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C607" w14:textId="68329BFE" w:rsidR="00C241C5" w:rsidRDefault="00A32097" w:rsidP="00A32097">
      <w:r w:rsidRPr="00A32097">
        <w:rPr>
          <w:rFonts w:hint="eastAsia"/>
        </w:rPr>
        <w:t>Волошин</w:t>
      </w:r>
      <w:r w:rsidRPr="00A32097">
        <w:t xml:space="preserve"> </w:t>
      </w:r>
      <w:r w:rsidRPr="00A32097">
        <w:rPr>
          <w:rFonts w:hint="eastAsia"/>
        </w:rPr>
        <w:t>Андрей</w:t>
      </w:r>
      <w:r w:rsidRPr="00A32097">
        <w:t xml:space="preserve"> </w:t>
      </w:r>
      <w:r w:rsidRPr="00A32097">
        <w:rPr>
          <w:rFonts w:hint="eastAsia"/>
        </w:rPr>
        <w:t>Владимирович</w:t>
      </w:r>
      <w:r>
        <w:t xml:space="preserve"> </w:t>
      </w:r>
      <w:r w:rsidRPr="00A32097">
        <w:rPr>
          <w:rFonts w:hint="eastAsia"/>
        </w:rPr>
        <w:t>Формирование</w:t>
      </w:r>
      <w:r w:rsidRPr="00A32097">
        <w:t xml:space="preserve"> </w:t>
      </w:r>
      <w:r w:rsidRPr="00A32097">
        <w:rPr>
          <w:rFonts w:hint="eastAsia"/>
        </w:rPr>
        <w:t>механизма</w:t>
      </w:r>
      <w:r w:rsidRPr="00A32097">
        <w:t xml:space="preserve"> </w:t>
      </w:r>
      <w:r w:rsidRPr="00A32097">
        <w:rPr>
          <w:rFonts w:hint="eastAsia"/>
        </w:rPr>
        <w:t>повышения</w:t>
      </w:r>
      <w:r w:rsidRPr="00A32097">
        <w:t xml:space="preserve"> </w:t>
      </w:r>
      <w:r w:rsidRPr="00A32097">
        <w:rPr>
          <w:rFonts w:hint="eastAsia"/>
        </w:rPr>
        <w:t>конкурентоспособности</w:t>
      </w:r>
      <w:r w:rsidRPr="00A32097">
        <w:t xml:space="preserve"> </w:t>
      </w:r>
      <w:r w:rsidRPr="00A32097">
        <w:rPr>
          <w:rFonts w:hint="eastAsia"/>
        </w:rPr>
        <w:t>организаций</w:t>
      </w:r>
      <w:r w:rsidRPr="00A32097">
        <w:t xml:space="preserve"> </w:t>
      </w:r>
      <w:r w:rsidRPr="00A32097">
        <w:rPr>
          <w:rFonts w:hint="eastAsia"/>
        </w:rPr>
        <w:t>высшего</w:t>
      </w:r>
      <w:r w:rsidRPr="00A32097">
        <w:t xml:space="preserve"> </w:t>
      </w:r>
      <w:r w:rsidRPr="00A32097">
        <w:rPr>
          <w:rFonts w:hint="eastAsia"/>
        </w:rPr>
        <w:t>образования</w:t>
      </w:r>
      <w:r w:rsidRPr="00A32097">
        <w:t xml:space="preserve"> </w:t>
      </w:r>
      <w:r w:rsidRPr="00A32097">
        <w:rPr>
          <w:rFonts w:hint="eastAsia"/>
        </w:rPr>
        <w:t>на</w:t>
      </w:r>
      <w:r w:rsidRPr="00A32097">
        <w:t xml:space="preserve"> </w:t>
      </w:r>
      <w:r w:rsidRPr="00A32097">
        <w:rPr>
          <w:rFonts w:hint="eastAsia"/>
        </w:rPr>
        <w:t>рынке</w:t>
      </w:r>
      <w:r w:rsidRPr="00A32097">
        <w:t xml:space="preserve"> </w:t>
      </w:r>
      <w:r w:rsidRPr="00A32097">
        <w:rPr>
          <w:rFonts w:hint="eastAsia"/>
        </w:rPr>
        <w:t>образовательных</w:t>
      </w:r>
      <w:r w:rsidRPr="00A32097">
        <w:t xml:space="preserve"> </w:t>
      </w:r>
      <w:r w:rsidRPr="00A32097">
        <w:rPr>
          <w:rFonts w:hint="eastAsia"/>
        </w:rPr>
        <w:t>услуг</w:t>
      </w:r>
    </w:p>
    <w:p w14:paraId="4ED4A765" w14:textId="77777777" w:rsidR="00A32097" w:rsidRDefault="00A32097" w:rsidP="00A32097">
      <w:r>
        <w:rPr>
          <w:rFonts w:hint="eastAsia"/>
        </w:rPr>
        <w:t>ОГЛАВЛЕНИЕ</w:t>
      </w:r>
      <w:r>
        <w:t xml:space="preserve"> </w:t>
      </w:r>
      <w:r>
        <w:rPr>
          <w:rFonts w:hint="eastAsia"/>
        </w:rPr>
        <w:t>ДИССЕРТАЦИИ</w:t>
      </w:r>
    </w:p>
    <w:p w14:paraId="4F26A548" w14:textId="77777777" w:rsidR="00A32097" w:rsidRDefault="00A32097" w:rsidP="00A32097">
      <w:r>
        <w:rPr>
          <w:rFonts w:hint="eastAsia"/>
        </w:rPr>
        <w:t>кандидат</w:t>
      </w:r>
      <w:r>
        <w:t xml:space="preserve"> </w:t>
      </w:r>
      <w:r>
        <w:rPr>
          <w:rFonts w:hint="eastAsia"/>
        </w:rPr>
        <w:t>наук</w:t>
      </w:r>
      <w:r>
        <w:t xml:space="preserve"> </w:t>
      </w:r>
      <w:r>
        <w:rPr>
          <w:rFonts w:hint="eastAsia"/>
        </w:rPr>
        <w:t>Волошин</w:t>
      </w:r>
      <w:r>
        <w:t xml:space="preserve"> </w:t>
      </w:r>
      <w:r>
        <w:rPr>
          <w:rFonts w:hint="eastAsia"/>
        </w:rPr>
        <w:t>Андрей</w:t>
      </w:r>
      <w:r>
        <w:t xml:space="preserve"> </w:t>
      </w:r>
      <w:r>
        <w:rPr>
          <w:rFonts w:hint="eastAsia"/>
        </w:rPr>
        <w:t>Владимирович</w:t>
      </w:r>
    </w:p>
    <w:p w14:paraId="189FA1F6" w14:textId="77777777" w:rsidR="00A32097" w:rsidRDefault="00A32097" w:rsidP="00A32097">
      <w:r>
        <w:rPr>
          <w:rFonts w:hint="eastAsia"/>
        </w:rPr>
        <w:t>ВВЕДЕНИЕ</w:t>
      </w:r>
    </w:p>
    <w:p w14:paraId="3F1515F0" w14:textId="77777777" w:rsidR="00A32097" w:rsidRDefault="00A32097" w:rsidP="00A32097"/>
    <w:p w14:paraId="26F75B2D" w14:textId="77777777" w:rsidR="00A32097" w:rsidRDefault="00A32097" w:rsidP="00A32097">
      <w:r>
        <w:rPr>
          <w:rFonts w:hint="eastAsia"/>
        </w:rPr>
        <w:t>ГЛАВА</w:t>
      </w:r>
      <w:r>
        <w:t xml:space="preserve"> 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КОНКУРЕНТОСПОСОБНОСТИ</w:t>
      </w:r>
      <w:r>
        <w:t xml:space="preserve"> </w:t>
      </w:r>
      <w:r>
        <w:rPr>
          <w:rFonts w:hint="eastAsia"/>
        </w:rPr>
        <w:t>ОРГАНИЗАЦИЙ</w:t>
      </w:r>
      <w:r>
        <w:t xml:space="preserve"> </w:t>
      </w:r>
      <w:r>
        <w:rPr>
          <w:rFonts w:hint="eastAsia"/>
        </w:rPr>
        <w:t>ВЫСШЕГО</w:t>
      </w:r>
      <w:r>
        <w:t xml:space="preserve"> </w:t>
      </w:r>
      <w:r>
        <w:rPr>
          <w:rFonts w:hint="eastAsia"/>
        </w:rPr>
        <w:t>ОБРАЗОВАНИЯ</w:t>
      </w:r>
      <w:r>
        <w:t xml:space="preserve"> </w:t>
      </w:r>
      <w:r>
        <w:rPr>
          <w:rFonts w:hint="eastAsia"/>
        </w:rPr>
        <w:t>НА</w:t>
      </w:r>
      <w:r>
        <w:t xml:space="preserve"> </w:t>
      </w:r>
      <w:r>
        <w:rPr>
          <w:rFonts w:hint="eastAsia"/>
        </w:rPr>
        <w:t>РЫНКЕ</w:t>
      </w:r>
      <w:r>
        <w:t xml:space="preserve"> </w:t>
      </w:r>
      <w:r>
        <w:rPr>
          <w:rFonts w:hint="eastAsia"/>
        </w:rPr>
        <w:t>ОБРАЗОВАТЕЛЬНЫХ</w:t>
      </w:r>
      <w:r>
        <w:t xml:space="preserve"> </w:t>
      </w:r>
      <w:r>
        <w:rPr>
          <w:rFonts w:hint="eastAsia"/>
        </w:rPr>
        <w:t>УСЛУГ</w:t>
      </w:r>
    </w:p>
    <w:p w14:paraId="7A718FA8" w14:textId="77777777" w:rsidR="00A32097" w:rsidRDefault="00A32097" w:rsidP="00A32097"/>
    <w:p w14:paraId="71A116B7" w14:textId="77777777" w:rsidR="00A32097" w:rsidRDefault="00A32097" w:rsidP="00A32097">
      <w:r>
        <w:t xml:space="preserve">1.1. </w:t>
      </w:r>
      <w:r>
        <w:rPr>
          <w:rFonts w:hint="eastAsia"/>
        </w:rPr>
        <w:t>Сущность</w:t>
      </w:r>
      <w:r>
        <w:t xml:space="preserve"> </w:t>
      </w:r>
      <w:r>
        <w:rPr>
          <w:rFonts w:hint="eastAsia"/>
        </w:rPr>
        <w:t>образовательных</w:t>
      </w:r>
      <w:r>
        <w:t xml:space="preserve"> </w:t>
      </w:r>
      <w:r>
        <w:rPr>
          <w:rFonts w:hint="eastAsia"/>
        </w:rPr>
        <w:t>услуг</w:t>
      </w:r>
      <w:r>
        <w:t xml:space="preserve"> </w:t>
      </w:r>
      <w:r>
        <w:rPr>
          <w:rFonts w:hint="eastAsia"/>
        </w:rPr>
        <w:t>и</w:t>
      </w:r>
      <w:r>
        <w:t xml:space="preserve"> </w:t>
      </w:r>
      <w:r>
        <w:rPr>
          <w:rFonts w:hint="eastAsia"/>
        </w:rPr>
        <w:t>особенности</w:t>
      </w:r>
      <w:r>
        <w:t xml:space="preserve"> </w:t>
      </w:r>
      <w:r>
        <w:rPr>
          <w:rFonts w:hint="eastAsia"/>
        </w:rPr>
        <w:t>взаимодействия</w:t>
      </w:r>
      <w:r>
        <w:t xml:space="preserve"> </w:t>
      </w:r>
      <w:r>
        <w:rPr>
          <w:rFonts w:hint="eastAsia"/>
        </w:rPr>
        <w:t>на</w:t>
      </w:r>
      <w:r>
        <w:t xml:space="preserve"> </w:t>
      </w:r>
      <w:r>
        <w:rPr>
          <w:rFonts w:hint="eastAsia"/>
        </w:rPr>
        <w:t>рынке</w:t>
      </w:r>
      <w:r>
        <w:t xml:space="preserve"> </w:t>
      </w:r>
      <w:r>
        <w:rPr>
          <w:rFonts w:hint="eastAsia"/>
        </w:rPr>
        <w:t>образовательных</w:t>
      </w:r>
      <w:r>
        <w:t xml:space="preserve"> </w:t>
      </w:r>
      <w:r>
        <w:rPr>
          <w:rFonts w:hint="eastAsia"/>
        </w:rPr>
        <w:t>услуг</w:t>
      </w:r>
      <w:r>
        <w:t xml:space="preserve"> </w:t>
      </w:r>
      <w:r>
        <w:rPr>
          <w:rFonts w:hint="eastAsia"/>
        </w:rPr>
        <w:t>высшего</w:t>
      </w:r>
      <w:r>
        <w:t xml:space="preserve"> </w:t>
      </w:r>
      <w:r>
        <w:rPr>
          <w:rFonts w:hint="eastAsia"/>
        </w:rPr>
        <w:t>образования</w:t>
      </w:r>
    </w:p>
    <w:p w14:paraId="4BF15FE5" w14:textId="77777777" w:rsidR="00A32097" w:rsidRDefault="00A32097" w:rsidP="00A32097"/>
    <w:p w14:paraId="05F89FF3" w14:textId="77777777" w:rsidR="00A32097" w:rsidRDefault="00A32097" w:rsidP="00A32097">
      <w:r>
        <w:t xml:space="preserve">1.2. </w:t>
      </w:r>
      <w:r>
        <w:rPr>
          <w:rFonts w:hint="eastAsia"/>
        </w:rPr>
        <w:t>Эволюция</w:t>
      </w:r>
      <w:r>
        <w:t xml:space="preserve"> </w:t>
      </w:r>
      <w:r>
        <w:rPr>
          <w:rFonts w:hint="eastAsia"/>
        </w:rPr>
        <w:t>и</w:t>
      </w:r>
      <w:r>
        <w:t xml:space="preserve"> </w:t>
      </w:r>
      <w:r>
        <w:rPr>
          <w:rFonts w:hint="eastAsia"/>
        </w:rPr>
        <w:t>сущность</w:t>
      </w:r>
      <w:r>
        <w:t xml:space="preserve"> </w:t>
      </w:r>
      <w:r>
        <w:rPr>
          <w:rFonts w:hint="eastAsia"/>
        </w:rPr>
        <w:t>конкурентоспособности</w:t>
      </w:r>
      <w:r>
        <w:t xml:space="preserve"> </w:t>
      </w:r>
      <w:r>
        <w:rPr>
          <w:rFonts w:hint="eastAsia"/>
        </w:rPr>
        <w:t>в</w:t>
      </w:r>
      <w:r>
        <w:t xml:space="preserve"> </w:t>
      </w:r>
      <w:r>
        <w:rPr>
          <w:rFonts w:hint="eastAsia"/>
        </w:rPr>
        <w:t>контексте</w:t>
      </w:r>
      <w:r>
        <w:t xml:space="preserve"> </w:t>
      </w:r>
      <w:r>
        <w:rPr>
          <w:rFonts w:hint="eastAsia"/>
        </w:rPr>
        <w:t>организаций</w:t>
      </w:r>
      <w:r>
        <w:t xml:space="preserve"> </w:t>
      </w:r>
      <w:r>
        <w:rPr>
          <w:rFonts w:hint="eastAsia"/>
        </w:rPr>
        <w:t>высшего</w:t>
      </w:r>
      <w:r>
        <w:t xml:space="preserve"> </w:t>
      </w:r>
      <w:r>
        <w:rPr>
          <w:rFonts w:hint="eastAsia"/>
        </w:rPr>
        <w:t>образования</w:t>
      </w:r>
      <w:r>
        <w:t xml:space="preserve"> </w:t>
      </w:r>
      <w:r>
        <w:rPr>
          <w:rFonts w:hint="eastAsia"/>
        </w:rPr>
        <w:t>на</w:t>
      </w:r>
      <w:r>
        <w:t xml:space="preserve"> </w:t>
      </w:r>
      <w:r>
        <w:rPr>
          <w:rFonts w:hint="eastAsia"/>
        </w:rPr>
        <w:t>рынке</w:t>
      </w:r>
      <w:r>
        <w:t xml:space="preserve"> </w:t>
      </w:r>
      <w:r>
        <w:rPr>
          <w:rFonts w:hint="eastAsia"/>
        </w:rPr>
        <w:t>образовательных</w:t>
      </w:r>
      <w:r>
        <w:t xml:space="preserve"> </w:t>
      </w:r>
      <w:r>
        <w:rPr>
          <w:rFonts w:hint="eastAsia"/>
        </w:rPr>
        <w:t>услуг</w:t>
      </w:r>
    </w:p>
    <w:p w14:paraId="2E1CD2E5" w14:textId="77777777" w:rsidR="00A32097" w:rsidRDefault="00A32097" w:rsidP="00A32097"/>
    <w:p w14:paraId="22D355B6" w14:textId="77777777" w:rsidR="00A32097" w:rsidRDefault="00A32097" w:rsidP="00A32097">
      <w:r>
        <w:t xml:space="preserve">1.3. </w:t>
      </w:r>
      <w:r>
        <w:rPr>
          <w:rFonts w:hint="eastAsia"/>
        </w:rPr>
        <w:t>Современное</w:t>
      </w:r>
      <w:r>
        <w:t xml:space="preserve"> </w:t>
      </w:r>
      <w:r>
        <w:rPr>
          <w:rFonts w:hint="eastAsia"/>
        </w:rPr>
        <w:t>состояние</w:t>
      </w:r>
      <w:r>
        <w:t xml:space="preserve">, </w:t>
      </w:r>
      <w:r>
        <w:rPr>
          <w:rFonts w:hint="eastAsia"/>
        </w:rPr>
        <w:t>тенденции</w:t>
      </w:r>
      <w:r>
        <w:t xml:space="preserve"> </w:t>
      </w:r>
      <w:r>
        <w:rPr>
          <w:rFonts w:hint="eastAsia"/>
        </w:rPr>
        <w:t>и</w:t>
      </w:r>
      <w:r>
        <w:t xml:space="preserve"> </w:t>
      </w:r>
      <w:r>
        <w:rPr>
          <w:rFonts w:hint="eastAsia"/>
        </w:rPr>
        <w:t>особенности</w:t>
      </w:r>
      <w:r>
        <w:t xml:space="preserve"> </w:t>
      </w:r>
      <w:r>
        <w:rPr>
          <w:rFonts w:hint="eastAsia"/>
        </w:rPr>
        <w:t>развития</w:t>
      </w:r>
      <w:r>
        <w:t xml:space="preserve"> </w:t>
      </w:r>
      <w:r>
        <w:rPr>
          <w:rFonts w:hint="eastAsia"/>
        </w:rPr>
        <w:t>рынка</w:t>
      </w:r>
      <w:r>
        <w:t xml:space="preserve"> </w:t>
      </w:r>
      <w:r>
        <w:rPr>
          <w:rFonts w:hint="eastAsia"/>
        </w:rPr>
        <w:t>образовательных</w:t>
      </w:r>
      <w:r>
        <w:t xml:space="preserve"> </w:t>
      </w:r>
      <w:r>
        <w:rPr>
          <w:rFonts w:hint="eastAsia"/>
        </w:rPr>
        <w:t>услуг</w:t>
      </w:r>
      <w:r>
        <w:t xml:space="preserve"> </w:t>
      </w:r>
      <w:r>
        <w:rPr>
          <w:rFonts w:hint="eastAsia"/>
        </w:rPr>
        <w:t>высшего</w:t>
      </w:r>
      <w:r>
        <w:t xml:space="preserve"> </w:t>
      </w:r>
      <w:r>
        <w:rPr>
          <w:rFonts w:hint="eastAsia"/>
        </w:rPr>
        <w:t>образования</w:t>
      </w:r>
    </w:p>
    <w:p w14:paraId="208BFBA3" w14:textId="77777777" w:rsidR="00A32097" w:rsidRDefault="00A32097" w:rsidP="00A32097"/>
    <w:p w14:paraId="354171DC" w14:textId="77777777" w:rsidR="00A32097" w:rsidRDefault="00A32097" w:rsidP="00A32097">
      <w:r>
        <w:rPr>
          <w:rFonts w:hint="eastAsia"/>
        </w:rPr>
        <w:t>ГЛАВА</w:t>
      </w:r>
      <w:r>
        <w:t xml:space="preserve"> 2. </w:t>
      </w:r>
      <w:r>
        <w:rPr>
          <w:rFonts w:hint="eastAsia"/>
        </w:rPr>
        <w:t>МЕТОДИЧЕСКОЕ</w:t>
      </w:r>
      <w:r>
        <w:t xml:space="preserve"> </w:t>
      </w:r>
      <w:r>
        <w:rPr>
          <w:rFonts w:hint="eastAsia"/>
        </w:rPr>
        <w:t>ОБЕСПЕЧЕНИЕ</w:t>
      </w:r>
      <w:r>
        <w:t xml:space="preserve"> </w:t>
      </w:r>
      <w:r>
        <w:rPr>
          <w:rFonts w:hint="eastAsia"/>
        </w:rPr>
        <w:t>ФОРМИРОВАНИЯ</w:t>
      </w:r>
      <w:r>
        <w:t xml:space="preserve"> </w:t>
      </w:r>
      <w:r>
        <w:rPr>
          <w:rFonts w:hint="eastAsia"/>
        </w:rPr>
        <w:t>КОНКУРЕНТОСПОСОБНОСТИ</w:t>
      </w:r>
      <w:r>
        <w:t xml:space="preserve"> </w:t>
      </w:r>
      <w:r>
        <w:rPr>
          <w:rFonts w:hint="eastAsia"/>
        </w:rPr>
        <w:t>ОРГАНИЗАЦИЙ</w:t>
      </w:r>
      <w:r>
        <w:t xml:space="preserve"> </w:t>
      </w:r>
      <w:r>
        <w:rPr>
          <w:rFonts w:hint="eastAsia"/>
        </w:rPr>
        <w:t>ВЫСШЕГО</w:t>
      </w:r>
      <w:r>
        <w:t xml:space="preserve"> </w:t>
      </w:r>
      <w:r>
        <w:rPr>
          <w:rFonts w:hint="eastAsia"/>
        </w:rPr>
        <w:t>ОБРАЗОВАНИЯ</w:t>
      </w:r>
      <w:r>
        <w:t xml:space="preserve"> </w:t>
      </w:r>
      <w:r>
        <w:rPr>
          <w:rFonts w:hint="eastAsia"/>
        </w:rPr>
        <w:t>НА</w:t>
      </w:r>
      <w:r>
        <w:t xml:space="preserve"> </w:t>
      </w:r>
      <w:r>
        <w:rPr>
          <w:rFonts w:hint="eastAsia"/>
        </w:rPr>
        <w:t>РЫНКЕ</w:t>
      </w:r>
      <w:r>
        <w:t xml:space="preserve"> </w:t>
      </w:r>
      <w:r>
        <w:rPr>
          <w:rFonts w:hint="eastAsia"/>
        </w:rPr>
        <w:t>ОБРАЗОВАТЕЛЬНЫХ</w:t>
      </w:r>
      <w:r>
        <w:t xml:space="preserve"> </w:t>
      </w:r>
      <w:r>
        <w:rPr>
          <w:rFonts w:hint="eastAsia"/>
        </w:rPr>
        <w:t>УСЛУГ</w:t>
      </w:r>
    </w:p>
    <w:p w14:paraId="2AB9D000" w14:textId="77777777" w:rsidR="00A32097" w:rsidRDefault="00A32097" w:rsidP="00A32097"/>
    <w:p w14:paraId="356D69FD" w14:textId="77777777" w:rsidR="00A32097" w:rsidRDefault="00A32097" w:rsidP="00A32097">
      <w:r>
        <w:t xml:space="preserve">2.1. </w:t>
      </w:r>
      <w:r>
        <w:rPr>
          <w:rFonts w:hint="eastAsia"/>
        </w:rPr>
        <w:t>Роль</w:t>
      </w:r>
      <w:r>
        <w:t xml:space="preserve"> </w:t>
      </w:r>
      <w:r>
        <w:rPr>
          <w:rFonts w:hint="eastAsia"/>
        </w:rPr>
        <w:t>и</w:t>
      </w:r>
      <w:r>
        <w:t xml:space="preserve"> </w:t>
      </w:r>
      <w:r>
        <w:rPr>
          <w:rFonts w:hint="eastAsia"/>
        </w:rPr>
        <w:t>значение</w:t>
      </w:r>
      <w:r>
        <w:t xml:space="preserve"> </w:t>
      </w:r>
      <w:r>
        <w:rPr>
          <w:rFonts w:hint="eastAsia"/>
        </w:rPr>
        <w:t>федеральных</w:t>
      </w:r>
      <w:r>
        <w:t xml:space="preserve"> </w:t>
      </w:r>
      <w:r>
        <w:rPr>
          <w:rFonts w:hint="eastAsia"/>
        </w:rPr>
        <w:t>университетов</w:t>
      </w:r>
      <w:r>
        <w:t xml:space="preserve"> </w:t>
      </w:r>
      <w:r>
        <w:rPr>
          <w:rFonts w:hint="eastAsia"/>
        </w:rPr>
        <w:t>в</w:t>
      </w:r>
      <w:r>
        <w:t xml:space="preserve"> </w:t>
      </w:r>
      <w:r>
        <w:rPr>
          <w:rFonts w:hint="eastAsia"/>
        </w:rPr>
        <w:t>системе</w:t>
      </w:r>
      <w:r>
        <w:t xml:space="preserve"> </w:t>
      </w:r>
      <w:r>
        <w:rPr>
          <w:rFonts w:hint="eastAsia"/>
        </w:rPr>
        <w:t>выс</w:t>
      </w:r>
      <w:r>
        <w:t>-</w:t>
      </w:r>
    </w:p>
    <w:p w14:paraId="4187EE85" w14:textId="77777777" w:rsidR="00A32097" w:rsidRDefault="00A32097" w:rsidP="00A32097"/>
    <w:p w14:paraId="16D63577" w14:textId="77777777" w:rsidR="00A32097" w:rsidRDefault="00A32097" w:rsidP="00A32097">
      <w:r>
        <w:rPr>
          <w:rFonts w:hint="eastAsia"/>
        </w:rPr>
        <w:t>шего</w:t>
      </w:r>
      <w:r>
        <w:t xml:space="preserve"> </w:t>
      </w:r>
      <w:r>
        <w:rPr>
          <w:rFonts w:hint="eastAsia"/>
        </w:rPr>
        <w:t>образования</w:t>
      </w:r>
      <w:r>
        <w:t xml:space="preserve"> </w:t>
      </w:r>
      <w:r>
        <w:rPr>
          <w:rFonts w:hint="eastAsia"/>
        </w:rPr>
        <w:t>Российской</w:t>
      </w:r>
      <w:r>
        <w:t xml:space="preserve"> </w:t>
      </w:r>
      <w:r>
        <w:rPr>
          <w:rFonts w:hint="eastAsia"/>
        </w:rPr>
        <w:t>Федерации</w:t>
      </w:r>
    </w:p>
    <w:p w14:paraId="32CDE535" w14:textId="77777777" w:rsidR="00A32097" w:rsidRDefault="00A32097" w:rsidP="00A32097"/>
    <w:p w14:paraId="1FDEE6F7" w14:textId="77777777" w:rsidR="00A32097" w:rsidRDefault="00A32097" w:rsidP="00A32097">
      <w:r>
        <w:t xml:space="preserve">2.2. </w:t>
      </w:r>
      <w:r>
        <w:rPr>
          <w:rFonts w:hint="eastAsia"/>
        </w:rPr>
        <w:t>Концептуальные</w:t>
      </w:r>
      <w:r>
        <w:t xml:space="preserve"> </w:t>
      </w:r>
      <w:r>
        <w:rPr>
          <w:rFonts w:hint="eastAsia"/>
        </w:rPr>
        <w:t>подходы</w:t>
      </w:r>
      <w:r>
        <w:t xml:space="preserve"> </w:t>
      </w:r>
      <w:r>
        <w:rPr>
          <w:rFonts w:hint="eastAsia"/>
        </w:rPr>
        <w:t>к</w:t>
      </w:r>
      <w:r>
        <w:t xml:space="preserve"> </w:t>
      </w:r>
      <w:r>
        <w:rPr>
          <w:rFonts w:hint="eastAsia"/>
        </w:rPr>
        <w:t>механизму</w:t>
      </w:r>
      <w:r>
        <w:t xml:space="preserve"> </w:t>
      </w:r>
      <w:r>
        <w:rPr>
          <w:rFonts w:hint="eastAsia"/>
        </w:rPr>
        <w:t>формирования</w:t>
      </w:r>
      <w:r>
        <w:t xml:space="preserve"> </w:t>
      </w:r>
      <w:r>
        <w:rPr>
          <w:rFonts w:hint="eastAsia"/>
        </w:rPr>
        <w:t>конкурентоспособности</w:t>
      </w:r>
      <w:r>
        <w:t xml:space="preserve"> </w:t>
      </w:r>
      <w:r>
        <w:rPr>
          <w:rFonts w:hint="eastAsia"/>
        </w:rPr>
        <w:t>организаций</w:t>
      </w:r>
      <w:r>
        <w:t xml:space="preserve"> </w:t>
      </w:r>
      <w:r>
        <w:rPr>
          <w:rFonts w:hint="eastAsia"/>
        </w:rPr>
        <w:t>высшего</w:t>
      </w:r>
      <w:r>
        <w:t xml:space="preserve"> </w:t>
      </w:r>
      <w:r>
        <w:rPr>
          <w:rFonts w:hint="eastAsia"/>
        </w:rPr>
        <w:t>образования</w:t>
      </w:r>
      <w:r>
        <w:t xml:space="preserve"> </w:t>
      </w:r>
      <w:r>
        <w:rPr>
          <w:rFonts w:hint="eastAsia"/>
        </w:rPr>
        <w:t>на</w:t>
      </w:r>
      <w:r>
        <w:t xml:space="preserve"> </w:t>
      </w:r>
      <w:r>
        <w:rPr>
          <w:rFonts w:hint="eastAsia"/>
        </w:rPr>
        <w:t>рынке</w:t>
      </w:r>
      <w:r>
        <w:t xml:space="preserve"> </w:t>
      </w:r>
      <w:r>
        <w:rPr>
          <w:rFonts w:hint="eastAsia"/>
        </w:rPr>
        <w:t>образовательных</w:t>
      </w:r>
      <w:r>
        <w:t xml:space="preserve"> </w:t>
      </w:r>
      <w:r>
        <w:rPr>
          <w:rFonts w:hint="eastAsia"/>
        </w:rPr>
        <w:t>услуг</w:t>
      </w:r>
    </w:p>
    <w:p w14:paraId="454F5ADC" w14:textId="77777777" w:rsidR="00A32097" w:rsidRDefault="00A32097" w:rsidP="00A32097"/>
    <w:p w14:paraId="105D8E8E" w14:textId="77777777" w:rsidR="00A32097" w:rsidRDefault="00A32097" w:rsidP="00A32097">
      <w:r>
        <w:lastRenderedPageBreak/>
        <w:t xml:space="preserve">2.3. </w:t>
      </w:r>
      <w:r>
        <w:rPr>
          <w:rFonts w:hint="eastAsia"/>
        </w:rPr>
        <w:t>Методика</w:t>
      </w:r>
      <w:r>
        <w:t xml:space="preserve"> </w:t>
      </w:r>
      <w:r>
        <w:rPr>
          <w:rFonts w:hint="eastAsia"/>
        </w:rPr>
        <w:t>оценки</w:t>
      </w:r>
      <w:r>
        <w:t xml:space="preserve"> </w:t>
      </w:r>
      <w:r>
        <w:rPr>
          <w:rFonts w:hint="eastAsia"/>
        </w:rPr>
        <w:t>конкурентоспособности</w:t>
      </w:r>
      <w:r>
        <w:t xml:space="preserve"> </w:t>
      </w:r>
      <w:r>
        <w:rPr>
          <w:rFonts w:hint="eastAsia"/>
        </w:rPr>
        <w:t>организаций</w:t>
      </w:r>
    </w:p>
    <w:p w14:paraId="70328EE3" w14:textId="77777777" w:rsidR="00A32097" w:rsidRDefault="00A32097" w:rsidP="00A32097"/>
    <w:p w14:paraId="5EA0883C" w14:textId="77777777" w:rsidR="00A32097" w:rsidRDefault="00A32097" w:rsidP="00A32097">
      <w:r>
        <w:rPr>
          <w:rFonts w:hint="eastAsia"/>
        </w:rPr>
        <w:t>высшего</w:t>
      </w:r>
      <w:r>
        <w:t xml:space="preserve"> </w:t>
      </w:r>
      <w:r>
        <w:rPr>
          <w:rFonts w:hint="eastAsia"/>
        </w:rPr>
        <w:t>образования</w:t>
      </w:r>
      <w:r>
        <w:t xml:space="preserve"> </w:t>
      </w:r>
      <w:r>
        <w:rPr>
          <w:rFonts w:hint="eastAsia"/>
        </w:rPr>
        <w:t>на</w:t>
      </w:r>
      <w:r>
        <w:t xml:space="preserve"> </w:t>
      </w:r>
      <w:r>
        <w:rPr>
          <w:rFonts w:hint="eastAsia"/>
        </w:rPr>
        <w:t>рынке</w:t>
      </w:r>
      <w:r>
        <w:t xml:space="preserve"> </w:t>
      </w:r>
      <w:r>
        <w:rPr>
          <w:rFonts w:hint="eastAsia"/>
        </w:rPr>
        <w:t>образовательных</w:t>
      </w:r>
      <w:r>
        <w:t xml:space="preserve"> </w:t>
      </w:r>
      <w:r>
        <w:rPr>
          <w:rFonts w:hint="eastAsia"/>
        </w:rPr>
        <w:t>услуг</w:t>
      </w:r>
    </w:p>
    <w:p w14:paraId="4F9743AE" w14:textId="77777777" w:rsidR="00A32097" w:rsidRDefault="00A32097" w:rsidP="00A32097"/>
    <w:p w14:paraId="790C5AE6" w14:textId="77777777" w:rsidR="00A32097" w:rsidRDefault="00A32097" w:rsidP="00A32097">
      <w:r>
        <w:rPr>
          <w:rFonts w:hint="eastAsia"/>
        </w:rPr>
        <w:t>ГЛАВА</w:t>
      </w:r>
      <w:r>
        <w:t xml:space="preserve"> 3. </w:t>
      </w:r>
      <w:r>
        <w:rPr>
          <w:rFonts w:hint="eastAsia"/>
        </w:rPr>
        <w:t>СОВЕРШЕНСТВОВАНИЕ</w:t>
      </w:r>
      <w:r>
        <w:t xml:space="preserve"> </w:t>
      </w:r>
      <w:r>
        <w:rPr>
          <w:rFonts w:hint="eastAsia"/>
        </w:rPr>
        <w:t>МЕХАНИЗМА</w:t>
      </w:r>
      <w:r>
        <w:t xml:space="preserve"> </w:t>
      </w:r>
      <w:r>
        <w:rPr>
          <w:rFonts w:hint="eastAsia"/>
        </w:rPr>
        <w:t>ПОВЫШЕНИЯ</w:t>
      </w:r>
      <w:r>
        <w:t xml:space="preserve"> </w:t>
      </w:r>
      <w:r>
        <w:rPr>
          <w:rFonts w:hint="eastAsia"/>
        </w:rPr>
        <w:t>КОНКУРЕНТОСПОСОБНОСТИ</w:t>
      </w:r>
      <w:r>
        <w:t xml:space="preserve"> </w:t>
      </w:r>
      <w:r>
        <w:rPr>
          <w:rFonts w:hint="eastAsia"/>
        </w:rPr>
        <w:t>ОРГАНИЗАЦИЙ</w:t>
      </w:r>
      <w:r>
        <w:t xml:space="preserve"> </w:t>
      </w:r>
      <w:r>
        <w:rPr>
          <w:rFonts w:hint="eastAsia"/>
        </w:rPr>
        <w:t>ВЫСШЕГО</w:t>
      </w:r>
      <w:r>
        <w:t xml:space="preserve"> </w:t>
      </w:r>
      <w:r>
        <w:rPr>
          <w:rFonts w:hint="eastAsia"/>
        </w:rPr>
        <w:t>ОБРА</w:t>
      </w:r>
      <w:r>
        <w:t xml:space="preserve">- 109 </w:t>
      </w:r>
      <w:r>
        <w:rPr>
          <w:rFonts w:hint="eastAsia"/>
        </w:rPr>
        <w:t>ЗОВАНИЯ</w:t>
      </w:r>
      <w:r>
        <w:t xml:space="preserve"> </w:t>
      </w:r>
      <w:r>
        <w:rPr>
          <w:rFonts w:hint="eastAsia"/>
        </w:rPr>
        <w:t>НА</w:t>
      </w:r>
      <w:r>
        <w:t xml:space="preserve"> </w:t>
      </w:r>
      <w:r>
        <w:rPr>
          <w:rFonts w:hint="eastAsia"/>
        </w:rPr>
        <w:t>РЫНКЕ</w:t>
      </w:r>
      <w:r>
        <w:t xml:space="preserve"> </w:t>
      </w:r>
      <w:r>
        <w:rPr>
          <w:rFonts w:hint="eastAsia"/>
        </w:rPr>
        <w:t>ОБРАЗОВАТЕЛЬНЫХ</w:t>
      </w:r>
      <w:r>
        <w:t xml:space="preserve"> </w:t>
      </w:r>
      <w:r>
        <w:rPr>
          <w:rFonts w:hint="eastAsia"/>
        </w:rPr>
        <w:t>УСЛУГ</w:t>
      </w:r>
    </w:p>
    <w:p w14:paraId="6A0830F3" w14:textId="77777777" w:rsidR="00A32097" w:rsidRDefault="00A32097" w:rsidP="00A32097"/>
    <w:p w14:paraId="574ABCCF" w14:textId="77777777" w:rsidR="00A32097" w:rsidRDefault="00A32097" w:rsidP="00A32097">
      <w:r>
        <w:t xml:space="preserve">3.1. </w:t>
      </w:r>
      <w:r>
        <w:rPr>
          <w:rFonts w:hint="eastAsia"/>
        </w:rPr>
        <w:t>Апробация</w:t>
      </w:r>
      <w:r>
        <w:t xml:space="preserve"> </w:t>
      </w:r>
      <w:r>
        <w:rPr>
          <w:rFonts w:hint="eastAsia"/>
        </w:rPr>
        <w:t>методики</w:t>
      </w:r>
      <w:r>
        <w:t xml:space="preserve"> </w:t>
      </w:r>
      <w:r>
        <w:rPr>
          <w:rFonts w:hint="eastAsia"/>
        </w:rPr>
        <w:t>оценки</w:t>
      </w:r>
      <w:r>
        <w:t xml:space="preserve"> </w:t>
      </w:r>
      <w:r>
        <w:rPr>
          <w:rFonts w:hint="eastAsia"/>
        </w:rPr>
        <w:t>конкурентоспособности</w:t>
      </w:r>
      <w:r>
        <w:t xml:space="preserve"> </w:t>
      </w:r>
      <w:r>
        <w:rPr>
          <w:rFonts w:hint="eastAsia"/>
        </w:rPr>
        <w:t>федеральных</w:t>
      </w:r>
      <w:r>
        <w:t xml:space="preserve"> </w:t>
      </w:r>
      <w:r>
        <w:rPr>
          <w:rFonts w:hint="eastAsia"/>
        </w:rPr>
        <w:t>университетов</w:t>
      </w:r>
      <w:r>
        <w:t xml:space="preserve"> </w:t>
      </w:r>
      <w:r>
        <w:rPr>
          <w:rFonts w:hint="eastAsia"/>
        </w:rPr>
        <w:t>в</w:t>
      </w:r>
      <w:r>
        <w:t xml:space="preserve"> </w:t>
      </w:r>
      <w:r>
        <w:rPr>
          <w:rFonts w:hint="eastAsia"/>
        </w:rPr>
        <w:t>условиях</w:t>
      </w:r>
      <w:r>
        <w:t xml:space="preserve"> </w:t>
      </w:r>
      <w:r>
        <w:rPr>
          <w:rFonts w:hint="eastAsia"/>
        </w:rPr>
        <w:t>их</w:t>
      </w:r>
      <w:r>
        <w:t xml:space="preserve"> </w:t>
      </w:r>
      <w:r>
        <w:rPr>
          <w:rFonts w:hint="eastAsia"/>
        </w:rPr>
        <w:t>современного</w:t>
      </w:r>
      <w:r>
        <w:t xml:space="preserve"> </w:t>
      </w:r>
      <w:r>
        <w:rPr>
          <w:rFonts w:hint="eastAsia"/>
        </w:rPr>
        <w:t>стратегического</w:t>
      </w:r>
      <w:r>
        <w:t xml:space="preserve"> </w:t>
      </w:r>
      <w:r>
        <w:rPr>
          <w:rFonts w:hint="eastAsia"/>
        </w:rPr>
        <w:t>поведения</w:t>
      </w:r>
    </w:p>
    <w:p w14:paraId="693A2591" w14:textId="77777777" w:rsidR="00A32097" w:rsidRDefault="00A32097" w:rsidP="00A32097"/>
    <w:p w14:paraId="76C019BE" w14:textId="77777777" w:rsidR="00A32097" w:rsidRDefault="00A32097" w:rsidP="00A32097">
      <w:r>
        <w:t xml:space="preserve">3.2. </w:t>
      </w:r>
      <w:r>
        <w:rPr>
          <w:rFonts w:hint="eastAsia"/>
        </w:rPr>
        <w:t>Формирование</w:t>
      </w:r>
      <w:r>
        <w:t xml:space="preserve"> </w:t>
      </w:r>
      <w:r>
        <w:rPr>
          <w:rFonts w:hint="eastAsia"/>
        </w:rPr>
        <w:t>конкурентоспособности</w:t>
      </w:r>
      <w:r>
        <w:t xml:space="preserve"> </w:t>
      </w:r>
      <w:r>
        <w:rPr>
          <w:rFonts w:hint="eastAsia"/>
        </w:rPr>
        <w:t>организаций</w:t>
      </w:r>
      <w:r>
        <w:t xml:space="preserve"> </w:t>
      </w:r>
      <w:r>
        <w:rPr>
          <w:rFonts w:hint="eastAsia"/>
        </w:rPr>
        <w:t>высшего</w:t>
      </w:r>
      <w:r>
        <w:t xml:space="preserve"> </w:t>
      </w:r>
      <w:r>
        <w:rPr>
          <w:rFonts w:hint="eastAsia"/>
        </w:rPr>
        <w:t>образования</w:t>
      </w:r>
      <w:r>
        <w:t xml:space="preserve"> </w:t>
      </w:r>
      <w:r>
        <w:rPr>
          <w:rFonts w:hint="eastAsia"/>
        </w:rPr>
        <w:t>на</w:t>
      </w:r>
      <w:r>
        <w:t xml:space="preserve"> </w:t>
      </w:r>
      <w:r>
        <w:rPr>
          <w:rFonts w:hint="eastAsia"/>
        </w:rPr>
        <w:t>рынке</w:t>
      </w:r>
      <w:r>
        <w:t xml:space="preserve"> </w:t>
      </w:r>
      <w:r>
        <w:rPr>
          <w:rFonts w:hint="eastAsia"/>
        </w:rPr>
        <w:t>образовательных</w:t>
      </w:r>
      <w:r>
        <w:t xml:space="preserve"> </w:t>
      </w:r>
      <w:r>
        <w:rPr>
          <w:rFonts w:hint="eastAsia"/>
        </w:rPr>
        <w:t>услуг</w:t>
      </w:r>
      <w:r>
        <w:t xml:space="preserve"> </w:t>
      </w:r>
      <w:r>
        <w:rPr>
          <w:rFonts w:hint="eastAsia"/>
        </w:rPr>
        <w:t>на</w:t>
      </w:r>
      <w:r>
        <w:t xml:space="preserve"> </w:t>
      </w:r>
      <w:r>
        <w:rPr>
          <w:rFonts w:hint="eastAsia"/>
        </w:rPr>
        <w:t>основе</w:t>
      </w:r>
      <w:r>
        <w:t xml:space="preserve"> </w:t>
      </w:r>
      <w:r>
        <w:rPr>
          <w:rFonts w:hint="eastAsia"/>
        </w:rPr>
        <w:t>динамики</w:t>
      </w:r>
      <w:r>
        <w:t xml:space="preserve"> </w:t>
      </w:r>
      <w:r>
        <w:rPr>
          <w:rFonts w:hint="eastAsia"/>
        </w:rPr>
        <w:t>контингента</w:t>
      </w:r>
    </w:p>
    <w:p w14:paraId="42A887B5" w14:textId="77777777" w:rsidR="00A32097" w:rsidRDefault="00A32097" w:rsidP="00A32097"/>
    <w:p w14:paraId="566B03FE" w14:textId="77777777" w:rsidR="00A32097" w:rsidRDefault="00A32097" w:rsidP="00A32097">
      <w:r>
        <w:t xml:space="preserve">3.3. </w:t>
      </w:r>
      <w:r>
        <w:rPr>
          <w:rFonts w:hint="eastAsia"/>
        </w:rPr>
        <w:t>Рекомендации</w:t>
      </w:r>
      <w:r>
        <w:t xml:space="preserve"> </w:t>
      </w:r>
      <w:r>
        <w:rPr>
          <w:rFonts w:hint="eastAsia"/>
        </w:rPr>
        <w:t>по</w:t>
      </w:r>
      <w:r>
        <w:t xml:space="preserve"> </w:t>
      </w:r>
      <w:r>
        <w:rPr>
          <w:rFonts w:hint="eastAsia"/>
        </w:rPr>
        <w:t>повышению</w:t>
      </w:r>
      <w:r>
        <w:t xml:space="preserve"> </w:t>
      </w:r>
      <w:r>
        <w:rPr>
          <w:rFonts w:hint="eastAsia"/>
        </w:rPr>
        <w:t>конкурентоспособности</w:t>
      </w:r>
      <w:r>
        <w:t xml:space="preserve"> </w:t>
      </w:r>
      <w:r>
        <w:rPr>
          <w:rFonts w:hint="eastAsia"/>
        </w:rPr>
        <w:t>федеральных</w:t>
      </w:r>
      <w:r>
        <w:t xml:space="preserve"> </w:t>
      </w:r>
      <w:r>
        <w:rPr>
          <w:rFonts w:hint="eastAsia"/>
        </w:rPr>
        <w:t>университетов</w:t>
      </w:r>
    </w:p>
    <w:p w14:paraId="62850DEC" w14:textId="77777777" w:rsidR="00A32097" w:rsidRDefault="00A32097" w:rsidP="00A32097"/>
    <w:p w14:paraId="25741118" w14:textId="77777777" w:rsidR="00A32097" w:rsidRDefault="00A32097" w:rsidP="00A32097">
      <w:r>
        <w:rPr>
          <w:rFonts w:hint="eastAsia"/>
        </w:rPr>
        <w:t>ЗАКЛЮЧЕНИЕ</w:t>
      </w:r>
    </w:p>
    <w:p w14:paraId="70C090F2" w14:textId="77777777" w:rsidR="00A32097" w:rsidRDefault="00A32097" w:rsidP="00A32097"/>
    <w:p w14:paraId="26857BD7" w14:textId="77777777" w:rsidR="00A32097" w:rsidRDefault="00A32097" w:rsidP="00A32097">
      <w:r>
        <w:rPr>
          <w:rFonts w:hint="eastAsia"/>
        </w:rPr>
        <w:t>БИБЛИОГРАФИЧЕСКИЙ</w:t>
      </w:r>
      <w:r>
        <w:t xml:space="preserve"> </w:t>
      </w:r>
      <w:r>
        <w:rPr>
          <w:rFonts w:hint="eastAsia"/>
        </w:rPr>
        <w:t>СПИСОК</w:t>
      </w:r>
    </w:p>
    <w:p w14:paraId="69ECBE8B" w14:textId="77777777" w:rsidR="00A32097" w:rsidRDefault="00A32097" w:rsidP="00A32097"/>
    <w:p w14:paraId="3A56D9BA" w14:textId="77777777" w:rsidR="00A32097" w:rsidRDefault="00A32097" w:rsidP="00A32097">
      <w:r>
        <w:rPr>
          <w:rFonts w:hint="eastAsia"/>
        </w:rPr>
        <w:t>ПРИЛОЖЕНИЯ</w:t>
      </w:r>
    </w:p>
    <w:p w14:paraId="30EB7862" w14:textId="77777777" w:rsidR="00A32097" w:rsidRDefault="00A32097" w:rsidP="00A32097"/>
    <w:p w14:paraId="619B63F9" w14:textId="547609D6" w:rsidR="00A32097" w:rsidRPr="00A32097" w:rsidRDefault="00A32097" w:rsidP="00A32097">
      <w:r>
        <w:rPr>
          <w:rFonts w:hint="eastAsia"/>
        </w:rPr>
        <w:t>ВВЕДЕНИЕ</w:t>
      </w:r>
    </w:p>
    <w:sectPr w:rsidR="00A32097" w:rsidRPr="00A32097" w:rsidSect="00BC004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31094" w14:textId="77777777" w:rsidR="00BC0044" w:rsidRDefault="00BC0044">
      <w:pPr>
        <w:spacing w:after="0" w:line="240" w:lineRule="auto"/>
      </w:pPr>
      <w:r>
        <w:separator/>
      </w:r>
    </w:p>
  </w:endnote>
  <w:endnote w:type="continuationSeparator" w:id="0">
    <w:p w14:paraId="48BE9A0C" w14:textId="77777777" w:rsidR="00BC0044" w:rsidRDefault="00BC0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AD758" w14:textId="77777777" w:rsidR="00BC0044" w:rsidRDefault="00BC0044"/>
    <w:p w14:paraId="47D4099C" w14:textId="77777777" w:rsidR="00BC0044" w:rsidRDefault="00BC0044"/>
    <w:p w14:paraId="2C8179D1" w14:textId="77777777" w:rsidR="00BC0044" w:rsidRDefault="00BC0044"/>
    <w:p w14:paraId="7E2B2016" w14:textId="77777777" w:rsidR="00BC0044" w:rsidRDefault="00BC0044"/>
    <w:p w14:paraId="577AF20A" w14:textId="77777777" w:rsidR="00BC0044" w:rsidRDefault="00BC0044"/>
    <w:p w14:paraId="22A441D3" w14:textId="77777777" w:rsidR="00BC0044" w:rsidRDefault="00BC0044"/>
    <w:p w14:paraId="127E0D7A" w14:textId="77777777" w:rsidR="00BC0044" w:rsidRDefault="00BC00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BBD60F" wp14:editId="200FE6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8E54A" w14:textId="77777777" w:rsidR="00BC0044" w:rsidRDefault="00BC00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BBD6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18E54A" w14:textId="77777777" w:rsidR="00BC0044" w:rsidRDefault="00BC00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D7C249" w14:textId="77777777" w:rsidR="00BC0044" w:rsidRDefault="00BC0044"/>
    <w:p w14:paraId="58453080" w14:textId="77777777" w:rsidR="00BC0044" w:rsidRDefault="00BC0044"/>
    <w:p w14:paraId="7162915D" w14:textId="77777777" w:rsidR="00BC0044" w:rsidRDefault="00BC00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07A982" wp14:editId="49FEA5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B462" w14:textId="77777777" w:rsidR="00BC0044" w:rsidRDefault="00BC0044"/>
                          <w:p w14:paraId="56FCE2A6" w14:textId="77777777" w:rsidR="00BC0044" w:rsidRDefault="00BC00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07A9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08B462" w14:textId="77777777" w:rsidR="00BC0044" w:rsidRDefault="00BC0044"/>
                    <w:p w14:paraId="56FCE2A6" w14:textId="77777777" w:rsidR="00BC0044" w:rsidRDefault="00BC00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6F8814" w14:textId="77777777" w:rsidR="00BC0044" w:rsidRDefault="00BC0044"/>
    <w:p w14:paraId="6AC46BA9" w14:textId="77777777" w:rsidR="00BC0044" w:rsidRDefault="00BC0044">
      <w:pPr>
        <w:rPr>
          <w:sz w:val="2"/>
          <w:szCs w:val="2"/>
        </w:rPr>
      </w:pPr>
    </w:p>
    <w:p w14:paraId="0C63311A" w14:textId="77777777" w:rsidR="00BC0044" w:rsidRDefault="00BC0044"/>
    <w:p w14:paraId="545F6BEA" w14:textId="77777777" w:rsidR="00BC0044" w:rsidRDefault="00BC0044">
      <w:pPr>
        <w:spacing w:after="0" w:line="240" w:lineRule="auto"/>
      </w:pPr>
    </w:p>
  </w:footnote>
  <w:footnote w:type="continuationSeparator" w:id="0">
    <w:p w14:paraId="695818D9" w14:textId="77777777" w:rsidR="00BC0044" w:rsidRDefault="00BC0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44"/>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14374</TotalTime>
  <Pages>2</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2180</cp:revision>
  <cp:lastPrinted>2009-02-06T05:36:00Z</cp:lastPrinted>
  <dcterms:created xsi:type="dcterms:W3CDTF">2024-04-09T10:20:00Z</dcterms:created>
  <dcterms:modified xsi:type="dcterms:W3CDTF">2024-04-26T09:29:00Z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