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Наконечна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Олеся</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Іванівна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докторантка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фізичного</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факультету</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Київського</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національного</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університету</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імені</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Тараса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Шевченка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Назва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дисертації</w:t>
      </w:r>
      <w:r w:rsidRPr="00E967C1">
        <w:rPr>
          <w:rFonts w:ascii="Verdana" w:eastAsia="Times New Roman" w:hAnsi="Verdana" w:cs="Times New Roman"/>
          <w:color w:val="000000"/>
          <w:kern w:val="0"/>
          <w:sz w:val="24"/>
          <w:szCs w:val="24"/>
          <w:lang w:eastAsia="ru-RU"/>
        </w:rPr>
        <w:t>: &amp;laquo;</w:t>
      </w:r>
      <w:r w:rsidRPr="00E967C1">
        <w:rPr>
          <w:rFonts w:ascii="Verdana" w:eastAsia="Times New Roman" w:hAnsi="Verdana" w:cs="Times New Roman" w:hint="eastAsia"/>
          <w:color w:val="000000"/>
          <w:kern w:val="0"/>
          <w:sz w:val="24"/>
          <w:szCs w:val="24"/>
          <w:lang w:eastAsia="ru-RU"/>
        </w:rPr>
        <w:t>Особливості</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формування</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і</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властивості</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інтерметалідів</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карбідів</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перехідних</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металів</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та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нанокомпозитів</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на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їх</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основі</w:t>
      </w:r>
      <w:r w:rsidRPr="00E967C1">
        <w:rPr>
          <w:rFonts w:ascii="Verdana" w:eastAsia="Times New Roman" w:hAnsi="Verdana" w:cs="Times New Roman"/>
          <w:color w:val="000000"/>
          <w:kern w:val="0"/>
          <w:sz w:val="24"/>
          <w:szCs w:val="24"/>
          <w:lang w:eastAsia="ru-RU"/>
        </w:rPr>
        <w:t xml:space="preserve">&amp;raquo;. </w:t>
      </w:r>
      <w:r w:rsidRPr="00E967C1">
        <w:rPr>
          <w:rFonts w:ascii="Verdana" w:eastAsia="Times New Roman" w:hAnsi="Verdana" w:cs="Times New Roman" w:hint="eastAsia"/>
          <w:color w:val="000000"/>
          <w:kern w:val="0"/>
          <w:sz w:val="24"/>
          <w:szCs w:val="24"/>
          <w:lang w:eastAsia="ru-RU"/>
        </w:rPr>
        <w:t>Шифр</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та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назва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спеціальності</w:t>
      </w:r>
      <w:r w:rsidRPr="00E967C1">
        <w:rPr>
          <w:rFonts w:ascii="Verdana" w:eastAsia="Times New Roman" w:hAnsi="Verdana" w:cs="Times New Roman"/>
          <w:color w:val="000000"/>
          <w:kern w:val="0"/>
          <w:sz w:val="24"/>
          <w:szCs w:val="24"/>
          <w:lang w:eastAsia="ru-RU"/>
        </w:rPr>
        <w:t xml:space="preserve">  01.04.07  </w:t>
      </w:r>
      <w:r w:rsidRPr="00E967C1">
        <w:rPr>
          <w:rFonts w:ascii="Verdana" w:eastAsia="Times New Roman" w:hAnsi="Verdana" w:cs="Times New Roman" w:hint="eastAsia"/>
          <w:color w:val="000000"/>
          <w:kern w:val="0"/>
          <w:sz w:val="24"/>
          <w:szCs w:val="24"/>
          <w:lang w:eastAsia="ru-RU"/>
        </w:rPr>
        <w:t>фізика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твердого</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тіла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Спецрада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Д</w:t>
      </w:r>
      <w:r w:rsidRPr="00E967C1">
        <w:rPr>
          <w:rFonts w:ascii="Verdana" w:eastAsia="Times New Roman" w:hAnsi="Verdana" w:cs="Times New Roman"/>
          <w:color w:val="000000"/>
          <w:kern w:val="0"/>
          <w:sz w:val="24"/>
          <w:szCs w:val="24"/>
          <w:lang w:eastAsia="ru-RU"/>
        </w:rPr>
        <w:t xml:space="preserve">26.001.23 </w:t>
      </w:r>
      <w:r w:rsidRPr="00E967C1">
        <w:rPr>
          <w:rFonts w:ascii="Verdana" w:eastAsia="Times New Roman" w:hAnsi="Verdana" w:cs="Times New Roman" w:hint="eastAsia"/>
          <w:color w:val="000000"/>
          <w:kern w:val="0"/>
          <w:sz w:val="24"/>
          <w:szCs w:val="24"/>
          <w:lang w:eastAsia="ru-RU"/>
        </w:rPr>
        <w:t>Київського</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національного</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університету</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імені</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Тараса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Шевченка</w:t>
      </w:r>
    </w:p>
    <w:p w:rsidR="00E967C1" w:rsidRPr="00E967C1" w:rsidRDefault="00E967C1" w:rsidP="00E967C1">
      <w:pPr>
        <w:rPr>
          <w:rFonts w:ascii="Verdana" w:eastAsia="Times New Roman" w:hAnsi="Verdana" w:cs="Times New Roman"/>
          <w:color w:val="000000"/>
          <w:kern w:val="0"/>
          <w:sz w:val="24"/>
          <w:szCs w:val="24"/>
          <w:lang w:eastAsia="ru-RU"/>
        </w:rPr>
      </w:pPr>
    </w:p>
    <w:p w:rsidR="00E967C1" w:rsidRPr="00E967C1" w:rsidRDefault="00E967C1" w:rsidP="00E967C1">
      <w:pPr>
        <w:rPr>
          <w:rFonts w:ascii="Verdana" w:eastAsia="Times New Roman" w:hAnsi="Verdana" w:cs="Times New Roman"/>
          <w:color w:val="000000"/>
          <w:kern w:val="0"/>
          <w:sz w:val="24"/>
          <w:szCs w:val="24"/>
          <w:lang w:eastAsia="ru-RU"/>
        </w:rPr>
      </w:pPr>
    </w:p>
    <w:p w:rsidR="00E967C1" w:rsidRPr="00E967C1" w:rsidRDefault="00E967C1" w:rsidP="00E967C1">
      <w:pPr>
        <w:rPr>
          <w:rFonts w:ascii="Verdana" w:eastAsia="Times New Roman" w:hAnsi="Verdana" w:cs="Times New Roman"/>
          <w:color w:val="000000"/>
          <w:kern w:val="0"/>
          <w:sz w:val="24"/>
          <w:szCs w:val="24"/>
          <w:lang w:eastAsia="ru-RU"/>
        </w:rPr>
      </w:pP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Київський</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національний</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університет</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імені</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Тараса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Шевченка</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Міністерство</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освіти</w:t>
      </w:r>
      <w:r w:rsidRPr="00E967C1">
        <w:rPr>
          <w:rFonts w:ascii="Verdana" w:eastAsia="Times New Roman" w:hAnsi="Verdana" w:cs="Times New Roman"/>
          <w:color w:val="000000"/>
          <w:kern w:val="0"/>
          <w:sz w:val="24"/>
          <w:szCs w:val="24"/>
          <w:lang w:eastAsia="ru-RU"/>
        </w:rPr>
        <w:t xml:space="preserve"> i </w:t>
      </w:r>
      <w:r w:rsidRPr="00E967C1">
        <w:rPr>
          <w:rFonts w:ascii="Verdana" w:eastAsia="Times New Roman" w:hAnsi="Verdana" w:cs="Times New Roman" w:hint="eastAsia"/>
          <w:color w:val="000000"/>
          <w:kern w:val="0"/>
          <w:sz w:val="24"/>
          <w:szCs w:val="24"/>
          <w:lang w:eastAsia="ru-RU"/>
        </w:rPr>
        <w:t>науки</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України</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Київський</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національний</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університет</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імені</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Тараса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Шевченка</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Міністерство</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освіти</w:t>
      </w:r>
      <w:r w:rsidRPr="00E967C1">
        <w:rPr>
          <w:rFonts w:ascii="Verdana" w:eastAsia="Times New Roman" w:hAnsi="Verdana" w:cs="Times New Roman"/>
          <w:color w:val="000000"/>
          <w:kern w:val="0"/>
          <w:sz w:val="24"/>
          <w:szCs w:val="24"/>
          <w:lang w:eastAsia="ru-RU"/>
        </w:rPr>
        <w:t xml:space="preserve"> i </w:t>
      </w:r>
      <w:r w:rsidRPr="00E967C1">
        <w:rPr>
          <w:rFonts w:ascii="Verdana" w:eastAsia="Times New Roman" w:hAnsi="Verdana" w:cs="Times New Roman" w:hint="eastAsia"/>
          <w:color w:val="000000"/>
          <w:kern w:val="0"/>
          <w:sz w:val="24"/>
          <w:szCs w:val="24"/>
          <w:lang w:eastAsia="ru-RU"/>
        </w:rPr>
        <w:t>науки</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України</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Кваліфікаційна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наукова</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праця</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на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правах</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рукопису</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НАКОНЕЧНА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ОЛЕСЯ</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ІВАНІВНА</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УДК</w:t>
      </w:r>
      <w:r w:rsidRPr="00E967C1">
        <w:rPr>
          <w:rFonts w:ascii="Verdana" w:eastAsia="Times New Roman" w:hAnsi="Verdana" w:cs="Times New Roman"/>
          <w:color w:val="000000"/>
          <w:kern w:val="0"/>
          <w:sz w:val="24"/>
          <w:szCs w:val="24"/>
          <w:lang w:eastAsia="ru-RU"/>
        </w:rPr>
        <w:t xml:space="preserve"> 54.19;539.261;620.167.3</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ДИСЕРТАЦІЯ</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ОСОБЛИВОСТІ</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ФОРМУВАННЯ</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І</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ВЛАСТИВОСТІ</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ІНТЕРМЕТАЛІДІВ</w:t>
      </w:r>
      <w:r w:rsidRPr="00E967C1">
        <w:rPr>
          <w:rFonts w:ascii="Verdana" w:eastAsia="Times New Roman" w:hAnsi="Verdana" w:cs="Times New Roman"/>
          <w:color w:val="000000"/>
          <w:kern w:val="0"/>
          <w:sz w:val="24"/>
          <w:szCs w:val="24"/>
          <w:lang w:eastAsia="ru-RU"/>
        </w:rPr>
        <w:t>,</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КАРБІДІВ</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ПЕРЕХІДНИХ</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МЕТАЛІВ</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ТА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НАНОКОМПОЗИТІВ</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НА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ЇХ</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ОСНОВІ</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01.04.07 </w:t>
      </w:r>
      <w:r w:rsidRPr="00E967C1">
        <w:rPr>
          <w:rFonts w:ascii="Verdana" w:eastAsia="Times New Roman" w:hAnsi="Verdana" w:cs="Times New Roman" w:hint="eastAsia"/>
          <w:color w:val="000000"/>
          <w:kern w:val="0"/>
          <w:sz w:val="24"/>
          <w:szCs w:val="24"/>
          <w:lang w:eastAsia="ru-RU"/>
        </w:rPr>
        <w:t>–</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фізика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твердого</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тіла</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Подається</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на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здобуття</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наукового</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ступеня</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доктора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фізико</w:t>
      </w:r>
      <w:r w:rsidRPr="00E967C1">
        <w:rPr>
          <w:rFonts w:ascii="Verdana" w:eastAsia="Times New Roman" w:hAnsi="Verdana" w:cs="Times New Roman"/>
          <w:color w:val="000000"/>
          <w:kern w:val="0"/>
          <w:sz w:val="24"/>
          <w:szCs w:val="24"/>
          <w:lang w:eastAsia="ru-RU"/>
        </w:rPr>
        <w:t>-</w:t>
      </w:r>
      <w:r w:rsidRPr="00E967C1">
        <w:rPr>
          <w:rFonts w:ascii="Verdana" w:eastAsia="Times New Roman" w:hAnsi="Verdana" w:cs="Times New Roman" w:hint="eastAsia"/>
          <w:color w:val="000000"/>
          <w:kern w:val="0"/>
          <w:sz w:val="24"/>
          <w:szCs w:val="24"/>
          <w:lang w:eastAsia="ru-RU"/>
        </w:rPr>
        <w:t>математичних</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наук</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Дисертація</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містить</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результати</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власних</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досліджень</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Використання</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ідей</w:t>
      </w:r>
      <w:r w:rsidRPr="00E967C1">
        <w:rPr>
          <w:rFonts w:ascii="Verdana" w:eastAsia="Times New Roman" w:hAnsi="Verdana" w:cs="Times New Roman"/>
          <w:color w:val="000000"/>
          <w:kern w:val="0"/>
          <w:sz w:val="24"/>
          <w:szCs w:val="24"/>
          <w:lang w:eastAsia="ru-RU"/>
        </w:rPr>
        <w:t>,</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результатів</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і</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текстів</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інших</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авторів</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мають</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посилання</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на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відповідне</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джерело</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______________________ (</w:t>
      </w:r>
      <w:r w:rsidRPr="00E967C1">
        <w:rPr>
          <w:rFonts w:ascii="Verdana" w:eastAsia="Times New Roman" w:hAnsi="Verdana" w:cs="Times New Roman" w:hint="eastAsia"/>
          <w:color w:val="000000"/>
          <w:kern w:val="0"/>
          <w:sz w:val="24"/>
          <w:szCs w:val="24"/>
          <w:lang w:eastAsia="ru-RU"/>
        </w:rPr>
        <w:t>Наконечна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О</w:t>
      </w:r>
      <w:r w:rsidRPr="00E967C1">
        <w:rPr>
          <w:rFonts w:ascii="Verdana" w:eastAsia="Times New Roman" w:hAnsi="Verdana" w:cs="Times New Roman"/>
          <w:color w:val="000000"/>
          <w:kern w:val="0"/>
          <w:sz w:val="24"/>
          <w:szCs w:val="24"/>
          <w:lang w:eastAsia="ru-RU"/>
        </w:rPr>
        <w:t>.</w:t>
      </w:r>
      <w:r w:rsidRPr="00E967C1">
        <w:rPr>
          <w:rFonts w:ascii="Verdana" w:eastAsia="Times New Roman" w:hAnsi="Verdana" w:cs="Times New Roman" w:hint="eastAsia"/>
          <w:color w:val="000000"/>
          <w:kern w:val="0"/>
          <w:sz w:val="24"/>
          <w:szCs w:val="24"/>
          <w:lang w:eastAsia="ru-RU"/>
        </w:rPr>
        <w:t>І</w:t>
      </w:r>
      <w:r w:rsidRPr="00E967C1">
        <w:rPr>
          <w:rFonts w:ascii="Verdana" w:eastAsia="Times New Roman" w:hAnsi="Verdana" w:cs="Times New Roman"/>
          <w:color w:val="000000"/>
          <w:kern w:val="0"/>
          <w:sz w:val="24"/>
          <w:szCs w:val="24"/>
          <w:lang w:eastAsia="ru-RU"/>
        </w:rPr>
        <w:t>.)</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Науковий</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консультант</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член</w:t>
      </w:r>
      <w:r w:rsidRPr="00E967C1">
        <w:rPr>
          <w:rFonts w:ascii="Verdana" w:eastAsia="Times New Roman" w:hAnsi="Verdana" w:cs="Times New Roman"/>
          <w:color w:val="000000"/>
          <w:kern w:val="0"/>
          <w:sz w:val="24"/>
          <w:szCs w:val="24"/>
          <w:lang w:eastAsia="ru-RU"/>
        </w:rPr>
        <w:t>-</w:t>
      </w:r>
      <w:r w:rsidRPr="00E967C1">
        <w:rPr>
          <w:rFonts w:ascii="Verdana" w:eastAsia="Times New Roman" w:hAnsi="Verdana" w:cs="Times New Roman" w:hint="eastAsia"/>
          <w:color w:val="000000"/>
          <w:kern w:val="0"/>
          <w:sz w:val="24"/>
          <w:szCs w:val="24"/>
          <w:lang w:eastAsia="ru-RU"/>
        </w:rPr>
        <w:t>кор</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НАН</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України</w:t>
      </w:r>
      <w:r w:rsidRPr="00E967C1">
        <w:rPr>
          <w:rFonts w:ascii="Verdana" w:eastAsia="Times New Roman" w:hAnsi="Verdana" w:cs="Times New Roman"/>
          <w:color w:val="000000"/>
          <w:kern w:val="0"/>
          <w:sz w:val="24"/>
          <w:szCs w:val="24"/>
          <w:lang w:eastAsia="ru-RU"/>
        </w:rPr>
        <w:t>,</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доктор</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фіз</w:t>
      </w:r>
      <w:r w:rsidRPr="00E967C1">
        <w:rPr>
          <w:rFonts w:ascii="Verdana" w:eastAsia="Times New Roman" w:hAnsi="Verdana" w:cs="Times New Roman"/>
          <w:color w:val="000000"/>
          <w:kern w:val="0"/>
          <w:sz w:val="24"/>
          <w:szCs w:val="24"/>
          <w:lang w:eastAsia="ru-RU"/>
        </w:rPr>
        <w:t>.-</w:t>
      </w:r>
      <w:r w:rsidRPr="00E967C1">
        <w:rPr>
          <w:rFonts w:ascii="Verdana" w:eastAsia="Times New Roman" w:hAnsi="Verdana" w:cs="Times New Roman" w:hint="eastAsia"/>
          <w:color w:val="000000"/>
          <w:kern w:val="0"/>
          <w:sz w:val="24"/>
          <w:szCs w:val="24"/>
          <w:lang w:eastAsia="ru-RU"/>
        </w:rPr>
        <w:t>мат</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наук</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професор</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Макара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Володимир</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Арсенійович</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Київ</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w:t>
      </w:r>
      <w:r w:rsidRPr="00E967C1">
        <w:rPr>
          <w:rFonts w:ascii="Verdana" w:eastAsia="Times New Roman" w:hAnsi="Verdana" w:cs="Times New Roman"/>
          <w:color w:val="000000"/>
          <w:kern w:val="0"/>
          <w:sz w:val="24"/>
          <w:szCs w:val="24"/>
          <w:lang w:eastAsia="ru-RU"/>
        </w:rPr>
        <w:t xml:space="preserve"> 2020</w:t>
      </w:r>
    </w:p>
    <w:p w:rsidR="00E967C1" w:rsidRPr="00E967C1" w:rsidRDefault="00E967C1" w:rsidP="00E967C1">
      <w:pPr>
        <w:rPr>
          <w:rFonts w:ascii="Verdana" w:eastAsia="Times New Roman" w:hAnsi="Verdana" w:cs="Times New Roman"/>
          <w:color w:val="000000"/>
          <w:kern w:val="0"/>
          <w:sz w:val="24"/>
          <w:szCs w:val="24"/>
          <w:lang w:eastAsia="ru-RU"/>
        </w:rPr>
      </w:pPr>
    </w:p>
    <w:p w:rsidR="00E967C1" w:rsidRPr="00E967C1" w:rsidRDefault="00E967C1" w:rsidP="00E967C1">
      <w:pPr>
        <w:rPr>
          <w:rFonts w:ascii="Verdana" w:eastAsia="Times New Roman" w:hAnsi="Verdana" w:cs="Times New Roman"/>
          <w:color w:val="000000"/>
          <w:kern w:val="0"/>
          <w:sz w:val="24"/>
          <w:szCs w:val="24"/>
          <w:lang w:eastAsia="ru-RU"/>
        </w:rPr>
      </w:pPr>
    </w:p>
    <w:p w:rsidR="00E967C1" w:rsidRPr="00E967C1" w:rsidRDefault="00E967C1" w:rsidP="00E967C1">
      <w:pPr>
        <w:rPr>
          <w:rFonts w:ascii="Verdana" w:eastAsia="Times New Roman" w:hAnsi="Verdana" w:cs="Times New Roman"/>
          <w:color w:val="000000"/>
          <w:kern w:val="0"/>
          <w:sz w:val="24"/>
          <w:szCs w:val="24"/>
          <w:lang w:eastAsia="ru-RU"/>
        </w:rPr>
      </w:pP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ЗМІСТ</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стор</w:t>
      </w:r>
      <w:r w:rsidRPr="00E967C1">
        <w:rPr>
          <w:rFonts w:ascii="Verdana" w:eastAsia="Times New Roman" w:hAnsi="Verdana" w:cs="Times New Roman"/>
          <w:color w:val="000000"/>
          <w:kern w:val="0"/>
          <w:sz w:val="24"/>
          <w:szCs w:val="24"/>
          <w:lang w:eastAsia="ru-RU"/>
        </w:rPr>
        <w:t>.</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ПЕРЕЛ</w:t>
      </w:r>
      <w:r w:rsidRPr="00E967C1">
        <w:rPr>
          <w:rFonts w:ascii="Verdana" w:eastAsia="Times New Roman" w:hAnsi="Verdana" w:cs="Times New Roman"/>
          <w:color w:val="000000"/>
          <w:kern w:val="0"/>
          <w:sz w:val="24"/>
          <w:szCs w:val="24"/>
          <w:lang w:eastAsia="ru-RU"/>
        </w:rPr>
        <w:t>I</w:t>
      </w:r>
      <w:r w:rsidRPr="00E967C1">
        <w:rPr>
          <w:rFonts w:ascii="Verdana" w:eastAsia="Times New Roman" w:hAnsi="Verdana" w:cs="Times New Roman" w:hint="eastAsia"/>
          <w:color w:val="000000"/>
          <w:kern w:val="0"/>
          <w:sz w:val="24"/>
          <w:szCs w:val="24"/>
          <w:lang w:eastAsia="ru-RU"/>
        </w:rPr>
        <w:t>К</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УМОВНИХ</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ПОЗНАЧЕНЬ</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ТА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СКОРОЧЕНЬ</w:t>
      </w:r>
      <w:r w:rsidRPr="00E967C1">
        <w:rPr>
          <w:rFonts w:ascii="Verdana" w:eastAsia="Times New Roman" w:hAnsi="Verdana" w:cs="Times New Roman"/>
          <w:color w:val="000000"/>
          <w:kern w:val="0"/>
          <w:sz w:val="24"/>
          <w:szCs w:val="24"/>
          <w:lang w:eastAsia="ru-RU"/>
        </w:rPr>
        <w:t xml:space="preserve"> 27</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ВСТУП</w:t>
      </w:r>
      <w:r w:rsidRPr="00E967C1">
        <w:rPr>
          <w:rFonts w:ascii="Verdana" w:eastAsia="Times New Roman" w:hAnsi="Verdana" w:cs="Times New Roman"/>
          <w:color w:val="000000"/>
          <w:kern w:val="0"/>
          <w:sz w:val="24"/>
          <w:szCs w:val="24"/>
          <w:lang w:eastAsia="ru-RU"/>
        </w:rPr>
        <w:t xml:space="preserve"> 29</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РОЗДІЛ</w:t>
      </w:r>
      <w:r w:rsidRPr="00E967C1">
        <w:rPr>
          <w:rFonts w:ascii="Verdana" w:eastAsia="Times New Roman" w:hAnsi="Verdana" w:cs="Times New Roman"/>
          <w:color w:val="000000"/>
          <w:kern w:val="0"/>
          <w:sz w:val="24"/>
          <w:szCs w:val="24"/>
          <w:lang w:eastAsia="ru-RU"/>
        </w:rPr>
        <w:t xml:space="preserve"> 1. </w:t>
      </w:r>
      <w:r w:rsidRPr="00E967C1">
        <w:rPr>
          <w:rFonts w:ascii="Verdana" w:eastAsia="Times New Roman" w:hAnsi="Verdana" w:cs="Times New Roman" w:hint="eastAsia"/>
          <w:color w:val="000000"/>
          <w:kern w:val="0"/>
          <w:sz w:val="24"/>
          <w:szCs w:val="24"/>
          <w:lang w:eastAsia="ru-RU"/>
        </w:rPr>
        <w:t>СИНТЕЗ</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ТА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ВЛАСТИВОСТІ</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ПОТРІЙНИХ</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ІНТЕРМЕТАЛІЧНИХ</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СПОЛУК</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ЗА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УЧАСТЮ</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ГАЛІЮ</w:t>
      </w:r>
      <w:r w:rsidRPr="00E967C1">
        <w:rPr>
          <w:rFonts w:ascii="Verdana" w:eastAsia="Times New Roman" w:hAnsi="Verdana" w:cs="Times New Roman"/>
          <w:color w:val="000000"/>
          <w:kern w:val="0"/>
          <w:sz w:val="24"/>
          <w:szCs w:val="24"/>
          <w:lang w:eastAsia="ru-RU"/>
        </w:rPr>
        <w:t xml:space="preserve"> 43</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1.1. </w:t>
      </w:r>
      <w:r w:rsidRPr="00E967C1">
        <w:rPr>
          <w:rFonts w:ascii="Verdana" w:eastAsia="Times New Roman" w:hAnsi="Verdana" w:cs="Times New Roman" w:hint="eastAsia"/>
          <w:color w:val="000000"/>
          <w:kern w:val="0"/>
          <w:sz w:val="24"/>
          <w:szCs w:val="24"/>
          <w:lang w:eastAsia="ru-RU"/>
        </w:rPr>
        <w:t>Дослідження</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ізотермічних</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перерізів</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систем</w:t>
      </w:r>
      <w:r w:rsidRPr="00E967C1">
        <w:rPr>
          <w:rFonts w:ascii="Verdana" w:eastAsia="Times New Roman" w:hAnsi="Verdana" w:cs="Times New Roman"/>
          <w:color w:val="000000"/>
          <w:kern w:val="0"/>
          <w:sz w:val="24"/>
          <w:szCs w:val="24"/>
          <w:lang w:eastAsia="ru-RU"/>
        </w:rPr>
        <w:t xml:space="preserve"> Ti-Al-Ga </w:t>
      </w:r>
      <w:r w:rsidRPr="00E967C1">
        <w:rPr>
          <w:rFonts w:ascii="Verdana" w:eastAsia="Times New Roman" w:hAnsi="Verdana" w:cs="Times New Roman" w:hint="eastAsia"/>
          <w:color w:val="000000"/>
          <w:kern w:val="0"/>
          <w:sz w:val="24"/>
          <w:szCs w:val="24"/>
          <w:lang w:eastAsia="ru-RU"/>
        </w:rPr>
        <w:t>та</w:t>
      </w:r>
      <w:r w:rsidRPr="00E967C1">
        <w:rPr>
          <w:rFonts w:ascii="Verdana" w:eastAsia="Times New Roman" w:hAnsi="Verdana" w:cs="Times New Roman"/>
          <w:color w:val="000000"/>
          <w:kern w:val="0"/>
          <w:sz w:val="24"/>
          <w:szCs w:val="24"/>
          <w:lang w:eastAsia="ru-RU"/>
        </w:rPr>
        <w:t xml:space="preserve"> Ni-Al-Ga 44</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1.1.1. </w:t>
      </w:r>
      <w:r w:rsidRPr="00E967C1">
        <w:rPr>
          <w:rFonts w:ascii="Verdana" w:eastAsia="Times New Roman" w:hAnsi="Verdana" w:cs="Times New Roman" w:hint="eastAsia"/>
          <w:color w:val="000000"/>
          <w:kern w:val="0"/>
          <w:sz w:val="24"/>
          <w:szCs w:val="24"/>
          <w:lang w:eastAsia="ru-RU"/>
        </w:rPr>
        <w:t>Система</w:t>
      </w:r>
      <w:r w:rsidRPr="00E967C1">
        <w:rPr>
          <w:rFonts w:ascii="Verdana" w:eastAsia="Times New Roman" w:hAnsi="Verdana" w:cs="Times New Roman"/>
          <w:color w:val="000000"/>
          <w:kern w:val="0"/>
          <w:sz w:val="24"/>
          <w:szCs w:val="24"/>
          <w:lang w:eastAsia="ru-RU"/>
        </w:rPr>
        <w:t xml:space="preserve"> Ti</w:t>
      </w:r>
      <w:r w:rsidRPr="00E967C1">
        <w:rPr>
          <w:rFonts w:ascii="Verdana" w:eastAsia="Times New Roman" w:hAnsi="Verdana" w:cs="Times New Roman" w:hint="eastAsia"/>
          <w:color w:val="000000"/>
          <w:kern w:val="0"/>
          <w:sz w:val="24"/>
          <w:szCs w:val="24"/>
          <w:lang w:eastAsia="ru-RU"/>
        </w:rPr>
        <w:t>–</w:t>
      </w:r>
      <w:r w:rsidRPr="00E967C1">
        <w:rPr>
          <w:rFonts w:ascii="Verdana" w:eastAsia="Times New Roman" w:hAnsi="Verdana" w:cs="Times New Roman"/>
          <w:color w:val="000000"/>
          <w:kern w:val="0"/>
          <w:sz w:val="24"/>
          <w:szCs w:val="24"/>
          <w:lang w:eastAsia="ru-RU"/>
        </w:rPr>
        <w:t>Al</w:t>
      </w:r>
      <w:r w:rsidRPr="00E967C1">
        <w:rPr>
          <w:rFonts w:ascii="Verdana" w:eastAsia="Times New Roman" w:hAnsi="Verdana" w:cs="Times New Roman" w:hint="eastAsia"/>
          <w:color w:val="000000"/>
          <w:kern w:val="0"/>
          <w:sz w:val="24"/>
          <w:szCs w:val="24"/>
          <w:lang w:eastAsia="ru-RU"/>
        </w:rPr>
        <w:t>–</w:t>
      </w:r>
      <w:r w:rsidRPr="00E967C1">
        <w:rPr>
          <w:rFonts w:ascii="Verdana" w:eastAsia="Times New Roman" w:hAnsi="Verdana" w:cs="Times New Roman"/>
          <w:color w:val="000000"/>
          <w:kern w:val="0"/>
          <w:sz w:val="24"/>
          <w:szCs w:val="24"/>
          <w:lang w:eastAsia="ru-RU"/>
        </w:rPr>
        <w:t>Ga 44</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1.1.2. </w:t>
      </w:r>
      <w:r w:rsidRPr="00E967C1">
        <w:rPr>
          <w:rFonts w:ascii="Verdana" w:eastAsia="Times New Roman" w:hAnsi="Verdana" w:cs="Times New Roman" w:hint="eastAsia"/>
          <w:color w:val="000000"/>
          <w:kern w:val="0"/>
          <w:sz w:val="24"/>
          <w:szCs w:val="24"/>
          <w:lang w:eastAsia="ru-RU"/>
        </w:rPr>
        <w:t>Система</w:t>
      </w:r>
      <w:r w:rsidRPr="00E967C1">
        <w:rPr>
          <w:rFonts w:ascii="Verdana" w:eastAsia="Times New Roman" w:hAnsi="Verdana" w:cs="Times New Roman"/>
          <w:color w:val="000000"/>
          <w:kern w:val="0"/>
          <w:sz w:val="24"/>
          <w:szCs w:val="24"/>
          <w:lang w:eastAsia="ru-RU"/>
        </w:rPr>
        <w:t xml:space="preserve"> Ni</w:t>
      </w:r>
      <w:r w:rsidRPr="00E967C1">
        <w:rPr>
          <w:rFonts w:ascii="Verdana" w:eastAsia="Times New Roman" w:hAnsi="Verdana" w:cs="Times New Roman" w:hint="eastAsia"/>
          <w:color w:val="000000"/>
          <w:kern w:val="0"/>
          <w:sz w:val="24"/>
          <w:szCs w:val="24"/>
          <w:lang w:eastAsia="ru-RU"/>
        </w:rPr>
        <w:t>–</w:t>
      </w:r>
      <w:r w:rsidRPr="00E967C1">
        <w:rPr>
          <w:rFonts w:ascii="Verdana" w:eastAsia="Times New Roman" w:hAnsi="Verdana" w:cs="Times New Roman"/>
          <w:color w:val="000000"/>
          <w:kern w:val="0"/>
          <w:sz w:val="24"/>
          <w:szCs w:val="24"/>
          <w:lang w:eastAsia="ru-RU"/>
        </w:rPr>
        <w:t>Al</w:t>
      </w:r>
      <w:r w:rsidRPr="00E967C1">
        <w:rPr>
          <w:rFonts w:ascii="Verdana" w:eastAsia="Times New Roman" w:hAnsi="Verdana" w:cs="Times New Roman" w:hint="eastAsia"/>
          <w:color w:val="000000"/>
          <w:kern w:val="0"/>
          <w:sz w:val="24"/>
          <w:szCs w:val="24"/>
          <w:lang w:eastAsia="ru-RU"/>
        </w:rPr>
        <w:t>–</w:t>
      </w:r>
      <w:r w:rsidRPr="00E967C1">
        <w:rPr>
          <w:rFonts w:ascii="Verdana" w:eastAsia="Times New Roman" w:hAnsi="Verdana" w:cs="Times New Roman"/>
          <w:color w:val="000000"/>
          <w:kern w:val="0"/>
          <w:sz w:val="24"/>
          <w:szCs w:val="24"/>
          <w:lang w:eastAsia="ru-RU"/>
        </w:rPr>
        <w:t>Ga 47</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1.1.3. </w:t>
      </w:r>
      <w:r w:rsidRPr="00E967C1">
        <w:rPr>
          <w:rFonts w:ascii="Verdana" w:eastAsia="Times New Roman" w:hAnsi="Verdana" w:cs="Times New Roman" w:hint="eastAsia"/>
          <w:color w:val="000000"/>
          <w:kern w:val="0"/>
          <w:sz w:val="24"/>
          <w:szCs w:val="24"/>
          <w:lang w:eastAsia="ru-RU"/>
        </w:rPr>
        <w:t>Уточнення</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будови</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ізотермічного</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перерізу</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діаграми</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стану</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системи</w:t>
      </w:r>
      <w:r w:rsidRPr="00E967C1">
        <w:rPr>
          <w:rFonts w:ascii="Verdana" w:eastAsia="Times New Roman" w:hAnsi="Verdana" w:cs="Times New Roman"/>
          <w:color w:val="000000"/>
          <w:kern w:val="0"/>
          <w:sz w:val="24"/>
          <w:szCs w:val="24"/>
          <w:lang w:eastAsia="ru-RU"/>
        </w:rPr>
        <w:t xml:space="preserve"> Y</w:t>
      </w:r>
      <w:r w:rsidRPr="00E967C1">
        <w:rPr>
          <w:rFonts w:ascii="Verdana" w:eastAsia="Times New Roman" w:hAnsi="Verdana" w:cs="Times New Roman" w:hint="eastAsia"/>
          <w:color w:val="000000"/>
          <w:kern w:val="0"/>
          <w:sz w:val="24"/>
          <w:szCs w:val="24"/>
          <w:lang w:eastAsia="ru-RU"/>
        </w:rPr>
        <w:t>–</w:t>
      </w:r>
      <w:r w:rsidRPr="00E967C1">
        <w:rPr>
          <w:rFonts w:ascii="Verdana" w:eastAsia="Times New Roman" w:hAnsi="Verdana" w:cs="Times New Roman"/>
          <w:color w:val="000000"/>
          <w:kern w:val="0"/>
          <w:sz w:val="24"/>
          <w:szCs w:val="24"/>
          <w:lang w:eastAsia="ru-RU"/>
        </w:rPr>
        <w:t>Cu</w:t>
      </w:r>
      <w:r w:rsidRPr="00E967C1">
        <w:rPr>
          <w:rFonts w:ascii="Verdana" w:eastAsia="Times New Roman" w:hAnsi="Verdana" w:cs="Times New Roman" w:hint="eastAsia"/>
          <w:color w:val="000000"/>
          <w:kern w:val="0"/>
          <w:sz w:val="24"/>
          <w:szCs w:val="24"/>
          <w:lang w:eastAsia="ru-RU"/>
        </w:rPr>
        <w:t>–</w:t>
      </w:r>
      <w:r w:rsidRPr="00E967C1">
        <w:rPr>
          <w:rFonts w:ascii="Verdana" w:eastAsia="Times New Roman" w:hAnsi="Verdana" w:cs="Times New Roman"/>
          <w:color w:val="000000"/>
          <w:kern w:val="0"/>
          <w:sz w:val="24"/>
          <w:szCs w:val="24"/>
          <w:lang w:eastAsia="ru-RU"/>
        </w:rPr>
        <w:t>Ga 55</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1.2. </w:t>
      </w:r>
      <w:r w:rsidRPr="00E967C1">
        <w:rPr>
          <w:rFonts w:ascii="Verdana" w:eastAsia="Times New Roman" w:hAnsi="Verdana" w:cs="Times New Roman" w:hint="eastAsia"/>
          <w:color w:val="000000"/>
          <w:kern w:val="0"/>
          <w:sz w:val="24"/>
          <w:szCs w:val="24"/>
          <w:lang w:eastAsia="ru-RU"/>
        </w:rPr>
        <w:t>Дослідження</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сполук</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серій</w:t>
      </w:r>
      <w:r w:rsidRPr="00E967C1">
        <w:rPr>
          <w:rFonts w:ascii="Verdana" w:eastAsia="Times New Roman" w:hAnsi="Verdana" w:cs="Times New Roman"/>
          <w:color w:val="000000"/>
          <w:kern w:val="0"/>
          <w:sz w:val="24"/>
          <w:szCs w:val="24"/>
          <w:lang w:eastAsia="ru-RU"/>
        </w:rPr>
        <w:t xml:space="preserve"> YCuxGa4x-</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та</w:t>
      </w:r>
      <w:r w:rsidRPr="00E967C1">
        <w:rPr>
          <w:rFonts w:ascii="Verdana" w:eastAsia="Times New Roman" w:hAnsi="Verdana" w:cs="Times New Roman"/>
          <w:color w:val="000000"/>
          <w:kern w:val="0"/>
          <w:sz w:val="24"/>
          <w:szCs w:val="24"/>
          <w:lang w:eastAsia="ru-RU"/>
        </w:rPr>
        <w:t xml:space="preserve"> DyCuxGa4x-</w:t>
      </w:r>
      <w:r w:rsidRPr="00E967C1">
        <w:rPr>
          <w:rFonts w:ascii="Verdana" w:eastAsia="Times New Roman" w:hAnsi="Verdana" w:cs="Times New Roman"/>
          <w:color w:val="000000"/>
          <w:kern w:val="0"/>
          <w:sz w:val="24"/>
          <w:szCs w:val="24"/>
          <w:lang w:eastAsia="ru-RU"/>
        </w:rPr>
        <w:t> (</w:t>
      </w:r>
      <w:r w:rsidRPr="00E967C1">
        <w:rPr>
          <w:rFonts w:ascii="Verdana" w:eastAsia="Times New Roman" w:hAnsi="Verdana" w:cs="Times New Roman" w:hint="eastAsia"/>
          <w:color w:val="000000"/>
          <w:kern w:val="0"/>
          <w:sz w:val="24"/>
          <w:szCs w:val="24"/>
          <w:lang w:eastAsia="ru-RU"/>
        </w:rPr>
        <w:t>похідні</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від</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типу</w:t>
      </w:r>
      <w:r w:rsidRPr="00E967C1">
        <w:rPr>
          <w:rFonts w:ascii="Verdana" w:eastAsia="Times New Roman" w:hAnsi="Verdana" w:cs="Times New Roman"/>
          <w:color w:val="000000"/>
          <w:kern w:val="0"/>
          <w:sz w:val="24"/>
          <w:szCs w:val="24"/>
          <w:lang w:eastAsia="ru-RU"/>
        </w:rPr>
        <w:t xml:space="preserve"> BaAl4) 63</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1.2.1. </w:t>
      </w:r>
      <w:r w:rsidRPr="00E967C1">
        <w:rPr>
          <w:rFonts w:ascii="Verdana" w:eastAsia="Times New Roman" w:hAnsi="Verdana" w:cs="Times New Roman" w:hint="eastAsia"/>
          <w:color w:val="000000"/>
          <w:kern w:val="0"/>
          <w:sz w:val="24"/>
          <w:szCs w:val="24"/>
          <w:lang w:eastAsia="ru-RU"/>
        </w:rPr>
        <w:t>Кристалічна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структура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сполук</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серій</w:t>
      </w:r>
      <w:r w:rsidRPr="00E967C1">
        <w:rPr>
          <w:rFonts w:ascii="Verdana" w:eastAsia="Times New Roman" w:hAnsi="Verdana" w:cs="Times New Roman"/>
          <w:color w:val="000000"/>
          <w:kern w:val="0"/>
          <w:sz w:val="24"/>
          <w:szCs w:val="24"/>
          <w:lang w:eastAsia="ru-RU"/>
        </w:rPr>
        <w:t xml:space="preserve"> YCuxGa4-x-</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та</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DyCuxGa4-x-</w:t>
      </w:r>
      <w:r w:rsidRPr="00E967C1">
        <w:rPr>
          <w:rFonts w:ascii="Verdana" w:eastAsia="Times New Roman" w:hAnsi="Verdana" w:cs="Times New Roman"/>
          <w:color w:val="000000"/>
          <w:kern w:val="0"/>
          <w:sz w:val="24"/>
          <w:szCs w:val="24"/>
          <w:lang w:eastAsia="ru-RU"/>
        </w:rPr>
        <w:t> 63</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1.2.2. </w:t>
      </w:r>
      <w:r w:rsidRPr="00E967C1">
        <w:rPr>
          <w:rFonts w:ascii="Verdana" w:eastAsia="Times New Roman" w:hAnsi="Verdana" w:cs="Times New Roman" w:hint="eastAsia"/>
          <w:color w:val="000000"/>
          <w:kern w:val="0"/>
          <w:sz w:val="24"/>
          <w:szCs w:val="24"/>
          <w:lang w:eastAsia="ru-RU"/>
        </w:rPr>
        <w:t>Магнітні</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властивості</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та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аналіз</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рентгенівських</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фотоемісійних</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спектрів</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фаз</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серії</w:t>
      </w:r>
      <w:r w:rsidRPr="00E967C1">
        <w:rPr>
          <w:rFonts w:ascii="Verdana" w:eastAsia="Times New Roman" w:hAnsi="Verdana" w:cs="Times New Roman"/>
          <w:color w:val="000000"/>
          <w:kern w:val="0"/>
          <w:sz w:val="24"/>
          <w:szCs w:val="24"/>
          <w:lang w:eastAsia="ru-RU"/>
        </w:rPr>
        <w:t xml:space="preserve"> DyCuxGa2-x 68</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1.3. </w:t>
      </w:r>
      <w:r w:rsidRPr="00E967C1">
        <w:rPr>
          <w:rFonts w:ascii="Verdana" w:eastAsia="Times New Roman" w:hAnsi="Verdana" w:cs="Times New Roman" w:hint="eastAsia"/>
          <w:color w:val="000000"/>
          <w:kern w:val="0"/>
          <w:sz w:val="24"/>
          <w:szCs w:val="24"/>
          <w:lang w:eastAsia="ru-RU"/>
        </w:rPr>
        <w:t>Дослідження</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сполук</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серії</w:t>
      </w:r>
      <w:r w:rsidRPr="00E967C1">
        <w:rPr>
          <w:rFonts w:ascii="Verdana" w:eastAsia="Times New Roman" w:hAnsi="Verdana" w:cs="Times New Roman"/>
          <w:color w:val="000000"/>
          <w:kern w:val="0"/>
          <w:sz w:val="24"/>
          <w:szCs w:val="24"/>
          <w:lang w:eastAsia="ru-RU"/>
        </w:rPr>
        <w:t xml:space="preserve"> GdAlxGa4x-</w:t>
      </w:r>
      <w:r w:rsidRPr="00E967C1">
        <w:rPr>
          <w:rFonts w:ascii="Verdana" w:eastAsia="Times New Roman" w:hAnsi="Verdana" w:cs="Times New Roman"/>
          <w:color w:val="000000"/>
          <w:kern w:val="0"/>
          <w:sz w:val="24"/>
          <w:szCs w:val="24"/>
          <w:lang w:eastAsia="ru-RU"/>
        </w:rPr>
        <w:t> (</w:t>
      </w:r>
      <w:r w:rsidRPr="00E967C1">
        <w:rPr>
          <w:rFonts w:ascii="Verdana" w:eastAsia="Times New Roman" w:hAnsi="Verdana" w:cs="Times New Roman" w:hint="eastAsia"/>
          <w:color w:val="000000"/>
          <w:kern w:val="0"/>
          <w:sz w:val="24"/>
          <w:szCs w:val="24"/>
          <w:lang w:eastAsia="ru-RU"/>
        </w:rPr>
        <w:t>похідні</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від</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типу</w:t>
      </w:r>
      <w:r w:rsidRPr="00E967C1">
        <w:rPr>
          <w:rFonts w:ascii="Verdana" w:eastAsia="Times New Roman" w:hAnsi="Verdana" w:cs="Times New Roman"/>
          <w:color w:val="000000"/>
          <w:kern w:val="0"/>
          <w:sz w:val="24"/>
          <w:szCs w:val="24"/>
          <w:lang w:eastAsia="ru-RU"/>
        </w:rPr>
        <w:t xml:space="preserve"> BaAl4) 77</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1.3.1. </w:t>
      </w:r>
      <w:r w:rsidRPr="00E967C1">
        <w:rPr>
          <w:rFonts w:ascii="Verdana" w:eastAsia="Times New Roman" w:hAnsi="Verdana" w:cs="Times New Roman" w:hint="eastAsia"/>
          <w:color w:val="000000"/>
          <w:kern w:val="0"/>
          <w:sz w:val="24"/>
          <w:szCs w:val="24"/>
          <w:lang w:eastAsia="ru-RU"/>
        </w:rPr>
        <w:t>Кристалічна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структура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сполук</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серії</w:t>
      </w:r>
      <w:r w:rsidRPr="00E967C1">
        <w:rPr>
          <w:rFonts w:ascii="Verdana" w:eastAsia="Times New Roman" w:hAnsi="Verdana" w:cs="Times New Roman"/>
          <w:color w:val="000000"/>
          <w:kern w:val="0"/>
          <w:sz w:val="24"/>
          <w:szCs w:val="24"/>
          <w:lang w:eastAsia="ru-RU"/>
        </w:rPr>
        <w:t xml:space="preserve"> GdAlxGa4-x-</w:t>
      </w:r>
      <w:r w:rsidRPr="00E967C1">
        <w:rPr>
          <w:rFonts w:ascii="Verdana" w:eastAsia="Times New Roman" w:hAnsi="Verdana" w:cs="Times New Roman"/>
          <w:color w:val="000000"/>
          <w:kern w:val="0"/>
          <w:sz w:val="24"/>
          <w:szCs w:val="24"/>
          <w:lang w:eastAsia="ru-RU"/>
        </w:rPr>
        <w:t> 77</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1.3.2. </w:t>
      </w:r>
      <w:r w:rsidRPr="00E967C1">
        <w:rPr>
          <w:rFonts w:ascii="Verdana" w:eastAsia="Times New Roman" w:hAnsi="Verdana" w:cs="Times New Roman" w:hint="eastAsia"/>
          <w:color w:val="000000"/>
          <w:kern w:val="0"/>
          <w:sz w:val="24"/>
          <w:szCs w:val="24"/>
          <w:lang w:eastAsia="ru-RU"/>
        </w:rPr>
        <w:t>Магнітні</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властивості</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сполук</w:t>
      </w:r>
      <w:r w:rsidRPr="00E967C1">
        <w:rPr>
          <w:rFonts w:ascii="Verdana" w:eastAsia="Times New Roman" w:hAnsi="Verdana" w:cs="Times New Roman"/>
          <w:color w:val="000000"/>
          <w:kern w:val="0"/>
          <w:sz w:val="24"/>
          <w:szCs w:val="24"/>
          <w:lang w:eastAsia="ru-RU"/>
        </w:rPr>
        <w:t xml:space="preserve"> GdAlxGa4 85</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1.4. </w:t>
      </w:r>
      <w:r w:rsidRPr="00E967C1">
        <w:rPr>
          <w:rFonts w:ascii="Verdana" w:eastAsia="Times New Roman" w:hAnsi="Verdana" w:cs="Times New Roman" w:hint="eastAsia"/>
          <w:color w:val="000000"/>
          <w:kern w:val="0"/>
          <w:sz w:val="24"/>
          <w:szCs w:val="24"/>
          <w:lang w:eastAsia="ru-RU"/>
        </w:rPr>
        <w:t>Дослідження</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сполук</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серії</w:t>
      </w:r>
      <w:r w:rsidRPr="00E967C1">
        <w:rPr>
          <w:rFonts w:ascii="Verdana" w:eastAsia="Times New Roman" w:hAnsi="Verdana" w:cs="Times New Roman"/>
          <w:color w:val="000000"/>
          <w:kern w:val="0"/>
          <w:sz w:val="24"/>
          <w:szCs w:val="24"/>
          <w:lang w:eastAsia="ru-RU"/>
        </w:rPr>
        <w:t xml:space="preserve"> DyMnxGa3 (</w:t>
      </w:r>
      <w:r w:rsidRPr="00E967C1">
        <w:rPr>
          <w:rFonts w:ascii="Verdana" w:eastAsia="Times New Roman" w:hAnsi="Verdana" w:cs="Times New Roman" w:hint="eastAsia"/>
          <w:color w:val="000000"/>
          <w:kern w:val="0"/>
          <w:sz w:val="24"/>
          <w:szCs w:val="24"/>
          <w:lang w:eastAsia="ru-RU"/>
        </w:rPr>
        <w:t>похідні</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від</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типу</w:t>
      </w:r>
      <w:r w:rsidRPr="00E967C1">
        <w:rPr>
          <w:rFonts w:ascii="Verdana" w:eastAsia="Times New Roman" w:hAnsi="Verdana" w:cs="Times New Roman"/>
          <w:color w:val="000000"/>
          <w:kern w:val="0"/>
          <w:sz w:val="24"/>
          <w:szCs w:val="24"/>
          <w:lang w:eastAsia="ru-RU"/>
        </w:rPr>
        <w:t xml:space="preserve"> AuCu3) 89</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1.4.1. </w:t>
      </w:r>
      <w:r w:rsidRPr="00E967C1">
        <w:rPr>
          <w:rFonts w:ascii="Verdana" w:eastAsia="Times New Roman" w:hAnsi="Verdana" w:cs="Times New Roman" w:hint="eastAsia"/>
          <w:color w:val="000000"/>
          <w:kern w:val="0"/>
          <w:sz w:val="24"/>
          <w:szCs w:val="24"/>
          <w:lang w:eastAsia="ru-RU"/>
        </w:rPr>
        <w:t>Кристалічна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структура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сполук</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серії</w:t>
      </w:r>
      <w:r w:rsidRPr="00E967C1">
        <w:rPr>
          <w:rFonts w:ascii="Verdana" w:eastAsia="Times New Roman" w:hAnsi="Verdana" w:cs="Times New Roman"/>
          <w:color w:val="000000"/>
          <w:kern w:val="0"/>
          <w:sz w:val="24"/>
          <w:szCs w:val="24"/>
          <w:lang w:eastAsia="ru-RU"/>
        </w:rPr>
        <w:t xml:space="preserve"> DyMnxGa3 89</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1.4.2. </w:t>
      </w:r>
      <w:r w:rsidRPr="00E967C1">
        <w:rPr>
          <w:rFonts w:ascii="Verdana" w:eastAsia="Times New Roman" w:hAnsi="Verdana" w:cs="Times New Roman" w:hint="eastAsia"/>
          <w:color w:val="000000"/>
          <w:kern w:val="0"/>
          <w:sz w:val="24"/>
          <w:szCs w:val="24"/>
          <w:lang w:eastAsia="ru-RU"/>
        </w:rPr>
        <w:t>Магнітні</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властивості</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сполук</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серії</w:t>
      </w:r>
      <w:r w:rsidRPr="00E967C1">
        <w:rPr>
          <w:rFonts w:ascii="Verdana" w:eastAsia="Times New Roman" w:hAnsi="Verdana" w:cs="Times New Roman"/>
          <w:color w:val="000000"/>
          <w:kern w:val="0"/>
          <w:sz w:val="24"/>
          <w:szCs w:val="24"/>
          <w:lang w:eastAsia="ru-RU"/>
        </w:rPr>
        <w:t xml:space="preserve"> DyMnxGa3 95</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1.4.3. </w:t>
      </w:r>
      <w:r w:rsidRPr="00E967C1">
        <w:rPr>
          <w:rFonts w:ascii="Verdana" w:eastAsia="Times New Roman" w:hAnsi="Verdana" w:cs="Times New Roman" w:hint="eastAsia"/>
          <w:color w:val="000000"/>
          <w:kern w:val="0"/>
          <w:sz w:val="24"/>
          <w:szCs w:val="24"/>
          <w:lang w:eastAsia="ru-RU"/>
        </w:rPr>
        <w:t>Аналіз</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рентгенівських</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фотоемісійних</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спектрів</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сполук</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серії</w:t>
      </w:r>
      <w:r w:rsidRPr="00E967C1">
        <w:rPr>
          <w:rFonts w:ascii="Verdana" w:eastAsia="Times New Roman" w:hAnsi="Verdana" w:cs="Times New Roman"/>
          <w:color w:val="000000"/>
          <w:kern w:val="0"/>
          <w:sz w:val="24"/>
          <w:szCs w:val="24"/>
          <w:lang w:eastAsia="ru-RU"/>
        </w:rPr>
        <w:t xml:space="preserve"> DyMnxGa3 101</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Висновки</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по</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розділу</w:t>
      </w:r>
      <w:r w:rsidRPr="00E967C1">
        <w:rPr>
          <w:rFonts w:ascii="Verdana" w:eastAsia="Times New Roman" w:hAnsi="Verdana" w:cs="Times New Roman"/>
          <w:color w:val="000000"/>
          <w:kern w:val="0"/>
          <w:sz w:val="24"/>
          <w:szCs w:val="24"/>
          <w:lang w:eastAsia="ru-RU"/>
        </w:rPr>
        <w:t xml:space="preserve"> 1 108</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РОЗДІЛ</w:t>
      </w:r>
      <w:r w:rsidRPr="00E967C1">
        <w:rPr>
          <w:rFonts w:ascii="Verdana" w:eastAsia="Times New Roman" w:hAnsi="Verdana" w:cs="Times New Roman"/>
          <w:color w:val="000000"/>
          <w:kern w:val="0"/>
          <w:sz w:val="24"/>
          <w:szCs w:val="24"/>
          <w:lang w:eastAsia="ru-RU"/>
        </w:rPr>
        <w:t xml:space="preserve"> 2. </w:t>
      </w:r>
      <w:r w:rsidRPr="00E967C1">
        <w:rPr>
          <w:rFonts w:ascii="Verdana" w:eastAsia="Times New Roman" w:hAnsi="Verdana" w:cs="Times New Roman" w:hint="eastAsia"/>
          <w:color w:val="000000"/>
          <w:kern w:val="0"/>
          <w:sz w:val="24"/>
          <w:szCs w:val="24"/>
          <w:lang w:eastAsia="ru-RU"/>
        </w:rPr>
        <w:t>МЕХАНОХІМІЧНИЙ</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СИНТЕЗ</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НАНОПОРОШКІВ</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КАРБІДІВ</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d-</w:t>
      </w:r>
      <w:r w:rsidRPr="00E967C1">
        <w:rPr>
          <w:rFonts w:ascii="Verdana" w:eastAsia="Times New Roman" w:hAnsi="Verdana" w:cs="Times New Roman" w:hint="eastAsia"/>
          <w:color w:val="000000"/>
          <w:kern w:val="0"/>
          <w:sz w:val="24"/>
          <w:szCs w:val="24"/>
          <w:lang w:eastAsia="ru-RU"/>
        </w:rPr>
        <w:t>МЕТАЛІВ</w:t>
      </w:r>
      <w:r w:rsidRPr="00E967C1">
        <w:rPr>
          <w:rFonts w:ascii="Verdana" w:eastAsia="Times New Roman" w:hAnsi="Verdana" w:cs="Times New Roman"/>
          <w:color w:val="000000"/>
          <w:kern w:val="0"/>
          <w:sz w:val="24"/>
          <w:szCs w:val="24"/>
          <w:lang w:eastAsia="ru-RU"/>
        </w:rPr>
        <w:t xml:space="preserve"> 110</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24</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2.1. </w:t>
      </w:r>
      <w:r w:rsidRPr="00E967C1">
        <w:rPr>
          <w:rFonts w:ascii="Verdana" w:eastAsia="Times New Roman" w:hAnsi="Verdana" w:cs="Times New Roman" w:hint="eastAsia"/>
          <w:color w:val="000000"/>
          <w:kern w:val="0"/>
          <w:sz w:val="24"/>
          <w:szCs w:val="24"/>
          <w:lang w:eastAsia="ru-RU"/>
        </w:rPr>
        <w:t>Механохімічний</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синтез</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як</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ефективний</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метод</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одержання</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сучасних</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нанокомпозиційних</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матеріалів</w:t>
      </w:r>
      <w:r w:rsidRPr="00E967C1">
        <w:rPr>
          <w:rFonts w:ascii="Verdana" w:eastAsia="Times New Roman" w:hAnsi="Verdana" w:cs="Times New Roman"/>
          <w:color w:val="000000"/>
          <w:kern w:val="0"/>
          <w:sz w:val="24"/>
          <w:szCs w:val="24"/>
          <w:lang w:eastAsia="ru-RU"/>
        </w:rPr>
        <w:t xml:space="preserve"> 110</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2.1.1. </w:t>
      </w:r>
      <w:r w:rsidRPr="00E967C1">
        <w:rPr>
          <w:rFonts w:ascii="Verdana" w:eastAsia="Times New Roman" w:hAnsi="Verdana" w:cs="Times New Roman" w:hint="eastAsia"/>
          <w:color w:val="000000"/>
          <w:kern w:val="0"/>
          <w:sz w:val="24"/>
          <w:szCs w:val="24"/>
          <w:lang w:eastAsia="ru-RU"/>
        </w:rPr>
        <w:t>Особливості</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характеру</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взаємодії</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компонентів</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при</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механохімічному</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синтезі</w:t>
      </w:r>
      <w:r w:rsidRPr="00E967C1">
        <w:rPr>
          <w:rFonts w:ascii="Verdana" w:eastAsia="Times New Roman" w:hAnsi="Verdana" w:cs="Times New Roman"/>
          <w:color w:val="000000"/>
          <w:kern w:val="0"/>
          <w:sz w:val="24"/>
          <w:szCs w:val="24"/>
          <w:lang w:eastAsia="ru-RU"/>
        </w:rPr>
        <w:t>. 110</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2.1.2. </w:t>
      </w:r>
      <w:r w:rsidRPr="00E967C1">
        <w:rPr>
          <w:rFonts w:ascii="Verdana" w:eastAsia="Times New Roman" w:hAnsi="Verdana" w:cs="Times New Roman" w:hint="eastAsia"/>
          <w:color w:val="000000"/>
          <w:kern w:val="0"/>
          <w:sz w:val="24"/>
          <w:szCs w:val="24"/>
          <w:lang w:eastAsia="ru-RU"/>
        </w:rPr>
        <w:t>Особливості</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хімічних</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процесів</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при</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МХС</w:t>
      </w:r>
      <w:r w:rsidRPr="00E967C1">
        <w:rPr>
          <w:rFonts w:ascii="Verdana" w:eastAsia="Times New Roman" w:hAnsi="Verdana" w:cs="Times New Roman"/>
          <w:color w:val="000000"/>
          <w:kern w:val="0"/>
          <w:sz w:val="24"/>
          <w:szCs w:val="24"/>
          <w:lang w:eastAsia="ru-RU"/>
        </w:rPr>
        <w:t>. 112</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2.2. </w:t>
      </w:r>
      <w:r w:rsidRPr="00E967C1">
        <w:rPr>
          <w:rFonts w:ascii="Verdana" w:eastAsia="Times New Roman" w:hAnsi="Verdana" w:cs="Times New Roman" w:hint="eastAsia"/>
          <w:color w:val="000000"/>
          <w:kern w:val="0"/>
          <w:sz w:val="24"/>
          <w:szCs w:val="24"/>
          <w:lang w:eastAsia="ru-RU"/>
        </w:rPr>
        <w:t>Дослідження</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характеру</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взаємодії</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компонентів</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в</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подвійних</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системах</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метал–ВНТ</w:t>
      </w:r>
      <w:r w:rsidRPr="00E967C1">
        <w:rPr>
          <w:rFonts w:ascii="Verdana" w:eastAsia="Times New Roman" w:hAnsi="Verdana" w:cs="Times New Roman"/>
          <w:color w:val="000000"/>
          <w:kern w:val="0"/>
          <w:sz w:val="24"/>
          <w:szCs w:val="24"/>
          <w:lang w:eastAsia="ru-RU"/>
        </w:rPr>
        <w:t xml:space="preserve"> 116</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2.2.1. </w:t>
      </w:r>
      <w:r w:rsidRPr="00E967C1">
        <w:rPr>
          <w:rFonts w:ascii="Verdana" w:eastAsia="Times New Roman" w:hAnsi="Verdana" w:cs="Times New Roman" w:hint="eastAsia"/>
          <w:color w:val="000000"/>
          <w:kern w:val="0"/>
          <w:sz w:val="24"/>
          <w:szCs w:val="24"/>
          <w:lang w:eastAsia="ru-RU"/>
        </w:rPr>
        <w:t>Механохімічний</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синтез</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матеріалів</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та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методи</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їх</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досліджень</w:t>
      </w:r>
      <w:r w:rsidRPr="00E967C1">
        <w:rPr>
          <w:rFonts w:ascii="Verdana" w:eastAsia="Times New Roman" w:hAnsi="Verdana" w:cs="Times New Roman"/>
          <w:color w:val="000000"/>
          <w:kern w:val="0"/>
          <w:sz w:val="24"/>
          <w:szCs w:val="24"/>
          <w:lang w:eastAsia="ru-RU"/>
        </w:rPr>
        <w:t>. 116</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2.2.2. </w:t>
      </w:r>
      <w:r w:rsidRPr="00E967C1">
        <w:rPr>
          <w:rFonts w:ascii="Verdana" w:eastAsia="Times New Roman" w:hAnsi="Verdana" w:cs="Times New Roman" w:hint="eastAsia"/>
          <w:color w:val="000000"/>
          <w:kern w:val="0"/>
          <w:sz w:val="24"/>
          <w:szCs w:val="24"/>
          <w:lang w:eastAsia="ru-RU"/>
        </w:rPr>
        <w:t>Механохімічний</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синтез</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пересичених</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твердих</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розчинів</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на</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основі</w:t>
      </w:r>
      <w:r w:rsidRPr="00E967C1">
        <w:rPr>
          <w:rFonts w:ascii="Verdana" w:eastAsia="Times New Roman" w:hAnsi="Verdana" w:cs="Times New Roman"/>
          <w:color w:val="000000"/>
          <w:kern w:val="0"/>
          <w:sz w:val="24"/>
          <w:szCs w:val="24"/>
          <w:lang w:eastAsia="ru-RU"/>
        </w:rPr>
        <w:t xml:space="preserve"> d-</w:t>
      </w:r>
      <w:r w:rsidRPr="00E967C1">
        <w:rPr>
          <w:rFonts w:ascii="Verdana" w:eastAsia="Times New Roman" w:hAnsi="Verdana" w:cs="Times New Roman" w:hint="eastAsia"/>
          <w:color w:val="000000"/>
          <w:kern w:val="0"/>
          <w:sz w:val="24"/>
          <w:szCs w:val="24"/>
          <w:lang w:eastAsia="ru-RU"/>
        </w:rPr>
        <w:t>металів</w:t>
      </w:r>
      <w:r w:rsidRPr="00E967C1">
        <w:rPr>
          <w:rFonts w:ascii="Verdana" w:eastAsia="Times New Roman" w:hAnsi="Verdana" w:cs="Times New Roman"/>
          <w:color w:val="000000"/>
          <w:kern w:val="0"/>
          <w:sz w:val="24"/>
          <w:szCs w:val="24"/>
          <w:lang w:eastAsia="ru-RU"/>
        </w:rPr>
        <w:t xml:space="preserve"> 121</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2.3. </w:t>
      </w:r>
      <w:r w:rsidRPr="00E967C1">
        <w:rPr>
          <w:rFonts w:ascii="Verdana" w:eastAsia="Times New Roman" w:hAnsi="Verdana" w:cs="Times New Roman" w:hint="eastAsia"/>
          <w:color w:val="000000"/>
          <w:kern w:val="0"/>
          <w:sz w:val="24"/>
          <w:szCs w:val="24"/>
          <w:lang w:eastAsia="ru-RU"/>
        </w:rPr>
        <w:t>Механохімічний</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синтез</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подвійних</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карбідів</w:t>
      </w:r>
      <w:r w:rsidRPr="00E967C1">
        <w:rPr>
          <w:rFonts w:ascii="Verdana" w:eastAsia="Times New Roman" w:hAnsi="Verdana" w:cs="Times New Roman"/>
          <w:color w:val="000000"/>
          <w:kern w:val="0"/>
          <w:sz w:val="24"/>
          <w:szCs w:val="24"/>
          <w:lang w:eastAsia="ru-RU"/>
        </w:rPr>
        <w:t xml:space="preserve"> d-</w:t>
      </w:r>
      <w:r w:rsidRPr="00E967C1">
        <w:rPr>
          <w:rFonts w:ascii="Verdana" w:eastAsia="Times New Roman" w:hAnsi="Verdana" w:cs="Times New Roman" w:hint="eastAsia"/>
          <w:color w:val="000000"/>
          <w:kern w:val="0"/>
          <w:sz w:val="24"/>
          <w:szCs w:val="24"/>
          <w:lang w:eastAsia="ru-RU"/>
        </w:rPr>
        <w:t>металів</w:t>
      </w:r>
      <w:r w:rsidRPr="00E967C1">
        <w:rPr>
          <w:rFonts w:ascii="Verdana" w:eastAsia="Times New Roman" w:hAnsi="Verdana" w:cs="Times New Roman"/>
          <w:color w:val="000000"/>
          <w:kern w:val="0"/>
          <w:sz w:val="24"/>
          <w:szCs w:val="24"/>
          <w:lang w:eastAsia="ru-RU"/>
        </w:rPr>
        <w:t xml:space="preserve"> 126</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2.3.1. </w:t>
      </w:r>
      <w:r w:rsidRPr="00E967C1">
        <w:rPr>
          <w:rFonts w:ascii="Verdana" w:eastAsia="Times New Roman" w:hAnsi="Verdana" w:cs="Times New Roman" w:hint="eastAsia"/>
          <w:color w:val="000000"/>
          <w:kern w:val="0"/>
          <w:sz w:val="24"/>
          <w:szCs w:val="24"/>
          <w:lang w:eastAsia="ru-RU"/>
        </w:rPr>
        <w:t>Карбіди</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ІІІ</w:t>
      </w:r>
      <w:r w:rsidRPr="00E967C1">
        <w:rPr>
          <w:rFonts w:ascii="Verdana" w:eastAsia="Times New Roman" w:hAnsi="Verdana" w:cs="Times New Roman"/>
          <w:color w:val="000000"/>
          <w:kern w:val="0"/>
          <w:sz w:val="24"/>
          <w:szCs w:val="24"/>
          <w:lang w:eastAsia="ru-RU"/>
        </w:rPr>
        <w:t xml:space="preserve">b, </w:t>
      </w:r>
      <w:r w:rsidRPr="00E967C1">
        <w:rPr>
          <w:rFonts w:ascii="Verdana" w:eastAsia="Times New Roman" w:hAnsi="Verdana" w:cs="Times New Roman" w:hint="eastAsia"/>
          <w:color w:val="000000"/>
          <w:kern w:val="0"/>
          <w:sz w:val="24"/>
          <w:szCs w:val="24"/>
          <w:lang w:eastAsia="ru-RU"/>
        </w:rPr>
        <w:t>І</w:t>
      </w:r>
      <w:r w:rsidRPr="00E967C1">
        <w:rPr>
          <w:rFonts w:ascii="Verdana" w:eastAsia="Times New Roman" w:hAnsi="Verdana" w:cs="Times New Roman"/>
          <w:color w:val="000000"/>
          <w:kern w:val="0"/>
          <w:sz w:val="24"/>
          <w:szCs w:val="24"/>
          <w:lang w:eastAsia="ru-RU"/>
        </w:rPr>
        <w:t xml:space="preserve">Vb </w:t>
      </w:r>
      <w:r w:rsidRPr="00E967C1">
        <w:rPr>
          <w:rFonts w:ascii="Verdana" w:eastAsia="Times New Roman" w:hAnsi="Verdana" w:cs="Times New Roman" w:hint="eastAsia"/>
          <w:color w:val="000000"/>
          <w:kern w:val="0"/>
          <w:sz w:val="24"/>
          <w:szCs w:val="24"/>
          <w:lang w:eastAsia="ru-RU"/>
        </w:rPr>
        <w:t>та</w:t>
      </w:r>
      <w:r w:rsidRPr="00E967C1">
        <w:rPr>
          <w:rFonts w:ascii="Verdana" w:eastAsia="Times New Roman" w:hAnsi="Verdana" w:cs="Times New Roman"/>
          <w:color w:val="000000"/>
          <w:kern w:val="0"/>
          <w:sz w:val="24"/>
          <w:szCs w:val="24"/>
          <w:lang w:eastAsia="ru-RU"/>
        </w:rPr>
        <w:t xml:space="preserve"> Vb </w:t>
      </w:r>
      <w:r w:rsidRPr="00E967C1">
        <w:rPr>
          <w:rFonts w:ascii="Verdana" w:eastAsia="Times New Roman" w:hAnsi="Verdana" w:cs="Times New Roman" w:hint="eastAsia"/>
          <w:color w:val="000000"/>
          <w:kern w:val="0"/>
          <w:sz w:val="24"/>
          <w:szCs w:val="24"/>
          <w:lang w:eastAsia="ru-RU"/>
        </w:rPr>
        <w:t>груп</w:t>
      </w:r>
      <w:r w:rsidRPr="00E967C1">
        <w:rPr>
          <w:rFonts w:ascii="Verdana" w:eastAsia="Times New Roman" w:hAnsi="Verdana" w:cs="Times New Roman"/>
          <w:color w:val="000000"/>
          <w:kern w:val="0"/>
          <w:sz w:val="24"/>
          <w:szCs w:val="24"/>
          <w:lang w:eastAsia="ru-RU"/>
        </w:rPr>
        <w:t xml:space="preserve"> 129</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2.3.2. </w:t>
      </w:r>
      <w:r w:rsidRPr="00E967C1">
        <w:rPr>
          <w:rFonts w:ascii="Verdana" w:eastAsia="Times New Roman" w:hAnsi="Verdana" w:cs="Times New Roman" w:hint="eastAsia"/>
          <w:color w:val="000000"/>
          <w:kern w:val="0"/>
          <w:sz w:val="24"/>
          <w:szCs w:val="24"/>
          <w:lang w:eastAsia="ru-RU"/>
        </w:rPr>
        <w:t>Карбіди</w:t>
      </w:r>
      <w:r w:rsidRPr="00E967C1">
        <w:rPr>
          <w:rFonts w:ascii="Verdana" w:eastAsia="Times New Roman" w:hAnsi="Verdana" w:cs="Times New Roman"/>
          <w:color w:val="000000"/>
          <w:kern w:val="0"/>
          <w:sz w:val="24"/>
          <w:szCs w:val="24"/>
          <w:lang w:eastAsia="ru-RU"/>
        </w:rPr>
        <w:t xml:space="preserve"> VIb </w:t>
      </w:r>
      <w:r w:rsidRPr="00E967C1">
        <w:rPr>
          <w:rFonts w:ascii="Verdana" w:eastAsia="Times New Roman" w:hAnsi="Verdana" w:cs="Times New Roman" w:hint="eastAsia"/>
          <w:color w:val="000000"/>
          <w:kern w:val="0"/>
          <w:sz w:val="24"/>
          <w:szCs w:val="24"/>
          <w:lang w:eastAsia="ru-RU"/>
        </w:rPr>
        <w:t>групи</w:t>
      </w:r>
      <w:r w:rsidRPr="00E967C1">
        <w:rPr>
          <w:rFonts w:ascii="Verdana" w:eastAsia="Times New Roman" w:hAnsi="Verdana" w:cs="Times New Roman"/>
          <w:color w:val="000000"/>
          <w:kern w:val="0"/>
          <w:sz w:val="24"/>
          <w:szCs w:val="24"/>
          <w:lang w:eastAsia="ru-RU"/>
        </w:rPr>
        <w:t xml:space="preserve"> 140</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2.3.3. </w:t>
      </w:r>
      <w:r w:rsidRPr="00E967C1">
        <w:rPr>
          <w:rFonts w:ascii="Verdana" w:eastAsia="Times New Roman" w:hAnsi="Verdana" w:cs="Times New Roman" w:hint="eastAsia"/>
          <w:color w:val="000000"/>
          <w:kern w:val="0"/>
          <w:sz w:val="24"/>
          <w:szCs w:val="24"/>
          <w:lang w:eastAsia="ru-RU"/>
        </w:rPr>
        <w:t>Карбіди</w:t>
      </w:r>
      <w:r w:rsidRPr="00E967C1">
        <w:rPr>
          <w:rFonts w:ascii="Verdana" w:eastAsia="Times New Roman" w:hAnsi="Verdana" w:cs="Times New Roman"/>
          <w:color w:val="000000"/>
          <w:kern w:val="0"/>
          <w:sz w:val="24"/>
          <w:szCs w:val="24"/>
          <w:lang w:eastAsia="ru-RU"/>
        </w:rPr>
        <w:t xml:space="preserve"> VIIIb </w:t>
      </w:r>
      <w:r w:rsidRPr="00E967C1">
        <w:rPr>
          <w:rFonts w:ascii="Verdana" w:eastAsia="Times New Roman" w:hAnsi="Verdana" w:cs="Times New Roman" w:hint="eastAsia"/>
          <w:color w:val="000000"/>
          <w:kern w:val="0"/>
          <w:sz w:val="24"/>
          <w:szCs w:val="24"/>
          <w:lang w:eastAsia="ru-RU"/>
        </w:rPr>
        <w:t>групи</w:t>
      </w:r>
      <w:r w:rsidRPr="00E967C1">
        <w:rPr>
          <w:rFonts w:ascii="Verdana" w:eastAsia="Times New Roman" w:hAnsi="Verdana" w:cs="Times New Roman"/>
          <w:color w:val="000000"/>
          <w:kern w:val="0"/>
          <w:sz w:val="24"/>
          <w:szCs w:val="24"/>
          <w:lang w:eastAsia="ru-RU"/>
        </w:rPr>
        <w:t xml:space="preserve"> 146</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2.4. </w:t>
      </w:r>
      <w:r w:rsidRPr="00E967C1">
        <w:rPr>
          <w:rFonts w:ascii="Verdana" w:eastAsia="Times New Roman" w:hAnsi="Verdana" w:cs="Times New Roman" w:hint="eastAsia"/>
          <w:color w:val="000000"/>
          <w:kern w:val="0"/>
          <w:sz w:val="24"/>
          <w:szCs w:val="24"/>
          <w:lang w:eastAsia="ru-RU"/>
        </w:rPr>
        <w:t>Механізм</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формування</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карбідів</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перехідних</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металів</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в</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процесі</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МХС</w:t>
      </w:r>
      <w:r w:rsidRPr="00E967C1">
        <w:rPr>
          <w:rFonts w:ascii="Verdana" w:eastAsia="Times New Roman" w:hAnsi="Verdana" w:cs="Times New Roman"/>
          <w:color w:val="000000"/>
          <w:kern w:val="0"/>
          <w:sz w:val="24"/>
          <w:szCs w:val="24"/>
          <w:lang w:eastAsia="ru-RU"/>
        </w:rPr>
        <w:t xml:space="preserve"> 159</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Висновки</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по</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Розділу</w:t>
      </w:r>
      <w:r w:rsidRPr="00E967C1">
        <w:rPr>
          <w:rFonts w:ascii="Verdana" w:eastAsia="Times New Roman" w:hAnsi="Verdana" w:cs="Times New Roman"/>
          <w:color w:val="000000"/>
          <w:kern w:val="0"/>
          <w:sz w:val="24"/>
          <w:szCs w:val="24"/>
          <w:lang w:eastAsia="ru-RU"/>
        </w:rPr>
        <w:t xml:space="preserve"> 2 168</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РОЗДІЛ</w:t>
      </w:r>
      <w:r w:rsidRPr="00E967C1">
        <w:rPr>
          <w:rFonts w:ascii="Verdana" w:eastAsia="Times New Roman" w:hAnsi="Verdana" w:cs="Times New Roman"/>
          <w:color w:val="000000"/>
          <w:kern w:val="0"/>
          <w:sz w:val="24"/>
          <w:szCs w:val="24"/>
          <w:lang w:eastAsia="ru-RU"/>
        </w:rPr>
        <w:t xml:space="preserve"> 3. </w:t>
      </w:r>
      <w:r w:rsidRPr="00E967C1">
        <w:rPr>
          <w:rFonts w:ascii="Verdana" w:eastAsia="Times New Roman" w:hAnsi="Verdana" w:cs="Times New Roman" w:hint="eastAsia"/>
          <w:color w:val="000000"/>
          <w:kern w:val="0"/>
          <w:sz w:val="24"/>
          <w:szCs w:val="24"/>
          <w:lang w:eastAsia="ru-RU"/>
        </w:rPr>
        <w:t>НАНОКОМПОЗИТИ</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ОТРИМАНІ</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ІЗ</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ВИКОРИСТАННЯМ</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МХ</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ОБРОБКИ</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ШИХТИ</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НА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ПЕРШОМУ</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ТЕХНОЛОГІЧНОМУ</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ЕТАПІ</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СИНТЕЗУ</w:t>
      </w:r>
      <w:r w:rsidRPr="00E967C1">
        <w:rPr>
          <w:rFonts w:ascii="Verdana" w:eastAsia="Times New Roman" w:hAnsi="Verdana" w:cs="Times New Roman"/>
          <w:color w:val="000000"/>
          <w:kern w:val="0"/>
          <w:sz w:val="24"/>
          <w:szCs w:val="24"/>
          <w:lang w:eastAsia="ru-RU"/>
        </w:rPr>
        <w:t xml:space="preserve"> 169</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3.1. </w:t>
      </w:r>
      <w:r w:rsidRPr="00E967C1">
        <w:rPr>
          <w:rFonts w:ascii="Verdana" w:eastAsia="Times New Roman" w:hAnsi="Verdana" w:cs="Times New Roman" w:hint="eastAsia"/>
          <w:color w:val="000000"/>
          <w:kern w:val="0"/>
          <w:sz w:val="24"/>
          <w:szCs w:val="24"/>
          <w:lang w:eastAsia="ru-RU"/>
        </w:rPr>
        <w:t>Нанокомпозити</w:t>
      </w:r>
      <w:r w:rsidRPr="00E967C1">
        <w:rPr>
          <w:rFonts w:ascii="Verdana" w:eastAsia="Times New Roman" w:hAnsi="Verdana" w:cs="Times New Roman"/>
          <w:color w:val="000000"/>
          <w:kern w:val="0"/>
          <w:sz w:val="24"/>
          <w:szCs w:val="24"/>
          <w:lang w:eastAsia="ru-RU"/>
        </w:rPr>
        <w:t xml:space="preserve"> Fe</w:t>
      </w:r>
      <w:r w:rsidRPr="00E967C1">
        <w:rPr>
          <w:rFonts w:ascii="Verdana" w:eastAsia="Times New Roman" w:hAnsi="Verdana" w:cs="Times New Roman" w:hint="eastAsia"/>
          <w:color w:val="000000"/>
          <w:kern w:val="0"/>
          <w:sz w:val="24"/>
          <w:szCs w:val="24"/>
          <w:lang w:eastAsia="ru-RU"/>
        </w:rPr>
        <w:t>–</w:t>
      </w:r>
      <w:r w:rsidRPr="00E967C1">
        <w:rPr>
          <w:rFonts w:ascii="Verdana" w:eastAsia="Times New Roman" w:hAnsi="Verdana" w:cs="Times New Roman"/>
          <w:color w:val="000000"/>
          <w:kern w:val="0"/>
          <w:sz w:val="24"/>
          <w:szCs w:val="24"/>
          <w:lang w:eastAsia="ru-RU"/>
        </w:rPr>
        <w:t>Ti</w:t>
      </w:r>
      <w:r w:rsidRPr="00E967C1">
        <w:rPr>
          <w:rFonts w:ascii="Verdana" w:eastAsia="Times New Roman" w:hAnsi="Verdana" w:cs="Times New Roman" w:hint="eastAsia"/>
          <w:color w:val="000000"/>
          <w:kern w:val="0"/>
          <w:sz w:val="24"/>
          <w:szCs w:val="24"/>
          <w:lang w:eastAsia="ru-RU"/>
        </w:rPr>
        <w:t>–ВНТ</w:t>
      </w:r>
      <w:r w:rsidRPr="00E967C1">
        <w:rPr>
          <w:rFonts w:ascii="Verdana" w:eastAsia="Times New Roman" w:hAnsi="Verdana" w:cs="Times New Roman"/>
          <w:color w:val="000000"/>
          <w:kern w:val="0"/>
          <w:sz w:val="24"/>
          <w:szCs w:val="24"/>
          <w:lang w:eastAsia="ru-RU"/>
        </w:rPr>
        <w:t xml:space="preserve"> 170</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3.2. </w:t>
      </w:r>
      <w:r w:rsidRPr="00E967C1">
        <w:rPr>
          <w:rFonts w:ascii="Verdana" w:eastAsia="Times New Roman" w:hAnsi="Verdana" w:cs="Times New Roman" w:hint="eastAsia"/>
          <w:color w:val="000000"/>
          <w:kern w:val="0"/>
          <w:sz w:val="24"/>
          <w:szCs w:val="24"/>
          <w:lang w:eastAsia="ru-RU"/>
        </w:rPr>
        <w:t>Нанокомпозити</w:t>
      </w:r>
      <w:r w:rsidRPr="00E967C1">
        <w:rPr>
          <w:rFonts w:ascii="Verdana" w:eastAsia="Times New Roman" w:hAnsi="Verdana" w:cs="Times New Roman"/>
          <w:color w:val="000000"/>
          <w:kern w:val="0"/>
          <w:sz w:val="24"/>
          <w:szCs w:val="24"/>
          <w:lang w:eastAsia="ru-RU"/>
        </w:rPr>
        <w:t xml:space="preserve"> Ti</w:t>
      </w:r>
      <w:r w:rsidRPr="00E967C1">
        <w:rPr>
          <w:rFonts w:ascii="Verdana" w:eastAsia="Times New Roman" w:hAnsi="Verdana" w:cs="Times New Roman" w:hint="eastAsia"/>
          <w:color w:val="000000"/>
          <w:kern w:val="0"/>
          <w:sz w:val="24"/>
          <w:szCs w:val="24"/>
          <w:lang w:eastAsia="ru-RU"/>
        </w:rPr>
        <w:t>–</w:t>
      </w:r>
      <w:r w:rsidRPr="00E967C1">
        <w:rPr>
          <w:rFonts w:ascii="Verdana" w:eastAsia="Times New Roman" w:hAnsi="Verdana" w:cs="Times New Roman"/>
          <w:color w:val="000000"/>
          <w:kern w:val="0"/>
          <w:sz w:val="24"/>
          <w:szCs w:val="24"/>
          <w:lang w:eastAsia="ru-RU"/>
        </w:rPr>
        <w:t>Cu</w:t>
      </w:r>
      <w:r w:rsidRPr="00E967C1">
        <w:rPr>
          <w:rFonts w:ascii="Verdana" w:eastAsia="Times New Roman" w:hAnsi="Verdana" w:cs="Times New Roman" w:hint="eastAsia"/>
          <w:color w:val="000000"/>
          <w:kern w:val="0"/>
          <w:sz w:val="24"/>
          <w:szCs w:val="24"/>
          <w:lang w:eastAsia="ru-RU"/>
        </w:rPr>
        <w:t>–ВНТ</w:t>
      </w:r>
      <w:r w:rsidRPr="00E967C1">
        <w:rPr>
          <w:rFonts w:ascii="Verdana" w:eastAsia="Times New Roman" w:hAnsi="Verdana" w:cs="Times New Roman"/>
          <w:color w:val="000000"/>
          <w:kern w:val="0"/>
          <w:sz w:val="24"/>
          <w:szCs w:val="24"/>
          <w:lang w:eastAsia="ru-RU"/>
        </w:rPr>
        <w:t xml:space="preserve"> 178</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3.3. </w:t>
      </w:r>
      <w:r w:rsidRPr="00E967C1">
        <w:rPr>
          <w:rFonts w:ascii="Verdana" w:eastAsia="Times New Roman" w:hAnsi="Verdana" w:cs="Times New Roman" w:hint="eastAsia"/>
          <w:color w:val="000000"/>
          <w:kern w:val="0"/>
          <w:sz w:val="24"/>
          <w:szCs w:val="24"/>
          <w:lang w:eastAsia="ru-RU"/>
        </w:rPr>
        <w:t>Нанокомпозит</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на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основі</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інтерметаліду</w:t>
      </w:r>
      <w:r w:rsidRPr="00E967C1">
        <w:rPr>
          <w:rFonts w:ascii="Verdana" w:eastAsia="Times New Roman" w:hAnsi="Verdana" w:cs="Times New Roman"/>
          <w:color w:val="000000"/>
          <w:kern w:val="0"/>
          <w:sz w:val="24"/>
          <w:szCs w:val="24"/>
          <w:lang w:eastAsia="ru-RU"/>
        </w:rPr>
        <w:t xml:space="preserve"> YCu 182</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3.4. </w:t>
      </w:r>
      <w:r w:rsidRPr="00E967C1">
        <w:rPr>
          <w:rFonts w:ascii="Verdana" w:eastAsia="Times New Roman" w:hAnsi="Verdana" w:cs="Times New Roman" w:hint="eastAsia"/>
          <w:color w:val="000000"/>
          <w:kern w:val="0"/>
          <w:sz w:val="24"/>
          <w:szCs w:val="24"/>
          <w:lang w:eastAsia="ru-RU"/>
        </w:rPr>
        <w:t>Нанокомпозиційні</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покриття</w:t>
      </w:r>
      <w:r w:rsidRPr="00E967C1">
        <w:rPr>
          <w:rFonts w:ascii="Verdana" w:eastAsia="Times New Roman" w:hAnsi="Verdana" w:cs="Times New Roman"/>
          <w:color w:val="000000"/>
          <w:kern w:val="0"/>
          <w:sz w:val="24"/>
          <w:szCs w:val="24"/>
          <w:lang w:eastAsia="ru-RU"/>
        </w:rPr>
        <w:t xml:space="preserve"> NiC 193</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Висновки</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по</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Розділу</w:t>
      </w:r>
      <w:r w:rsidRPr="00E967C1">
        <w:rPr>
          <w:rFonts w:ascii="Verdana" w:eastAsia="Times New Roman" w:hAnsi="Verdana" w:cs="Times New Roman"/>
          <w:color w:val="000000"/>
          <w:kern w:val="0"/>
          <w:sz w:val="24"/>
          <w:szCs w:val="24"/>
          <w:lang w:eastAsia="ru-RU"/>
        </w:rPr>
        <w:t xml:space="preserve"> 3 196</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РОЗДІЛ</w:t>
      </w:r>
      <w:r w:rsidRPr="00E967C1">
        <w:rPr>
          <w:rFonts w:ascii="Verdana" w:eastAsia="Times New Roman" w:hAnsi="Verdana" w:cs="Times New Roman"/>
          <w:color w:val="000000"/>
          <w:kern w:val="0"/>
          <w:sz w:val="24"/>
          <w:szCs w:val="24"/>
          <w:lang w:eastAsia="ru-RU"/>
        </w:rPr>
        <w:t xml:space="preserve"> 4. </w:t>
      </w:r>
      <w:r w:rsidRPr="00E967C1">
        <w:rPr>
          <w:rFonts w:ascii="Verdana" w:eastAsia="Times New Roman" w:hAnsi="Verdana" w:cs="Times New Roman" w:hint="eastAsia"/>
          <w:color w:val="000000"/>
          <w:kern w:val="0"/>
          <w:sz w:val="24"/>
          <w:szCs w:val="24"/>
          <w:lang w:eastAsia="ru-RU"/>
        </w:rPr>
        <w:t>НАНОСТРУКТУРНІ</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ПОКРИТТЯ</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НА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ОСНОВІ</w:t>
      </w:r>
      <w:r w:rsidRPr="00E967C1">
        <w:rPr>
          <w:rFonts w:ascii="Verdana" w:eastAsia="Times New Roman" w:hAnsi="Verdana" w:cs="Times New Roman"/>
          <w:color w:val="000000"/>
          <w:kern w:val="0"/>
          <w:sz w:val="24"/>
          <w:szCs w:val="24"/>
          <w:lang w:eastAsia="ru-RU"/>
        </w:rPr>
        <w:t xml:space="preserve"> TiAlSiN 198</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4.1. </w:t>
      </w:r>
      <w:r w:rsidRPr="00E967C1">
        <w:rPr>
          <w:rFonts w:ascii="Verdana" w:eastAsia="Times New Roman" w:hAnsi="Verdana" w:cs="Times New Roman" w:hint="eastAsia"/>
          <w:color w:val="000000"/>
          <w:kern w:val="0"/>
          <w:sz w:val="24"/>
          <w:szCs w:val="24"/>
          <w:lang w:eastAsia="ru-RU"/>
        </w:rPr>
        <w:t>Одержання</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покриттів</w:t>
      </w:r>
      <w:r w:rsidRPr="00E967C1">
        <w:rPr>
          <w:rFonts w:ascii="Verdana" w:eastAsia="Times New Roman" w:hAnsi="Verdana" w:cs="Times New Roman"/>
          <w:color w:val="000000"/>
          <w:kern w:val="0"/>
          <w:sz w:val="24"/>
          <w:szCs w:val="24"/>
          <w:lang w:eastAsia="ru-RU"/>
        </w:rPr>
        <w:t xml:space="preserve"> TiAlSiN 200</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4.2. </w:t>
      </w:r>
      <w:r w:rsidRPr="00E967C1">
        <w:rPr>
          <w:rFonts w:ascii="Verdana" w:eastAsia="Times New Roman" w:hAnsi="Verdana" w:cs="Times New Roman" w:hint="eastAsia"/>
          <w:color w:val="000000"/>
          <w:kern w:val="0"/>
          <w:sz w:val="24"/>
          <w:szCs w:val="24"/>
          <w:lang w:eastAsia="ru-RU"/>
        </w:rPr>
        <w:t>Фазові</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рівноваги</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у</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базовій</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системи</w:t>
      </w:r>
      <w:r w:rsidRPr="00E967C1">
        <w:rPr>
          <w:rFonts w:ascii="Verdana" w:eastAsia="Times New Roman" w:hAnsi="Verdana" w:cs="Times New Roman"/>
          <w:color w:val="000000"/>
          <w:kern w:val="0"/>
          <w:sz w:val="24"/>
          <w:szCs w:val="24"/>
          <w:lang w:eastAsia="ru-RU"/>
        </w:rPr>
        <w:t xml:space="preserve"> Ti</w:t>
      </w:r>
      <w:r w:rsidRPr="00E967C1">
        <w:rPr>
          <w:rFonts w:ascii="Verdana" w:eastAsia="Times New Roman" w:hAnsi="Verdana" w:cs="Times New Roman" w:hint="eastAsia"/>
          <w:color w:val="000000"/>
          <w:kern w:val="0"/>
          <w:sz w:val="24"/>
          <w:szCs w:val="24"/>
          <w:lang w:eastAsia="ru-RU"/>
        </w:rPr>
        <w:t>–</w:t>
      </w:r>
      <w:r w:rsidRPr="00E967C1">
        <w:rPr>
          <w:rFonts w:ascii="Verdana" w:eastAsia="Times New Roman" w:hAnsi="Verdana" w:cs="Times New Roman"/>
          <w:color w:val="000000"/>
          <w:kern w:val="0"/>
          <w:sz w:val="24"/>
          <w:szCs w:val="24"/>
          <w:lang w:eastAsia="ru-RU"/>
        </w:rPr>
        <w:t>Al</w:t>
      </w:r>
      <w:r w:rsidRPr="00E967C1">
        <w:rPr>
          <w:rFonts w:ascii="Verdana" w:eastAsia="Times New Roman" w:hAnsi="Verdana" w:cs="Times New Roman" w:hint="eastAsia"/>
          <w:color w:val="000000"/>
          <w:kern w:val="0"/>
          <w:sz w:val="24"/>
          <w:szCs w:val="24"/>
          <w:lang w:eastAsia="ru-RU"/>
        </w:rPr>
        <w:t>–</w:t>
      </w:r>
      <w:r w:rsidRPr="00E967C1">
        <w:rPr>
          <w:rFonts w:ascii="Verdana" w:eastAsia="Times New Roman" w:hAnsi="Verdana" w:cs="Times New Roman"/>
          <w:color w:val="000000"/>
          <w:kern w:val="0"/>
          <w:sz w:val="24"/>
          <w:szCs w:val="24"/>
          <w:lang w:eastAsia="ru-RU"/>
        </w:rPr>
        <w:t>N 204</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4.3. </w:t>
      </w:r>
      <w:r w:rsidRPr="00E967C1">
        <w:rPr>
          <w:rFonts w:ascii="Verdana" w:eastAsia="Times New Roman" w:hAnsi="Verdana" w:cs="Times New Roman" w:hint="eastAsia"/>
          <w:color w:val="000000"/>
          <w:kern w:val="0"/>
          <w:sz w:val="24"/>
          <w:szCs w:val="24"/>
          <w:lang w:eastAsia="ru-RU"/>
        </w:rPr>
        <w:t>Дослідження</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фазового</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складу</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покриттів</w:t>
      </w:r>
      <w:r w:rsidRPr="00E967C1">
        <w:rPr>
          <w:rFonts w:ascii="Verdana" w:eastAsia="Times New Roman" w:hAnsi="Verdana" w:cs="Times New Roman"/>
          <w:color w:val="000000"/>
          <w:kern w:val="0"/>
          <w:sz w:val="24"/>
          <w:szCs w:val="24"/>
          <w:lang w:eastAsia="ru-RU"/>
        </w:rPr>
        <w:t xml:space="preserve"> TiAlSiN 208</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25</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4.4. </w:t>
      </w:r>
      <w:r w:rsidRPr="00E967C1">
        <w:rPr>
          <w:rFonts w:ascii="Verdana" w:eastAsia="Times New Roman" w:hAnsi="Verdana" w:cs="Times New Roman" w:hint="eastAsia"/>
          <w:color w:val="000000"/>
          <w:kern w:val="0"/>
          <w:sz w:val="24"/>
          <w:szCs w:val="24"/>
          <w:lang w:eastAsia="ru-RU"/>
        </w:rPr>
        <w:t>Дослідження</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мікроструктури</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покриттів</w:t>
      </w:r>
      <w:r w:rsidRPr="00E967C1">
        <w:rPr>
          <w:rFonts w:ascii="Verdana" w:eastAsia="Times New Roman" w:hAnsi="Verdana" w:cs="Times New Roman"/>
          <w:color w:val="000000"/>
          <w:kern w:val="0"/>
          <w:sz w:val="24"/>
          <w:szCs w:val="24"/>
          <w:lang w:eastAsia="ru-RU"/>
        </w:rPr>
        <w:t xml:space="preserve"> TiAlSiN </w:t>
      </w:r>
      <w:r w:rsidRPr="00E967C1">
        <w:rPr>
          <w:rFonts w:ascii="Verdana" w:eastAsia="Times New Roman" w:hAnsi="Verdana" w:cs="Times New Roman" w:hint="eastAsia"/>
          <w:color w:val="000000"/>
          <w:kern w:val="0"/>
          <w:sz w:val="24"/>
          <w:szCs w:val="24"/>
          <w:lang w:eastAsia="ru-RU"/>
        </w:rPr>
        <w:t>методами</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електронної</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мікроскопії</w:t>
      </w:r>
      <w:r w:rsidRPr="00E967C1">
        <w:rPr>
          <w:rFonts w:ascii="Verdana" w:eastAsia="Times New Roman" w:hAnsi="Verdana" w:cs="Times New Roman"/>
          <w:color w:val="000000"/>
          <w:kern w:val="0"/>
          <w:sz w:val="24"/>
          <w:szCs w:val="24"/>
          <w:lang w:eastAsia="ru-RU"/>
        </w:rPr>
        <w:t xml:space="preserve"> 211</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4.4.1. </w:t>
      </w:r>
      <w:r w:rsidRPr="00E967C1">
        <w:rPr>
          <w:rFonts w:ascii="Verdana" w:eastAsia="Times New Roman" w:hAnsi="Verdana" w:cs="Times New Roman" w:hint="eastAsia"/>
          <w:color w:val="000000"/>
          <w:kern w:val="0"/>
          <w:sz w:val="24"/>
          <w:szCs w:val="24"/>
          <w:lang w:eastAsia="ru-RU"/>
        </w:rPr>
        <w:t>Мікроструктура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базових</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моношарових</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тонких</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плівок</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TiAlN 211</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4.4.2. </w:t>
      </w:r>
      <w:r w:rsidRPr="00E967C1">
        <w:rPr>
          <w:rFonts w:ascii="Verdana" w:eastAsia="Times New Roman" w:hAnsi="Verdana" w:cs="Times New Roman" w:hint="eastAsia"/>
          <w:color w:val="000000"/>
          <w:kern w:val="0"/>
          <w:sz w:val="24"/>
          <w:szCs w:val="24"/>
          <w:lang w:eastAsia="ru-RU"/>
        </w:rPr>
        <w:t>Мікроструктура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базових</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моношарових</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тонких</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плівок</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TiAlSiN 213</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4.4.3. </w:t>
      </w:r>
      <w:r w:rsidRPr="00E967C1">
        <w:rPr>
          <w:rFonts w:ascii="Verdana" w:eastAsia="Times New Roman" w:hAnsi="Verdana" w:cs="Times New Roman" w:hint="eastAsia"/>
          <w:color w:val="000000"/>
          <w:kern w:val="0"/>
          <w:sz w:val="24"/>
          <w:szCs w:val="24"/>
          <w:lang w:eastAsia="ru-RU"/>
        </w:rPr>
        <w:t>Мікроструктура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покриттів</w:t>
      </w:r>
      <w:r w:rsidRPr="00E967C1">
        <w:rPr>
          <w:rFonts w:ascii="Verdana" w:eastAsia="Times New Roman" w:hAnsi="Verdana" w:cs="Times New Roman"/>
          <w:color w:val="000000"/>
          <w:kern w:val="0"/>
          <w:sz w:val="24"/>
          <w:szCs w:val="24"/>
          <w:lang w:eastAsia="ru-RU"/>
        </w:rPr>
        <w:t xml:space="preserve"> TiAlSiN </w:t>
      </w:r>
      <w:r w:rsidRPr="00E967C1">
        <w:rPr>
          <w:rFonts w:ascii="Verdana" w:eastAsia="Times New Roman" w:hAnsi="Verdana" w:cs="Times New Roman" w:hint="eastAsia"/>
          <w:color w:val="000000"/>
          <w:kern w:val="0"/>
          <w:sz w:val="24"/>
          <w:szCs w:val="24"/>
          <w:lang w:eastAsia="ru-RU"/>
        </w:rPr>
        <w:t>з</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композиційно</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градуйованим</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складом</w:t>
      </w:r>
      <w:r w:rsidRPr="00E967C1">
        <w:rPr>
          <w:rFonts w:ascii="Verdana" w:eastAsia="Times New Roman" w:hAnsi="Verdana" w:cs="Times New Roman"/>
          <w:color w:val="000000"/>
          <w:kern w:val="0"/>
          <w:sz w:val="24"/>
          <w:szCs w:val="24"/>
          <w:lang w:eastAsia="ru-RU"/>
        </w:rPr>
        <w:t xml:space="preserve"> 215</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4.4.4. </w:t>
      </w:r>
      <w:r w:rsidRPr="00E967C1">
        <w:rPr>
          <w:rFonts w:ascii="Verdana" w:eastAsia="Times New Roman" w:hAnsi="Verdana" w:cs="Times New Roman" w:hint="eastAsia"/>
          <w:color w:val="000000"/>
          <w:kern w:val="0"/>
          <w:sz w:val="24"/>
          <w:szCs w:val="24"/>
          <w:lang w:eastAsia="ru-RU"/>
        </w:rPr>
        <w:t>Мікроструктура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багатошарових</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покриттів</w:t>
      </w:r>
      <w:r w:rsidRPr="00E967C1">
        <w:rPr>
          <w:rFonts w:ascii="Verdana" w:eastAsia="Times New Roman" w:hAnsi="Verdana" w:cs="Times New Roman"/>
          <w:color w:val="000000"/>
          <w:kern w:val="0"/>
          <w:sz w:val="24"/>
          <w:szCs w:val="24"/>
          <w:lang w:eastAsia="ru-RU"/>
        </w:rPr>
        <w:t xml:space="preserve"> 222</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4.5. </w:t>
      </w:r>
      <w:r w:rsidRPr="00E967C1">
        <w:rPr>
          <w:rFonts w:ascii="Verdana" w:eastAsia="Times New Roman" w:hAnsi="Verdana" w:cs="Times New Roman" w:hint="eastAsia"/>
          <w:color w:val="000000"/>
          <w:kern w:val="0"/>
          <w:sz w:val="24"/>
          <w:szCs w:val="24"/>
          <w:lang w:eastAsia="ru-RU"/>
        </w:rPr>
        <w:t>Механічні</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характеристики</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тонких</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плівок</w:t>
      </w:r>
      <w:r w:rsidRPr="00E967C1">
        <w:rPr>
          <w:rFonts w:ascii="Verdana" w:eastAsia="Times New Roman" w:hAnsi="Verdana" w:cs="Times New Roman"/>
          <w:color w:val="000000"/>
          <w:kern w:val="0"/>
          <w:sz w:val="24"/>
          <w:szCs w:val="24"/>
          <w:lang w:eastAsia="ru-RU"/>
        </w:rPr>
        <w:t xml:space="preserve"> TiAlSiN 223</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4.5.1. </w:t>
      </w:r>
      <w:r w:rsidRPr="00E967C1">
        <w:rPr>
          <w:rFonts w:ascii="Verdana" w:eastAsia="Times New Roman" w:hAnsi="Verdana" w:cs="Times New Roman" w:hint="eastAsia"/>
          <w:color w:val="000000"/>
          <w:kern w:val="0"/>
          <w:sz w:val="24"/>
          <w:szCs w:val="24"/>
          <w:lang w:eastAsia="ru-RU"/>
        </w:rPr>
        <w:t>Аномалії</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механічної</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поведінки</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нанокомпозиційних</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матеріалів</w:t>
      </w:r>
      <w:r w:rsidRPr="00E967C1">
        <w:rPr>
          <w:rFonts w:ascii="Verdana" w:eastAsia="Times New Roman" w:hAnsi="Verdana" w:cs="Times New Roman"/>
          <w:color w:val="000000"/>
          <w:kern w:val="0"/>
          <w:sz w:val="24"/>
          <w:szCs w:val="24"/>
          <w:lang w:eastAsia="ru-RU"/>
        </w:rPr>
        <w:t xml:space="preserve"> 224</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4.5.2. </w:t>
      </w:r>
      <w:r w:rsidRPr="00E967C1">
        <w:rPr>
          <w:rFonts w:ascii="Verdana" w:eastAsia="Times New Roman" w:hAnsi="Verdana" w:cs="Times New Roman" w:hint="eastAsia"/>
          <w:color w:val="000000"/>
          <w:kern w:val="0"/>
          <w:sz w:val="24"/>
          <w:szCs w:val="24"/>
          <w:lang w:eastAsia="ru-RU"/>
        </w:rPr>
        <w:t>Механічні</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характеристики</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тонких</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плівок</w:t>
      </w:r>
      <w:r w:rsidRPr="00E967C1">
        <w:rPr>
          <w:rFonts w:ascii="Verdana" w:eastAsia="Times New Roman" w:hAnsi="Verdana" w:cs="Times New Roman"/>
          <w:color w:val="000000"/>
          <w:kern w:val="0"/>
          <w:sz w:val="24"/>
          <w:szCs w:val="24"/>
          <w:lang w:eastAsia="ru-RU"/>
        </w:rPr>
        <w:t xml:space="preserve"> TiAlSiN 226</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4.6. </w:t>
      </w:r>
      <w:r w:rsidRPr="00E967C1">
        <w:rPr>
          <w:rFonts w:ascii="Verdana" w:eastAsia="Times New Roman" w:hAnsi="Verdana" w:cs="Times New Roman" w:hint="eastAsia"/>
          <w:color w:val="000000"/>
          <w:kern w:val="0"/>
          <w:sz w:val="24"/>
          <w:szCs w:val="24"/>
          <w:lang w:eastAsia="ru-RU"/>
        </w:rPr>
        <w:t>Розрахунок</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теоретичного</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значення</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твердості</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покриттів</w:t>
      </w:r>
      <w:r w:rsidRPr="00E967C1">
        <w:rPr>
          <w:rFonts w:ascii="Verdana" w:eastAsia="Times New Roman" w:hAnsi="Verdana" w:cs="Times New Roman"/>
          <w:color w:val="000000"/>
          <w:kern w:val="0"/>
          <w:sz w:val="24"/>
          <w:szCs w:val="24"/>
          <w:lang w:eastAsia="ru-RU"/>
        </w:rPr>
        <w:t xml:space="preserve"> TiAlSiN 232</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4.6.1. </w:t>
      </w:r>
      <w:r w:rsidRPr="00E967C1">
        <w:rPr>
          <w:rFonts w:ascii="Verdana" w:eastAsia="Times New Roman" w:hAnsi="Verdana" w:cs="Times New Roman" w:hint="eastAsia"/>
          <w:color w:val="000000"/>
          <w:kern w:val="0"/>
          <w:sz w:val="24"/>
          <w:szCs w:val="24"/>
          <w:lang w:eastAsia="ru-RU"/>
        </w:rPr>
        <w:t>Теоретичні</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моделі</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розрахунку</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твердості</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покриттів</w:t>
      </w:r>
      <w:r w:rsidRPr="00E967C1">
        <w:rPr>
          <w:rFonts w:ascii="Verdana" w:eastAsia="Times New Roman" w:hAnsi="Verdana" w:cs="Times New Roman"/>
          <w:color w:val="000000"/>
          <w:kern w:val="0"/>
          <w:sz w:val="24"/>
          <w:szCs w:val="24"/>
          <w:lang w:eastAsia="ru-RU"/>
        </w:rPr>
        <w:t xml:space="preserve"> 232</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4.6.2. </w:t>
      </w:r>
      <w:r w:rsidRPr="00E967C1">
        <w:rPr>
          <w:rFonts w:ascii="Verdana" w:eastAsia="Times New Roman" w:hAnsi="Verdana" w:cs="Times New Roman" w:hint="eastAsia"/>
          <w:color w:val="000000"/>
          <w:kern w:val="0"/>
          <w:sz w:val="24"/>
          <w:szCs w:val="24"/>
          <w:lang w:eastAsia="ru-RU"/>
        </w:rPr>
        <w:t>Апробація</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відомих</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теоретичних</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моделей</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для</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розрахунку</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абсолютного</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значення</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твердості</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тонких</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плівок</w:t>
      </w:r>
      <w:r w:rsidRPr="00E967C1">
        <w:rPr>
          <w:rFonts w:ascii="Verdana" w:eastAsia="Times New Roman" w:hAnsi="Verdana" w:cs="Times New Roman"/>
          <w:color w:val="000000"/>
          <w:kern w:val="0"/>
          <w:sz w:val="24"/>
          <w:szCs w:val="24"/>
          <w:lang w:eastAsia="ru-RU"/>
        </w:rPr>
        <w:t xml:space="preserve"> TiAlSiN 241</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4.7. </w:t>
      </w:r>
      <w:r w:rsidRPr="00E967C1">
        <w:rPr>
          <w:rFonts w:ascii="Verdana" w:eastAsia="Times New Roman" w:hAnsi="Verdana" w:cs="Times New Roman" w:hint="eastAsia"/>
          <w:color w:val="000000"/>
          <w:kern w:val="0"/>
          <w:sz w:val="24"/>
          <w:szCs w:val="24"/>
          <w:lang w:eastAsia="ru-RU"/>
        </w:rPr>
        <w:t>Тріщиностійкість</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тонких</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плівок</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системи</w:t>
      </w:r>
      <w:r w:rsidRPr="00E967C1">
        <w:rPr>
          <w:rFonts w:ascii="Verdana" w:eastAsia="Times New Roman" w:hAnsi="Verdana" w:cs="Times New Roman"/>
          <w:color w:val="000000"/>
          <w:kern w:val="0"/>
          <w:sz w:val="24"/>
          <w:szCs w:val="24"/>
          <w:lang w:eastAsia="ru-RU"/>
        </w:rPr>
        <w:t xml:space="preserve"> TiAlSiN 246</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4.7.1.</w:t>
      </w:r>
      <w:r w:rsidRPr="00E967C1">
        <w:rPr>
          <w:rFonts w:ascii="Verdana" w:eastAsia="Times New Roman" w:hAnsi="Verdana" w:cs="Times New Roman" w:hint="eastAsia"/>
          <w:color w:val="000000"/>
          <w:kern w:val="0"/>
          <w:sz w:val="24"/>
          <w:szCs w:val="24"/>
          <w:lang w:eastAsia="ru-RU"/>
        </w:rPr>
        <w:t>Тріщини</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викликані</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індентуванням</w:t>
      </w:r>
      <w:r w:rsidRPr="00E967C1">
        <w:rPr>
          <w:rFonts w:ascii="Verdana" w:eastAsia="Times New Roman" w:hAnsi="Verdana" w:cs="Times New Roman"/>
          <w:color w:val="000000"/>
          <w:kern w:val="0"/>
          <w:sz w:val="24"/>
          <w:szCs w:val="24"/>
          <w:lang w:eastAsia="ru-RU"/>
        </w:rPr>
        <w:t xml:space="preserve"> 246</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4.7.2. </w:t>
      </w:r>
      <w:r w:rsidRPr="00E967C1">
        <w:rPr>
          <w:rFonts w:ascii="Verdana" w:eastAsia="Times New Roman" w:hAnsi="Verdana" w:cs="Times New Roman" w:hint="eastAsia"/>
          <w:color w:val="000000"/>
          <w:kern w:val="0"/>
          <w:sz w:val="24"/>
          <w:szCs w:val="24"/>
          <w:lang w:eastAsia="ru-RU"/>
        </w:rPr>
        <w:t>Розрахунок</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тріщиностійкості</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тонких</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плівок</w:t>
      </w:r>
      <w:r w:rsidRPr="00E967C1">
        <w:rPr>
          <w:rFonts w:ascii="Verdana" w:eastAsia="Times New Roman" w:hAnsi="Verdana" w:cs="Times New Roman"/>
          <w:color w:val="000000"/>
          <w:kern w:val="0"/>
          <w:sz w:val="24"/>
          <w:szCs w:val="24"/>
          <w:lang w:eastAsia="ru-RU"/>
        </w:rPr>
        <w:t xml:space="preserve"> 251</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4.8. </w:t>
      </w:r>
      <w:r w:rsidRPr="00E967C1">
        <w:rPr>
          <w:rFonts w:ascii="Verdana" w:eastAsia="Times New Roman" w:hAnsi="Verdana" w:cs="Times New Roman" w:hint="eastAsia"/>
          <w:color w:val="000000"/>
          <w:kern w:val="0"/>
          <w:sz w:val="24"/>
          <w:szCs w:val="24"/>
          <w:lang w:eastAsia="ru-RU"/>
        </w:rPr>
        <w:t>Еволюція</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структури</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та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механічних</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характеристик</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покриттів</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TiAlSiN </w:t>
      </w:r>
      <w:r w:rsidRPr="00E967C1">
        <w:rPr>
          <w:rFonts w:ascii="Verdana" w:eastAsia="Times New Roman" w:hAnsi="Verdana" w:cs="Times New Roman" w:hint="eastAsia"/>
          <w:color w:val="000000"/>
          <w:kern w:val="0"/>
          <w:sz w:val="24"/>
          <w:szCs w:val="24"/>
          <w:lang w:eastAsia="ru-RU"/>
        </w:rPr>
        <w:t>після</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високотемпературної</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обробки</w:t>
      </w:r>
      <w:r w:rsidRPr="00E967C1">
        <w:rPr>
          <w:rFonts w:ascii="Verdana" w:eastAsia="Times New Roman" w:hAnsi="Verdana" w:cs="Times New Roman"/>
          <w:color w:val="000000"/>
          <w:kern w:val="0"/>
          <w:sz w:val="24"/>
          <w:szCs w:val="24"/>
          <w:lang w:eastAsia="ru-RU"/>
        </w:rPr>
        <w:t xml:space="preserve"> 264</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4.8.1. </w:t>
      </w:r>
      <w:r w:rsidRPr="00E967C1">
        <w:rPr>
          <w:rFonts w:ascii="Verdana" w:eastAsia="Times New Roman" w:hAnsi="Verdana" w:cs="Times New Roman" w:hint="eastAsia"/>
          <w:color w:val="000000"/>
          <w:kern w:val="0"/>
          <w:sz w:val="24"/>
          <w:szCs w:val="24"/>
          <w:lang w:eastAsia="ru-RU"/>
        </w:rPr>
        <w:t>Фазовий</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склад</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та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твердість</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покриттів</w:t>
      </w:r>
      <w:r w:rsidRPr="00E967C1">
        <w:rPr>
          <w:rFonts w:ascii="Verdana" w:eastAsia="Times New Roman" w:hAnsi="Verdana" w:cs="Times New Roman"/>
          <w:color w:val="000000"/>
          <w:kern w:val="0"/>
          <w:sz w:val="24"/>
          <w:szCs w:val="24"/>
          <w:lang w:eastAsia="ru-RU"/>
        </w:rPr>
        <w:t xml:space="preserve"> TiAlSiN </w:t>
      </w:r>
      <w:r w:rsidRPr="00E967C1">
        <w:rPr>
          <w:rFonts w:ascii="Verdana" w:eastAsia="Times New Roman" w:hAnsi="Verdana" w:cs="Times New Roman" w:hint="eastAsia"/>
          <w:color w:val="000000"/>
          <w:kern w:val="0"/>
          <w:sz w:val="24"/>
          <w:szCs w:val="24"/>
          <w:lang w:eastAsia="ru-RU"/>
        </w:rPr>
        <w:t>після</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високотемпературної</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обробки</w:t>
      </w:r>
      <w:r w:rsidRPr="00E967C1">
        <w:rPr>
          <w:rFonts w:ascii="Verdana" w:eastAsia="Times New Roman" w:hAnsi="Verdana" w:cs="Times New Roman"/>
          <w:color w:val="000000"/>
          <w:kern w:val="0"/>
          <w:sz w:val="24"/>
          <w:szCs w:val="24"/>
          <w:lang w:eastAsia="ru-RU"/>
        </w:rPr>
        <w:t xml:space="preserve"> 265</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4.8.2. </w:t>
      </w:r>
      <w:r w:rsidRPr="00E967C1">
        <w:rPr>
          <w:rFonts w:ascii="Verdana" w:eastAsia="Times New Roman" w:hAnsi="Verdana" w:cs="Times New Roman" w:hint="eastAsia"/>
          <w:color w:val="000000"/>
          <w:kern w:val="0"/>
          <w:sz w:val="24"/>
          <w:szCs w:val="24"/>
          <w:lang w:eastAsia="ru-RU"/>
        </w:rPr>
        <w:t>Еволюція</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мікроструктури</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покриттів</w:t>
      </w:r>
      <w:r w:rsidRPr="00E967C1">
        <w:rPr>
          <w:rFonts w:ascii="Verdana" w:eastAsia="Times New Roman" w:hAnsi="Verdana" w:cs="Times New Roman"/>
          <w:color w:val="000000"/>
          <w:kern w:val="0"/>
          <w:sz w:val="24"/>
          <w:szCs w:val="24"/>
          <w:lang w:eastAsia="ru-RU"/>
        </w:rPr>
        <w:t xml:space="preserve"> TiAlSiN </w:t>
      </w:r>
      <w:r w:rsidRPr="00E967C1">
        <w:rPr>
          <w:rFonts w:ascii="Verdana" w:eastAsia="Times New Roman" w:hAnsi="Verdana" w:cs="Times New Roman" w:hint="eastAsia"/>
          <w:color w:val="000000"/>
          <w:kern w:val="0"/>
          <w:sz w:val="24"/>
          <w:szCs w:val="24"/>
          <w:lang w:eastAsia="ru-RU"/>
        </w:rPr>
        <w:t>після</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високотемпературної</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обробки</w:t>
      </w:r>
      <w:r w:rsidRPr="00E967C1">
        <w:rPr>
          <w:rFonts w:ascii="Verdana" w:eastAsia="Times New Roman" w:hAnsi="Verdana" w:cs="Times New Roman"/>
          <w:color w:val="000000"/>
          <w:kern w:val="0"/>
          <w:sz w:val="24"/>
          <w:szCs w:val="24"/>
          <w:lang w:eastAsia="ru-RU"/>
        </w:rPr>
        <w:t xml:space="preserve"> 268</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4.8.3. </w:t>
      </w:r>
      <w:r w:rsidRPr="00E967C1">
        <w:rPr>
          <w:rFonts w:ascii="Verdana" w:eastAsia="Times New Roman" w:hAnsi="Verdana" w:cs="Times New Roman" w:hint="eastAsia"/>
          <w:color w:val="000000"/>
          <w:kern w:val="0"/>
          <w:sz w:val="24"/>
          <w:szCs w:val="24"/>
          <w:lang w:eastAsia="ru-RU"/>
        </w:rPr>
        <w:t>Механізми</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окиснення</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тонких</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плівок</w:t>
      </w:r>
      <w:r w:rsidRPr="00E967C1">
        <w:rPr>
          <w:rFonts w:ascii="Verdana" w:eastAsia="Times New Roman" w:hAnsi="Verdana" w:cs="Times New Roman"/>
          <w:color w:val="000000"/>
          <w:kern w:val="0"/>
          <w:sz w:val="24"/>
          <w:szCs w:val="24"/>
          <w:lang w:eastAsia="ru-RU"/>
        </w:rPr>
        <w:t xml:space="preserve"> TiAlSiN 271</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4.9. </w:t>
      </w:r>
      <w:r w:rsidRPr="00E967C1">
        <w:rPr>
          <w:rFonts w:ascii="Verdana" w:eastAsia="Times New Roman" w:hAnsi="Verdana" w:cs="Times New Roman" w:hint="eastAsia"/>
          <w:color w:val="000000"/>
          <w:kern w:val="0"/>
          <w:sz w:val="24"/>
          <w:szCs w:val="24"/>
          <w:lang w:eastAsia="ru-RU"/>
        </w:rPr>
        <w:t>Оптичні</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характеристики</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покриттів</w:t>
      </w:r>
      <w:r w:rsidRPr="00E967C1">
        <w:rPr>
          <w:rFonts w:ascii="Verdana" w:eastAsia="Times New Roman" w:hAnsi="Verdana" w:cs="Times New Roman"/>
          <w:color w:val="000000"/>
          <w:kern w:val="0"/>
          <w:sz w:val="24"/>
          <w:szCs w:val="24"/>
          <w:lang w:eastAsia="ru-RU"/>
        </w:rPr>
        <w:t xml:space="preserve"> TiAlSiN 277</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Висновки</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по</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Розділу</w:t>
      </w:r>
      <w:r w:rsidRPr="00E967C1">
        <w:rPr>
          <w:rFonts w:ascii="Verdana" w:eastAsia="Times New Roman" w:hAnsi="Verdana" w:cs="Times New Roman"/>
          <w:color w:val="000000"/>
          <w:kern w:val="0"/>
          <w:sz w:val="24"/>
          <w:szCs w:val="24"/>
          <w:lang w:eastAsia="ru-RU"/>
        </w:rPr>
        <w:t xml:space="preserve"> 4 285</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РОЗДІЛ</w:t>
      </w:r>
      <w:r w:rsidRPr="00E967C1">
        <w:rPr>
          <w:rFonts w:ascii="Verdana" w:eastAsia="Times New Roman" w:hAnsi="Verdana" w:cs="Times New Roman"/>
          <w:color w:val="000000"/>
          <w:kern w:val="0"/>
          <w:sz w:val="24"/>
          <w:szCs w:val="24"/>
          <w:lang w:eastAsia="ru-RU"/>
        </w:rPr>
        <w:t xml:space="preserve"> 5. </w:t>
      </w:r>
      <w:r w:rsidRPr="00E967C1">
        <w:rPr>
          <w:rFonts w:ascii="Verdana" w:eastAsia="Times New Roman" w:hAnsi="Verdana" w:cs="Times New Roman" w:hint="eastAsia"/>
          <w:color w:val="000000"/>
          <w:kern w:val="0"/>
          <w:sz w:val="24"/>
          <w:szCs w:val="24"/>
          <w:lang w:eastAsia="ru-RU"/>
        </w:rPr>
        <w:t>НАНОСТРУКТУРНІ</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ПОКРИТТЯ</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НА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ОСНОВІ</w:t>
      </w:r>
      <w:r w:rsidRPr="00E967C1">
        <w:rPr>
          <w:rFonts w:ascii="Verdana" w:eastAsia="Times New Roman" w:hAnsi="Verdana" w:cs="Times New Roman"/>
          <w:color w:val="000000"/>
          <w:kern w:val="0"/>
          <w:sz w:val="24"/>
          <w:szCs w:val="24"/>
          <w:lang w:eastAsia="ru-RU"/>
        </w:rPr>
        <w:t xml:space="preserve"> T</w:t>
      </w:r>
      <w:r w:rsidRPr="00E967C1">
        <w:rPr>
          <w:rFonts w:ascii="Verdana" w:eastAsia="Times New Roman" w:hAnsi="Verdana" w:cs="Times New Roman" w:hint="eastAsia"/>
          <w:color w:val="000000"/>
          <w:kern w:val="0"/>
          <w:sz w:val="24"/>
          <w:szCs w:val="24"/>
          <w:lang w:eastAsia="ru-RU"/>
        </w:rPr>
        <w:t>і</w:t>
      </w:r>
      <w:r w:rsidRPr="00E967C1">
        <w:rPr>
          <w:rFonts w:ascii="Verdana" w:eastAsia="Times New Roman" w:hAnsi="Verdana" w:cs="Times New Roman"/>
          <w:color w:val="000000"/>
          <w:kern w:val="0"/>
          <w:sz w:val="24"/>
          <w:szCs w:val="24"/>
          <w:lang w:eastAsia="ru-RU"/>
        </w:rPr>
        <w:t>AlCrN 287</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26</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5.1. </w:t>
      </w:r>
      <w:r w:rsidRPr="00E967C1">
        <w:rPr>
          <w:rFonts w:ascii="Verdana" w:eastAsia="Times New Roman" w:hAnsi="Verdana" w:cs="Times New Roman" w:hint="eastAsia"/>
          <w:color w:val="000000"/>
          <w:kern w:val="0"/>
          <w:sz w:val="24"/>
          <w:szCs w:val="24"/>
          <w:lang w:eastAsia="ru-RU"/>
        </w:rPr>
        <w:t>Досліджувані</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матеріали</w:t>
      </w:r>
      <w:r w:rsidRPr="00E967C1">
        <w:rPr>
          <w:rFonts w:ascii="Verdana" w:eastAsia="Times New Roman" w:hAnsi="Verdana" w:cs="Times New Roman"/>
          <w:color w:val="000000"/>
          <w:kern w:val="0"/>
          <w:sz w:val="24"/>
          <w:szCs w:val="24"/>
          <w:lang w:eastAsia="ru-RU"/>
        </w:rPr>
        <w:t xml:space="preserve"> 288</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5.2. </w:t>
      </w:r>
      <w:r w:rsidRPr="00E967C1">
        <w:rPr>
          <w:rFonts w:ascii="Verdana" w:eastAsia="Times New Roman" w:hAnsi="Verdana" w:cs="Times New Roman" w:hint="eastAsia"/>
          <w:color w:val="000000"/>
          <w:kern w:val="0"/>
          <w:sz w:val="24"/>
          <w:szCs w:val="24"/>
          <w:lang w:eastAsia="ru-RU"/>
        </w:rPr>
        <w:t>Фазовий</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склад</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і</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кристалічна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структура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покриттів</w:t>
      </w:r>
      <w:r w:rsidRPr="00E967C1">
        <w:rPr>
          <w:rFonts w:ascii="Verdana" w:eastAsia="Times New Roman" w:hAnsi="Verdana" w:cs="Times New Roman"/>
          <w:color w:val="000000"/>
          <w:kern w:val="0"/>
          <w:sz w:val="24"/>
          <w:szCs w:val="24"/>
          <w:lang w:eastAsia="ru-RU"/>
        </w:rPr>
        <w:t xml:space="preserve"> TiAlCrN 289</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5.3. </w:t>
      </w:r>
      <w:r w:rsidRPr="00E967C1">
        <w:rPr>
          <w:rFonts w:ascii="Verdana" w:eastAsia="Times New Roman" w:hAnsi="Verdana" w:cs="Times New Roman" w:hint="eastAsia"/>
          <w:color w:val="000000"/>
          <w:kern w:val="0"/>
          <w:sz w:val="24"/>
          <w:szCs w:val="24"/>
          <w:lang w:eastAsia="ru-RU"/>
        </w:rPr>
        <w:t>Механічні</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характеристики</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тонких</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плівок</w:t>
      </w:r>
      <w:r w:rsidRPr="00E967C1">
        <w:rPr>
          <w:rFonts w:ascii="Verdana" w:eastAsia="Times New Roman" w:hAnsi="Verdana" w:cs="Times New Roman"/>
          <w:color w:val="000000"/>
          <w:kern w:val="0"/>
          <w:sz w:val="24"/>
          <w:szCs w:val="24"/>
          <w:lang w:eastAsia="ru-RU"/>
        </w:rPr>
        <w:t xml:space="preserve"> TiAlCrN. 292</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color w:val="000000"/>
          <w:kern w:val="0"/>
          <w:sz w:val="24"/>
          <w:szCs w:val="24"/>
          <w:lang w:eastAsia="ru-RU"/>
        </w:rPr>
        <w:t xml:space="preserve">5.4. </w:t>
      </w:r>
      <w:r w:rsidRPr="00E967C1">
        <w:rPr>
          <w:rFonts w:ascii="Verdana" w:eastAsia="Times New Roman" w:hAnsi="Verdana" w:cs="Times New Roman" w:hint="eastAsia"/>
          <w:color w:val="000000"/>
          <w:kern w:val="0"/>
          <w:sz w:val="24"/>
          <w:szCs w:val="24"/>
          <w:lang w:eastAsia="ru-RU"/>
        </w:rPr>
        <w:t>Корозійна</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стійкість</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покриттів</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системи</w:t>
      </w:r>
      <w:r w:rsidRPr="00E967C1">
        <w:rPr>
          <w:rFonts w:ascii="Verdana" w:eastAsia="Times New Roman" w:hAnsi="Verdana" w:cs="Times New Roman"/>
          <w:color w:val="000000"/>
          <w:kern w:val="0"/>
          <w:sz w:val="24"/>
          <w:szCs w:val="24"/>
          <w:lang w:eastAsia="ru-RU"/>
        </w:rPr>
        <w:t xml:space="preserve"> TiAlCrN 296</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Висновки</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по</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Розділу</w:t>
      </w:r>
      <w:r w:rsidRPr="00E967C1">
        <w:rPr>
          <w:rFonts w:ascii="Verdana" w:eastAsia="Times New Roman" w:hAnsi="Verdana" w:cs="Times New Roman"/>
          <w:color w:val="000000"/>
          <w:kern w:val="0"/>
          <w:sz w:val="24"/>
          <w:szCs w:val="24"/>
          <w:lang w:eastAsia="ru-RU"/>
        </w:rPr>
        <w:t xml:space="preserve"> 5 306</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ВИСНОВКИ</w:t>
      </w:r>
      <w:r w:rsidRPr="00E967C1">
        <w:rPr>
          <w:rFonts w:ascii="Verdana" w:eastAsia="Times New Roman" w:hAnsi="Verdana" w:cs="Times New Roman"/>
          <w:color w:val="000000"/>
          <w:kern w:val="0"/>
          <w:sz w:val="24"/>
          <w:szCs w:val="24"/>
          <w:lang w:eastAsia="ru-RU"/>
        </w:rPr>
        <w:t xml:space="preserve"> 307</w:t>
      </w:r>
    </w:p>
    <w:p w:rsidR="00E967C1" w:rsidRPr="00E967C1"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СПИСОК</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ВИКОРИСТАНИХ</w:t>
      </w:r>
      <w:r w:rsidRPr="00E967C1">
        <w:rPr>
          <w:rFonts w:ascii="Verdana" w:eastAsia="Times New Roman" w:hAnsi="Verdana" w:cs="Times New Roman"/>
          <w:color w:val="000000"/>
          <w:kern w:val="0"/>
          <w:sz w:val="24"/>
          <w:szCs w:val="24"/>
          <w:lang w:eastAsia="ru-RU"/>
        </w:rPr>
        <w:t xml:space="preserve"> </w:t>
      </w:r>
      <w:r w:rsidRPr="00E967C1">
        <w:rPr>
          <w:rFonts w:ascii="Verdana" w:eastAsia="Times New Roman" w:hAnsi="Verdana" w:cs="Times New Roman" w:hint="eastAsia"/>
          <w:color w:val="000000"/>
          <w:kern w:val="0"/>
          <w:sz w:val="24"/>
          <w:szCs w:val="24"/>
          <w:lang w:eastAsia="ru-RU"/>
        </w:rPr>
        <w:t>ДЖЕРЕЛ</w:t>
      </w:r>
      <w:r w:rsidRPr="00E967C1">
        <w:rPr>
          <w:rFonts w:ascii="Verdana" w:eastAsia="Times New Roman" w:hAnsi="Verdana" w:cs="Times New Roman"/>
          <w:color w:val="000000"/>
          <w:kern w:val="0"/>
          <w:sz w:val="24"/>
          <w:szCs w:val="24"/>
          <w:lang w:eastAsia="ru-RU"/>
        </w:rPr>
        <w:t xml:space="preserve"> 309</w:t>
      </w:r>
    </w:p>
    <w:p w:rsidR="002947E7" w:rsidRDefault="00E967C1" w:rsidP="00E967C1">
      <w:pPr>
        <w:rPr>
          <w:rFonts w:ascii="Verdana" w:eastAsia="Times New Roman" w:hAnsi="Verdana" w:cs="Times New Roman"/>
          <w:color w:val="000000"/>
          <w:kern w:val="0"/>
          <w:sz w:val="24"/>
          <w:szCs w:val="24"/>
          <w:lang w:eastAsia="ru-RU"/>
        </w:rPr>
      </w:pPr>
      <w:r w:rsidRPr="00E967C1">
        <w:rPr>
          <w:rFonts w:ascii="Verdana" w:eastAsia="Times New Roman" w:hAnsi="Verdana" w:cs="Times New Roman" w:hint="eastAsia"/>
          <w:color w:val="000000"/>
          <w:kern w:val="0"/>
          <w:sz w:val="24"/>
          <w:szCs w:val="24"/>
          <w:lang w:eastAsia="ru-RU"/>
        </w:rPr>
        <w:t>Додатки</w:t>
      </w:r>
      <w:r w:rsidRPr="00E967C1">
        <w:rPr>
          <w:rFonts w:ascii="Verdana" w:eastAsia="Times New Roman" w:hAnsi="Verdana" w:cs="Times New Roman"/>
          <w:color w:val="000000"/>
          <w:kern w:val="0"/>
          <w:sz w:val="24"/>
          <w:szCs w:val="24"/>
          <w:lang w:eastAsia="ru-RU"/>
        </w:rPr>
        <w:t xml:space="preserve"> 346</w:t>
      </w:r>
    </w:p>
    <w:p w:rsidR="00E967C1" w:rsidRDefault="00E967C1" w:rsidP="00E967C1">
      <w:pPr>
        <w:rPr>
          <w:rFonts w:ascii="Verdana" w:eastAsia="Times New Roman" w:hAnsi="Verdana" w:cs="Times New Roman"/>
          <w:color w:val="000000"/>
          <w:kern w:val="0"/>
          <w:sz w:val="24"/>
          <w:szCs w:val="24"/>
          <w:lang w:eastAsia="ru-RU"/>
        </w:rPr>
      </w:pPr>
    </w:p>
    <w:p w:rsidR="00E967C1" w:rsidRDefault="00E967C1" w:rsidP="00E967C1">
      <w:pPr>
        <w:rPr>
          <w:rFonts w:ascii="Verdana" w:eastAsia="Times New Roman" w:hAnsi="Verdana" w:cs="Times New Roman"/>
          <w:color w:val="000000"/>
          <w:kern w:val="0"/>
          <w:sz w:val="24"/>
          <w:szCs w:val="24"/>
          <w:lang w:eastAsia="ru-RU"/>
        </w:rPr>
      </w:pPr>
    </w:p>
    <w:p w:rsidR="00E967C1" w:rsidRDefault="00E967C1" w:rsidP="00E967C1">
      <w:pPr>
        <w:rPr>
          <w:rFonts w:ascii="Verdana" w:eastAsia="Times New Roman" w:hAnsi="Verdana" w:cs="Times New Roman"/>
          <w:color w:val="000000"/>
          <w:kern w:val="0"/>
          <w:sz w:val="24"/>
          <w:szCs w:val="24"/>
          <w:lang w:eastAsia="ru-RU"/>
        </w:rPr>
      </w:pPr>
    </w:p>
    <w:p w:rsidR="00E967C1" w:rsidRDefault="00E967C1" w:rsidP="00E967C1">
      <w:r>
        <w:rPr>
          <w:rFonts w:hint="eastAsia"/>
        </w:rPr>
        <w:t>ВИСНОВКИ</w:t>
      </w:r>
    </w:p>
    <w:p w:rsidR="00E967C1" w:rsidRDefault="00E967C1" w:rsidP="00E967C1">
      <w:r>
        <w:rPr>
          <w:rFonts w:hint="eastAsia"/>
        </w:rPr>
        <w:t>На</w:t>
      </w:r>
      <w:r>
        <w:t></w:t>
      </w:r>
      <w:r>
        <w:rPr>
          <w:rFonts w:hint="eastAsia"/>
        </w:rPr>
        <w:t>основі</w:t>
      </w:r>
      <w:r>
        <w:t></w:t>
      </w:r>
      <w:r>
        <w:rPr>
          <w:rFonts w:hint="eastAsia"/>
        </w:rPr>
        <w:t>отриманих</w:t>
      </w:r>
      <w:r>
        <w:t></w:t>
      </w:r>
      <w:r>
        <w:rPr>
          <w:rFonts w:hint="eastAsia"/>
        </w:rPr>
        <w:t>експериментальних</w:t>
      </w:r>
      <w:r>
        <w:t></w:t>
      </w:r>
      <w:r>
        <w:rPr>
          <w:rFonts w:hint="eastAsia"/>
        </w:rPr>
        <w:t>даних</w:t>
      </w:r>
      <w:r>
        <w:t></w:t>
      </w:r>
      <w:r>
        <w:rPr>
          <w:rFonts w:hint="eastAsia"/>
        </w:rPr>
        <w:t>у</w:t>
      </w:r>
      <w:r>
        <w:t></w:t>
      </w:r>
      <w:r>
        <w:rPr>
          <w:rFonts w:hint="eastAsia"/>
        </w:rPr>
        <w:t>дисертації</w:t>
      </w:r>
      <w:r>
        <w:t></w:t>
      </w:r>
      <w:r>
        <w:rPr>
          <w:rFonts w:hint="eastAsia"/>
        </w:rPr>
        <w:t>наведено</w:t>
      </w:r>
      <w:r>
        <w:t></w:t>
      </w:r>
      <w:r>
        <w:rPr>
          <w:rFonts w:hint="eastAsia"/>
        </w:rPr>
        <w:t>нове</w:t>
      </w:r>
    </w:p>
    <w:p w:rsidR="00E967C1" w:rsidRDefault="00E967C1" w:rsidP="00E967C1">
      <w:r>
        <w:rPr>
          <w:rFonts w:hint="eastAsia"/>
        </w:rPr>
        <w:t>вирішення</w:t>
      </w:r>
      <w:r>
        <w:t></w:t>
      </w:r>
      <w:r>
        <w:rPr>
          <w:rFonts w:hint="eastAsia"/>
        </w:rPr>
        <w:t>наукової</w:t>
      </w:r>
      <w:r>
        <w:t></w:t>
      </w:r>
      <w:r>
        <w:rPr>
          <w:rFonts w:hint="eastAsia"/>
        </w:rPr>
        <w:t>проблеми</w:t>
      </w:r>
      <w:r>
        <w:t></w:t>
      </w:r>
      <w:r>
        <w:rPr>
          <w:rFonts w:hint="eastAsia"/>
        </w:rPr>
        <w:t>зміцнення</w:t>
      </w:r>
      <w:r>
        <w:t></w:t>
      </w:r>
      <w:r>
        <w:rPr>
          <w:rFonts w:hint="eastAsia"/>
        </w:rPr>
        <w:t>конструкційних</w:t>
      </w:r>
      <w:r>
        <w:t></w:t>
      </w:r>
      <w:r>
        <w:rPr>
          <w:rFonts w:hint="eastAsia"/>
        </w:rPr>
        <w:t>та</w:t>
      </w:r>
      <w:r>
        <w:t></w:t>
      </w:r>
      <w:r>
        <w:rPr>
          <w:rFonts w:hint="eastAsia"/>
        </w:rPr>
        <w:t>функціональних</w:t>
      </w:r>
    </w:p>
    <w:p w:rsidR="00E967C1" w:rsidRDefault="00E967C1" w:rsidP="00E967C1">
      <w:r>
        <w:rPr>
          <w:rFonts w:hint="eastAsia"/>
        </w:rPr>
        <w:t>композиційних</w:t>
      </w:r>
      <w:r>
        <w:t></w:t>
      </w:r>
      <w:r>
        <w:rPr>
          <w:rFonts w:hint="eastAsia"/>
        </w:rPr>
        <w:t>матеріалів</w:t>
      </w:r>
      <w:r>
        <w:t></w:t>
      </w:r>
      <w:r>
        <w:t></w:t>
      </w:r>
      <w:r>
        <w:rPr>
          <w:rFonts w:hint="eastAsia"/>
        </w:rPr>
        <w:t>що</w:t>
      </w:r>
      <w:r>
        <w:t></w:t>
      </w:r>
      <w:r>
        <w:rPr>
          <w:rFonts w:hint="eastAsia"/>
        </w:rPr>
        <w:t>полягає</w:t>
      </w:r>
      <w:r>
        <w:t></w:t>
      </w:r>
      <w:r>
        <w:rPr>
          <w:rFonts w:hint="eastAsia"/>
        </w:rPr>
        <w:t>у</w:t>
      </w:r>
      <w:r>
        <w:t></w:t>
      </w:r>
      <w:r>
        <w:rPr>
          <w:rFonts w:hint="eastAsia"/>
        </w:rPr>
        <w:t>встановленні</w:t>
      </w:r>
      <w:r>
        <w:t></w:t>
      </w:r>
      <w:r>
        <w:rPr>
          <w:rFonts w:hint="eastAsia"/>
        </w:rPr>
        <w:t>основних</w:t>
      </w:r>
      <w:r>
        <w:t></w:t>
      </w:r>
      <w:r>
        <w:rPr>
          <w:rFonts w:hint="eastAsia"/>
        </w:rPr>
        <w:t>законом</w:t>
      </w:r>
      <w:r>
        <w:t></w:t>
      </w:r>
      <w:r>
        <w:rPr>
          <w:rFonts w:hint="eastAsia"/>
        </w:rPr>
        <w:t>рностей</w:t>
      </w:r>
    </w:p>
    <w:p w:rsidR="00E967C1" w:rsidRDefault="00E967C1" w:rsidP="00E967C1">
      <w:r>
        <w:rPr>
          <w:rFonts w:hint="eastAsia"/>
        </w:rPr>
        <w:t>та</w:t>
      </w:r>
      <w:r>
        <w:t></w:t>
      </w:r>
      <w:r>
        <w:rPr>
          <w:rFonts w:hint="eastAsia"/>
        </w:rPr>
        <w:t>ф</w:t>
      </w:r>
      <w:r>
        <w:t></w:t>
      </w:r>
      <w:r>
        <w:rPr>
          <w:rFonts w:hint="eastAsia"/>
        </w:rPr>
        <w:t>зичних</w:t>
      </w:r>
      <w:r>
        <w:t></w:t>
      </w:r>
      <w:r>
        <w:rPr>
          <w:rFonts w:hint="eastAsia"/>
        </w:rPr>
        <w:t>механ</w:t>
      </w:r>
      <w:r>
        <w:t></w:t>
      </w:r>
      <w:r>
        <w:rPr>
          <w:rFonts w:hint="eastAsia"/>
        </w:rPr>
        <w:t>зм</w:t>
      </w:r>
      <w:r>
        <w:t></w:t>
      </w:r>
      <w:r>
        <w:rPr>
          <w:rFonts w:hint="eastAsia"/>
        </w:rPr>
        <w:t>в</w:t>
      </w:r>
      <w:r>
        <w:t></w:t>
      </w:r>
      <w:r>
        <w:rPr>
          <w:rFonts w:hint="eastAsia"/>
        </w:rPr>
        <w:t>формування</w:t>
      </w:r>
      <w:r>
        <w:t></w:t>
      </w:r>
      <w:r>
        <w:rPr>
          <w:rFonts w:hint="eastAsia"/>
        </w:rPr>
        <w:t>зміцнюючих</w:t>
      </w:r>
      <w:r>
        <w:t></w:t>
      </w:r>
      <w:r>
        <w:rPr>
          <w:rFonts w:hint="eastAsia"/>
        </w:rPr>
        <w:t>наночастинок</w:t>
      </w:r>
      <w:r>
        <w:t></w:t>
      </w:r>
      <w:r>
        <w:rPr>
          <w:rFonts w:hint="eastAsia"/>
        </w:rPr>
        <w:t>карбідів</w:t>
      </w:r>
      <w:r>
        <w:t></w:t>
      </w:r>
      <w:r>
        <w:t></w:t>
      </w:r>
      <w:r>
        <w:rPr>
          <w:rFonts w:hint="eastAsia"/>
        </w:rPr>
        <w:t>оксидів</w:t>
      </w:r>
      <w:r>
        <w:t></w:t>
      </w:r>
    </w:p>
    <w:p w:rsidR="00E967C1" w:rsidRDefault="00E967C1" w:rsidP="00E967C1">
      <w:r>
        <w:rPr>
          <w:rFonts w:hint="eastAsia"/>
        </w:rPr>
        <w:t>нітридів</w:t>
      </w:r>
      <w:r>
        <w:t></w:t>
      </w:r>
      <w:r>
        <w:rPr>
          <w:rFonts w:hint="eastAsia"/>
        </w:rPr>
        <w:t>тощо</w:t>
      </w:r>
      <w:r>
        <w:t></w:t>
      </w:r>
      <w:r>
        <w:rPr>
          <w:rFonts w:hint="eastAsia"/>
        </w:rPr>
        <w:t>безпосередньо</w:t>
      </w:r>
      <w:r>
        <w:t></w:t>
      </w:r>
      <w:r>
        <w:rPr>
          <w:rFonts w:hint="eastAsia"/>
        </w:rPr>
        <w:t>в</w:t>
      </w:r>
      <w:r>
        <w:t></w:t>
      </w:r>
      <w:r>
        <w:rPr>
          <w:rFonts w:hint="eastAsia"/>
        </w:rPr>
        <w:t>металевій</w:t>
      </w:r>
      <w:r>
        <w:t></w:t>
      </w:r>
      <w:r>
        <w:rPr>
          <w:rFonts w:hint="eastAsia"/>
        </w:rPr>
        <w:t>матриці</w:t>
      </w:r>
      <w:r>
        <w:t></w:t>
      </w:r>
      <w:r>
        <w:rPr>
          <w:rFonts w:hint="eastAsia"/>
        </w:rPr>
        <w:t>композиту</w:t>
      </w:r>
      <w:r>
        <w:t></w:t>
      </w:r>
    </w:p>
    <w:p w:rsidR="00E967C1" w:rsidRDefault="00E967C1" w:rsidP="00E967C1">
      <w:r>
        <w:rPr>
          <w:rFonts w:hint="eastAsia"/>
        </w:rPr>
        <w:t>Основні</w:t>
      </w:r>
      <w:r>
        <w:t></w:t>
      </w:r>
      <w:r>
        <w:rPr>
          <w:rFonts w:hint="eastAsia"/>
        </w:rPr>
        <w:t>результати</w:t>
      </w:r>
      <w:r>
        <w:t></w:t>
      </w:r>
      <w:r>
        <w:rPr>
          <w:rFonts w:hint="eastAsia"/>
        </w:rPr>
        <w:t>представленої</w:t>
      </w:r>
      <w:r>
        <w:t></w:t>
      </w:r>
      <w:r>
        <w:rPr>
          <w:rFonts w:hint="eastAsia"/>
        </w:rPr>
        <w:t>роботи</w:t>
      </w:r>
      <w:r>
        <w:t></w:t>
      </w:r>
      <w:r>
        <w:rPr>
          <w:rFonts w:hint="eastAsia"/>
        </w:rPr>
        <w:t>полягають</w:t>
      </w:r>
      <w:r>
        <w:t></w:t>
      </w:r>
      <w:r>
        <w:rPr>
          <w:rFonts w:hint="eastAsia"/>
        </w:rPr>
        <w:t>у</w:t>
      </w:r>
      <w:r>
        <w:t></w:t>
      </w:r>
      <w:r>
        <w:rPr>
          <w:rFonts w:hint="eastAsia"/>
        </w:rPr>
        <w:t>наступному</w:t>
      </w:r>
      <w:r>
        <w:t></w:t>
      </w:r>
    </w:p>
    <w:p w:rsidR="00E967C1" w:rsidRDefault="00E967C1" w:rsidP="00E967C1">
      <w:r>
        <w:t></w:t>
      </w:r>
      <w:r>
        <w:t></w:t>
      </w:r>
      <w:r>
        <w:t></w:t>
      </w:r>
      <w:r>
        <w:rPr>
          <w:rFonts w:hint="eastAsia"/>
        </w:rPr>
        <w:t>Вперше</w:t>
      </w:r>
      <w:r>
        <w:t></w:t>
      </w:r>
      <w:r>
        <w:rPr>
          <w:rFonts w:hint="eastAsia"/>
        </w:rPr>
        <w:t>в</w:t>
      </w:r>
      <w:r>
        <w:t></w:t>
      </w:r>
      <w:r>
        <w:rPr>
          <w:rFonts w:hint="eastAsia"/>
        </w:rPr>
        <w:t>повному</w:t>
      </w:r>
      <w:r>
        <w:t></w:t>
      </w:r>
      <w:r>
        <w:rPr>
          <w:rFonts w:hint="eastAsia"/>
        </w:rPr>
        <w:t>концентраційному</w:t>
      </w:r>
      <w:r>
        <w:t></w:t>
      </w:r>
      <w:r>
        <w:rPr>
          <w:rFonts w:hint="eastAsia"/>
        </w:rPr>
        <w:t>інтервалі</w:t>
      </w:r>
      <w:r>
        <w:t></w:t>
      </w:r>
      <w:r>
        <w:rPr>
          <w:rFonts w:hint="eastAsia"/>
        </w:rPr>
        <w:t>досліджено</w:t>
      </w:r>
      <w:r>
        <w:t></w:t>
      </w:r>
      <w:r>
        <w:rPr>
          <w:rFonts w:hint="eastAsia"/>
        </w:rPr>
        <w:t>сплави</w:t>
      </w:r>
      <w:r>
        <w:t></w:t>
      </w:r>
      <w:r>
        <w:rPr>
          <w:rFonts w:hint="eastAsia"/>
        </w:rPr>
        <w:t>та</w:t>
      </w:r>
      <w:r>
        <w:t></w:t>
      </w:r>
      <w:r>
        <w:rPr>
          <w:rFonts w:hint="eastAsia"/>
        </w:rPr>
        <w:t>побудовано</w:t>
      </w:r>
      <w:r>
        <w:t></w:t>
      </w:r>
      <w:r>
        <w:rPr>
          <w:rFonts w:hint="eastAsia"/>
        </w:rPr>
        <w:t>ізотермічні</w:t>
      </w:r>
      <w:r>
        <w:t></w:t>
      </w:r>
      <w:r>
        <w:rPr>
          <w:rFonts w:hint="eastAsia"/>
        </w:rPr>
        <w:t>перерізи</w:t>
      </w:r>
      <w:r>
        <w:t></w:t>
      </w:r>
      <w:r>
        <w:rPr>
          <w:rFonts w:hint="eastAsia"/>
        </w:rPr>
        <w:t>діаграм</w:t>
      </w:r>
      <w:r>
        <w:t></w:t>
      </w:r>
      <w:r>
        <w:rPr>
          <w:rFonts w:hint="eastAsia"/>
        </w:rPr>
        <w:t>стану</w:t>
      </w:r>
      <w:r>
        <w:t></w:t>
      </w:r>
      <w:r>
        <w:rPr>
          <w:rFonts w:hint="eastAsia"/>
        </w:rPr>
        <w:t>металічних</w:t>
      </w:r>
      <w:r>
        <w:t></w:t>
      </w:r>
      <w:r>
        <w:rPr>
          <w:rFonts w:hint="eastAsia"/>
        </w:rPr>
        <w:t>систем</w:t>
      </w:r>
      <w:r>
        <w:t></w:t>
      </w:r>
      <w:r>
        <w:t></w:t>
      </w:r>
      <w:r>
        <w:t></w:t>
      </w:r>
      <w:r>
        <w:rPr>
          <w:rFonts w:hint="eastAsia"/>
        </w:rPr>
        <w:t>–</w:t>
      </w:r>
      <w:r>
        <w:t></w:t>
      </w:r>
      <w:r>
        <w:t></w:t>
      </w:r>
      <w:r>
        <w:rPr>
          <w:rFonts w:hint="eastAsia"/>
        </w:rPr>
        <w:t>–</w:t>
      </w:r>
      <w:r>
        <w:t></w:t>
      </w:r>
      <w:r>
        <w:t></w:t>
      </w:r>
      <w:r>
        <w:t></w:t>
      </w:r>
      <w:r>
        <w:t></w:t>
      </w:r>
      <w:r>
        <w:t></w:t>
      </w:r>
      <w:r>
        <w:t></w:t>
      </w:r>
      <w:r>
        <w:t></w:t>
      </w:r>
      <w:r>
        <w:t></w:t>
      </w:r>
      <w:r>
        <w:t></w:t>
      </w:r>
      <w:r>
        <w:rPr>
          <w:rFonts w:hint="eastAsia"/>
        </w:rPr>
        <w:t>К</w:t>
      </w:r>
      <w:r>
        <w:t></w:t>
      </w:r>
      <w:r>
        <w:t></w:t>
      </w:r>
      <w:r>
        <w:rPr>
          <w:rFonts w:hint="eastAsia"/>
        </w:rPr>
        <w:t>та</w:t>
      </w:r>
    </w:p>
    <w:p w:rsidR="00E967C1" w:rsidRDefault="00E967C1" w:rsidP="00E967C1">
      <w:r>
        <w:t></w:t>
      </w:r>
      <w:r>
        <w:t></w:t>
      </w:r>
      <w:r>
        <w:rPr>
          <w:rFonts w:hint="eastAsia"/>
        </w:rPr>
        <w:t>–</w:t>
      </w:r>
      <w:r>
        <w:t></w:t>
      </w:r>
      <w:r>
        <w:t></w:t>
      </w:r>
      <w:r>
        <w:rPr>
          <w:rFonts w:hint="eastAsia"/>
        </w:rPr>
        <w:t>–</w:t>
      </w:r>
      <w:r>
        <w:t></w:t>
      </w:r>
      <w:r>
        <w:t></w:t>
      </w:r>
      <w:r>
        <w:t></w:t>
      </w:r>
      <w:r>
        <w:t></w:t>
      </w:r>
      <w:r>
        <w:t></w:t>
      </w:r>
      <w:r>
        <w:t></w:t>
      </w:r>
      <w:r>
        <w:t></w:t>
      </w:r>
      <w:r>
        <w:t></w:t>
      </w:r>
      <w:r>
        <w:rPr>
          <w:rFonts w:hint="eastAsia"/>
        </w:rPr>
        <w:t>К</w:t>
      </w:r>
      <w:r>
        <w:t></w:t>
      </w:r>
      <w:r>
        <w:t></w:t>
      </w:r>
      <w:r>
        <w:t></w:t>
      </w:r>
      <w:r>
        <w:rPr>
          <w:rFonts w:hint="eastAsia"/>
        </w:rPr>
        <w:t>Встановлено</w:t>
      </w:r>
      <w:r>
        <w:t></w:t>
      </w:r>
      <w:r>
        <w:t></w:t>
      </w:r>
      <w:r>
        <w:rPr>
          <w:rFonts w:hint="eastAsia"/>
        </w:rPr>
        <w:t>що</w:t>
      </w:r>
      <w:r>
        <w:t></w:t>
      </w:r>
      <w:r>
        <w:rPr>
          <w:rFonts w:hint="eastAsia"/>
        </w:rPr>
        <w:t>легування</w:t>
      </w:r>
      <w:r>
        <w:t></w:t>
      </w:r>
      <w:r>
        <w:rPr>
          <w:rFonts w:hint="eastAsia"/>
        </w:rPr>
        <w:t>галієм</w:t>
      </w:r>
      <w:r>
        <w:t></w:t>
      </w:r>
      <w:r>
        <w:rPr>
          <w:rFonts w:hint="eastAsia"/>
        </w:rPr>
        <w:t>сполуки</w:t>
      </w:r>
      <w:r>
        <w:t></w:t>
      </w:r>
      <w:r>
        <w:t></w:t>
      </w:r>
      <w:r>
        <w:t></w:t>
      </w:r>
      <w:r>
        <w:t></w:t>
      </w:r>
      <w:r>
        <w:t></w:t>
      </w:r>
      <w:r>
        <w:t></w:t>
      </w:r>
      <w:r>
        <w:t></w:t>
      </w:r>
      <w:r>
        <w:t></w:t>
      </w:r>
      <w:r>
        <w:rPr>
          <w:rFonts w:hint="eastAsia"/>
        </w:rPr>
        <w:t>до</w:t>
      </w:r>
      <w:r>
        <w:t></w:t>
      </w:r>
      <w:r>
        <w:t></w:t>
      </w:r>
      <w:r>
        <w:t></w:t>
      </w:r>
      <w:r>
        <w:t></w:t>
      </w:r>
      <w:r>
        <w:t></w:t>
      </w:r>
      <w:r>
        <w:rPr>
          <w:rFonts w:hint="eastAsia"/>
        </w:rPr>
        <w:t>ат</w:t>
      </w:r>
      <w:r>
        <w:t></w:t>
      </w:r>
      <w:r>
        <w:t></w:t>
      </w:r>
      <w:r>
        <w:t></w:t>
      </w:r>
    </w:p>
    <w:p w:rsidR="00E967C1" w:rsidRDefault="00E967C1" w:rsidP="00E967C1">
      <w:r>
        <w:rPr>
          <w:rFonts w:hint="eastAsia"/>
        </w:rPr>
        <w:t>збільшує</w:t>
      </w:r>
      <w:r>
        <w:t></w:t>
      </w:r>
      <w:r>
        <w:rPr>
          <w:rFonts w:hint="eastAsia"/>
        </w:rPr>
        <w:t>міцність</w:t>
      </w:r>
      <w:r>
        <w:t></w:t>
      </w:r>
      <w:r>
        <w:rPr>
          <w:rFonts w:hint="eastAsia"/>
        </w:rPr>
        <w:t>на</w:t>
      </w:r>
      <w:r>
        <w:t></w:t>
      </w:r>
      <w:r>
        <w:rPr>
          <w:rFonts w:hint="eastAsia"/>
        </w:rPr>
        <w:t>стиснення</w:t>
      </w:r>
      <w:r>
        <w:t></w:t>
      </w:r>
      <w:r>
        <w:rPr>
          <w:rFonts w:hint="eastAsia"/>
        </w:rPr>
        <w:t>сплавів</w:t>
      </w:r>
      <w:r>
        <w:t></w:t>
      </w:r>
      <w:r>
        <w:t></w:t>
      </w:r>
      <w:r>
        <w:t></w:t>
      </w:r>
      <w:r>
        <w:t></w:t>
      </w:r>
      <w:r>
        <w:t></w:t>
      </w:r>
      <w:r>
        <w:t></w:t>
      </w:r>
      <w:r>
        <w:t></w:t>
      </w:r>
      <w:r>
        <w:t></w:t>
      </w:r>
      <w:r>
        <w:t></w:t>
      </w:r>
      <w:r>
        <w:t></w:t>
      </w:r>
      <w:r>
        <w:t></w:t>
      </w:r>
      <w:r>
        <w:t></w:t>
      </w:r>
      <w:r>
        <w:rPr>
          <w:rFonts w:hint="eastAsia"/>
        </w:rPr>
        <w:t>до</w:t>
      </w:r>
      <w:r>
        <w:t></w:t>
      </w:r>
      <w:r>
        <w:t></w:t>
      </w:r>
      <w:r>
        <w:t></w:t>
      </w:r>
      <w:r>
        <w:t></w:t>
      </w:r>
      <w:r>
        <w:t></w:t>
      </w:r>
      <w:r>
        <w:t></w:t>
      </w:r>
      <w:r>
        <w:rPr>
          <w:rFonts w:hint="eastAsia"/>
        </w:rPr>
        <w:t>ГПа</w:t>
      </w:r>
      <w:r>
        <w:t></w:t>
      </w:r>
      <w:r>
        <w:t></w:t>
      </w:r>
      <w:r>
        <w:rPr>
          <w:rFonts w:hint="eastAsia"/>
        </w:rPr>
        <w:t>зростання</w:t>
      </w:r>
      <w:r>
        <w:t></w:t>
      </w:r>
      <w:r>
        <w:rPr>
          <w:rFonts w:hint="eastAsia"/>
        </w:rPr>
        <w:t>на</w:t>
      </w:r>
      <w:r>
        <w:t></w:t>
      </w:r>
      <w:r>
        <w:t></w:t>
      </w:r>
      <w:r>
        <w:t></w:t>
      </w:r>
      <w:r>
        <w:t></w:t>
      </w:r>
      <w:r>
        <w:t></w:t>
      </w:r>
    </w:p>
    <w:p w:rsidR="00E967C1" w:rsidRDefault="00E967C1" w:rsidP="00E967C1">
      <w:r>
        <w:rPr>
          <w:rFonts w:hint="eastAsia"/>
        </w:rPr>
        <w:t>і</w:t>
      </w:r>
      <w:r>
        <w:t></w:t>
      </w:r>
      <w:r>
        <w:rPr>
          <w:rFonts w:hint="eastAsia"/>
        </w:rPr>
        <w:t>робить</w:t>
      </w:r>
      <w:r>
        <w:t></w:t>
      </w:r>
      <w:r>
        <w:rPr>
          <w:rFonts w:hint="eastAsia"/>
        </w:rPr>
        <w:t>ці</w:t>
      </w:r>
      <w:r>
        <w:t></w:t>
      </w:r>
      <w:r>
        <w:rPr>
          <w:rFonts w:hint="eastAsia"/>
        </w:rPr>
        <w:t>сплави</w:t>
      </w:r>
      <w:r>
        <w:t></w:t>
      </w:r>
      <w:r>
        <w:rPr>
          <w:rFonts w:hint="eastAsia"/>
        </w:rPr>
        <w:t>перспективними</w:t>
      </w:r>
      <w:r>
        <w:t></w:t>
      </w:r>
      <w:r>
        <w:rPr>
          <w:rFonts w:hint="eastAsia"/>
        </w:rPr>
        <w:t>для</w:t>
      </w:r>
      <w:r>
        <w:t></w:t>
      </w:r>
      <w:r>
        <w:rPr>
          <w:rFonts w:hint="eastAsia"/>
        </w:rPr>
        <w:t>створення</w:t>
      </w:r>
      <w:r>
        <w:t></w:t>
      </w:r>
      <w:r>
        <w:rPr>
          <w:rFonts w:hint="eastAsia"/>
        </w:rPr>
        <w:t>на</w:t>
      </w:r>
      <w:r>
        <w:t></w:t>
      </w:r>
      <w:r>
        <w:rPr>
          <w:rFonts w:hint="eastAsia"/>
        </w:rPr>
        <w:t>їх</w:t>
      </w:r>
      <w:r>
        <w:t></w:t>
      </w:r>
      <w:r>
        <w:rPr>
          <w:rFonts w:hint="eastAsia"/>
        </w:rPr>
        <w:t>основі</w:t>
      </w:r>
      <w:r>
        <w:t></w:t>
      </w:r>
      <w:r>
        <w:rPr>
          <w:rFonts w:hint="eastAsia"/>
        </w:rPr>
        <w:t>матеріалу</w:t>
      </w:r>
      <w:r>
        <w:t></w:t>
      </w:r>
      <w:r>
        <w:rPr>
          <w:rFonts w:hint="eastAsia"/>
        </w:rPr>
        <w:t>для</w:t>
      </w:r>
      <w:r>
        <w:t></w:t>
      </w:r>
      <w:r>
        <w:rPr>
          <w:rFonts w:hint="eastAsia"/>
        </w:rPr>
        <w:t>авіаційної</w:t>
      </w:r>
      <w:r>
        <w:t></w:t>
      </w:r>
      <w:r>
        <w:rPr>
          <w:rFonts w:hint="eastAsia"/>
        </w:rPr>
        <w:t>промисловості</w:t>
      </w:r>
      <w:r>
        <w:t></w:t>
      </w:r>
      <w:r>
        <w:t></w:t>
      </w:r>
      <w:r>
        <w:rPr>
          <w:rFonts w:hint="eastAsia"/>
        </w:rPr>
        <w:t>Рентгенівськими</w:t>
      </w:r>
      <w:r>
        <w:t></w:t>
      </w:r>
      <w:r>
        <w:rPr>
          <w:rFonts w:hint="eastAsia"/>
        </w:rPr>
        <w:t>методами</w:t>
      </w:r>
      <w:r>
        <w:t></w:t>
      </w:r>
      <w:r>
        <w:rPr>
          <w:rFonts w:hint="eastAsia"/>
        </w:rPr>
        <w:t>монокристалу</w:t>
      </w:r>
      <w:r>
        <w:t></w:t>
      </w:r>
      <w:r>
        <w:rPr>
          <w:rFonts w:hint="eastAsia"/>
        </w:rPr>
        <w:t>та</w:t>
      </w:r>
      <w:r>
        <w:t></w:t>
      </w:r>
      <w:r>
        <w:rPr>
          <w:rFonts w:hint="eastAsia"/>
        </w:rPr>
        <w:t>порошку</w:t>
      </w:r>
      <w:r>
        <w:t></w:t>
      </w:r>
      <w:r>
        <w:rPr>
          <w:rFonts w:hint="eastAsia"/>
        </w:rPr>
        <w:t>визначено</w:t>
      </w:r>
      <w:r>
        <w:t></w:t>
      </w:r>
      <w:r>
        <w:rPr>
          <w:rFonts w:hint="eastAsia"/>
        </w:rPr>
        <w:t>особливості</w:t>
      </w:r>
      <w:r>
        <w:t></w:t>
      </w:r>
      <w:r>
        <w:rPr>
          <w:rFonts w:hint="eastAsia"/>
        </w:rPr>
        <w:t>формування</w:t>
      </w:r>
      <w:r>
        <w:t></w:t>
      </w:r>
      <w:r>
        <w:rPr>
          <w:rFonts w:hint="eastAsia"/>
        </w:rPr>
        <w:t>кристалічних</w:t>
      </w:r>
      <w:r>
        <w:t></w:t>
      </w:r>
      <w:r>
        <w:rPr>
          <w:rFonts w:hint="eastAsia"/>
        </w:rPr>
        <w:t>структур</w:t>
      </w:r>
      <w:r>
        <w:t></w:t>
      </w:r>
      <w:r>
        <w:rPr>
          <w:rFonts w:hint="eastAsia"/>
        </w:rPr>
        <w:t>сполук</w:t>
      </w:r>
      <w:r>
        <w:t></w:t>
      </w:r>
      <w:r>
        <w:rPr>
          <w:rFonts w:hint="eastAsia"/>
        </w:rPr>
        <w:t>серії</w:t>
      </w:r>
      <w:r>
        <w:t></w:t>
      </w:r>
      <w:r>
        <w:t></w:t>
      </w:r>
      <w:r>
        <w:t></w:t>
      </w:r>
      <w:r>
        <w:t></w:t>
      </w:r>
      <w:r>
        <w:t></w:t>
      </w:r>
      <w:r>
        <w:t></w:t>
      </w:r>
      <w:r>
        <w:t></w:t>
      </w:r>
      <w:r>
        <w:t></w:t>
      </w:r>
      <w:r>
        <w:t></w:t>
      </w:r>
      <w:r>
        <w:t></w:t>
      </w:r>
      <w:r>
        <w:t></w:t>
      </w:r>
      <w:r>
        <w:t></w:t>
      </w:r>
      <w:r>
        <w:t></w:t>
      </w:r>
    </w:p>
    <w:p w:rsidR="00E967C1" w:rsidRDefault="00E967C1" w:rsidP="00E967C1">
      <w:r>
        <w:t></w:t>
      </w:r>
      <w:r>
        <w:t></w:t>
      </w:r>
      <w:r>
        <w:t></w:t>
      </w:r>
      <w:r>
        <w:t></w:t>
      </w:r>
      <w:r>
        <w:t></w:t>
      </w:r>
      <w:r>
        <w:t></w:t>
      </w:r>
      <w:r>
        <w:t></w:t>
      </w:r>
      <w:r>
        <w:t></w:t>
      </w:r>
      <w:r>
        <w:t></w:t>
      </w:r>
      <w:r>
        <w:t></w:t>
      </w:r>
      <w:r>
        <w:t></w:t>
      </w:r>
      <w:r>
        <w:t></w:t>
      </w:r>
      <w:r>
        <w:t></w:t>
      </w:r>
      <w:r>
        <w:rPr>
          <w:rFonts w:hint="eastAsia"/>
        </w:rPr>
        <w:t>і</w:t>
      </w:r>
      <w:r>
        <w:t></w:t>
      </w:r>
      <w:r>
        <w:t></w:t>
      </w:r>
      <w:r>
        <w:t></w:t>
      </w:r>
      <w:r>
        <w:t></w:t>
      </w:r>
      <w:r>
        <w:t></w:t>
      </w:r>
      <w:r>
        <w:t></w:t>
      </w:r>
      <w:r>
        <w:t></w:t>
      </w:r>
      <w:r>
        <w:t></w:t>
      </w:r>
      <w:r>
        <w:t></w:t>
      </w:r>
      <w:r>
        <w:t></w:t>
      </w:r>
      <w:r>
        <w:t></w:t>
      </w:r>
      <w:r>
        <w:t></w:t>
      </w:r>
      <w:r>
        <w:t></w:t>
      </w:r>
      <w:r>
        <w:rPr>
          <w:rFonts w:hint="eastAsia"/>
        </w:rPr>
        <w:t>похідних</w:t>
      </w:r>
      <w:r>
        <w:t></w:t>
      </w:r>
      <w:r>
        <w:rPr>
          <w:rFonts w:hint="eastAsia"/>
        </w:rPr>
        <w:t>від</w:t>
      </w:r>
      <w:r>
        <w:t></w:t>
      </w:r>
      <w:r>
        <w:rPr>
          <w:rFonts w:hint="eastAsia"/>
        </w:rPr>
        <w:t>типу</w:t>
      </w:r>
      <w:r>
        <w:t></w:t>
      </w:r>
      <w:r>
        <w:t></w:t>
      </w:r>
      <w:r>
        <w:t></w:t>
      </w:r>
      <w:r>
        <w:t></w:t>
      </w:r>
      <w:r>
        <w:t></w:t>
      </w:r>
      <w:r>
        <w:t></w:t>
      </w:r>
      <w:r>
        <w:t></w:t>
      </w:r>
      <w:r>
        <w:t></w:t>
      </w:r>
      <w:r>
        <w:rPr>
          <w:rFonts w:hint="eastAsia"/>
        </w:rPr>
        <w:t>Встановлено</w:t>
      </w:r>
      <w:r>
        <w:t></w:t>
      </w:r>
      <w:r>
        <w:rPr>
          <w:rFonts w:hint="eastAsia"/>
        </w:rPr>
        <w:t>кореляцію</w:t>
      </w:r>
      <w:r>
        <w:t></w:t>
      </w:r>
      <w:r>
        <w:rPr>
          <w:rFonts w:hint="eastAsia"/>
        </w:rPr>
        <w:t>між</w:t>
      </w:r>
    </w:p>
    <w:p w:rsidR="00E967C1" w:rsidRDefault="00E967C1" w:rsidP="00E967C1">
      <w:r>
        <w:rPr>
          <w:rFonts w:hint="eastAsia"/>
        </w:rPr>
        <w:t>виявленими</w:t>
      </w:r>
      <w:r>
        <w:t></w:t>
      </w:r>
      <w:r>
        <w:rPr>
          <w:rFonts w:hint="eastAsia"/>
        </w:rPr>
        <w:t>особливостями</w:t>
      </w:r>
      <w:r>
        <w:t></w:t>
      </w:r>
      <w:r>
        <w:rPr>
          <w:rFonts w:hint="eastAsia"/>
        </w:rPr>
        <w:t>кристалічних</w:t>
      </w:r>
      <w:r>
        <w:t></w:t>
      </w:r>
      <w:r>
        <w:rPr>
          <w:rFonts w:hint="eastAsia"/>
        </w:rPr>
        <w:t>структур</w:t>
      </w:r>
      <w:r>
        <w:t></w:t>
      </w:r>
      <w:r>
        <w:rPr>
          <w:rFonts w:hint="eastAsia"/>
        </w:rPr>
        <w:t>фаз</w:t>
      </w:r>
      <w:r>
        <w:t></w:t>
      </w:r>
      <w:r>
        <w:t></w:t>
      </w:r>
      <w:r>
        <w:rPr>
          <w:rFonts w:hint="eastAsia"/>
        </w:rPr>
        <w:t>їх</w:t>
      </w:r>
      <w:r>
        <w:t></w:t>
      </w:r>
      <w:r>
        <w:rPr>
          <w:rFonts w:hint="eastAsia"/>
        </w:rPr>
        <w:t>магнітними</w:t>
      </w:r>
    </w:p>
    <w:p w:rsidR="00E967C1" w:rsidRDefault="00E967C1" w:rsidP="00E967C1">
      <w:r>
        <w:rPr>
          <w:rFonts w:hint="eastAsia"/>
        </w:rPr>
        <w:t>характеристиками</w:t>
      </w:r>
      <w:r>
        <w:t></w:t>
      </w:r>
      <w:r>
        <w:rPr>
          <w:rFonts w:hint="eastAsia"/>
        </w:rPr>
        <w:t>та</w:t>
      </w:r>
      <w:r>
        <w:t></w:t>
      </w:r>
      <w:r>
        <w:rPr>
          <w:rFonts w:hint="eastAsia"/>
        </w:rPr>
        <w:t>електронною</w:t>
      </w:r>
      <w:r>
        <w:t></w:t>
      </w:r>
      <w:r>
        <w:rPr>
          <w:rFonts w:hint="eastAsia"/>
        </w:rPr>
        <w:t>структурою</w:t>
      </w:r>
      <w:r>
        <w:t></w:t>
      </w:r>
    </w:p>
    <w:p w:rsidR="00E967C1" w:rsidRDefault="00E967C1" w:rsidP="00E967C1">
      <w:r>
        <w:t></w:t>
      </w:r>
      <w:r>
        <w:t></w:t>
      </w:r>
      <w:r>
        <w:t></w:t>
      </w:r>
      <w:r>
        <w:rPr>
          <w:rFonts w:hint="eastAsia"/>
        </w:rPr>
        <w:t>Виявлено</w:t>
      </w:r>
      <w:r>
        <w:t></w:t>
      </w:r>
      <w:r>
        <w:t></w:t>
      </w:r>
      <w:r>
        <w:rPr>
          <w:rFonts w:hint="eastAsia"/>
        </w:rPr>
        <w:t>що</w:t>
      </w:r>
      <w:r>
        <w:t></w:t>
      </w:r>
      <w:r>
        <w:rPr>
          <w:rFonts w:hint="eastAsia"/>
        </w:rPr>
        <w:t>значення</w:t>
      </w:r>
      <w:r>
        <w:t></w:t>
      </w:r>
      <w:r>
        <w:rPr>
          <w:rFonts w:hint="eastAsia"/>
        </w:rPr>
        <w:t>ефективного</w:t>
      </w:r>
      <w:r>
        <w:t></w:t>
      </w:r>
      <w:r>
        <w:rPr>
          <w:rFonts w:hint="eastAsia"/>
        </w:rPr>
        <w:t>магнітного</w:t>
      </w:r>
      <w:r>
        <w:t></w:t>
      </w:r>
      <w:r>
        <w:rPr>
          <w:rFonts w:hint="eastAsia"/>
        </w:rPr>
        <w:t>моменту</w:t>
      </w:r>
      <w:r>
        <w:t></w:t>
      </w:r>
      <w:r>
        <w:rPr>
          <w:rFonts w:hint="eastAsia"/>
        </w:rPr>
        <w:t>для</w:t>
      </w:r>
      <w:r>
        <w:t></w:t>
      </w:r>
      <w:r>
        <w:rPr>
          <w:rFonts w:hint="eastAsia"/>
        </w:rPr>
        <w:t>сплавів</w:t>
      </w:r>
      <w:r>
        <w:t></w:t>
      </w:r>
      <w:r>
        <w:rPr>
          <w:rFonts w:hint="eastAsia"/>
        </w:rPr>
        <w:t>серії</w:t>
      </w:r>
    </w:p>
    <w:p w:rsidR="00E967C1" w:rsidRDefault="00E967C1" w:rsidP="00E967C1">
      <w:r>
        <w:t></w:t>
      </w:r>
      <w:r>
        <w:t></w:t>
      </w:r>
      <w:r>
        <w:t></w:t>
      </w:r>
      <w:r>
        <w:t></w:t>
      </w:r>
      <w:r>
        <w:t></w:t>
      </w:r>
      <w:r>
        <w:t></w:t>
      </w:r>
      <w:r>
        <w:t></w:t>
      </w:r>
      <w:r>
        <w:t></w:t>
      </w:r>
      <w:r>
        <w:t></w:t>
      </w:r>
      <w:r>
        <w:t></w:t>
      </w:r>
      <w:r>
        <w:t></w:t>
      </w:r>
      <w:r>
        <w:t></w:t>
      </w:r>
      <w:r>
        <w:t></w:t>
      </w:r>
      <w:r>
        <w:rPr>
          <w:rFonts w:hint="eastAsia"/>
        </w:rPr>
        <w:t>є</w:t>
      </w:r>
      <w:r>
        <w:t></w:t>
      </w:r>
      <w:r>
        <w:rPr>
          <w:rFonts w:hint="eastAsia"/>
        </w:rPr>
        <w:t>вищими</w:t>
      </w:r>
      <w:r>
        <w:t></w:t>
      </w:r>
      <w:r>
        <w:rPr>
          <w:rFonts w:hint="eastAsia"/>
        </w:rPr>
        <w:t>за</w:t>
      </w:r>
      <w:r>
        <w:t></w:t>
      </w:r>
      <w:r>
        <w:rPr>
          <w:rFonts w:hint="eastAsia"/>
        </w:rPr>
        <w:t>значення</w:t>
      </w:r>
      <w:r>
        <w:t></w:t>
      </w:r>
      <w:r>
        <w:rPr>
          <w:rFonts w:hint="eastAsia"/>
        </w:rPr>
        <w:t>магнітного</w:t>
      </w:r>
      <w:r>
        <w:t></w:t>
      </w:r>
      <w:r>
        <w:rPr>
          <w:rFonts w:hint="eastAsia"/>
        </w:rPr>
        <w:t>моменту</w:t>
      </w:r>
      <w:r>
        <w:t></w:t>
      </w:r>
      <w:r>
        <w:rPr>
          <w:rFonts w:hint="eastAsia"/>
        </w:rPr>
        <w:t>для</w:t>
      </w:r>
      <w:r>
        <w:t></w:t>
      </w:r>
      <w:r>
        <w:rPr>
          <w:rFonts w:hint="eastAsia"/>
        </w:rPr>
        <w:t>іону</w:t>
      </w:r>
      <w:r>
        <w:t></w:t>
      </w:r>
      <w:r>
        <w:t></w:t>
      </w:r>
      <w:r>
        <w:t></w:t>
      </w:r>
      <w:r>
        <w:t></w:t>
      </w:r>
      <w:r>
        <w:t></w:t>
      </w:r>
    </w:p>
    <w:p w:rsidR="00E967C1" w:rsidRDefault="00E967C1" w:rsidP="00E967C1">
      <w:r>
        <w:t></w:t>
      </w:r>
    </w:p>
    <w:p w:rsidR="00E967C1" w:rsidRDefault="00E967C1" w:rsidP="00E967C1">
      <w:r>
        <w:rPr>
          <w:rFonts w:hint="eastAsia"/>
        </w:rPr>
        <w:t>Спостережувана</w:t>
      </w:r>
      <w:r>
        <w:t></w:t>
      </w:r>
      <w:r>
        <w:rPr>
          <w:rFonts w:hint="eastAsia"/>
        </w:rPr>
        <w:t>ступінчаста</w:t>
      </w:r>
      <w:r>
        <w:t></w:t>
      </w:r>
      <w:r>
        <w:rPr>
          <w:rFonts w:hint="eastAsia"/>
        </w:rPr>
        <w:t>зміна</w:t>
      </w:r>
      <w:r>
        <w:t></w:t>
      </w:r>
      <w:r>
        <w:rPr>
          <w:rFonts w:hint="eastAsia"/>
        </w:rPr>
        <w:t>величини</w:t>
      </w:r>
      <w:r>
        <w:t></w:t>
      </w:r>
      <w:r>
        <w:t></w:t>
      </w:r>
      <w:r>
        <w:t></w:t>
      </w:r>
      <w:r>
        <w:t></w:t>
      </w:r>
      <w:r>
        <w:t></w:t>
      </w:r>
      <w:r>
        <w:t></w:t>
      </w:r>
      <w:r>
        <w:t></w:t>
      </w:r>
      <w:r>
        <w:t></w:t>
      </w:r>
      <w:r>
        <w:t></w:t>
      </w:r>
      <w:r>
        <w:rPr>
          <w:rFonts w:hint="eastAsia"/>
        </w:rPr>
        <w:t>добре</w:t>
      </w:r>
      <w:r>
        <w:t></w:t>
      </w:r>
      <w:r>
        <w:rPr>
          <w:rFonts w:hint="eastAsia"/>
        </w:rPr>
        <w:t>корелює</w:t>
      </w:r>
      <w:r>
        <w:t></w:t>
      </w:r>
      <w:r>
        <w:rPr>
          <w:rFonts w:hint="eastAsia"/>
        </w:rPr>
        <w:t>зі</w:t>
      </w:r>
      <w:r>
        <w:t></w:t>
      </w:r>
      <w:r>
        <w:rPr>
          <w:rFonts w:hint="eastAsia"/>
        </w:rPr>
        <w:t>зміною</w:t>
      </w:r>
    </w:p>
    <w:p w:rsidR="00E967C1" w:rsidRDefault="00E967C1" w:rsidP="00E967C1">
      <w:r>
        <w:rPr>
          <w:rFonts w:hint="eastAsia"/>
        </w:rPr>
        <w:t>збільшення</w:t>
      </w:r>
      <w:r>
        <w:t></w:t>
      </w:r>
      <w:r>
        <w:rPr>
          <w:rFonts w:hint="eastAsia"/>
        </w:rPr>
        <w:t>кратності</w:t>
      </w:r>
      <w:r>
        <w:t></w:t>
      </w:r>
      <w:r>
        <w:rPr>
          <w:rFonts w:hint="eastAsia"/>
        </w:rPr>
        <w:t>періодів</w:t>
      </w:r>
      <w:r>
        <w:t></w:t>
      </w:r>
      <w:r>
        <w:rPr>
          <w:rFonts w:hint="eastAsia"/>
        </w:rPr>
        <w:t>підґраток</w:t>
      </w:r>
      <w:r>
        <w:t></w:t>
      </w:r>
      <w:r>
        <w:rPr>
          <w:rFonts w:hint="eastAsia"/>
        </w:rPr>
        <w:t>фаз</w:t>
      </w:r>
      <w:r>
        <w:t></w:t>
      </w:r>
      <w:r>
        <w:t></w:t>
      </w:r>
      <w:r>
        <w:rPr>
          <w:rFonts w:hint="eastAsia"/>
        </w:rPr>
        <w:t>Подібні</w:t>
      </w:r>
      <w:r>
        <w:t></w:t>
      </w:r>
      <w:r>
        <w:rPr>
          <w:rFonts w:hint="eastAsia"/>
        </w:rPr>
        <w:t>зміни</w:t>
      </w:r>
      <w:r>
        <w:t></w:t>
      </w:r>
      <w:r>
        <w:rPr>
          <w:rFonts w:hint="eastAsia"/>
        </w:rPr>
        <w:t>магнітних</w:t>
      </w:r>
    </w:p>
    <w:p w:rsidR="00E967C1" w:rsidRDefault="00E967C1" w:rsidP="00E967C1">
      <w:r>
        <w:rPr>
          <w:rFonts w:hint="eastAsia"/>
        </w:rPr>
        <w:t>характеристик</w:t>
      </w:r>
      <w:r>
        <w:t></w:t>
      </w:r>
      <w:r>
        <w:rPr>
          <w:rFonts w:hint="eastAsia"/>
        </w:rPr>
        <w:t>викликані</w:t>
      </w:r>
      <w:r>
        <w:t></w:t>
      </w:r>
      <w:r>
        <w:rPr>
          <w:rFonts w:hint="eastAsia"/>
        </w:rPr>
        <w:t>перерозподілом</w:t>
      </w:r>
      <w:r>
        <w:t></w:t>
      </w:r>
      <w:r>
        <w:rPr>
          <w:rFonts w:hint="eastAsia"/>
        </w:rPr>
        <w:t>електронної</w:t>
      </w:r>
      <w:r>
        <w:t></w:t>
      </w:r>
      <w:r>
        <w:rPr>
          <w:rFonts w:hint="eastAsia"/>
        </w:rPr>
        <w:t>густини</w:t>
      </w:r>
      <w:r>
        <w:t></w:t>
      </w:r>
      <w:r>
        <w:rPr>
          <w:rFonts w:hint="eastAsia"/>
        </w:rPr>
        <w:t>між</w:t>
      </w:r>
      <w:r>
        <w:t></w:t>
      </w:r>
      <w:r>
        <w:rPr>
          <w:rFonts w:hint="eastAsia"/>
        </w:rPr>
        <w:t>атомами</w:t>
      </w:r>
      <w:r>
        <w:t></w:t>
      </w:r>
      <w:r>
        <w:t></w:t>
      </w:r>
      <w:r>
        <w:t></w:t>
      </w:r>
      <w:r>
        <w:t></w:t>
      </w:r>
      <w:r>
        <w:rPr>
          <w:rFonts w:hint="eastAsia"/>
        </w:rPr>
        <w:t>та</w:t>
      </w:r>
    </w:p>
    <w:p w:rsidR="00E967C1" w:rsidRDefault="00E967C1" w:rsidP="00E967C1">
      <w:r>
        <w:t></w:t>
      </w:r>
      <w:r>
        <w:t></w:t>
      </w:r>
      <w:r>
        <w:t></w:t>
      </w:r>
      <w:r>
        <w:t></w:t>
      </w:r>
      <w:r>
        <w:t></w:t>
      </w:r>
      <w:r>
        <w:t></w:t>
      </w:r>
      <w:r>
        <w:rPr>
          <w:rFonts w:hint="eastAsia"/>
        </w:rPr>
        <w:t>внаслідок</w:t>
      </w:r>
      <w:r>
        <w:t></w:t>
      </w:r>
      <w:r>
        <w:rPr>
          <w:rFonts w:hint="eastAsia"/>
        </w:rPr>
        <w:t>зміни</w:t>
      </w:r>
      <w:r>
        <w:t></w:t>
      </w:r>
      <w:r>
        <w:rPr>
          <w:rFonts w:hint="eastAsia"/>
        </w:rPr>
        <w:t>енергії</w:t>
      </w:r>
      <w:r>
        <w:t></w:t>
      </w:r>
      <w:r>
        <w:rPr>
          <w:rFonts w:hint="eastAsia"/>
        </w:rPr>
        <w:t>РККІ</w:t>
      </w:r>
      <w:r>
        <w:t></w:t>
      </w:r>
      <w:r>
        <w:rPr>
          <w:rFonts w:hint="eastAsia"/>
        </w:rPr>
        <w:t>взаємодії</w:t>
      </w:r>
      <w:r>
        <w:t></w:t>
      </w:r>
      <w:r>
        <w:t></w:t>
      </w:r>
      <w:r>
        <w:rPr>
          <w:rFonts w:hint="eastAsia"/>
        </w:rPr>
        <w:t>що</w:t>
      </w:r>
      <w:r>
        <w:t></w:t>
      </w:r>
      <w:r>
        <w:rPr>
          <w:rFonts w:hint="eastAsia"/>
        </w:rPr>
        <w:t>виникає</w:t>
      </w:r>
      <w:r>
        <w:t></w:t>
      </w:r>
      <w:r>
        <w:rPr>
          <w:rFonts w:hint="eastAsia"/>
        </w:rPr>
        <w:t>через</w:t>
      </w:r>
      <w:r>
        <w:t></w:t>
      </w:r>
      <w:r>
        <w:rPr>
          <w:rFonts w:hint="eastAsia"/>
        </w:rPr>
        <w:t>зміну</w:t>
      </w:r>
      <w:r>
        <w:t></w:t>
      </w:r>
      <w:r>
        <w:rPr>
          <w:rFonts w:hint="eastAsia"/>
        </w:rPr>
        <w:t>концентрації</w:t>
      </w:r>
    </w:p>
    <w:p w:rsidR="00E967C1" w:rsidRDefault="00E967C1" w:rsidP="00E967C1">
      <w:r>
        <w:rPr>
          <w:rFonts w:hint="eastAsia"/>
        </w:rPr>
        <w:t>електронів</w:t>
      </w:r>
      <w:r>
        <w:t></w:t>
      </w:r>
      <w:r>
        <w:rPr>
          <w:rFonts w:hint="eastAsia"/>
        </w:rPr>
        <w:t>провідності</w:t>
      </w:r>
      <w:r>
        <w:t></w:t>
      </w:r>
      <w:r>
        <w:rPr>
          <w:rFonts w:hint="eastAsia"/>
        </w:rPr>
        <w:t>у</w:t>
      </w:r>
      <w:r>
        <w:t></w:t>
      </w:r>
      <w:r>
        <w:rPr>
          <w:rFonts w:hint="eastAsia"/>
        </w:rPr>
        <w:t>сполуці</w:t>
      </w:r>
      <w:r>
        <w:t></w:t>
      </w:r>
      <w:r>
        <w:t></w:t>
      </w:r>
      <w:r>
        <w:t></w:t>
      </w:r>
      <w:r>
        <w:t></w:t>
      </w:r>
      <w:r>
        <w:t></w:t>
      </w:r>
      <w:r>
        <w:t></w:t>
      </w:r>
      <w:r>
        <w:t></w:t>
      </w:r>
      <w:r>
        <w:t></w:t>
      </w:r>
      <w:r>
        <w:t></w:t>
      </w:r>
      <w:r>
        <w:t></w:t>
      </w:r>
      <w:r>
        <w:t></w:t>
      </w:r>
      <w:r>
        <w:t></w:t>
      </w:r>
      <w:r>
        <w:t></w:t>
      </w:r>
      <w:r>
        <w:t></w:t>
      </w:r>
    </w:p>
    <w:p w:rsidR="00E967C1" w:rsidRDefault="00E967C1" w:rsidP="00E967C1">
      <w:r>
        <w:t></w:t>
      </w:r>
      <w:r>
        <w:t></w:t>
      </w:r>
      <w:r>
        <w:t></w:t>
      </w:r>
      <w:r>
        <w:rPr>
          <w:rFonts w:hint="eastAsia"/>
        </w:rPr>
        <w:t>Механохімічною</w:t>
      </w:r>
      <w:r>
        <w:t></w:t>
      </w:r>
      <w:r>
        <w:rPr>
          <w:rFonts w:hint="eastAsia"/>
        </w:rPr>
        <w:t>обробкою</w:t>
      </w:r>
      <w:r>
        <w:t></w:t>
      </w:r>
      <w:r>
        <w:rPr>
          <w:rFonts w:hint="eastAsia"/>
        </w:rPr>
        <w:t>шихти</w:t>
      </w:r>
      <w:r>
        <w:t></w:t>
      </w:r>
      <w:r>
        <w:rPr>
          <w:rFonts w:hint="eastAsia"/>
        </w:rPr>
        <w:t>Ме</w:t>
      </w:r>
      <w:r>
        <w:t></w:t>
      </w:r>
      <w:r>
        <w:rPr>
          <w:rFonts w:hint="eastAsia"/>
        </w:rPr>
        <w:t>ВНТ</w:t>
      </w:r>
      <w:r>
        <w:t></w:t>
      </w:r>
      <w:r>
        <w:rPr>
          <w:rFonts w:hint="eastAsia"/>
        </w:rPr>
        <w:t>в</w:t>
      </w:r>
      <w:r>
        <w:t></w:t>
      </w:r>
      <w:r>
        <w:rPr>
          <w:rFonts w:hint="eastAsia"/>
        </w:rPr>
        <w:t>високоенергетичному</w:t>
      </w:r>
      <w:r>
        <w:t></w:t>
      </w:r>
      <w:r>
        <w:rPr>
          <w:rFonts w:hint="eastAsia"/>
        </w:rPr>
        <w:t>планетарному</w:t>
      </w:r>
      <w:r>
        <w:t></w:t>
      </w:r>
      <w:r>
        <w:rPr>
          <w:rFonts w:hint="eastAsia"/>
        </w:rPr>
        <w:t>млині</w:t>
      </w:r>
      <w:r>
        <w:t></w:t>
      </w:r>
      <w:r>
        <w:rPr>
          <w:rFonts w:hint="eastAsia"/>
        </w:rPr>
        <w:t>синтезовано</w:t>
      </w:r>
      <w:r>
        <w:t></w:t>
      </w:r>
      <w:r>
        <w:rPr>
          <w:rFonts w:hint="eastAsia"/>
        </w:rPr>
        <w:t>низку</w:t>
      </w:r>
      <w:r>
        <w:t></w:t>
      </w:r>
      <w:r>
        <w:rPr>
          <w:rFonts w:hint="eastAsia"/>
        </w:rPr>
        <w:t>нанорозмірних</w:t>
      </w:r>
      <w:r>
        <w:t></w:t>
      </w:r>
      <w:r>
        <w:rPr>
          <w:rFonts w:hint="eastAsia"/>
        </w:rPr>
        <w:t>двокомпонентних</w:t>
      </w:r>
      <w:r>
        <w:t></w:t>
      </w:r>
      <w:r>
        <w:rPr>
          <w:rFonts w:hint="eastAsia"/>
        </w:rPr>
        <w:t>карбідів</w:t>
      </w:r>
      <w:r>
        <w:t></w:t>
      </w:r>
      <w:r>
        <w:rPr>
          <w:rFonts w:hint="eastAsia"/>
        </w:rPr>
        <w:t>перехідних</w:t>
      </w:r>
      <w:r>
        <w:t></w:t>
      </w:r>
      <w:r>
        <w:t></w:t>
      </w:r>
      <w:r>
        <w:t></w:t>
      </w:r>
      <w:r>
        <w:rPr>
          <w:rFonts w:hint="eastAsia"/>
        </w:rPr>
        <w:t>металів</w:t>
      </w:r>
      <w:r>
        <w:t></w:t>
      </w:r>
      <w:r>
        <w:t></w:t>
      </w:r>
      <w:r>
        <w:rPr>
          <w:rFonts w:hint="eastAsia"/>
        </w:rPr>
        <w:t>а</w:t>
      </w:r>
      <w:r>
        <w:t></w:t>
      </w:r>
      <w:r>
        <w:rPr>
          <w:rFonts w:hint="eastAsia"/>
        </w:rPr>
        <w:t>саме</w:t>
      </w:r>
      <w:r>
        <w:t></w:t>
      </w:r>
      <w:r>
        <w:t></w:t>
      </w:r>
      <w:r>
        <w:rPr>
          <w:rFonts w:hint="eastAsia"/>
        </w:rPr>
        <w:t>карбідів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w:t>
      </w:r>
      <w:r>
        <w:t></w:t>
      </w:r>
      <w:r>
        <w:t></w:t>
      </w:r>
      <w:r>
        <w:t></w:t>
      </w:r>
      <w:r>
        <w:t></w:t>
      </w:r>
      <w:r>
        <w:t></w:t>
      </w:r>
      <w:r>
        <w:t></w:t>
      </w:r>
    </w:p>
    <w:p w:rsidR="00E967C1" w:rsidRDefault="00E967C1" w:rsidP="00E967C1">
      <w:r>
        <w:t></w:t>
      </w:r>
      <w:r>
        <w:t></w:t>
      </w:r>
      <w:r>
        <w:t></w:t>
      </w:r>
      <w:r>
        <w:t></w:t>
      </w:r>
      <w:r>
        <w:t></w:t>
      </w:r>
      <w:r>
        <w:t></w:t>
      </w:r>
      <w:r>
        <w:t></w:t>
      </w:r>
      <w:r>
        <w:t></w:t>
      </w:r>
      <w:r>
        <w:t></w:t>
      </w:r>
      <w:r>
        <w:rPr>
          <w:rFonts w:hint="eastAsia"/>
        </w:rPr>
        <w:t>та</w:t>
      </w:r>
      <w:r>
        <w:t></w:t>
      </w:r>
      <w:r>
        <w:t></w:t>
      </w:r>
      <w:r>
        <w:t></w:t>
      </w:r>
      <w:r>
        <w:t></w:t>
      </w:r>
      <w:r>
        <w:t></w:t>
      </w:r>
      <w:r>
        <w:t></w:t>
      </w:r>
      <w:r>
        <w:t></w:t>
      </w:r>
      <w:r>
        <w:rPr>
          <w:rFonts w:hint="eastAsia"/>
        </w:rPr>
        <w:t>а</w:t>
      </w:r>
      <w:r>
        <w:t></w:t>
      </w:r>
      <w:r>
        <w:rPr>
          <w:rFonts w:hint="eastAsia"/>
        </w:rPr>
        <w:t>також</w:t>
      </w:r>
      <w:r>
        <w:t></w:t>
      </w:r>
      <w:r>
        <w:rPr>
          <w:rFonts w:hint="eastAsia"/>
        </w:rPr>
        <w:t>нового</w:t>
      </w:r>
      <w:r>
        <w:t></w:t>
      </w:r>
      <w:r>
        <w:rPr>
          <w:rFonts w:hint="eastAsia"/>
        </w:rPr>
        <w:t>карбіду</w:t>
      </w:r>
      <w:r>
        <w:t></w:t>
      </w:r>
      <w:r>
        <w:t></w:t>
      </w:r>
      <w:r>
        <w:t></w:t>
      </w:r>
      <w:r>
        <w:t></w:t>
      </w:r>
      <w:r>
        <w:t></w:t>
      </w:r>
      <w:r>
        <w:t></w:t>
      </w:r>
      <w:r>
        <w:t></w:t>
      </w:r>
      <w:r>
        <w:rPr>
          <w:rFonts w:hint="eastAsia"/>
        </w:rPr>
        <w:t>Переважна</w:t>
      </w:r>
      <w:r>
        <w:t></w:t>
      </w:r>
      <w:r>
        <w:rPr>
          <w:rFonts w:hint="eastAsia"/>
        </w:rPr>
        <w:t>частина</w:t>
      </w:r>
      <w:r>
        <w:t></w:t>
      </w:r>
      <w:r>
        <w:rPr>
          <w:rFonts w:hint="eastAsia"/>
        </w:rPr>
        <w:t>цих</w:t>
      </w:r>
      <w:r>
        <w:t></w:t>
      </w:r>
      <w:r>
        <w:rPr>
          <w:rFonts w:hint="eastAsia"/>
        </w:rPr>
        <w:t>карбідів</w:t>
      </w:r>
      <w:r>
        <w:t></w:t>
      </w:r>
      <w:r>
        <w:rPr>
          <w:rFonts w:hint="eastAsia"/>
        </w:rPr>
        <w:t>за</w:t>
      </w:r>
    </w:p>
    <w:p w:rsidR="00E967C1" w:rsidRDefault="00E967C1" w:rsidP="00E967C1">
      <w:r>
        <w:rPr>
          <w:rFonts w:hint="eastAsia"/>
        </w:rPr>
        <w:t>участю</w:t>
      </w:r>
      <w:r>
        <w:t></w:t>
      </w:r>
      <w:r>
        <w:rPr>
          <w:rFonts w:hint="eastAsia"/>
        </w:rPr>
        <w:t>вуглецевих</w:t>
      </w:r>
      <w:r>
        <w:t></w:t>
      </w:r>
      <w:r>
        <w:rPr>
          <w:rFonts w:hint="eastAsia"/>
        </w:rPr>
        <w:t>нанотрубок</w:t>
      </w:r>
      <w:r>
        <w:t></w:t>
      </w:r>
      <w:r>
        <w:rPr>
          <w:rFonts w:hint="eastAsia"/>
        </w:rPr>
        <w:t>синтезована</w:t>
      </w:r>
      <w:r>
        <w:t></w:t>
      </w:r>
      <w:r>
        <w:rPr>
          <w:rFonts w:hint="eastAsia"/>
        </w:rPr>
        <w:t>вперше</w:t>
      </w:r>
      <w:r>
        <w:t></w:t>
      </w:r>
      <w:r>
        <w:t></w:t>
      </w:r>
      <w:r>
        <w:rPr>
          <w:rFonts w:hint="eastAsia"/>
        </w:rPr>
        <w:t>Вперше</w:t>
      </w:r>
      <w:r>
        <w:t></w:t>
      </w:r>
      <w:r>
        <w:rPr>
          <w:rFonts w:hint="eastAsia"/>
        </w:rPr>
        <w:t>встановлено</w:t>
      </w:r>
      <w:r>
        <w:t></w:t>
      </w:r>
      <w:r>
        <w:rPr>
          <w:rFonts w:hint="eastAsia"/>
        </w:rPr>
        <w:t>особливості</w:t>
      </w:r>
      <w:r>
        <w:t></w:t>
      </w:r>
      <w:r>
        <w:rPr>
          <w:rFonts w:hint="eastAsia"/>
        </w:rPr>
        <w:t>процесів</w:t>
      </w:r>
      <w:r>
        <w:t></w:t>
      </w:r>
      <w:r>
        <w:rPr>
          <w:rFonts w:hint="eastAsia"/>
        </w:rPr>
        <w:t>карбідоутворення</w:t>
      </w:r>
      <w:r>
        <w:t></w:t>
      </w:r>
      <w:r>
        <w:rPr>
          <w:rFonts w:hint="eastAsia"/>
        </w:rPr>
        <w:t>в</w:t>
      </w:r>
      <w:r>
        <w:t></w:t>
      </w:r>
      <w:r>
        <w:rPr>
          <w:rFonts w:hint="eastAsia"/>
        </w:rPr>
        <w:t>нанокомпозиціях</w:t>
      </w:r>
      <w:r>
        <w:t></w:t>
      </w:r>
      <w:r>
        <w:rPr>
          <w:rFonts w:hint="eastAsia"/>
        </w:rPr>
        <w:t>Ме</w:t>
      </w:r>
      <w:r>
        <w:t></w:t>
      </w:r>
      <w:r>
        <w:rPr>
          <w:rFonts w:hint="eastAsia"/>
        </w:rPr>
        <w:t>ВНТ</w:t>
      </w:r>
      <w:r>
        <w:t></w:t>
      </w:r>
      <w:r>
        <w:t></w:t>
      </w:r>
      <w:r>
        <w:rPr>
          <w:rFonts w:hint="eastAsia"/>
        </w:rPr>
        <w:t>Показано</w:t>
      </w:r>
      <w:r>
        <w:t></w:t>
      </w:r>
      <w:r>
        <w:t></w:t>
      </w:r>
      <w:r>
        <w:rPr>
          <w:rFonts w:hint="eastAsia"/>
        </w:rPr>
        <w:t>що</w:t>
      </w:r>
      <w:r>
        <w:t></w:t>
      </w:r>
      <w:r>
        <w:rPr>
          <w:rFonts w:hint="eastAsia"/>
        </w:rPr>
        <w:t>досліджені</w:t>
      </w:r>
      <w:r>
        <w:t></w:t>
      </w:r>
      <w:r>
        <w:rPr>
          <w:rFonts w:hint="eastAsia"/>
        </w:rPr>
        <w:t>в</w:t>
      </w:r>
      <w:r>
        <w:t></w:t>
      </w:r>
      <w:r>
        <w:rPr>
          <w:rFonts w:hint="eastAsia"/>
        </w:rPr>
        <w:t>даній</w:t>
      </w:r>
      <w:r>
        <w:t></w:t>
      </w:r>
      <w:r>
        <w:rPr>
          <w:rFonts w:hint="eastAsia"/>
        </w:rPr>
        <w:t>роботі</w:t>
      </w:r>
      <w:r>
        <w:t></w:t>
      </w:r>
      <w:r>
        <w:rPr>
          <w:rFonts w:hint="eastAsia"/>
        </w:rPr>
        <w:t>карбіди</w:t>
      </w:r>
      <w:r>
        <w:t></w:t>
      </w:r>
      <w:r>
        <w:t></w:t>
      </w:r>
      <w:r>
        <w:t></w:t>
      </w:r>
      <w:r>
        <w:rPr>
          <w:rFonts w:hint="eastAsia"/>
        </w:rPr>
        <w:t>перехідних</w:t>
      </w:r>
      <w:r>
        <w:t></w:t>
      </w:r>
      <w:r>
        <w:rPr>
          <w:rFonts w:hint="eastAsia"/>
        </w:rPr>
        <w:t>металів</w:t>
      </w:r>
      <w:r>
        <w:t></w:t>
      </w:r>
      <w:r>
        <w:rPr>
          <w:rFonts w:hint="eastAsia"/>
        </w:rPr>
        <w:t>під</w:t>
      </w:r>
      <w:r>
        <w:t></w:t>
      </w:r>
      <w:r>
        <w:rPr>
          <w:rFonts w:hint="eastAsia"/>
        </w:rPr>
        <w:t>час</w:t>
      </w:r>
      <w:r>
        <w:t></w:t>
      </w:r>
      <w:r>
        <w:rPr>
          <w:rFonts w:hint="eastAsia"/>
        </w:rPr>
        <w:t>МХС</w:t>
      </w:r>
      <w:r>
        <w:t></w:t>
      </w:r>
      <w:r>
        <w:rPr>
          <w:rFonts w:hint="eastAsia"/>
        </w:rPr>
        <w:t>формуються</w:t>
      </w:r>
      <w:r>
        <w:t></w:t>
      </w:r>
      <w:r>
        <w:rPr>
          <w:rFonts w:hint="eastAsia"/>
        </w:rPr>
        <w:t>в</w:t>
      </w:r>
      <w:r>
        <w:t></w:t>
      </w:r>
      <w:r>
        <w:rPr>
          <w:rFonts w:hint="eastAsia"/>
        </w:rPr>
        <w:t>основ</w:t>
      </w:r>
      <w:r>
        <w:t></w:t>
      </w:r>
    </w:p>
    <w:p w:rsidR="00E967C1" w:rsidRDefault="00E967C1" w:rsidP="00E967C1">
      <w:r>
        <w:t></w:t>
      </w:r>
      <w:r>
        <w:t></w:t>
      </w:r>
      <w:r>
        <w:t></w:t>
      </w:r>
    </w:p>
    <w:p w:rsidR="00E967C1" w:rsidRDefault="00E967C1" w:rsidP="00E967C1">
      <w:r>
        <w:rPr>
          <w:rFonts w:hint="eastAsia"/>
        </w:rPr>
        <w:t>ному</w:t>
      </w:r>
      <w:r>
        <w:t></w:t>
      </w:r>
      <w:r>
        <w:rPr>
          <w:rFonts w:hint="eastAsia"/>
        </w:rPr>
        <w:t>за</w:t>
      </w:r>
      <w:r>
        <w:t></w:t>
      </w:r>
      <w:r>
        <w:rPr>
          <w:rFonts w:hint="eastAsia"/>
        </w:rPr>
        <w:t>рахунок</w:t>
      </w:r>
      <w:r>
        <w:t></w:t>
      </w:r>
      <w:r>
        <w:rPr>
          <w:rFonts w:hint="eastAsia"/>
        </w:rPr>
        <w:t>самопідтримуваної</w:t>
      </w:r>
      <w:r>
        <w:t></w:t>
      </w:r>
      <w:r>
        <w:rPr>
          <w:rFonts w:hint="eastAsia"/>
        </w:rPr>
        <w:t>реакції</w:t>
      </w:r>
      <w:r>
        <w:t></w:t>
      </w:r>
      <w:r>
        <w:t></w:t>
      </w:r>
      <w:r>
        <w:rPr>
          <w:rFonts w:hint="eastAsia"/>
        </w:rPr>
        <w:t>а</w:t>
      </w:r>
      <w:r>
        <w:t></w:t>
      </w:r>
      <w:r>
        <w:rPr>
          <w:rFonts w:hint="eastAsia"/>
        </w:rPr>
        <w:t>фазовий</w:t>
      </w:r>
      <w:r>
        <w:t></w:t>
      </w:r>
      <w:r>
        <w:rPr>
          <w:rFonts w:hint="eastAsia"/>
        </w:rPr>
        <w:t>склад</w:t>
      </w:r>
      <w:r>
        <w:t></w:t>
      </w:r>
      <w:r>
        <w:rPr>
          <w:rFonts w:hint="eastAsia"/>
        </w:rPr>
        <w:t>продуктів</w:t>
      </w:r>
      <w:r>
        <w:t></w:t>
      </w:r>
      <w:r>
        <w:rPr>
          <w:rFonts w:hint="eastAsia"/>
        </w:rPr>
        <w:t>синтезу</w:t>
      </w:r>
      <w:r>
        <w:t></w:t>
      </w:r>
    </w:p>
    <w:p w:rsidR="00E967C1" w:rsidRDefault="00E967C1" w:rsidP="00E967C1">
      <w:r>
        <w:rPr>
          <w:rFonts w:hint="eastAsia"/>
        </w:rPr>
        <w:t>дисперсність</w:t>
      </w:r>
      <w:r>
        <w:t></w:t>
      </w:r>
      <w:r>
        <w:t></w:t>
      </w:r>
      <w:r>
        <w:rPr>
          <w:rFonts w:hint="eastAsia"/>
        </w:rPr>
        <w:t>морфологія</w:t>
      </w:r>
      <w:r>
        <w:t></w:t>
      </w:r>
      <w:r>
        <w:rPr>
          <w:rFonts w:hint="eastAsia"/>
        </w:rPr>
        <w:t>частинок</w:t>
      </w:r>
      <w:r>
        <w:t></w:t>
      </w:r>
      <w:r>
        <w:rPr>
          <w:rFonts w:hint="eastAsia"/>
        </w:rPr>
        <w:t>та</w:t>
      </w:r>
      <w:r>
        <w:t></w:t>
      </w:r>
      <w:r>
        <w:rPr>
          <w:rFonts w:hint="eastAsia"/>
        </w:rPr>
        <w:t>рівномірність</w:t>
      </w:r>
      <w:r>
        <w:t></w:t>
      </w:r>
      <w:r>
        <w:rPr>
          <w:rFonts w:hint="eastAsia"/>
        </w:rPr>
        <w:t>їх</w:t>
      </w:r>
      <w:r>
        <w:t></w:t>
      </w:r>
      <w:r>
        <w:rPr>
          <w:rFonts w:hint="eastAsia"/>
        </w:rPr>
        <w:t>розподілу</w:t>
      </w:r>
      <w:r>
        <w:t></w:t>
      </w:r>
      <w:r>
        <w:rPr>
          <w:rFonts w:hint="eastAsia"/>
        </w:rPr>
        <w:t>в</w:t>
      </w:r>
      <w:r>
        <w:t></w:t>
      </w:r>
      <w:r>
        <w:rPr>
          <w:rFonts w:hint="eastAsia"/>
        </w:rPr>
        <w:t>об’ємі</w:t>
      </w:r>
    </w:p>
    <w:p w:rsidR="00E967C1" w:rsidRDefault="00E967C1" w:rsidP="00E967C1">
      <w:r>
        <w:rPr>
          <w:rFonts w:hint="eastAsia"/>
        </w:rPr>
        <w:t>отриманих</w:t>
      </w:r>
      <w:r>
        <w:t></w:t>
      </w:r>
      <w:r>
        <w:rPr>
          <w:rFonts w:hint="eastAsia"/>
        </w:rPr>
        <w:t>композицій</w:t>
      </w:r>
      <w:r>
        <w:t></w:t>
      </w:r>
      <w:r>
        <w:rPr>
          <w:rFonts w:hint="eastAsia"/>
        </w:rPr>
        <w:t>визначаються</w:t>
      </w:r>
      <w:r>
        <w:t></w:t>
      </w:r>
      <w:r>
        <w:rPr>
          <w:rFonts w:hint="eastAsia"/>
        </w:rPr>
        <w:t>режимами</w:t>
      </w:r>
      <w:r>
        <w:t></w:t>
      </w:r>
      <w:r>
        <w:rPr>
          <w:rFonts w:hint="eastAsia"/>
        </w:rPr>
        <w:t>і</w:t>
      </w:r>
      <w:r>
        <w:t></w:t>
      </w:r>
      <w:r>
        <w:rPr>
          <w:rFonts w:hint="eastAsia"/>
        </w:rPr>
        <w:t>тривалістю</w:t>
      </w:r>
      <w:r>
        <w:t></w:t>
      </w:r>
      <w:r>
        <w:rPr>
          <w:rFonts w:hint="eastAsia"/>
        </w:rPr>
        <w:t>такої</w:t>
      </w:r>
      <w:r>
        <w:t></w:t>
      </w:r>
      <w:r>
        <w:rPr>
          <w:rFonts w:hint="eastAsia"/>
        </w:rPr>
        <w:t>обробки</w:t>
      </w:r>
      <w:r>
        <w:t></w:t>
      </w:r>
    </w:p>
    <w:p w:rsidR="00E967C1" w:rsidRDefault="00E967C1" w:rsidP="00E967C1">
      <w:r>
        <w:t></w:t>
      </w:r>
      <w:r>
        <w:t></w:t>
      </w:r>
      <w:r>
        <w:t></w:t>
      </w:r>
      <w:r>
        <w:rPr>
          <w:rFonts w:hint="eastAsia"/>
        </w:rPr>
        <w:t>Показана</w:t>
      </w:r>
      <w:r>
        <w:t></w:t>
      </w:r>
      <w:r>
        <w:rPr>
          <w:rFonts w:hint="eastAsia"/>
        </w:rPr>
        <w:t>та</w:t>
      </w:r>
      <w:r>
        <w:t></w:t>
      </w:r>
      <w:r>
        <w:rPr>
          <w:rFonts w:hint="eastAsia"/>
        </w:rPr>
        <w:t>обґрунтована</w:t>
      </w:r>
      <w:r>
        <w:t></w:t>
      </w:r>
      <w:r>
        <w:rPr>
          <w:rFonts w:hint="eastAsia"/>
        </w:rPr>
        <w:t>ефективність</w:t>
      </w:r>
      <w:r>
        <w:t></w:t>
      </w:r>
      <w:r>
        <w:rPr>
          <w:rFonts w:hint="eastAsia"/>
        </w:rPr>
        <w:t>використання</w:t>
      </w:r>
      <w:r>
        <w:t></w:t>
      </w:r>
      <w:r>
        <w:rPr>
          <w:rFonts w:hint="eastAsia"/>
        </w:rPr>
        <w:t>вуглецевих</w:t>
      </w:r>
    </w:p>
    <w:p w:rsidR="00E967C1" w:rsidRDefault="00E967C1" w:rsidP="00E967C1">
      <w:r>
        <w:rPr>
          <w:rFonts w:hint="eastAsia"/>
        </w:rPr>
        <w:t>нанотрубок</w:t>
      </w:r>
      <w:r>
        <w:t></w:t>
      </w:r>
      <w:r>
        <w:rPr>
          <w:rFonts w:hint="eastAsia"/>
        </w:rPr>
        <w:t>для</w:t>
      </w:r>
      <w:r>
        <w:t></w:t>
      </w:r>
      <w:r>
        <w:rPr>
          <w:rFonts w:hint="eastAsia"/>
        </w:rPr>
        <w:t>створення</w:t>
      </w:r>
      <w:r>
        <w:t></w:t>
      </w:r>
      <w:r>
        <w:rPr>
          <w:rFonts w:hint="eastAsia"/>
        </w:rPr>
        <w:t>нанокомпозиційних</w:t>
      </w:r>
      <w:r>
        <w:t></w:t>
      </w:r>
      <w:r>
        <w:rPr>
          <w:rFonts w:hint="eastAsia"/>
        </w:rPr>
        <w:t>матеріалів</w:t>
      </w:r>
      <w:r>
        <w:t></w:t>
      </w:r>
      <w:r>
        <w:rPr>
          <w:rFonts w:hint="eastAsia"/>
        </w:rPr>
        <w:t>типу</w:t>
      </w:r>
      <w:r>
        <w:t></w:t>
      </w:r>
      <w:r>
        <w:rPr>
          <w:rFonts w:hint="eastAsia"/>
        </w:rPr>
        <w:t>Ме</w:t>
      </w:r>
      <w:r>
        <w:t></w:t>
      </w:r>
      <w:r>
        <w:rPr>
          <w:rFonts w:hint="eastAsia"/>
        </w:rPr>
        <w:t>Ме</w:t>
      </w:r>
      <w:r>
        <w:t></w:t>
      </w:r>
      <w:r>
        <w:t></w:t>
      </w:r>
      <w:r>
        <w:rPr>
          <w:rFonts w:hint="eastAsia"/>
        </w:rPr>
        <w:t>ВНТ</w:t>
      </w:r>
      <w:r>
        <w:t></w:t>
      </w:r>
      <w:r>
        <w:t></w:t>
      </w:r>
      <w:r>
        <w:rPr>
          <w:rFonts w:hint="eastAsia"/>
        </w:rPr>
        <w:t>Меметалічна</w:t>
      </w:r>
      <w:r>
        <w:t></w:t>
      </w:r>
      <w:r>
        <w:rPr>
          <w:rFonts w:hint="eastAsia"/>
        </w:rPr>
        <w:t>матриця</w:t>
      </w:r>
      <w:r>
        <w:t></w:t>
      </w:r>
      <w:r>
        <w:t></w:t>
      </w:r>
      <w:r>
        <w:t></w:t>
      </w:r>
      <w:r>
        <w:t></w:t>
      </w:r>
      <w:r>
        <w:t></w:t>
      </w:r>
      <w:r>
        <w:t></w:t>
      </w:r>
      <w:r>
        <w:rPr>
          <w:rFonts w:hint="eastAsia"/>
        </w:rPr>
        <w:t>–</w:t>
      </w:r>
      <w:r>
        <w:t></w:t>
      </w:r>
      <w:r>
        <w:rPr>
          <w:rFonts w:hint="eastAsia"/>
        </w:rPr>
        <w:t>метал</w:t>
      </w:r>
      <w:r>
        <w:t></w:t>
      </w:r>
      <w:r>
        <w:t></w:t>
      </w:r>
      <w:r>
        <w:rPr>
          <w:rFonts w:hint="eastAsia"/>
        </w:rPr>
        <w:t>що</w:t>
      </w:r>
      <w:r>
        <w:t></w:t>
      </w:r>
      <w:r>
        <w:rPr>
          <w:rFonts w:hint="eastAsia"/>
        </w:rPr>
        <w:t>слугує</w:t>
      </w:r>
      <w:r>
        <w:t></w:t>
      </w:r>
      <w:r>
        <w:rPr>
          <w:rFonts w:hint="eastAsia"/>
        </w:rPr>
        <w:t>зародком</w:t>
      </w:r>
      <w:r>
        <w:t></w:t>
      </w:r>
      <w:r>
        <w:rPr>
          <w:rFonts w:hint="eastAsia"/>
        </w:rPr>
        <w:t>карбідної</w:t>
      </w:r>
      <w:r>
        <w:t></w:t>
      </w:r>
      <w:r>
        <w:rPr>
          <w:rFonts w:hint="eastAsia"/>
        </w:rPr>
        <w:t>фази</w:t>
      </w:r>
      <w:r>
        <w:t></w:t>
      </w:r>
      <w:r>
        <w:t></w:t>
      </w:r>
      <w:r>
        <w:t></w:t>
      </w:r>
      <w:r>
        <w:t></w:t>
      </w:r>
      <w:r>
        <w:t></w:t>
      </w:r>
      <w:r>
        <w:t></w:t>
      </w:r>
      <w:r>
        <w:t></w:t>
      </w:r>
      <w:r>
        <w:t></w:t>
      </w:r>
      <w:r>
        <w:t></w:t>
      </w:r>
      <w:r>
        <w:t></w:t>
      </w:r>
      <w:r>
        <w:t></w:t>
      </w:r>
      <w:r>
        <w:t></w:t>
      </w:r>
      <w:r>
        <w:t></w:t>
      </w:r>
      <w:r>
        <w:t></w:t>
      </w:r>
      <w:r>
        <w:t></w:t>
      </w:r>
      <w:r>
        <w:t></w:t>
      </w:r>
      <w:r>
        <w:t></w:t>
      </w:r>
      <w:r>
        <w:rPr>
          <w:rFonts w:hint="eastAsia"/>
        </w:rPr>
        <w:t>поліпшені</w:t>
      </w:r>
      <w:r>
        <w:t></w:t>
      </w:r>
      <w:r>
        <w:rPr>
          <w:rFonts w:hint="eastAsia"/>
        </w:rPr>
        <w:t>механічні</w:t>
      </w:r>
      <w:r>
        <w:t></w:t>
      </w:r>
      <w:r>
        <w:rPr>
          <w:rFonts w:hint="eastAsia"/>
        </w:rPr>
        <w:t>характеристики</w:t>
      </w:r>
      <w:r>
        <w:t></w:t>
      </w:r>
      <w:r>
        <w:rPr>
          <w:rFonts w:hint="eastAsia"/>
        </w:rPr>
        <w:t>яких</w:t>
      </w:r>
      <w:r>
        <w:t></w:t>
      </w:r>
      <w:r>
        <w:t></w:t>
      </w:r>
      <w:r>
        <w:rPr>
          <w:rFonts w:hint="eastAsia"/>
        </w:rPr>
        <w:t>твердість</w:t>
      </w:r>
      <w:r>
        <w:t></w:t>
      </w:r>
      <w:r>
        <w:t></w:t>
      </w:r>
      <w:r>
        <w:t></w:t>
      </w:r>
      <w:r>
        <w:rPr>
          <w:rFonts w:hint="eastAsia"/>
        </w:rPr>
        <w:t>–</w:t>
      </w:r>
      <w:r>
        <w:t></w:t>
      </w:r>
      <w:r>
        <w:t></w:t>
      </w:r>
      <w:r>
        <w:t></w:t>
      </w:r>
      <w:r>
        <w:t></w:t>
      </w:r>
      <w:r>
        <w:rPr>
          <w:rFonts w:hint="eastAsia"/>
        </w:rPr>
        <w:t>ГПа</w:t>
      </w:r>
      <w:r>
        <w:t></w:t>
      </w:r>
      <w:r>
        <w:t></w:t>
      </w:r>
      <w:r>
        <w:rPr>
          <w:rFonts w:hint="eastAsia"/>
        </w:rPr>
        <w:t>регулюються</w:t>
      </w:r>
    </w:p>
    <w:p w:rsidR="00E967C1" w:rsidRDefault="00E967C1" w:rsidP="00E967C1">
      <w:r>
        <w:rPr>
          <w:rFonts w:hint="eastAsia"/>
        </w:rPr>
        <w:t>нанорозміром</w:t>
      </w:r>
      <w:r>
        <w:t></w:t>
      </w:r>
      <w:r>
        <w:rPr>
          <w:rFonts w:hint="eastAsia"/>
        </w:rPr>
        <w:t>частинок</w:t>
      </w:r>
      <w:r>
        <w:t></w:t>
      </w:r>
      <w:r>
        <w:rPr>
          <w:rFonts w:hint="eastAsia"/>
        </w:rPr>
        <w:t>як</w:t>
      </w:r>
      <w:r>
        <w:t></w:t>
      </w:r>
      <w:r>
        <w:rPr>
          <w:rFonts w:hint="eastAsia"/>
        </w:rPr>
        <w:t>матеріалу</w:t>
      </w:r>
      <w:r>
        <w:t></w:t>
      </w:r>
      <w:r>
        <w:rPr>
          <w:rFonts w:hint="eastAsia"/>
        </w:rPr>
        <w:t>основи</w:t>
      </w:r>
      <w:r>
        <w:t></w:t>
      </w:r>
      <w:r>
        <w:t></w:t>
      </w:r>
      <w:r>
        <w:rPr>
          <w:rFonts w:hint="eastAsia"/>
        </w:rPr>
        <w:t>так</w:t>
      </w:r>
      <w:r>
        <w:t></w:t>
      </w:r>
      <w:r>
        <w:rPr>
          <w:rFonts w:hint="eastAsia"/>
        </w:rPr>
        <w:t>і</w:t>
      </w:r>
      <w:r>
        <w:t></w:t>
      </w:r>
      <w:r>
        <w:rPr>
          <w:rFonts w:hint="eastAsia"/>
        </w:rPr>
        <w:t>карбідної</w:t>
      </w:r>
      <w:r>
        <w:t></w:t>
      </w:r>
      <w:r>
        <w:rPr>
          <w:rFonts w:hint="eastAsia"/>
        </w:rPr>
        <w:t>фази</w:t>
      </w:r>
      <w:r>
        <w:t></w:t>
      </w:r>
      <w:r>
        <w:t></w:t>
      </w:r>
      <w:r>
        <w:rPr>
          <w:rFonts w:hint="eastAsia"/>
        </w:rPr>
        <w:t>що</w:t>
      </w:r>
      <w:r>
        <w:t></w:t>
      </w:r>
      <w:r>
        <w:rPr>
          <w:rFonts w:hint="eastAsia"/>
        </w:rPr>
        <w:t>утворюється</w:t>
      </w:r>
    </w:p>
    <w:p w:rsidR="00E967C1" w:rsidRDefault="00E967C1" w:rsidP="00E967C1">
      <w:r>
        <w:rPr>
          <w:rFonts w:hint="eastAsia"/>
        </w:rPr>
        <w:t>при</w:t>
      </w:r>
      <w:r>
        <w:t></w:t>
      </w:r>
      <w:r>
        <w:rPr>
          <w:rFonts w:hint="eastAsia"/>
        </w:rPr>
        <w:t>МХС</w:t>
      </w:r>
      <w:r>
        <w:t></w:t>
      </w:r>
      <w:r>
        <w:rPr>
          <w:rFonts w:hint="eastAsia"/>
        </w:rPr>
        <w:t>безпосередньо</w:t>
      </w:r>
      <w:r>
        <w:t></w:t>
      </w:r>
      <w:r>
        <w:rPr>
          <w:rFonts w:hint="eastAsia"/>
        </w:rPr>
        <w:t>в</w:t>
      </w:r>
      <w:r>
        <w:t></w:t>
      </w:r>
      <w:r>
        <w:rPr>
          <w:rFonts w:hint="eastAsia"/>
        </w:rPr>
        <w:t>металічній</w:t>
      </w:r>
      <w:r>
        <w:t></w:t>
      </w:r>
      <w:r>
        <w:rPr>
          <w:rFonts w:hint="eastAsia"/>
        </w:rPr>
        <w:t>матриці</w:t>
      </w:r>
      <w:r>
        <w:t></w:t>
      </w:r>
      <w:r>
        <w:t></w:t>
      </w:r>
      <w:r>
        <w:rPr>
          <w:rFonts w:hint="eastAsia"/>
        </w:rPr>
        <w:t>високою</w:t>
      </w:r>
      <w:r>
        <w:t></w:t>
      </w:r>
      <w:r>
        <w:rPr>
          <w:rFonts w:hint="eastAsia"/>
        </w:rPr>
        <w:t>щільністю</w:t>
      </w:r>
      <w:r>
        <w:t></w:t>
      </w:r>
      <w:r>
        <w:rPr>
          <w:rFonts w:hint="eastAsia"/>
        </w:rPr>
        <w:t>компактованого</w:t>
      </w:r>
    </w:p>
    <w:p w:rsidR="00E967C1" w:rsidRDefault="00E967C1" w:rsidP="00E967C1">
      <w:r>
        <w:rPr>
          <w:rFonts w:hint="eastAsia"/>
        </w:rPr>
        <w:t>НКМ</w:t>
      </w:r>
      <w:r>
        <w:t></w:t>
      </w:r>
      <w:r>
        <w:rPr>
          <w:rFonts w:hint="eastAsia"/>
        </w:rPr>
        <w:t>та</w:t>
      </w:r>
      <w:r>
        <w:t></w:t>
      </w:r>
      <w:r>
        <w:rPr>
          <w:rFonts w:hint="eastAsia"/>
        </w:rPr>
        <w:t>структурними</w:t>
      </w:r>
      <w:r>
        <w:t></w:t>
      </w:r>
      <w:r>
        <w:rPr>
          <w:rFonts w:hint="eastAsia"/>
        </w:rPr>
        <w:t>особливостями</w:t>
      </w:r>
      <w:r>
        <w:t></w:t>
      </w:r>
      <w:r>
        <w:rPr>
          <w:rFonts w:hint="eastAsia"/>
        </w:rPr>
        <w:t>його</w:t>
      </w:r>
      <w:r>
        <w:t></w:t>
      </w:r>
      <w:r>
        <w:rPr>
          <w:rFonts w:hint="eastAsia"/>
        </w:rPr>
        <w:t>фазових</w:t>
      </w:r>
      <w:r>
        <w:t></w:t>
      </w:r>
      <w:r>
        <w:rPr>
          <w:rFonts w:hint="eastAsia"/>
        </w:rPr>
        <w:t>складових</w:t>
      </w:r>
      <w:r>
        <w:t></w:t>
      </w:r>
      <w:r>
        <w:t></w:t>
      </w:r>
      <w:r>
        <w:rPr>
          <w:rFonts w:hint="eastAsia"/>
        </w:rPr>
        <w:t>зазвичай</w:t>
      </w:r>
    </w:p>
    <w:p w:rsidR="00E967C1" w:rsidRDefault="00E967C1" w:rsidP="00E967C1">
      <w:r>
        <w:rPr>
          <w:rFonts w:hint="eastAsia"/>
        </w:rPr>
        <w:t>насичених</w:t>
      </w:r>
      <w:r>
        <w:t></w:t>
      </w:r>
      <w:r>
        <w:rPr>
          <w:rFonts w:hint="eastAsia"/>
        </w:rPr>
        <w:t>додатковим</w:t>
      </w:r>
      <w:r>
        <w:t></w:t>
      </w:r>
      <w:r>
        <w:rPr>
          <w:rFonts w:hint="eastAsia"/>
        </w:rPr>
        <w:t>вуглецем</w:t>
      </w:r>
      <w:r>
        <w:t></w:t>
      </w:r>
      <w:r>
        <w:t></w:t>
      </w:r>
    </w:p>
    <w:p w:rsidR="00E967C1" w:rsidRDefault="00E967C1" w:rsidP="00E967C1">
      <w:r>
        <w:t></w:t>
      </w:r>
      <w:r>
        <w:t></w:t>
      </w:r>
      <w:r>
        <w:t></w:t>
      </w:r>
      <w:r>
        <w:rPr>
          <w:rFonts w:hint="eastAsia"/>
        </w:rPr>
        <w:t>Вперше</w:t>
      </w:r>
      <w:r>
        <w:t></w:t>
      </w:r>
      <w:r>
        <w:rPr>
          <w:rFonts w:hint="eastAsia"/>
        </w:rPr>
        <w:t>встановлені</w:t>
      </w:r>
      <w:r>
        <w:t></w:t>
      </w:r>
      <w:r>
        <w:rPr>
          <w:rFonts w:hint="eastAsia"/>
        </w:rPr>
        <w:t>особливості</w:t>
      </w:r>
      <w:r>
        <w:t></w:t>
      </w:r>
      <w:r>
        <w:rPr>
          <w:rFonts w:hint="eastAsia"/>
        </w:rPr>
        <w:t>формування</w:t>
      </w:r>
      <w:r>
        <w:t></w:t>
      </w:r>
      <w:r>
        <w:rPr>
          <w:rFonts w:hint="eastAsia"/>
        </w:rPr>
        <w:t>композиційно</w:t>
      </w:r>
      <w:r>
        <w:t></w:t>
      </w:r>
      <w:r>
        <w:rPr>
          <w:rFonts w:hint="eastAsia"/>
        </w:rPr>
        <w:t>градуйованої</w:t>
      </w:r>
    </w:p>
    <w:p w:rsidR="00E967C1" w:rsidRDefault="00E967C1" w:rsidP="00E967C1">
      <w:r>
        <w:rPr>
          <w:rFonts w:hint="eastAsia"/>
        </w:rPr>
        <w:t>структури</w:t>
      </w:r>
      <w:r>
        <w:t></w:t>
      </w:r>
      <w:r>
        <w:rPr>
          <w:rFonts w:hint="eastAsia"/>
        </w:rPr>
        <w:t>тонких</w:t>
      </w:r>
      <w:r>
        <w:t></w:t>
      </w:r>
      <w:r>
        <w:rPr>
          <w:rFonts w:hint="eastAsia"/>
        </w:rPr>
        <w:t>плівок</w:t>
      </w:r>
      <w:r>
        <w:t></w:t>
      </w:r>
      <w:r>
        <w:t></w:t>
      </w:r>
      <w:r>
        <w:t></w:t>
      </w:r>
      <w:r>
        <w:t></w:t>
      </w:r>
      <w:r>
        <w:t></w:t>
      </w:r>
      <w:r>
        <w:t></w:t>
      </w:r>
      <w:r>
        <w:t></w:t>
      </w:r>
      <w:r>
        <w:t></w:t>
      </w:r>
      <w:r>
        <w:t></w:t>
      </w:r>
      <w:r>
        <w:rPr>
          <w:rFonts w:hint="eastAsia"/>
        </w:rPr>
        <w:t>одержаних</w:t>
      </w:r>
      <w:r>
        <w:t></w:t>
      </w:r>
      <w:r>
        <w:rPr>
          <w:rFonts w:hint="eastAsia"/>
        </w:rPr>
        <w:t>вакуумно</w:t>
      </w:r>
      <w:r>
        <w:t></w:t>
      </w:r>
      <w:r>
        <w:rPr>
          <w:rFonts w:hint="eastAsia"/>
        </w:rPr>
        <w:t>дуговим</w:t>
      </w:r>
      <w:r>
        <w:t></w:t>
      </w:r>
      <w:r>
        <w:rPr>
          <w:rFonts w:hint="eastAsia"/>
        </w:rPr>
        <w:t>методом</w:t>
      </w:r>
      <w:r>
        <w:t></w:t>
      </w:r>
    </w:p>
    <w:p w:rsidR="00E967C1" w:rsidRDefault="00E967C1" w:rsidP="00E967C1">
      <w:r>
        <w:rPr>
          <w:rFonts w:hint="eastAsia"/>
        </w:rPr>
        <w:t>Показано</w:t>
      </w:r>
      <w:r>
        <w:t></w:t>
      </w:r>
      <w:r>
        <w:t></w:t>
      </w:r>
      <w:r>
        <w:rPr>
          <w:rFonts w:hint="eastAsia"/>
        </w:rPr>
        <w:t>що</w:t>
      </w:r>
      <w:r>
        <w:t></w:t>
      </w:r>
      <w:r>
        <w:rPr>
          <w:rFonts w:hint="eastAsia"/>
        </w:rPr>
        <w:t>легування</w:t>
      </w:r>
      <w:r>
        <w:t></w:t>
      </w:r>
      <w:r>
        <w:rPr>
          <w:rFonts w:hint="eastAsia"/>
        </w:rPr>
        <w:t>кремнієм</w:t>
      </w:r>
      <w:r>
        <w:t></w:t>
      </w:r>
      <w:r>
        <w:rPr>
          <w:rFonts w:hint="eastAsia"/>
        </w:rPr>
        <w:t>покриттів</w:t>
      </w:r>
      <w:r>
        <w:t></w:t>
      </w:r>
      <w:r>
        <w:t></w:t>
      </w:r>
      <w:r>
        <w:t></w:t>
      </w:r>
      <w:r>
        <w:t></w:t>
      </w:r>
      <w:r>
        <w:t></w:t>
      </w:r>
      <w:r>
        <w:t></w:t>
      </w:r>
      <w:r>
        <w:t></w:t>
      </w:r>
      <w:r>
        <w:t></w:t>
      </w:r>
      <w:r>
        <w:rPr>
          <w:rFonts w:hint="eastAsia"/>
        </w:rPr>
        <w:t>а</w:t>
      </w:r>
      <w:r>
        <w:t></w:t>
      </w:r>
      <w:r>
        <w:rPr>
          <w:rFonts w:hint="eastAsia"/>
        </w:rPr>
        <w:t>також</w:t>
      </w:r>
      <w:r>
        <w:t></w:t>
      </w:r>
      <w:r>
        <w:rPr>
          <w:rFonts w:hint="eastAsia"/>
        </w:rPr>
        <w:t>створення</w:t>
      </w:r>
      <w:r>
        <w:t></w:t>
      </w:r>
      <w:r>
        <w:rPr>
          <w:rFonts w:hint="eastAsia"/>
        </w:rPr>
        <w:t>особливої</w:t>
      </w:r>
    </w:p>
    <w:p w:rsidR="00E967C1" w:rsidRDefault="00E967C1" w:rsidP="00E967C1">
      <w:r>
        <w:rPr>
          <w:rFonts w:hint="eastAsia"/>
        </w:rPr>
        <w:t>градієнтної</w:t>
      </w:r>
      <w:r>
        <w:t></w:t>
      </w:r>
      <w:r>
        <w:rPr>
          <w:rFonts w:hint="eastAsia"/>
        </w:rPr>
        <w:t>мікроструктури</w:t>
      </w:r>
      <w:r>
        <w:t></w:t>
      </w:r>
      <w:r>
        <w:rPr>
          <w:rFonts w:hint="eastAsia"/>
        </w:rPr>
        <w:t>тонких</w:t>
      </w:r>
      <w:r>
        <w:t></w:t>
      </w:r>
      <w:r>
        <w:rPr>
          <w:rFonts w:hint="eastAsia"/>
        </w:rPr>
        <w:t>плівок</w:t>
      </w:r>
      <w:r>
        <w:t></w:t>
      </w:r>
      <w:r>
        <w:rPr>
          <w:rFonts w:hint="eastAsia"/>
        </w:rPr>
        <w:t>забезпечують</w:t>
      </w:r>
      <w:r>
        <w:t></w:t>
      </w:r>
      <w:r>
        <w:rPr>
          <w:rFonts w:hint="eastAsia"/>
        </w:rPr>
        <w:t>підвищений</w:t>
      </w:r>
      <w:r>
        <w:t></w:t>
      </w:r>
      <w:r>
        <w:rPr>
          <w:rFonts w:hint="eastAsia"/>
        </w:rPr>
        <w:t>рівень</w:t>
      </w:r>
    </w:p>
    <w:p w:rsidR="00E967C1" w:rsidRDefault="00E967C1" w:rsidP="00E967C1">
      <w:r>
        <w:rPr>
          <w:rFonts w:hint="eastAsia"/>
        </w:rPr>
        <w:t>тріщиностійкості</w:t>
      </w:r>
      <w:r>
        <w:t></w:t>
      </w:r>
      <w:r>
        <w:rPr>
          <w:rFonts w:hint="eastAsia"/>
        </w:rPr>
        <w:t>досліджуваних</w:t>
      </w:r>
      <w:r>
        <w:t></w:t>
      </w:r>
      <w:r>
        <w:rPr>
          <w:rFonts w:hint="eastAsia"/>
        </w:rPr>
        <w:t>покриттів</w:t>
      </w:r>
      <w:r>
        <w:t></w:t>
      </w:r>
      <w:r>
        <w:t></w:t>
      </w:r>
      <w:r>
        <w:rPr>
          <w:rFonts w:hint="eastAsia"/>
        </w:rPr>
        <w:t>а</w:t>
      </w:r>
      <w:r>
        <w:t></w:t>
      </w:r>
      <w:r>
        <w:rPr>
          <w:rFonts w:hint="eastAsia"/>
        </w:rPr>
        <w:t>значить</w:t>
      </w:r>
      <w:r>
        <w:t></w:t>
      </w:r>
      <w:r>
        <w:rPr>
          <w:rFonts w:hint="eastAsia"/>
        </w:rPr>
        <w:t>збільшують</w:t>
      </w:r>
      <w:r>
        <w:t></w:t>
      </w:r>
      <w:r>
        <w:rPr>
          <w:rFonts w:hint="eastAsia"/>
        </w:rPr>
        <w:t>строк</w:t>
      </w:r>
      <w:r>
        <w:t></w:t>
      </w:r>
      <w:r>
        <w:rPr>
          <w:rFonts w:hint="eastAsia"/>
        </w:rPr>
        <w:t>їх</w:t>
      </w:r>
    </w:p>
    <w:p w:rsidR="00E967C1" w:rsidRDefault="00E967C1" w:rsidP="00E967C1">
      <w:r>
        <w:rPr>
          <w:rFonts w:hint="eastAsia"/>
        </w:rPr>
        <w:t>експлуатації</w:t>
      </w:r>
      <w:r>
        <w:t></w:t>
      </w:r>
      <w:r>
        <w:t></w:t>
      </w:r>
      <w:r>
        <w:rPr>
          <w:rFonts w:hint="eastAsia"/>
        </w:rPr>
        <w:t>Для</w:t>
      </w:r>
      <w:r>
        <w:t></w:t>
      </w:r>
      <w:r>
        <w:rPr>
          <w:rFonts w:hint="eastAsia"/>
        </w:rPr>
        <w:t>аналізу</w:t>
      </w:r>
      <w:r>
        <w:t></w:t>
      </w:r>
      <w:r>
        <w:rPr>
          <w:rFonts w:hint="eastAsia"/>
        </w:rPr>
        <w:t>тріщиностійкості</w:t>
      </w:r>
      <w:r>
        <w:t></w:t>
      </w:r>
      <w:r>
        <w:rPr>
          <w:rFonts w:hint="eastAsia"/>
        </w:rPr>
        <w:t>досліджених</w:t>
      </w:r>
      <w:r>
        <w:t></w:t>
      </w:r>
      <w:r>
        <w:rPr>
          <w:rFonts w:hint="eastAsia"/>
        </w:rPr>
        <w:t>тонких</w:t>
      </w:r>
      <w:r>
        <w:t></w:t>
      </w:r>
      <w:r>
        <w:rPr>
          <w:rFonts w:hint="eastAsia"/>
        </w:rPr>
        <w:t>плівок</w:t>
      </w:r>
      <w:r>
        <w:t></w:t>
      </w:r>
      <w:r>
        <w:t></w:t>
      </w:r>
      <w:r>
        <w:t></w:t>
      </w:r>
      <w:r>
        <w:t></w:t>
      </w:r>
      <w:r>
        <w:t></w:t>
      </w:r>
      <w:r>
        <w:t></w:t>
      </w:r>
      <w:r>
        <w:t></w:t>
      </w:r>
      <w:r>
        <w:t></w:t>
      </w:r>
    </w:p>
    <w:p w:rsidR="00E967C1" w:rsidRDefault="00E967C1" w:rsidP="00E967C1">
      <w:r>
        <w:rPr>
          <w:rFonts w:hint="eastAsia"/>
        </w:rPr>
        <w:t>запропоновано</w:t>
      </w:r>
      <w:r>
        <w:t></w:t>
      </w:r>
      <w:r>
        <w:rPr>
          <w:rFonts w:hint="eastAsia"/>
        </w:rPr>
        <w:t>енергетичну</w:t>
      </w:r>
      <w:r>
        <w:t></w:t>
      </w:r>
      <w:r>
        <w:rPr>
          <w:rFonts w:hint="eastAsia"/>
        </w:rPr>
        <w:t>модель</w:t>
      </w:r>
      <w:r>
        <w:t></w:t>
      </w:r>
      <w:r>
        <w:t></w:t>
      </w:r>
      <w:r>
        <w:rPr>
          <w:rFonts w:hint="eastAsia"/>
        </w:rPr>
        <w:t>що</w:t>
      </w:r>
      <w:r>
        <w:t></w:t>
      </w:r>
      <w:r>
        <w:rPr>
          <w:rFonts w:hint="eastAsia"/>
        </w:rPr>
        <w:t>базується</w:t>
      </w:r>
      <w:r>
        <w:t></w:t>
      </w:r>
      <w:r>
        <w:rPr>
          <w:rFonts w:hint="eastAsia"/>
        </w:rPr>
        <w:t>на</w:t>
      </w:r>
      <w:r>
        <w:t></w:t>
      </w:r>
      <w:r>
        <w:rPr>
          <w:rFonts w:hint="eastAsia"/>
        </w:rPr>
        <w:t>визначенні</w:t>
      </w:r>
      <w:r>
        <w:t></w:t>
      </w:r>
      <w:r>
        <w:rPr>
          <w:rFonts w:hint="eastAsia"/>
        </w:rPr>
        <w:t>дисипативної</w:t>
      </w:r>
    </w:p>
    <w:p w:rsidR="00E967C1" w:rsidRDefault="00E967C1" w:rsidP="00E967C1">
      <w:r>
        <w:rPr>
          <w:rFonts w:hint="eastAsia"/>
        </w:rPr>
        <w:t>роботу</w:t>
      </w:r>
      <w:r>
        <w:t></w:t>
      </w:r>
      <w:r>
        <w:rPr>
          <w:rFonts w:hint="eastAsia"/>
        </w:rPr>
        <w:t>навантаження</w:t>
      </w:r>
      <w:r>
        <w:t></w:t>
      </w:r>
      <w:r>
        <w:rPr>
          <w:rFonts w:hint="eastAsia"/>
        </w:rPr>
        <w:t>на</w:t>
      </w:r>
      <w:r>
        <w:t></w:t>
      </w:r>
      <w:r>
        <w:rPr>
          <w:rFonts w:hint="eastAsia"/>
        </w:rPr>
        <w:t>індентор</w:t>
      </w:r>
      <w:r>
        <w:t></w:t>
      </w:r>
      <w:r>
        <w:t></w:t>
      </w:r>
      <w:r>
        <w:rPr>
          <w:rFonts w:hint="eastAsia"/>
        </w:rPr>
        <w:t>Одержано</w:t>
      </w:r>
      <w:r>
        <w:t></w:t>
      </w:r>
      <w:r>
        <w:rPr>
          <w:rFonts w:hint="eastAsia"/>
        </w:rPr>
        <w:t>емпіричне</w:t>
      </w:r>
      <w:r>
        <w:t></w:t>
      </w:r>
      <w:r>
        <w:rPr>
          <w:rFonts w:hint="eastAsia"/>
        </w:rPr>
        <w:t>рівняння</w:t>
      </w:r>
      <w:r>
        <w:t></w:t>
      </w:r>
      <w:r>
        <w:t></w:t>
      </w:r>
      <w:r>
        <w:rPr>
          <w:rFonts w:hint="eastAsia"/>
        </w:rPr>
        <w:t>що</w:t>
      </w:r>
      <w:r>
        <w:t></w:t>
      </w:r>
      <w:r>
        <w:rPr>
          <w:rFonts w:hint="eastAsia"/>
        </w:rPr>
        <w:t>встановлює</w:t>
      </w:r>
    </w:p>
    <w:p w:rsidR="00E967C1" w:rsidRDefault="00E967C1" w:rsidP="00E967C1">
      <w:r>
        <w:rPr>
          <w:rFonts w:hint="eastAsia"/>
        </w:rPr>
        <w:t>загальний</w:t>
      </w:r>
      <w:r>
        <w:t></w:t>
      </w:r>
      <w:r>
        <w:rPr>
          <w:rFonts w:hint="eastAsia"/>
        </w:rPr>
        <w:t>зв</w:t>
      </w:r>
      <w:r>
        <w:t></w:t>
      </w:r>
      <w:r>
        <w:rPr>
          <w:rFonts w:hint="eastAsia"/>
        </w:rPr>
        <w:t>язок</w:t>
      </w:r>
      <w:r>
        <w:t></w:t>
      </w:r>
      <w:r>
        <w:t></w:t>
      </w:r>
      <w:r>
        <w:rPr>
          <w:rFonts w:hint="eastAsia"/>
        </w:rPr>
        <w:t>лінійну</w:t>
      </w:r>
      <w:r>
        <w:t></w:t>
      </w:r>
      <w:r>
        <w:rPr>
          <w:rFonts w:hint="eastAsia"/>
        </w:rPr>
        <w:t>залежність</w:t>
      </w:r>
      <w:r>
        <w:t></w:t>
      </w:r>
      <w:r>
        <w:t></w:t>
      </w:r>
      <w:r>
        <w:rPr>
          <w:rFonts w:hint="eastAsia"/>
        </w:rPr>
        <w:t>між</w:t>
      </w:r>
      <w:r>
        <w:t></w:t>
      </w:r>
      <w:r>
        <w:rPr>
          <w:rFonts w:hint="eastAsia"/>
        </w:rPr>
        <w:t>стійкістю</w:t>
      </w:r>
      <w:r>
        <w:t></w:t>
      </w:r>
      <w:r>
        <w:rPr>
          <w:rFonts w:hint="eastAsia"/>
        </w:rPr>
        <w:t>тонкої</w:t>
      </w:r>
      <w:r>
        <w:t></w:t>
      </w:r>
      <w:r>
        <w:rPr>
          <w:rFonts w:hint="eastAsia"/>
        </w:rPr>
        <w:t>плівки</w:t>
      </w:r>
      <w:r>
        <w:t></w:t>
      </w:r>
      <w:r>
        <w:rPr>
          <w:rFonts w:hint="eastAsia"/>
        </w:rPr>
        <w:t>до</w:t>
      </w:r>
      <w:r>
        <w:t></w:t>
      </w:r>
      <w:r>
        <w:rPr>
          <w:rFonts w:hint="eastAsia"/>
        </w:rPr>
        <w:t>пружної</w:t>
      </w:r>
    </w:p>
    <w:p w:rsidR="00E967C1" w:rsidRDefault="00E967C1" w:rsidP="00E967C1">
      <w:r>
        <w:rPr>
          <w:rFonts w:hint="eastAsia"/>
        </w:rPr>
        <w:t>деформації</w:t>
      </w:r>
      <w:r>
        <w:t></w:t>
      </w:r>
      <w:r>
        <w:rPr>
          <w:rFonts w:hint="eastAsia"/>
        </w:rPr>
        <w:t>при</w:t>
      </w:r>
      <w:r>
        <w:t></w:t>
      </w:r>
      <w:r>
        <w:rPr>
          <w:rFonts w:hint="eastAsia"/>
        </w:rPr>
        <w:t>індентуванні</w:t>
      </w:r>
      <w:r>
        <w:t></w:t>
      </w:r>
    </w:p>
    <w:p w:rsidR="00E967C1" w:rsidRDefault="00E967C1" w:rsidP="00E967C1">
      <w:r>
        <w:t></w:t>
      </w:r>
      <w:r>
        <w:t></w:t>
      </w:r>
      <w:r>
        <w:t></w:t>
      </w:r>
      <w:r>
        <w:rPr>
          <w:rFonts w:hint="eastAsia"/>
        </w:rPr>
        <w:t>У</w:t>
      </w:r>
      <w:r>
        <w:t></w:t>
      </w:r>
      <w:r>
        <w:rPr>
          <w:rFonts w:hint="eastAsia"/>
        </w:rPr>
        <w:t>результаті</w:t>
      </w:r>
      <w:r>
        <w:t></w:t>
      </w:r>
      <w:r>
        <w:rPr>
          <w:rFonts w:hint="eastAsia"/>
        </w:rPr>
        <w:t>комплексного</w:t>
      </w:r>
      <w:r>
        <w:t></w:t>
      </w:r>
      <w:r>
        <w:rPr>
          <w:rFonts w:hint="eastAsia"/>
        </w:rPr>
        <w:t>експериментального</w:t>
      </w:r>
      <w:r>
        <w:t></w:t>
      </w:r>
      <w:r>
        <w:rPr>
          <w:rFonts w:hint="eastAsia"/>
        </w:rPr>
        <w:t>дослідження</w:t>
      </w:r>
      <w:r>
        <w:t></w:t>
      </w:r>
      <w:r>
        <w:rPr>
          <w:rFonts w:hint="eastAsia"/>
        </w:rPr>
        <w:t>вперше</w:t>
      </w:r>
      <w:r>
        <w:t></w:t>
      </w:r>
      <w:r>
        <w:rPr>
          <w:rFonts w:hint="eastAsia"/>
        </w:rPr>
        <w:t>детально</w:t>
      </w:r>
      <w:r>
        <w:t></w:t>
      </w:r>
      <w:r>
        <w:rPr>
          <w:rFonts w:hint="eastAsia"/>
        </w:rPr>
        <w:t>вивчено</w:t>
      </w:r>
      <w:r>
        <w:t></w:t>
      </w:r>
      <w:r>
        <w:rPr>
          <w:rFonts w:hint="eastAsia"/>
        </w:rPr>
        <w:t>шарувату</w:t>
      </w:r>
      <w:r>
        <w:t></w:t>
      </w:r>
      <w:r>
        <w:rPr>
          <w:rFonts w:hint="eastAsia"/>
        </w:rPr>
        <w:t>структуру</w:t>
      </w:r>
      <w:r>
        <w:t></w:t>
      </w:r>
      <w:r>
        <w:rPr>
          <w:rFonts w:hint="eastAsia"/>
        </w:rPr>
        <w:t>окалини</w:t>
      </w:r>
      <w:r>
        <w:t></w:t>
      </w:r>
      <w:r>
        <w:t></w:t>
      </w:r>
      <w:r>
        <w:rPr>
          <w:rFonts w:hint="eastAsia"/>
        </w:rPr>
        <w:t>що</w:t>
      </w:r>
      <w:r>
        <w:t></w:t>
      </w:r>
      <w:r>
        <w:rPr>
          <w:rFonts w:hint="eastAsia"/>
        </w:rPr>
        <w:t>утворилася</w:t>
      </w:r>
      <w:r>
        <w:t></w:t>
      </w:r>
      <w:r>
        <w:rPr>
          <w:rFonts w:hint="eastAsia"/>
        </w:rPr>
        <w:t>на</w:t>
      </w:r>
      <w:r>
        <w:t></w:t>
      </w:r>
      <w:r>
        <w:rPr>
          <w:rFonts w:hint="eastAsia"/>
        </w:rPr>
        <w:t>поверхні</w:t>
      </w:r>
      <w:r>
        <w:t></w:t>
      </w:r>
      <w:r>
        <w:rPr>
          <w:rFonts w:hint="eastAsia"/>
        </w:rPr>
        <w:t>плівок</w:t>
      </w:r>
    </w:p>
    <w:p w:rsidR="00E967C1" w:rsidRDefault="00E967C1" w:rsidP="00E967C1">
      <w:r>
        <w:t></w:t>
      </w:r>
      <w:r>
        <w:t></w:t>
      </w:r>
      <w:r>
        <w:t></w:t>
      </w:r>
      <w:r>
        <w:t></w:t>
      </w:r>
      <w:r>
        <w:t></w:t>
      </w:r>
      <w:r>
        <w:t></w:t>
      </w:r>
      <w:r>
        <w:t></w:t>
      </w:r>
      <w:r>
        <w:t></w:t>
      </w:r>
      <w:r>
        <w:rPr>
          <w:rFonts w:hint="eastAsia"/>
        </w:rPr>
        <w:t>при</w:t>
      </w:r>
      <w:r>
        <w:t></w:t>
      </w:r>
      <w:r>
        <w:rPr>
          <w:rFonts w:hint="eastAsia"/>
        </w:rPr>
        <w:t>високотемпературному</w:t>
      </w:r>
      <w:r>
        <w:t></w:t>
      </w:r>
      <w:r>
        <w:rPr>
          <w:rFonts w:hint="eastAsia"/>
        </w:rPr>
        <w:t>відпалі</w:t>
      </w:r>
      <w:r>
        <w:t></w:t>
      </w:r>
      <w:r>
        <w:t></w:t>
      </w:r>
      <w:r>
        <w:rPr>
          <w:rFonts w:hint="eastAsia"/>
        </w:rPr>
        <w:t>Встановлено</w:t>
      </w:r>
      <w:r>
        <w:t></w:t>
      </w:r>
      <w:r>
        <w:rPr>
          <w:rFonts w:hint="eastAsia"/>
        </w:rPr>
        <w:t>механізми</w:t>
      </w:r>
      <w:r>
        <w:t></w:t>
      </w:r>
      <w:r>
        <w:t></w:t>
      </w:r>
      <w:r>
        <w:rPr>
          <w:rFonts w:hint="eastAsia"/>
        </w:rPr>
        <w:t>що</w:t>
      </w:r>
      <w:r>
        <w:t></w:t>
      </w:r>
      <w:r>
        <w:rPr>
          <w:rFonts w:hint="eastAsia"/>
        </w:rPr>
        <w:t>регулюють</w:t>
      </w:r>
      <w:r>
        <w:t></w:t>
      </w:r>
      <w:r>
        <w:rPr>
          <w:rFonts w:hint="eastAsia"/>
        </w:rPr>
        <w:t>окиснення</w:t>
      </w:r>
      <w:r>
        <w:t></w:t>
      </w:r>
      <w:r>
        <w:rPr>
          <w:rFonts w:hint="eastAsia"/>
        </w:rPr>
        <w:t>зазначених</w:t>
      </w:r>
      <w:r>
        <w:t></w:t>
      </w:r>
      <w:r>
        <w:rPr>
          <w:rFonts w:hint="eastAsia"/>
        </w:rPr>
        <w:t>тонких</w:t>
      </w:r>
      <w:r>
        <w:t></w:t>
      </w:r>
      <w:r>
        <w:rPr>
          <w:rFonts w:hint="eastAsia"/>
        </w:rPr>
        <w:t>плівок</w:t>
      </w:r>
      <w:r>
        <w:t></w:t>
      </w:r>
      <w:r>
        <w:t></w:t>
      </w:r>
      <w:r>
        <w:rPr>
          <w:rFonts w:hint="eastAsia"/>
        </w:rPr>
        <w:t>В</w:t>
      </w:r>
      <w:r>
        <w:t></w:t>
      </w:r>
      <w:r>
        <w:rPr>
          <w:rFonts w:hint="eastAsia"/>
        </w:rPr>
        <w:t>результаті</w:t>
      </w:r>
      <w:r>
        <w:t></w:t>
      </w:r>
      <w:r>
        <w:rPr>
          <w:rFonts w:hint="eastAsia"/>
        </w:rPr>
        <w:t>швидкої</w:t>
      </w:r>
      <w:r>
        <w:t></w:t>
      </w:r>
      <w:r>
        <w:rPr>
          <w:rFonts w:hint="eastAsia"/>
        </w:rPr>
        <w:t>дифузії</w:t>
      </w:r>
      <w:r>
        <w:t></w:t>
      </w:r>
      <w:r>
        <w:t></w:t>
      </w:r>
      <w:r>
        <w:t></w:t>
      </w:r>
      <w:r>
        <w:t></w:t>
      </w:r>
      <w:r>
        <w:rPr>
          <w:rFonts w:hint="eastAsia"/>
        </w:rPr>
        <w:t>при</w:t>
      </w:r>
    </w:p>
    <w:p w:rsidR="00E967C1" w:rsidRDefault="00E967C1" w:rsidP="00E967C1">
      <w:r>
        <w:t></w:t>
      </w:r>
      <w:r>
        <w:t></w:t>
      </w:r>
      <w:r>
        <w:t></w:t>
      </w:r>
      <w:r>
        <w:t></w:t>
      </w:r>
      <w:r>
        <w:t></w:t>
      </w:r>
      <w:r>
        <w:t></w:t>
      </w:r>
      <w:r>
        <w:t></w:t>
      </w:r>
      <w:r>
        <w:rPr>
          <w:rFonts w:hint="eastAsia"/>
        </w:rPr>
        <w:t>на</w:t>
      </w:r>
      <w:r>
        <w:t></w:t>
      </w:r>
      <w:r>
        <w:rPr>
          <w:rFonts w:hint="eastAsia"/>
        </w:rPr>
        <w:t>поверхні</w:t>
      </w:r>
      <w:r>
        <w:t></w:t>
      </w:r>
      <w:r>
        <w:rPr>
          <w:rFonts w:hint="eastAsia"/>
        </w:rPr>
        <w:t>покриття</w:t>
      </w:r>
      <w:r>
        <w:t></w:t>
      </w:r>
      <w:r>
        <w:rPr>
          <w:rFonts w:hint="eastAsia"/>
        </w:rPr>
        <w:t>формується</w:t>
      </w:r>
      <w:r>
        <w:t></w:t>
      </w:r>
      <w:r>
        <w:rPr>
          <w:rFonts w:hint="eastAsia"/>
        </w:rPr>
        <w:t>захисний</w:t>
      </w:r>
      <w:r>
        <w:t></w:t>
      </w:r>
      <w:r>
        <w:rPr>
          <w:rFonts w:hint="eastAsia"/>
        </w:rPr>
        <w:t>шар</w:t>
      </w:r>
      <w:r>
        <w:t></w:t>
      </w:r>
      <w:r>
        <w:t></w:t>
      </w:r>
      <w:r>
        <w:t></w:t>
      </w:r>
      <w:r>
        <w:t></w:t>
      </w:r>
      <w:r>
        <w:t></w:t>
      </w:r>
      <w:r>
        <w:t></w:t>
      </w:r>
      <w:r>
        <w:t></w:t>
      </w:r>
      <w:r>
        <w:t></w:t>
      </w:r>
      <w:r>
        <w:rPr>
          <w:rFonts w:hint="eastAsia"/>
        </w:rPr>
        <w:t>а</w:t>
      </w:r>
      <w:r>
        <w:t></w:t>
      </w:r>
      <w:r>
        <w:rPr>
          <w:rFonts w:hint="eastAsia"/>
        </w:rPr>
        <w:t>Кисень</w:t>
      </w:r>
      <w:r>
        <w:t></w:t>
      </w:r>
      <w:r>
        <w:t></w:t>
      </w:r>
      <w:r>
        <w:rPr>
          <w:rFonts w:hint="eastAsia"/>
        </w:rPr>
        <w:t>що</w:t>
      </w:r>
      <w:r>
        <w:t></w:t>
      </w:r>
      <w:r>
        <w:rPr>
          <w:rFonts w:hint="eastAsia"/>
        </w:rPr>
        <w:t>дифундує</w:t>
      </w:r>
      <w:r>
        <w:t></w:t>
      </w:r>
      <w:r>
        <w:rPr>
          <w:rFonts w:hint="eastAsia"/>
        </w:rPr>
        <w:t>в</w:t>
      </w:r>
      <w:r>
        <w:t></w:t>
      </w:r>
      <w:r>
        <w:rPr>
          <w:rFonts w:hint="eastAsia"/>
        </w:rPr>
        <w:t>глибину</w:t>
      </w:r>
      <w:r>
        <w:t></w:t>
      </w:r>
      <w:r>
        <w:rPr>
          <w:rFonts w:hint="eastAsia"/>
        </w:rPr>
        <w:t>покриття</w:t>
      </w:r>
      <w:r>
        <w:t></w:t>
      </w:r>
      <w:r>
        <w:t></w:t>
      </w:r>
      <w:r>
        <w:rPr>
          <w:rFonts w:hint="eastAsia"/>
        </w:rPr>
        <w:t>окиснює</w:t>
      </w:r>
      <w:r>
        <w:t></w:t>
      </w:r>
      <w:r>
        <w:t></w:t>
      </w:r>
      <w:r>
        <w:t></w:t>
      </w:r>
      <w:r>
        <w:t></w:t>
      </w:r>
      <w:r>
        <w:t></w:t>
      </w:r>
      <w:r>
        <w:rPr>
          <w:rFonts w:hint="eastAsia"/>
        </w:rPr>
        <w:t>утворюючи</w:t>
      </w:r>
      <w:r>
        <w:t></w:t>
      </w:r>
      <w:r>
        <w:rPr>
          <w:rFonts w:hint="eastAsia"/>
        </w:rPr>
        <w:t>шар</w:t>
      </w:r>
      <w:r>
        <w:t></w:t>
      </w:r>
      <w:r>
        <w:t></w:t>
      </w:r>
      <w:r>
        <w:t></w:t>
      </w:r>
      <w:r>
        <w:t></w:t>
      </w:r>
      <w:r>
        <w:t></w:t>
      </w:r>
      <w:r>
        <w:t></w:t>
      </w:r>
      <w:r>
        <w:t></w:t>
      </w:r>
      <w:r>
        <w:t></w:t>
      </w:r>
      <w:r>
        <w:t></w:t>
      </w:r>
      <w:r>
        <w:t></w:t>
      </w:r>
      <w:r>
        <w:t></w:t>
      </w:r>
      <w:r>
        <w:rPr>
          <w:rFonts w:hint="eastAsia"/>
        </w:rPr>
        <w:t>Такий</w:t>
      </w:r>
      <w:r>
        <w:t></w:t>
      </w:r>
      <w:r>
        <w:rPr>
          <w:rFonts w:hint="eastAsia"/>
        </w:rPr>
        <w:t>механізм</w:t>
      </w:r>
    </w:p>
    <w:p w:rsidR="00E967C1" w:rsidRDefault="00E967C1" w:rsidP="00E967C1">
      <w:r>
        <w:rPr>
          <w:rFonts w:hint="eastAsia"/>
        </w:rPr>
        <w:t>дифузії</w:t>
      </w:r>
      <w:r>
        <w:t></w:t>
      </w:r>
      <w:r>
        <w:rPr>
          <w:rFonts w:hint="eastAsia"/>
        </w:rPr>
        <w:t>Кисню</w:t>
      </w:r>
      <w:r>
        <w:t></w:t>
      </w:r>
      <w:r>
        <w:rPr>
          <w:rFonts w:hint="eastAsia"/>
        </w:rPr>
        <w:t>додатково</w:t>
      </w:r>
      <w:r>
        <w:t></w:t>
      </w:r>
      <w:r>
        <w:rPr>
          <w:rFonts w:hint="eastAsia"/>
        </w:rPr>
        <w:t>підтверджується</w:t>
      </w:r>
      <w:r>
        <w:t></w:t>
      </w:r>
      <w:r>
        <w:rPr>
          <w:rFonts w:hint="eastAsia"/>
        </w:rPr>
        <w:t>наявністю</w:t>
      </w:r>
      <w:r>
        <w:t></w:t>
      </w:r>
      <w:r>
        <w:rPr>
          <w:rFonts w:hint="eastAsia"/>
        </w:rPr>
        <w:t>фази</w:t>
      </w:r>
      <w:r>
        <w:t></w:t>
      </w:r>
      <w:r>
        <w:rPr>
          <w:rFonts w:hint="eastAsia"/>
        </w:rPr>
        <w:t>оксиду</w:t>
      </w:r>
      <w:r>
        <w:t></w:t>
      </w:r>
      <w:r>
        <w:t></w:t>
      </w:r>
      <w:r>
        <w:t></w:t>
      </w:r>
      <w:r>
        <w:t></w:t>
      </w:r>
      <w:r>
        <w:t></w:t>
      </w:r>
      <w:r>
        <w:t></w:t>
      </w:r>
      <w:r>
        <w:t></w:t>
      </w:r>
      <w:r>
        <w:rPr>
          <w:rFonts w:hint="eastAsia"/>
        </w:rPr>
        <w:t>що</w:t>
      </w:r>
    </w:p>
    <w:p w:rsidR="00E967C1" w:rsidRPr="00E967C1" w:rsidRDefault="00E967C1" w:rsidP="00E967C1">
      <w:r>
        <w:rPr>
          <w:rFonts w:hint="eastAsia"/>
        </w:rPr>
        <w:t>виділяється</w:t>
      </w:r>
      <w:r>
        <w:t></w:t>
      </w:r>
      <w:r>
        <w:rPr>
          <w:rFonts w:hint="eastAsia"/>
        </w:rPr>
        <w:t>на</w:t>
      </w:r>
      <w:r>
        <w:t></w:t>
      </w:r>
      <w:r>
        <w:rPr>
          <w:rFonts w:hint="eastAsia"/>
        </w:rPr>
        <w:t>границях</w:t>
      </w:r>
      <w:r>
        <w:t></w:t>
      </w:r>
      <w:r>
        <w:rPr>
          <w:rFonts w:hint="eastAsia"/>
        </w:rPr>
        <w:t>зерен</w:t>
      </w:r>
    </w:p>
    <w:sectPr w:rsidR="00E967C1" w:rsidRPr="00E967C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E967C1" w:rsidRPr="00E967C1">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52972F-CF49-4512-BF6A-B0CFE002E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1416</Words>
  <Characters>8072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2021-09-19T22:45:00Z</dcterms:created>
  <dcterms:modified xsi:type="dcterms:W3CDTF">2021-09-19T23:28:00Z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