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54197" w14:textId="2A1A4B59" w:rsidR="00B17A85" w:rsidRDefault="002F5CC6" w:rsidP="002F5CC6">
      <w:r w:rsidRPr="002F5CC6">
        <w:rPr>
          <w:rFonts w:hint="eastAsia"/>
        </w:rPr>
        <w:t>Гуща</w:t>
      </w:r>
      <w:r w:rsidRPr="002F5CC6">
        <w:t xml:space="preserve"> </w:t>
      </w:r>
      <w:r w:rsidRPr="002F5CC6">
        <w:rPr>
          <w:rFonts w:hint="eastAsia"/>
        </w:rPr>
        <w:t>Наталья</w:t>
      </w:r>
      <w:r w:rsidRPr="002F5CC6">
        <w:t xml:space="preserve"> </w:t>
      </w:r>
      <w:r w:rsidRPr="002F5CC6">
        <w:rPr>
          <w:rFonts w:hint="eastAsia"/>
        </w:rPr>
        <w:t>Васильевна</w:t>
      </w:r>
      <w:r>
        <w:t xml:space="preserve"> </w:t>
      </w:r>
      <w:r w:rsidRPr="002F5CC6">
        <w:rPr>
          <w:rFonts w:hint="eastAsia"/>
        </w:rPr>
        <w:t>Эффективность</w:t>
      </w:r>
      <w:r w:rsidRPr="002F5CC6">
        <w:t xml:space="preserve"> </w:t>
      </w:r>
      <w:r w:rsidRPr="002F5CC6">
        <w:rPr>
          <w:rFonts w:hint="eastAsia"/>
        </w:rPr>
        <w:t>инструментов</w:t>
      </w:r>
      <w:r w:rsidRPr="002F5CC6">
        <w:t xml:space="preserve"> </w:t>
      </w:r>
      <w:r w:rsidRPr="002F5CC6">
        <w:rPr>
          <w:rFonts w:hint="eastAsia"/>
        </w:rPr>
        <w:t>государственного</w:t>
      </w:r>
      <w:r w:rsidRPr="002F5CC6">
        <w:t xml:space="preserve"> </w:t>
      </w:r>
      <w:r w:rsidRPr="002F5CC6">
        <w:rPr>
          <w:rFonts w:hint="eastAsia"/>
        </w:rPr>
        <w:t>регулирования</w:t>
      </w:r>
      <w:r w:rsidRPr="002F5CC6">
        <w:t xml:space="preserve"> </w:t>
      </w:r>
      <w:r w:rsidRPr="002F5CC6">
        <w:rPr>
          <w:rFonts w:hint="eastAsia"/>
        </w:rPr>
        <w:t>структурных</w:t>
      </w:r>
      <w:r w:rsidRPr="002F5CC6">
        <w:t xml:space="preserve"> </w:t>
      </w:r>
      <w:r w:rsidRPr="002F5CC6">
        <w:rPr>
          <w:rFonts w:hint="eastAsia"/>
        </w:rPr>
        <w:t>дисбалансов</w:t>
      </w:r>
      <w:r w:rsidRPr="002F5CC6">
        <w:t xml:space="preserve"> </w:t>
      </w:r>
      <w:r w:rsidRPr="002F5CC6">
        <w:rPr>
          <w:rFonts w:hint="eastAsia"/>
        </w:rPr>
        <w:t>финансовых</w:t>
      </w:r>
      <w:r w:rsidRPr="002F5CC6">
        <w:t xml:space="preserve"> </w:t>
      </w:r>
      <w:r w:rsidRPr="002F5CC6">
        <w:rPr>
          <w:rFonts w:hint="eastAsia"/>
        </w:rPr>
        <w:t>систем</w:t>
      </w:r>
      <w:r w:rsidRPr="002F5CC6">
        <w:t xml:space="preserve"> </w:t>
      </w:r>
      <w:r w:rsidRPr="002F5CC6">
        <w:rPr>
          <w:rFonts w:hint="eastAsia"/>
        </w:rPr>
        <w:t>стран</w:t>
      </w:r>
      <w:r w:rsidRPr="002F5CC6">
        <w:t xml:space="preserve"> </w:t>
      </w:r>
      <w:r w:rsidRPr="002F5CC6">
        <w:rPr>
          <w:rFonts w:hint="eastAsia"/>
        </w:rPr>
        <w:t>Юго</w:t>
      </w:r>
      <w:r w:rsidRPr="002F5CC6">
        <w:t>-</w:t>
      </w:r>
      <w:r w:rsidRPr="002F5CC6">
        <w:rPr>
          <w:rFonts w:hint="eastAsia"/>
        </w:rPr>
        <w:t>Восточной</w:t>
      </w:r>
      <w:r w:rsidRPr="002F5CC6">
        <w:t xml:space="preserve"> </w:t>
      </w:r>
      <w:r w:rsidRPr="002F5CC6">
        <w:rPr>
          <w:rFonts w:hint="eastAsia"/>
        </w:rPr>
        <w:t>Азии</w:t>
      </w:r>
    </w:p>
    <w:p w14:paraId="139B28D4" w14:textId="77777777" w:rsidR="002F5CC6" w:rsidRDefault="002F5CC6" w:rsidP="002F5CC6">
      <w:r>
        <w:rPr>
          <w:rFonts w:hint="eastAsia"/>
        </w:rPr>
        <w:t>ОГЛАВЛЕНИЕ</w:t>
      </w:r>
      <w:r>
        <w:t xml:space="preserve"> </w:t>
      </w:r>
      <w:r>
        <w:rPr>
          <w:rFonts w:hint="eastAsia"/>
        </w:rPr>
        <w:t>ДИССЕРТАЦИИ</w:t>
      </w:r>
    </w:p>
    <w:p w14:paraId="427A0E81" w14:textId="77777777" w:rsidR="002F5CC6" w:rsidRDefault="002F5CC6" w:rsidP="002F5CC6">
      <w:r>
        <w:rPr>
          <w:rFonts w:hint="eastAsia"/>
        </w:rPr>
        <w:t>кандидат</w:t>
      </w:r>
      <w:r>
        <w:t xml:space="preserve"> </w:t>
      </w:r>
      <w:r>
        <w:rPr>
          <w:rFonts w:hint="eastAsia"/>
        </w:rPr>
        <w:t>наук</w:t>
      </w:r>
      <w:r>
        <w:t xml:space="preserve"> </w:t>
      </w:r>
      <w:r>
        <w:rPr>
          <w:rFonts w:hint="eastAsia"/>
        </w:rPr>
        <w:t>Гуща</w:t>
      </w:r>
      <w:r>
        <w:t xml:space="preserve"> </w:t>
      </w:r>
      <w:r>
        <w:rPr>
          <w:rFonts w:hint="eastAsia"/>
        </w:rPr>
        <w:t>Наталья</w:t>
      </w:r>
      <w:r>
        <w:t xml:space="preserve"> </w:t>
      </w:r>
      <w:r>
        <w:rPr>
          <w:rFonts w:hint="eastAsia"/>
        </w:rPr>
        <w:t>Васильевна</w:t>
      </w:r>
    </w:p>
    <w:p w14:paraId="5F8B5243" w14:textId="77777777" w:rsidR="002F5CC6" w:rsidRDefault="002F5CC6" w:rsidP="002F5CC6">
      <w:r>
        <w:rPr>
          <w:rFonts w:hint="eastAsia"/>
        </w:rPr>
        <w:t>Введение</w:t>
      </w:r>
    </w:p>
    <w:p w14:paraId="7EDFC7A7" w14:textId="77777777" w:rsidR="002F5CC6" w:rsidRDefault="002F5CC6" w:rsidP="002F5CC6"/>
    <w:p w14:paraId="69FB4069" w14:textId="77777777" w:rsidR="002F5CC6" w:rsidRDefault="002F5CC6" w:rsidP="002F5CC6">
      <w:r>
        <w:rPr>
          <w:rFonts w:hint="eastAsia"/>
        </w:rPr>
        <w:t>Глава</w:t>
      </w:r>
      <w:r>
        <w:t xml:space="preserve"> 1.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финансовых</w:t>
      </w:r>
      <w:r>
        <w:t xml:space="preserve"> </w:t>
      </w:r>
      <w:r>
        <w:rPr>
          <w:rFonts w:hint="eastAsia"/>
        </w:rPr>
        <w:t>систем</w:t>
      </w:r>
      <w:r>
        <w:t xml:space="preserve"> </w:t>
      </w:r>
      <w:r>
        <w:rPr>
          <w:rFonts w:hint="eastAsia"/>
        </w:rPr>
        <w:t>стран</w:t>
      </w:r>
      <w:r>
        <w:t xml:space="preserve"> </w:t>
      </w:r>
      <w:r>
        <w:rPr>
          <w:rFonts w:hint="eastAsia"/>
        </w:rPr>
        <w:t>Юго</w:t>
      </w:r>
      <w:r>
        <w:t>-</w:t>
      </w:r>
      <w:r>
        <w:rPr>
          <w:rFonts w:hint="eastAsia"/>
        </w:rPr>
        <w:t>Восточной</w:t>
      </w:r>
      <w:r>
        <w:t xml:space="preserve"> </w:t>
      </w:r>
      <w:r>
        <w:rPr>
          <w:rFonts w:hint="eastAsia"/>
        </w:rPr>
        <w:t>Азии</w:t>
      </w:r>
    </w:p>
    <w:p w14:paraId="66E2E7F7" w14:textId="77777777" w:rsidR="002F5CC6" w:rsidRDefault="002F5CC6" w:rsidP="002F5CC6"/>
    <w:p w14:paraId="29E9D72F" w14:textId="77777777" w:rsidR="002F5CC6" w:rsidRDefault="002F5CC6" w:rsidP="002F5CC6">
      <w:r>
        <w:t xml:space="preserve">1.1. </w:t>
      </w:r>
      <w:r>
        <w:rPr>
          <w:rFonts w:hint="eastAsia"/>
        </w:rPr>
        <w:t>Теоретические</w:t>
      </w:r>
      <w:r>
        <w:t xml:space="preserve"> </w:t>
      </w:r>
      <w:r>
        <w:rPr>
          <w:rFonts w:hint="eastAsia"/>
        </w:rPr>
        <w:t>аспекты</w:t>
      </w:r>
      <w:r>
        <w:t xml:space="preserve"> </w:t>
      </w:r>
      <w:r>
        <w:rPr>
          <w:rFonts w:hint="eastAsia"/>
        </w:rPr>
        <w:t>по</w:t>
      </w:r>
      <w:r>
        <w:t xml:space="preserve"> </w:t>
      </w:r>
      <w:r>
        <w:rPr>
          <w:rFonts w:hint="eastAsia"/>
        </w:rPr>
        <w:t>применению</w:t>
      </w:r>
      <w:r>
        <w:t xml:space="preserve"> </w:t>
      </w:r>
      <w:r>
        <w:rPr>
          <w:rFonts w:hint="eastAsia"/>
        </w:rPr>
        <w:t>инструментов</w:t>
      </w:r>
      <w:r>
        <w:t xml:space="preserve"> </w:t>
      </w:r>
      <w:r>
        <w:rPr>
          <w:rFonts w:hint="eastAsia"/>
        </w:rPr>
        <w:t>регулирования</w:t>
      </w:r>
      <w:r>
        <w:t xml:space="preserve"> </w:t>
      </w:r>
      <w:r>
        <w:rPr>
          <w:rFonts w:hint="eastAsia"/>
        </w:rPr>
        <w:t>государственной</w:t>
      </w:r>
      <w:r>
        <w:t xml:space="preserve"> </w:t>
      </w:r>
      <w:r>
        <w:rPr>
          <w:rFonts w:hint="eastAsia"/>
        </w:rPr>
        <w:t>политики</w:t>
      </w:r>
    </w:p>
    <w:p w14:paraId="0AF0E17F" w14:textId="77777777" w:rsidR="002F5CC6" w:rsidRDefault="002F5CC6" w:rsidP="002F5CC6"/>
    <w:p w14:paraId="56077A2F" w14:textId="77777777" w:rsidR="002F5CC6" w:rsidRDefault="002F5CC6" w:rsidP="002F5CC6">
      <w:r>
        <w:t xml:space="preserve">1.2. </w:t>
      </w:r>
      <w:r>
        <w:rPr>
          <w:rFonts w:hint="eastAsia"/>
        </w:rPr>
        <w:t>Определение</w:t>
      </w:r>
      <w:r>
        <w:t xml:space="preserve"> </w:t>
      </w:r>
      <w:r>
        <w:rPr>
          <w:rFonts w:hint="eastAsia"/>
        </w:rPr>
        <w:t>понятия</w:t>
      </w:r>
      <w:r>
        <w:t xml:space="preserve"> </w:t>
      </w:r>
      <w:r>
        <w:rPr>
          <w:rFonts w:hint="eastAsia"/>
        </w:rPr>
        <w:t>«</w:t>
      </w:r>
      <w:r>
        <w:rPr>
          <w:rFonts w:hint="eastAsia"/>
        </w:rPr>
        <w:t>структурные</w:t>
      </w:r>
      <w:r>
        <w:t xml:space="preserve"> </w:t>
      </w:r>
      <w:r>
        <w:rPr>
          <w:rFonts w:hint="eastAsia"/>
        </w:rPr>
        <w:t>дисбалансы</w:t>
      </w:r>
      <w:r>
        <w:rPr>
          <w:rFonts w:hint="eastAsia"/>
        </w:rPr>
        <w:t>»</w:t>
      </w:r>
      <w:r>
        <w:t xml:space="preserve"> </w:t>
      </w:r>
      <w:r>
        <w:rPr>
          <w:rFonts w:hint="eastAsia"/>
        </w:rPr>
        <w:t>финансовых</w:t>
      </w:r>
      <w:r>
        <w:t xml:space="preserve"> </w:t>
      </w:r>
      <w:r>
        <w:rPr>
          <w:rFonts w:hint="eastAsia"/>
        </w:rPr>
        <w:t>систем</w:t>
      </w:r>
      <w:r>
        <w:t xml:space="preserve"> </w:t>
      </w:r>
      <w:r>
        <w:rPr>
          <w:rFonts w:hint="eastAsia"/>
        </w:rPr>
        <w:t>стран</w:t>
      </w:r>
      <w:r>
        <w:t xml:space="preserve"> </w:t>
      </w:r>
      <w:r>
        <w:rPr>
          <w:rFonts w:hint="eastAsia"/>
        </w:rPr>
        <w:t>Юго</w:t>
      </w:r>
      <w:r>
        <w:t>-</w:t>
      </w:r>
      <w:r>
        <w:rPr>
          <w:rFonts w:hint="eastAsia"/>
        </w:rPr>
        <w:t>Восточной</w:t>
      </w:r>
      <w:r>
        <w:t xml:space="preserve"> </w:t>
      </w:r>
      <w:r>
        <w:rPr>
          <w:rFonts w:hint="eastAsia"/>
        </w:rPr>
        <w:t>Азии</w:t>
      </w:r>
    </w:p>
    <w:p w14:paraId="77E74DFD" w14:textId="77777777" w:rsidR="002F5CC6" w:rsidRDefault="002F5CC6" w:rsidP="002F5CC6"/>
    <w:p w14:paraId="7FA7D8D8" w14:textId="77777777" w:rsidR="002F5CC6" w:rsidRDefault="002F5CC6" w:rsidP="002F5CC6">
      <w:r>
        <w:t xml:space="preserve">1.3. </w:t>
      </w:r>
      <w:r>
        <w:rPr>
          <w:rFonts w:hint="eastAsia"/>
        </w:rPr>
        <w:t>Институциональные</w:t>
      </w:r>
      <w:r>
        <w:t xml:space="preserve"> </w:t>
      </w:r>
      <w:r>
        <w:rPr>
          <w:rFonts w:hint="eastAsia"/>
        </w:rPr>
        <w:t>особенности</w:t>
      </w:r>
      <w:r>
        <w:t xml:space="preserve"> </w:t>
      </w:r>
      <w:r>
        <w:rPr>
          <w:rFonts w:hint="eastAsia"/>
        </w:rPr>
        <w:t>функционирования</w:t>
      </w:r>
      <w:r>
        <w:t xml:space="preserve"> </w:t>
      </w:r>
      <w:r>
        <w:rPr>
          <w:rFonts w:hint="eastAsia"/>
        </w:rPr>
        <w:t>финансового</w:t>
      </w:r>
      <w:r>
        <w:t xml:space="preserve"> </w:t>
      </w:r>
      <w:r>
        <w:rPr>
          <w:rFonts w:hint="eastAsia"/>
        </w:rPr>
        <w:t>механизма</w:t>
      </w:r>
      <w:r>
        <w:t xml:space="preserve"> </w:t>
      </w:r>
      <w:r>
        <w:rPr>
          <w:rFonts w:hint="eastAsia"/>
        </w:rPr>
        <w:t>стран</w:t>
      </w:r>
      <w:r>
        <w:t xml:space="preserve"> </w:t>
      </w:r>
      <w:r>
        <w:rPr>
          <w:rFonts w:hint="eastAsia"/>
        </w:rPr>
        <w:t>Юго</w:t>
      </w:r>
      <w:r>
        <w:t>-</w:t>
      </w:r>
      <w:r>
        <w:rPr>
          <w:rFonts w:hint="eastAsia"/>
        </w:rPr>
        <w:t>Восточной</w:t>
      </w:r>
      <w:r>
        <w:t xml:space="preserve"> </w:t>
      </w:r>
      <w:r>
        <w:rPr>
          <w:rFonts w:hint="eastAsia"/>
        </w:rPr>
        <w:t>Азии</w:t>
      </w:r>
    </w:p>
    <w:p w14:paraId="6536D313" w14:textId="77777777" w:rsidR="002F5CC6" w:rsidRDefault="002F5CC6" w:rsidP="002F5CC6"/>
    <w:p w14:paraId="034C5C71" w14:textId="77777777" w:rsidR="002F5CC6" w:rsidRDefault="002F5CC6" w:rsidP="002F5CC6">
      <w:r>
        <w:t xml:space="preserve">1.4. </w:t>
      </w:r>
      <w:r>
        <w:rPr>
          <w:rFonts w:hint="eastAsia"/>
        </w:rPr>
        <w:t>Меры</w:t>
      </w:r>
      <w:r>
        <w:t xml:space="preserve"> </w:t>
      </w:r>
      <w:r>
        <w:rPr>
          <w:rFonts w:hint="eastAsia"/>
        </w:rPr>
        <w:t>государственного</w:t>
      </w:r>
      <w:r>
        <w:t xml:space="preserve"> </w:t>
      </w:r>
      <w:r>
        <w:rPr>
          <w:rFonts w:hint="eastAsia"/>
        </w:rPr>
        <w:t>регулирования</w:t>
      </w:r>
      <w:r>
        <w:t xml:space="preserve"> </w:t>
      </w:r>
      <w:r>
        <w:rPr>
          <w:rFonts w:hint="eastAsia"/>
        </w:rPr>
        <w:t>деятельности</w:t>
      </w:r>
      <w:r>
        <w:t xml:space="preserve"> </w:t>
      </w:r>
      <w:r>
        <w:rPr>
          <w:rFonts w:hint="eastAsia"/>
        </w:rPr>
        <w:t>финансовых</w:t>
      </w:r>
      <w:r>
        <w:t xml:space="preserve"> </w:t>
      </w:r>
      <w:r>
        <w:rPr>
          <w:rFonts w:hint="eastAsia"/>
        </w:rPr>
        <w:t>систем</w:t>
      </w:r>
      <w:r>
        <w:t xml:space="preserve"> </w:t>
      </w:r>
      <w:r>
        <w:rPr>
          <w:rFonts w:hint="eastAsia"/>
        </w:rPr>
        <w:t>стран</w:t>
      </w:r>
      <w:r>
        <w:t xml:space="preserve"> </w:t>
      </w:r>
      <w:r>
        <w:rPr>
          <w:rFonts w:hint="eastAsia"/>
        </w:rPr>
        <w:t>ЮВА</w:t>
      </w:r>
      <w:r>
        <w:t xml:space="preserve"> </w:t>
      </w:r>
      <w:r>
        <w:rPr>
          <w:rFonts w:hint="eastAsia"/>
        </w:rPr>
        <w:t>в</w:t>
      </w:r>
      <w:r>
        <w:t xml:space="preserve"> </w:t>
      </w:r>
      <w:r>
        <w:rPr>
          <w:rFonts w:hint="eastAsia"/>
        </w:rPr>
        <w:t>ретроспективе</w:t>
      </w:r>
    </w:p>
    <w:p w14:paraId="23831B0B" w14:textId="77777777" w:rsidR="002F5CC6" w:rsidRDefault="002F5CC6" w:rsidP="002F5CC6"/>
    <w:p w14:paraId="77B12D1E" w14:textId="77777777" w:rsidR="002F5CC6" w:rsidRDefault="002F5CC6" w:rsidP="002F5CC6">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631CCA9D" w14:textId="77777777" w:rsidR="002F5CC6" w:rsidRDefault="002F5CC6" w:rsidP="002F5CC6"/>
    <w:p w14:paraId="6295C678" w14:textId="77777777" w:rsidR="002F5CC6" w:rsidRDefault="002F5CC6" w:rsidP="002F5CC6">
      <w:r>
        <w:rPr>
          <w:rFonts w:hint="eastAsia"/>
        </w:rPr>
        <w:t>Глава</w:t>
      </w:r>
      <w:r>
        <w:t xml:space="preserve"> 2. </w:t>
      </w:r>
      <w:r>
        <w:rPr>
          <w:rFonts w:hint="eastAsia"/>
        </w:rPr>
        <w:t>Структурные</w:t>
      </w:r>
      <w:r>
        <w:t xml:space="preserve"> </w:t>
      </w:r>
      <w:r>
        <w:rPr>
          <w:rFonts w:hint="eastAsia"/>
        </w:rPr>
        <w:t>дисбалансы</w:t>
      </w:r>
      <w:r>
        <w:t xml:space="preserve"> </w:t>
      </w:r>
      <w:r>
        <w:rPr>
          <w:rFonts w:hint="eastAsia"/>
        </w:rPr>
        <w:t>финансовых</w:t>
      </w:r>
      <w:r>
        <w:t xml:space="preserve"> </w:t>
      </w:r>
      <w:r>
        <w:rPr>
          <w:rFonts w:hint="eastAsia"/>
        </w:rPr>
        <w:t>систем</w:t>
      </w:r>
      <w:r>
        <w:t xml:space="preserve"> </w:t>
      </w:r>
      <w:r>
        <w:rPr>
          <w:rFonts w:hint="eastAsia"/>
        </w:rPr>
        <w:t>стран</w:t>
      </w:r>
      <w:r>
        <w:t xml:space="preserve"> </w:t>
      </w:r>
      <w:r>
        <w:rPr>
          <w:rFonts w:hint="eastAsia"/>
        </w:rPr>
        <w:t>Юго</w:t>
      </w:r>
      <w:r>
        <w:t>-</w:t>
      </w:r>
      <w:r>
        <w:rPr>
          <w:rFonts w:hint="eastAsia"/>
        </w:rPr>
        <w:t>Восточной</w:t>
      </w:r>
      <w:r>
        <w:t xml:space="preserve"> </w:t>
      </w:r>
      <w:r>
        <w:rPr>
          <w:rFonts w:hint="eastAsia"/>
        </w:rPr>
        <w:t>Азии</w:t>
      </w:r>
      <w:r>
        <w:t xml:space="preserve">: </w:t>
      </w:r>
      <w:r>
        <w:rPr>
          <w:rFonts w:hint="eastAsia"/>
        </w:rPr>
        <w:t>динамика</w:t>
      </w:r>
      <w:r>
        <w:t xml:space="preserve"> </w:t>
      </w:r>
      <w:r>
        <w:rPr>
          <w:rFonts w:hint="eastAsia"/>
        </w:rPr>
        <w:t>развития</w:t>
      </w:r>
    </w:p>
    <w:p w14:paraId="26EBD6D7" w14:textId="77777777" w:rsidR="002F5CC6" w:rsidRDefault="002F5CC6" w:rsidP="002F5CC6"/>
    <w:p w14:paraId="409DC980" w14:textId="77777777" w:rsidR="002F5CC6" w:rsidRDefault="002F5CC6" w:rsidP="002F5CC6">
      <w:r>
        <w:t xml:space="preserve">2.1. </w:t>
      </w:r>
      <w:r>
        <w:rPr>
          <w:rFonts w:hint="eastAsia"/>
        </w:rPr>
        <w:t>Состояние</w:t>
      </w:r>
      <w:r>
        <w:t xml:space="preserve"> </w:t>
      </w:r>
      <w:r>
        <w:rPr>
          <w:rFonts w:hint="eastAsia"/>
        </w:rPr>
        <w:t>активов</w:t>
      </w:r>
      <w:r>
        <w:t xml:space="preserve"> </w:t>
      </w:r>
      <w:r>
        <w:rPr>
          <w:rFonts w:hint="eastAsia"/>
        </w:rPr>
        <w:t>банковского</w:t>
      </w:r>
      <w:r>
        <w:t xml:space="preserve"> </w:t>
      </w:r>
      <w:r>
        <w:rPr>
          <w:rFonts w:hint="eastAsia"/>
        </w:rPr>
        <w:t>сектора</w:t>
      </w:r>
      <w:r>
        <w:t xml:space="preserve"> </w:t>
      </w:r>
      <w:r>
        <w:rPr>
          <w:rFonts w:hint="eastAsia"/>
        </w:rPr>
        <w:t>и</w:t>
      </w:r>
      <w:r>
        <w:t xml:space="preserve"> </w:t>
      </w:r>
      <w:r>
        <w:rPr>
          <w:rFonts w:hint="eastAsia"/>
        </w:rPr>
        <w:t>финансовых</w:t>
      </w:r>
      <w:r>
        <w:t xml:space="preserve"> </w:t>
      </w:r>
      <w:r>
        <w:rPr>
          <w:rFonts w:hint="eastAsia"/>
        </w:rPr>
        <w:t>рынков</w:t>
      </w:r>
      <w:r>
        <w:t xml:space="preserve"> </w:t>
      </w:r>
      <w:r>
        <w:rPr>
          <w:rFonts w:hint="eastAsia"/>
        </w:rPr>
        <w:t>стран</w:t>
      </w:r>
      <w:r>
        <w:t xml:space="preserve"> </w:t>
      </w:r>
      <w:r>
        <w:rPr>
          <w:rFonts w:hint="eastAsia"/>
        </w:rPr>
        <w:t>ЮВА</w:t>
      </w:r>
    </w:p>
    <w:p w14:paraId="004813B6" w14:textId="77777777" w:rsidR="002F5CC6" w:rsidRDefault="002F5CC6" w:rsidP="002F5CC6"/>
    <w:p w14:paraId="6828E948" w14:textId="77777777" w:rsidR="002F5CC6" w:rsidRDefault="002F5CC6" w:rsidP="002F5CC6">
      <w:r>
        <w:t xml:space="preserve">2.2. </w:t>
      </w:r>
      <w:r>
        <w:rPr>
          <w:rFonts w:hint="eastAsia"/>
        </w:rPr>
        <w:t>Регрессионный</w:t>
      </w:r>
      <w:r>
        <w:t xml:space="preserve"> </w:t>
      </w:r>
      <w:r>
        <w:rPr>
          <w:rFonts w:hint="eastAsia"/>
        </w:rPr>
        <w:t>анализ</w:t>
      </w:r>
      <w:r>
        <w:t xml:space="preserve"> </w:t>
      </w:r>
      <w:r>
        <w:rPr>
          <w:rFonts w:hint="eastAsia"/>
        </w:rPr>
        <w:t>влияния</w:t>
      </w:r>
      <w:r>
        <w:t xml:space="preserve"> </w:t>
      </w:r>
      <w:r>
        <w:rPr>
          <w:rFonts w:hint="eastAsia"/>
        </w:rPr>
        <w:t>рынка</w:t>
      </w:r>
      <w:r>
        <w:t xml:space="preserve"> </w:t>
      </w:r>
      <w:r>
        <w:rPr>
          <w:rFonts w:hint="eastAsia"/>
        </w:rPr>
        <w:t>акций</w:t>
      </w:r>
      <w:r>
        <w:t xml:space="preserve"> </w:t>
      </w:r>
      <w:r>
        <w:rPr>
          <w:rFonts w:hint="eastAsia"/>
        </w:rPr>
        <w:t>на</w:t>
      </w:r>
      <w:r>
        <w:t xml:space="preserve"> </w:t>
      </w:r>
      <w:r>
        <w:rPr>
          <w:rFonts w:hint="eastAsia"/>
        </w:rPr>
        <w:t>деятельность</w:t>
      </w:r>
      <w:r>
        <w:t xml:space="preserve"> </w:t>
      </w:r>
      <w:r>
        <w:rPr>
          <w:rFonts w:hint="eastAsia"/>
        </w:rPr>
        <w:t>банковского</w:t>
      </w:r>
      <w:r>
        <w:t xml:space="preserve"> </w:t>
      </w:r>
      <w:r>
        <w:rPr>
          <w:rFonts w:hint="eastAsia"/>
        </w:rPr>
        <w:t>сектора</w:t>
      </w:r>
      <w:r>
        <w:t xml:space="preserve"> </w:t>
      </w:r>
      <w:r>
        <w:rPr>
          <w:rFonts w:hint="eastAsia"/>
        </w:rPr>
        <w:t>стран</w:t>
      </w:r>
      <w:r>
        <w:t xml:space="preserve"> </w:t>
      </w:r>
      <w:r>
        <w:rPr>
          <w:rFonts w:hint="eastAsia"/>
        </w:rPr>
        <w:t>Юго</w:t>
      </w:r>
      <w:r>
        <w:t>-</w:t>
      </w:r>
      <w:r>
        <w:rPr>
          <w:rFonts w:hint="eastAsia"/>
        </w:rPr>
        <w:t>Восточной</w:t>
      </w:r>
      <w:r>
        <w:t xml:space="preserve"> </w:t>
      </w:r>
      <w:r>
        <w:rPr>
          <w:rFonts w:hint="eastAsia"/>
        </w:rPr>
        <w:t>Азии</w:t>
      </w:r>
    </w:p>
    <w:p w14:paraId="048A69E5" w14:textId="77777777" w:rsidR="002F5CC6" w:rsidRDefault="002F5CC6" w:rsidP="002F5CC6"/>
    <w:p w14:paraId="4D0D25EC" w14:textId="77777777" w:rsidR="002F5CC6" w:rsidRDefault="002F5CC6" w:rsidP="002F5CC6">
      <w:r>
        <w:lastRenderedPageBreak/>
        <w:t xml:space="preserve">2.3. </w:t>
      </w:r>
      <w:r>
        <w:rPr>
          <w:rFonts w:hint="eastAsia"/>
        </w:rPr>
        <w:t>Структурные</w:t>
      </w:r>
      <w:r>
        <w:t xml:space="preserve"> </w:t>
      </w:r>
      <w:r>
        <w:rPr>
          <w:rFonts w:hint="eastAsia"/>
        </w:rPr>
        <w:t>дисбалансы</w:t>
      </w:r>
      <w:r>
        <w:t xml:space="preserve">, </w:t>
      </w:r>
      <w:r>
        <w:rPr>
          <w:rFonts w:hint="eastAsia"/>
        </w:rPr>
        <w:t>обусловленные</w:t>
      </w:r>
      <w:r>
        <w:t xml:space="preserve"> </w:t>
      </w:r>
      <w:r>
        <w:rPr>
          <w:rFonts w:hint="eastAsia"/>
        </w:rPr>
        <w:t>потоками</w:t>
      </w:r>
      <w:r>
        <w:t xml:space="preserve"> </w:t>
      </w:r>
      <w:r>
        <w:rPr>
          <w:rFonts w:hint="eastAsia"/>
        </w:rPr>
        <w:t>международного</w:t>
      </w:r>
      <w:r>
        <w:t xml:space="preserve"> </w:t>
      </w:r>
      <w:r>
        <w:rPr>
          <w:rFonts w:hint="eastAsia"/>
        </w:rPr>
        <w:t>капитала</w:t>
      </w:r>
    </w:p>
    <w:p w14:paraId="0C749D43" w14:textId="77777777" w:rsidR="002F5CC6" w:rsidRDefault="002F5CC6" w:rsidP="002F5CC6"/>
    <w:p w14:paraId="70C1D49A" w14:textId="77777777" w:rsidR="002F5CC6" w:rsidRDefault="002F5CC6" w:rsidP="002F5CC6">
      <w:r>
        <w:t xml:space="preserve">2.4. </w:t>
      </w:r>
      <w:r>
        <w:rPr>
          <w:rFonts w:hint="eastAsia"/>
        </w:rPr>
        <w:t>Эффективность</w:t>
      </w:r>
      <w:r>
        <w:t xml:space="preserve"> </w:t>
      </w:r>
      <w:r>
        <w:rPr>
          <w:rFonts w:hint="eastAsia"/>
        </w:rPr>
        <w:t>инструментов</w:t>
      </w:r>
      <w:r>
        <w:t xml:space="preserve"> </w:t>
      </w:r>
      <w:r>
        <w:rPr>
          <w:rFonts w:hint="eastAsia"/>
        </w:rPr>
        <w:t>регулирования</w:t>
      </w:r>
      <w:r>
        <w:t xml:space="preserve"> </w:t>
      </w:r>
      <w:r>
        <w:rPr>
          <w:rFonts w:hint="eastAsia"/>
        </w:rPr>
        <w:t>структурных</w:t>
      </w:r>
      <w:r>
        <w:t xml:space="preserve"> </w:t>
      </w:r>
      <w:r>
        <w:rPr>
          <w:rFonts w:hint="eastAsia"/>
        </w:rPr>
        <w:t>дисбалансов</w:t>
      </w:r>
    </w:p>
    <w:p w14:paraId="5705F9CD" w14:textId="77777777" w:rsidR="002F5CC6" w:rsidRDefault="002F5CC6" w:rsidP="002F5CC6"/>
    <w:p w14:paraId="1B4D1002" w14:textId="77777777" w:rsidR="002F5CC6" w:rsidRDefault="002F5CC6" w:rsidP="002F5CC6">
      <w:r>
        <w:rPr>
          <w:rFonts w:hint="eastAsia"/>
        </w:rPr>
        <w:t>финансовых</w:t>
      </w:r>
      <w:r>
        <w:t xml:space="preserve"> </w:t>
      </w:r>
      <w:r>
        <w:rPr>
          <w:rFonts w:hint="eastAsia"/>
        </w:rPr>
        <w:t>систем</w:t>
      </w:r>
    </w:p>
    <w:p w14:paraId="766BCABB" w14:textId="77777777" w:rsidR="002F5CC6" w:rsidRDefault="002F5CC6" w:rsidP="002F5CC6"/>
    <w:p w14:paraId="204D5601" w14:textId="77777777" w:rsidR="002F5CC6" w:rsidRDefault="002F5CC6" w:rsidP="002F5CC6">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51E937C2" w14:textId="77777777" w:rsidR="002F5CC6" w:rsidRDefault="002F5CC6" w:rsidP="002F5CC6"/>
    <w:p w14:paraId="7B0CEDAE" w14:textId="77777777" w:rsidR="002F5CC6" w:rsidRDefault="002F5CC6" w:rsidP="002F5CC6">
      <w:r>
        <w:rPr>
          <w:rFonts w:hint="eastAsia"/>
        </w:rPr>
        <w:t>Глава</w:t>
      </w:r>
      <w:r>
        <w:t xml:space="preserve"> 3. </w:t>
      </w:r>
      <w:r>
        <w:rPr>
          <w:rFonts w:hint="eastAsia"/>
        </w:rPr>
        <w:t>Повышение</w:t>
      </w:r>
      <w:r>
        <w:t xml:space="preserve"> </w:t>
      </w:r>
      <w:r>
        <w:rPr>
          <w:rFonts w:hint="eastAsia"/>
        </w:rPr>
        <w:t>устойчивости</w:t>
      </w:r>
      <w:r>
        <w:t xml:space="preserve"> </w:t>
      </w:r>
      <w:r>
        <w:rPr>
          <w:rFonts w:hint="eastAsia"/>
        </w:rPr>
        <w:t>и</w:t>
      </w:r>
      <w:r>
        <w:t xml:space="preserve"> </w:t>
      </w:r>
      <w:r>
        <w:rPr>
          <w:rFonts w:hint="eastAsia"/>
        </w:rPr>
        <w:t>стабильности</w:t>
      </w:r>
      <w:r>
        <w:t xml:space="preserve"> </w:t>
      </w:r>
      <w:r>
        <w:rPr>
          <w:rFonts w:hint="eastAsia"/>
        </w:rPr>
        <w:t>финансовых</w:t>
      </w:r>
      <w:r>
        <w:t xml:space="preserve"> </w:t>
      </w:r>
      <w:r>
        <w:rPr>
          <w:rFonts w:hint="eastAsia"/>
        </w:rPr>
        <w:t>систем</w:t>
      </w:r>
      <w:r>
        <w:t xml:space="preserve"> </w:t>
      </w:r>
      <w:r>
        <w:rPr>
          <w:rFonts w:hint="eastAsia"/>
        </w:rPr>
        <w:t>восточноазиатского</w:t>
      </w:r>
      <w:r>
        <w:t xml:space="preserve"> </w:t>
      </w:r>
      <w:r>
        <w:rPr>
          <w:rFonts w:hint="eastAsia"/>
        </w:rPr>
        <w:t>региона</w:t>
      </w:r>
    </w:p>
    <w:p w14:paraId="3A07351B" w14:textId="77777777" w:rsidR="002F5CC6" w:rsidRDefault="002F5CC6" w:rsidP="002F5CC6"/>
    <w:p w14:paraId="418D2141" w14:textId="77777777" w:rsidR="002F5CC6" w:rsidRDefault="002F5CC6" w:rsidP="002F5CC6">
      <w:r>
        <w:t xml:space="preserve">3.1. </w:t>
      </w:r>
      <w:r>
        <w:rPr>
          <w:rFonts w:hint="eastAsia"/>
        </w:rPr>
        <w:t>Прямые</w:t>
      </w:r>
      <w:r>
        <w:t xml:space="preserve"> </w:t>
      </w:r>
      <w:r>
        <w:rPr>
          <w:rFonts w:hint="eastAsia"/>
        </w:rPr>
        <w:t>иностранные</w:t>
      </w:r>
      <w:r>
        <w:t xml:space="preserve"> </w:t>
      </w:r>
      <w:r>
        <w:rPr>
          <w:rFonts w:hint="eastAsia"/>
        </w:rPr>
        <w:t>инвестиции</w:t>
      </w:r>
      <w:r>
        <w:t xml:space="preserve"> </w:t>
      </w:r>
      <w:r>
        <w:rPr>
          <w:rFonts w:hint="eastAsia"/>
        </w:rPr>
        <w:t>как</w:t>
      </w:r>
      <w:r>
        <w:t xml:space="preserve"> </w:t>
      </w:r>
      <w:r>
        <w:rPr>
          <w:rFonts w:hint="eastAsia"/>
        </w:rPr>
        <w:t>составная</w:t>
      </w:r>
      <w:r>
        <w:t xml:space="preserve"> </w:t>
      </w:r>
      <w:r>
        <w:rPr>
          <w:rFonts w:hint="eastAsia"/>
        </w:rPr>
        <w:t>часть</w:t>
      </w:r>
      <w:r>
        <w:t xml:space="preserve"> </w:t>
      </w:r>
      <w:r>
        <w:rPr>
          <w:rFonts w:hint="eastAsia"/>
        </w:rPr>
        <w:t>финансовой</w:t>
      </w:r>
      <w:r>
        <w:t xml:space="preserve"> </w:t>
      </w:r>
      <w:r>
        <w:rPr>
          <w:rFonts w:hint="eastAsia"/>
        </w:rPr>
        <w:t>интеграции</w:t>
      </w:r>
      <w:r>
        <w:t xml:space="preserve"> </w:t>
      </w:r>
      <w:r>
        <w:rPr>
          <w:rFonts w:hint="eastAsia"/>
        </w:rPr>
        <w:t>стран</w:t>
      </w:r>
      <w:r>
        <w:t>-</w:t>
      </w:r>
      <w:r>
        <w:rPr>
          <w:rFonts w:hint="eastAsia"/>
        </w:rPr>
        <w:t>участниц</w:t>
      </w:r>
      <w:r>
        <w:t xml:space="preserve"> </w:t>
      </w:r>
      <w:r>
        <w:rPr>
          <w:rFonts w:hint="eastAsia"/>
        </w:rPr>
        <w:t>АСЕАН</w:t>
      </w:r>
      <w:r>
        <w:t xml:space="preserve">, </w:t>
      </w:r>
      <w:r>
        <w:rPr>
          <w:rFonts w:hint="eastAsia"/>
        </w:rPr>
        <w:t>современные</w:t>
      </w:r>
      <w:r>
        <w:t xml:space="preserve"> </w:t>
      </w:r>
      <w:r>
        <w:rPr>
          <w:rFonts w:hint="eastAsia"/>
        </w:rPr>
        <w:t>тенденции</w:t>
      </w:r>
    </w:p>
    <w:p w14:paraId="5E418949" w14:textId="77777777" w:rsidR="002F5CC6" w:rsidRDefault="002F5CC6" w:rsidP="002F5CC6"/>
    <w:p w14:paraId="133CAB16" w14:textId="77777777" w:rsidR="002F5CC6" w:rsidRDefault="002F5CC6" w:rsidP="002F5CC6">
      <w:r>
        <w:t xml:space="preserve">3.2. </w:t>
      </w:r>
      <w:r>
        <w:rPr>
          <w:rFonts w:hint="eastAsia"/>
        </w:rPr>
        <w:t>Формирование</w:t>
      </w:r>
      <w:r>
        <w:t xml:space="preserve"> </w:t>
      </w:r>
      <w:r>
        <w:rPr>
          <w:rFonts w:hint="eastAsia"/>
        </w:rPr>
        <w:t>механизмов</w:t>
      </w:r>
      <w:r>
        <w:t xml:space="preserve"> </w:t>
      </w:r>
      <w:r>
        <w:rPr>
          <w:rFonts w:hint="eastAsia"/>
        </w:rPr>
        <w:t>финансового</w:t>
      </w:r>
      <w:r>
        <w:t xml:space="preserve"> </w:t>
      </w:r>
      <w:r>
        <w:rPr>
          <w:rFonts w:hint="eastAsia"/>
        </w:rPr>
        <w:t>взаимодействия</w:t>
      </w:r>
      <w:r>
        <w:t xml:space="preserve"> </w:t>
      </w:r>
      <w:r>
        <w:rPr>
          <w:rFonts w:hint="eastAsia"/>
        </w:rPr>
        <w:t>в</w:t>
      </w:r>
      <w:r>
        <w:t xml:space="preserve"> </w:t>
      </w:r>
      <w:r>
        <w:rPr>
          <w:rFonts w:hint="eastAsia"/>
        </w:rPr>
        <w:t>рамках</w:t>
      </w:r>
      <w:r>
        <w:t xml:space="preserve"> </w:t>
      </w:r>
      <w:r>
        <w:rPr>
          <w:rFonts w:hint="eastAsia"/>
        </w:rPr>
        <w:t>стран</w:t>
      </w:r>
      <w:r>
        <w:t xml:space="preserve"> -</w:t>
      </w:r>
      <w:r>
        <w:rPr>
          <w:rFonts w:hint="eastAsia"/>
        </w:rPr>
        <w:t>членов</w:t>
      </w:r>
      <w:r>
        <w:t xml:space="preserve"> </w:t>
      </w:r>
      <w:r>
        <w:rPr>
          <w:rFonts w:hint="eastAsia"/>
        </w:rPr>
        <w:t>АСЕАН</w:t>
      </w:r>
    </w:p>
    <w:p w14:paraId="197C1E3F" w14:textId="77777777" w:rsidR="002F5CC6" w:rsidRDefault="002F5CC6" w:rsidP="002F5CC6"/>
    <w:p w14:paraId="49A113A7" w14:textId="77777777" w:rsidR="002F5CC6" w:rsidRDefault="002F5CC6" w:rsidP="002F5CC6">
      <w:r>
        <w:t xml:space="preserve">3.3. </w:t>
      </w:r>
      <w:r>
        <w:rPr>
          <w:rFonts w:hint="eastAsia"/>
        </w:rPr>
        <w:t>Страны</w:t>
      </w:r>
      <w:r>
        <w:t xml:space="preserve"> </w:t>
      </w:r>
      <w:r>
        <w:rPr>
          <w:rFonts w:hint="eastAsia"/>
        </w:rPr>
        <w:t>АСЕАН</w:t>
      </w:r>
      <w:r>
        <w:t xml:space="preserve"> </w:t>
      </w:r>
      <w:r>
        <w:rPr>
          <w:rFonts w:hint="eastAsia"/>
        </w:rPr>
        <w:t>в</w:t>
      </w:r>
      <w:r>
        <w:t xml:space="preserve"> </w:t>
      </w:r>
      <w:r>
        <w:rPr>
          <w:rFonts w:hint="eastAsia"/>
        </w:rPr>
        <w:t>структурах</w:t>
      </w:r>
      <w:r>
        <w:t xml:space="preserve"> </w:t>
      </w:r>
      <w:r>
        <w:rPr>
          <w:rFonts w:hint="eastAsia"/>
        </w:rPr>
        <w:t>глобального</w:t>
      </w:r>
    </w:p>
    <w:p w14:paraId="437BD36C" w14:textId="77777777" w:rsidR="002F5CC6" w:rsidRDefault="002F5CC6" w:rsidP="002F5CC6"/>
    <w:p w14:paraId="006AA357" w14:textId="77777777" w:rsidR="002F5CC6" w:rsidRDefault="002F5CC6" w:rsidP="002F5CC6">
      <w:r>
        <w:rPr>
          <w:rFonts w:hint="eastAsia"/>
        </w:rPr>
        <w:t>управления</w:t>
      </w:r>
    </w:p>
    <w:p w14:paraId="1608F090" w14:textId="77777777" w:rsidR="002F5CC6" w:rsidRDefault="002F5CC6" w:rsidP="002F5CC6"/>
    <w:p w14:paraId="70018161" w14:textId="77777777" w:rsidR="002F5CC6" w:rsidRDefault="002F5CC6" w:rsidP="002F5CC6">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04CD4D02" w14:textId="77777777" w:rsidR="002F5CC6" w:rsidRDefault="002F5CC6" w:rsidP="002F5CC6"/>
    <w:p w14:paraId="530FEAAA" w14:textId="77777777" w:rsidR="002F5CC6" w:rsidRDefault="002F5CC6" w:rsidP="002F5CC6">
      <w:r>
        <w:rPr>
          <w:rFonts w:hint="eastAsia"/>
        </w:rPr>
        <w:t>Заключение</w:t>
      </w:r>
    </w:p>
    <w:p w14:paraId="24AA6AA7" w14:textId="77777777" w:rsidR="002F5CC6" w:rsidRDefault="002F5CC6" w:rsidP="002F5CC6"/>
    <w:p w14:paraId="38CA5BEA" w14:textId="77777777" w:rsidR="002F5CC6" w:rsidRDefault="002F5CC6" w:rsidP="002F5CC6">
      <w:r>
        <w:rPr>
          <w:rFonts w:hint="eastAsia"/>
        </w:rPr>
        <w:t>Список</w:t>
      </w:r>
      <w:r>
        <w:t xml:space="preserve"> </w:t>
      </w:r>
      <w:r>
        <w:rPr>
          <w:rFonts w:hint="eastAsia"/>
        </w:rPr>
        <w:t>литературы</w:t>
      </w:r>
    </w:p>
    <w:p w14:paraId="4634F247" w14:textId="77777777" w:rsidR="002F5CC6" w:rsidRDefault="002F5CC6" w:rsidP="002F5CC6"/>
    <w:p w14:paraId="414AF8B8" w14:textId="783F7890" w:rsidR="002F5CC6" w:rsidRPr="002F5CC6" w:rsidRDefault="002F5CC6" w:rsidP="002F5CC6">
      <w:r>
        <w:rPr>
          <w:rFonts w:hint="eastAsia"/>
        </w:rPr>
        <w:t>Введение</w:t>
      </w:r>
    </w:p>
    <w:sectPr w:rsidR="002F5CC6" w:rsidRPr="002F5CC6" w:rsidSect="00682EB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F8151" w14:textId="77777777" w:rsidR="00682EB2" w:rsidRDefault="00682EB2">
      <w:pPr>
        <w:spacing w:after="0" w:line="240" w:lineRule="auto"/>
      </w:pPr>
      <w:r>
        <w:separator/>
      </w:r>
    </w:p>
  </w:endnote>
  <w:endnote w:type="continuationSeparator" w:id="0">
    <w:p w14:paraId="04FD738C" w14:textId="77777777" w:rsidR="00682EB2" w:rsidRDefault="00682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41263" w14:textId="77777777" w:rsidR="00682EB2" w:rsidRDefault="00682EB2"/>
    <w:p w14:paraId="7CD2450A" w14:textId="77777777" w:rsidR="00682EB2" w:rsidRDefault="00682EB2"/>
    <w:p w14:paraId="29AF921C" w14:textId="77777777" w:rsidR="00682EB2" w:rsidRDefault="00682EB2"/>
    <w:p w14:paraId="4F851137" w14:textId="77777777" w:rsidR="00682EB2" w:rsidRDefault="00682EB2"/>
    <w:p w14:paraId="3EF24B0A" w14:textId="77777777" w:rsidR="00682EB2" w:rsidRDefault="00682EB2"/>
    <w:p w14:paraId="70359339" w14:textId="77777777" w:rsidR="00682EB2" w:rsidRDefault="00682EB2"/>
    <w:p w14:paraId="525DF4AE" w14:textId="77777777" w:rsidR="00682EB2" w:rsidRDefault="00682EB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773C4A" wp14:editId="0750D95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594C3" w14:textId="77777777" w:rsidR="00682EB2" w:rsidRDefault="00682E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773C4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C3594C3" w14:textId="77777777" w:rsidR="00682EB2" w:rsidRDefault="00682E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80A487" w14:textId="77777777" w:rsidR="00682EB2" w:rsidRDefault="00682EB2"/>
    <w:p w14:paraId="5734CFC5" w14:textId="77777777" w:rsidR="00682EB2" w:rsidRDefault="00682EB2"/>
    <w:p w14:paraId="201394CE" w14:textId="77777777" w:rsidR="00682EB2" w:rsidRDefault="00682EB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AEE57A" wp14:editId="27A6515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C4DE0" w14:textId="77777777" w:rsidR="00682EB2" w:rsidRDefault="00682EB2"/>
                          <w:p w14:paraId="26C468C9" w14:textId="77777777" w:rsidR="00682EB2" w:rsidRDefault="00682E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AEE57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77C4DE0" w14:textId="77777777" w:rsidR="00682EB2" w:rsidRDefault="00682EB2"/>
                    <w:p w14:paraId="26C468C9" w14:textId="77777777" w:rsidR="00682EB2" w:rsidRDefault="00682E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406D51" w14:textId="77777777" w:rsidR="00682EB2" w:rsidRDefault="00682EB2"/>
    <w:p w14:paraId="04AE8509" w14:textId="77777777" w:rsidR="00682EB2" w:rsidRDefault="00682EB2">
      <w:pPr>
        <w:rPr>
          <w:sz w:val="2"/>
          <w:szCs w:val="2"/>
        </w:rPr>
      </w:pPr>
    </w:p>
    <w:p w14:paraId="36325E1F" w14:textId="77777777" w:rsidR="00682EB2" w:rsidRDefault="00682EB2"/>
    <w:p w14:paraId="45519969" w14:textId="77777777" w:rsidR="00682EB2" w:rsidRDefault="00682EB2">
      <w:pPr>
        <w:spacing w:after="0" w:line="240" w:lineRule="auto"/>
      </w:pPr>
    </w:p>
  </w:footnote>
  <w:footnote w:type="continuationSeparator" w:id="0">
    <w:p w14:paraId="44CE2FB0" w14:textId="77777777" w:rsidR="00682EB2" w:rsidRDefault="00682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B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16645</TotalTime>
  <Pages>2</Pages>
  <Words>240</Words>
  <Characters>1371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2598</cp:revision>
  <cp:lastPrinted>2009-02-06T05:36:00Z</cp:lastPrinted>
  <dcterms:created xsi:type="dcterms:W3CDTF">2024-04-09T10:20:00Z</dcterms:created>
  <dcterms:modified xsi:type="dcterms:W3CDTF">2024-04-29T14:42:00Z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