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BA3E" w14:textId="5925D6F0" w:rsidR="002B25C5" w:rsidRDefault="00FF7365" w:rsidP="00FF7365">
      <w:r w:rsidRPr="00FF7365">
        <w:rPr>
          <w:rFonts w:hint="eastAsia"/>
        </w:rPr>
        <w:t>Бруй</w:t>
      </w:r>
      <w:r w:rsidRPr="00FF7365">
        <w:t xml:space="preserve"> </w:t>
      </w:r>
      <w:r w:rsidRPr="00FF7365">
        <w:rPr>
          <w:rFonts w:hint="eastAsia"/>
        </w:rPr>
        <w:t>Елена</w:t>
      </w:r>
      <w:r w:rsidRPr="00FF7365">
        <w:t xml:space="preserve"> </w:t>
      </w:r>
      <w:r w:rsidRPr="00FF7365">
        <w:rPr>
          <w:rFonts w:hint="eastAsia"/>
        </w:rPr>
        <w:t>Владиславовна</w:t>
      </w:r>
      <w:r>
        <w:rPr>
          <w:rFonts w:hint="cs"/>
        </w:rPr>
        <w:t xml:space="preserve"> </w:t>
      </w:r>
      <w:r w:rsidRPr="00FF7365">
        <w:rPr>
          <w:rFonts w:hint="eastAsia"/>
        </w:rPr>
        <w:t>Коммуникативно</w:t>
      </w:r>
      <w:r w:rsidRPr="00FF7365">
        <w:t>-</w:t>
      </w:r>
      <w:r w:rsidRPr="00FF7365">
        <w:rPr>
          <w:rFonts w:hint="eastAsia"/>
        </w:rPr>
        <w:t>деонтологическая</w:t>
      </w:r>
      <w:r w:rsidRPr="00FF7365">
        <w:t xml:space="preserve"> </w:t>
      </w:r>
      <w:r w:rsidRPr="00FF7365">
        <w:rPr>
          <w:rFonts w:hint="eastAsia"/>
        </w:rPr>
        <w:t>культура</w:t>
      </w:r>
      <w:r w:rsidRPr="00FF7365">
        <w:t xml:space="preserve"> </w:t>
      </w:r>
      <w:r w:rsidRPr="00FF7365">
        <w:rPr>
          <w:rFonts w:hint="eastAsia"/>
        </w:rPr>
        <w:t>библиотечно</w:t>
      </w:r>
      <w:r w:rsidRPr="00FF7365">
        <w:t>-</w:t>
      </w:r>
      <w:r w:rsidRPr="00FF7365">
        <w:rPr>
          <w:rFonts w:hint="eastAsia"/>
        </w:rPr>
        <w:t>информационного</w:t>
      </w:r>
      <w:r w:rsidRPr="00FF7365">
        <w:t xml:space="preserve"> </w:t>
      </w:r>
      <w:r w:rsidRPr="00FF7365">
        <w:rPr>
          <w:rFonts w:hint="eastAsia"/>
        </w:rPr>
        <w:t>специалиста</w:t>
      </w:r>
      <w:r w:rsidRPr="00FF7365">
        <w:t xml:space="preserve">: </w:t>
      </w:r>
      <w:r w:rsidRPr="00FF7365">
        <w:rPr>
          <w:rFonts w:hint="eastAsia"/>
        </w:rPr>
        <w:t>сущность</w:t>
      </w:r>
      <w:r w:rsidRPr="00FF7365">
        <w:t xml:space="preserve">, </w:t>
      </w:r>
      <w:r w:rsidRPr="00FF7365">
        <w:rPr>
          <w:rFonts w:hint="eastAsia"/>
        </w:rPr>
        <w:t>теоретический</w:t>
      </w:r>
      <w:r w:rsidRPr="00FF7365">
        <w:t xml:space="preserve"> </w:t>
      </w:r>
      <w:r w:rsidRPr="00FF7365">
        <w:rPr>
          <w:rFonts w:hint="eastAsia"/>
        </w:rPr>
        <w:t>базис</w:t>
      </w:r>
      <w:r w:rsidRPr="00FF7365">
        <w:t xml:space="preserve">, </w:t>
      </w:r>
      <w:r w:rsidRPr="00FF7365">
        <w:rPr>
          <w:rFonts w:hint="eastAsia"/>
        </w:rPr>
        <w:t>развитие</w:t>
      </w:r>
    </w:p>
    <w:p w14:paraId="4D45F128" w14:textId="77777777" w:rsidR="00FF7365" w:rsidRDefault="00FF7365" w:rsidP="00FF7365">
      <w:r>
        <w:rPr>
          <w:rFonts w:hint="eastAsia"/>
        </w:rPr>
        <w:t>ОГЛАВЛЕНИЕ</w:t>
      </w:r>
      <w:r>
        <w:t xml:space="preserve"> </w:t>
      </w:r>
      <w:r>
        <w:rPr>
          <w:rFonts w:hint="eastAsia"/>
        </w:rPr>
        <w:t>ДИССЕРТАЦИИ</w:t>
      </w:r>
    </w:p>
    <w:p w14:paraId="0F415A5C" w14:textId="77777777" w:rsidR="00FF7365" w:rsidRDefault="00FF7365" w:rsidP="00FF7365">
      <w:r>
        <w:rPr>
          <w:rFonts w:hint="eastAsia"/>
        </w:rPr>
        <w:t>доктор</w:t>
      </w:r>
      <w:r>
        <w:t xml:space="preserve"> </w:t>
      </w:r>
      <w:r>
        <w:rPr>
          <w:rFonts w:hint="eastAsia"/>
        </w:rPr>
        <w:t>наук</w:t>
      </w:r>
      <w:r>
        <w:t xml:space="preserve"> </w:t>
      </w:r>
      <w:r>
        <w:rPr>
          <w:rFonts w:hint="eastAsia"/>
        </w:rPr>
        <w:t>Бруй</w:t>
      </w:r>
      <w:r>
        <w:t xml:space="preserve"> </w:t>
      </w:r>
      <w:r>
        <w:rPr>
          <w:rFonts w:hint="eastAsia"/>
        </w:rPr>
        <w:t>Елена</w:t>
      </w:r>
      <w:r>
        <w:t xml:space="preserve"> </w:t>
      </w:r>
      <w:r>
        <w:rPr>
          <w:rFonts w:hint="eastAsia"/>
        </w:rPr>
        <w:t>Владиславовна</w:t>
      </w:r>
    </w:p>
    <w:p w14:paraId="59343231" w14:textId="77777777" w:rsidR="00FF7365" w:rsidRDefault="00FF7365" w:rsidP="00FF7365">
      <w:r>
        <w:rPr>
          <w:rFonts w:hint="eastAsia"/>
        </w:rPr>
        <w:t>Введение</w:t>
      </w:r>
    </w:p>
    <w:p w14:paraId="42767989" w14:textId="77777777" w:rsidR="00FF7365" w:rsidRDefault="00FF7365" w:rsidP="00FF7365"/>
    <w:p w14:paraId="562160A6" w14:textId="77777777" w:rsidR="00FF7365" w:rsidRDefault="00FF7365" w:rsidP="00FF7365">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основания</w:t>
      </w:r>
      <w:r>
        <w:t xml:space="preserve"> </w:t>
      </w:r>
      <w:r>
        <w:rPr>
          <w:rFonts w:hint="eastAsia"/>
        </w:rPr>
        <w:t>изучения</w:t>
      </w:r>
      <w:r>
        <w:t xml:space="preserve"> </w:t>
      </w:r>
      <w:r>
        <w:rPr>
          <w:rFonts w:hint="eastAsia"/>
        </w:rPr>
        <w:t>коммуникативно</w:t>
      </w:r>
      <w:r>
        <w:t>-</w:t>
      </w:r>
      <w:r>
        <w:rPr>
          <w:rFonts w:hint="eastAsia"/>
        </w:rPr>
        <w:t>деонтологической</w:t>
      </w:r>
      <w:r>
        <w:t xml:space="preserve"> </w:t>
      </w:r>
      <w:r>
        <w:rPr>
          <w:rFonts w:hint="eastAsia"/>
        </w:rPr>
        <w:t>культуры</w:t>
      </w:r>
      <w:r>
        <w:t xml:space="preserve"> </w:t>
      </w:r>
      <w:r>
        <w:rPr>
          <w:rFonts w:hint="eastAsia"/>
        </w:rPr>
        <w:t>библиотечного</w:t>
      </w:r>
      <w:r>
        <w:t xml:space="preserve"> </w:t>
      </w:r>
      <w:r>
        <w:rPr>
          <w:rFonts w:hint="eastAsia"/>
        </w:rPr>
        <w:t>специалиста</w:t>
      </w:r>
    </w:p>
    <w:p w14:paraId="59859F03" w14:textId="77777777" w:rsidR="00FF7365" w:rsidRDefault="00FF7365" w:rsidP="00FF7365"/>
    <w:p w14:paraId="763226B4" w14:textId="77777777" w:rsidR="00FF7365" w:rsidRDefault="00FF7365" w:rsidP="00FF7365">
      <w:r>
        <w:t xml:space="preserve">1.1. </w:t>
      </w:r>
      <w:r>
        <w:rPr>
          <w:rFonts w:hint="eastAsia"/>
        </w:rPr>
        <w:t>Генезис</w:t>
      </w:r>
      <w:r>
        <w:t xml:space="preserve"> </w:t>
      </w:r>
      <w:r>
        <w:rPr>
          <w:rFonts w:hint="eastAsia"/>
        </w:rPr>
        <w:t>знаний</w:t>
      </w:r>
      <w:r>
        <w:t xml:space="preserve"> </w:t>
      </w:r>
      <w:r>
        <w:rPr>
          <w:rFonts w:hint="eastAsia"/>
        </w:rPr>
        <w:t>о</w:t>
      </w:r>
      <w:r>
        <w:t xml:space="preserve"> </w:t>
      </w:r>
      <w:r>
        <w:rPr>
          <w:rFonts w:hint="eastAsia"/>
        </w:rPr>
        <w:t>библиотечной</w:t>
      </w:r>
      <w:r>
        <w:t xml:space="preserve"> </w:t>
      </w:r>
      <w:r>
        <w:rPr>
          <w:rFonts w:hint="eastAsia"/>
        </w:rPr>
        <w:t>коммуникации</w:t>
      </w:r>
      <w:r>
        <w:t xml:space="preserve"> </w:t>
      </w:r>
      <w:r>
        <w:rPr>
          <w:rFonts w:hint="eastAsia"/>
        </w:rPr>
        <w:t>в</w:t>
      </w:r>
      <w:r>
        <w:t xml:space="preserve"> </w:t>
      </w:r>
      <w:r>
        <w:rPr>
          <w:rFonts w:hint="eastAsia"/>
        </w:rPr>
        <w:t>отечественном</w:t>
      </w:r>
      <w:r>
        <w:t xml:space="preserve"> </w:t>
      </w:r>
      <w:r>
        <w:rPr>
          <w:rFonts w:hint="eastAsia"/>
        </w:rPr>
        <w:t>библиотековедении</w:t>
      </w:r>
    </w:p>
    <w:p w14:paraId="7D03C7D0" w14:textId="77777777" w:rsidR="00FF7365" w:rsidRDefault="00FF7365" w:rsidP="00FF7365"/>
    <w:p w14:paraId="151583A8" w14:textId="77777777" w:rsidR="00FF7365" w:rsidRDefault="00FF7365" w:rsidP="00FF7365">
      <w:r>
        <w:t xml:space="preserve">1.2. </w:t>
      </w:r>
      <w:r>
        <w:rPr>
          <w:rFonts w:hint="eastAsia"/>
        </w:rPr>
        <w:t>Дефиниция</w:t>
      </w:r>
      <w:r>
        <w:t xml:space="preserve"> </w:t>
      </w:r>
      <w:r>
        <w:rPr>
          <w:rFonts w:hint="eastAsia"/>
        </w:rPr>
        <w:t>коммуникативной</w:t>
      </w:r>
      <w:r>
        <w:t xml:space="preserve"> </w:t>
      </w:r>
      <w:r>
        <w:rPr>
          <w:rFonts w:hint="eastAsia"/>
        </w:rPr>
        <w:t>культуры</w:t>
      </w:r>
      <w:r>
        <w:t xml:space="preserve"> </w:t>
      </w:r>
      <w:r>
        <w:rPr>
          <w:rFonts w:hint="eastAsia"/>
        </w:rPr>
        <w:t>и</w:t>
      </w:r>
      <w:r>
        <w:t xml:space="preserve"> </w:t>
      </w:r>
      <w:r>
        <w:rPr>
          <w:rFonts w:hint="eastAsia"/>
        </w:rPr>
        <w:t>смежных</w:t>
      </w:r>
      <w:r>
        <w:t xml:space="preserve"> </w:t>
      </w:r>
      <w:r>
        <w:rPr>
          <w:rFonts w:hint="eastAsia"/>
        </w:rPr>
        <w:t>с</w:t>
      </w:r>
      <w:r>
        <w:t xml:space="preserve"> </w:t>
      </w:r>
      <w:r>
        <w:rPr>
          <w:rFonts w:hint="eastAsia"/>
        </w:rPr>
        <w:t>ней</w:t>
      </w:r>
      <w:r>
        <w:t xml:space="preserve"> </w:t>
      </w:r>
      <w:r>
        <w:rPr>
          <w:rFonts w:hint="eastAsia"/>
        </w:rPr>
        <w:t>понятий</w:t>
      </w:r>
    </w:p>
    <w:p w14:paraId="756878B4" w14:textId="77777777" w:rsidR="00FF7365" w:rsidRDefault="00FF7365" w:rsidP="00FF7365"/>
    <w:p w14:paraId="43EB85D4" w14:textId="77777777" w:rsidR="00FF7365" w:rsidRDefault="00FF7365" w:rsidP="00FF7365">
      <w:r>
        <w:t xml:space="preserve">1.3. </w:t>
      </w:r>
      <w:r>
        <w:rPr>
          <w:rFonts w:hint="eastAsia"/>
        </w:rPr>
        <w:t>Основы</w:t>
      </w:r>
      <w:r>
        <w:t xml:space="preserve"> </w:t>
      </w:r>
      <w:r>
        <w:rPr>
          <w:rFonts w:hint="eastAsia"/>
        </w:rPr>
        <w:t>библиотечной</w:t>
      </w:r>
      <w:r>
        <w:t xml:space="preserve"> </w:t>
      </w:r>
      <w:r>
        <w:rPr>
          <w:rFonts w:hint="eastAsia"/>
        </w:rPr>
        <w:t>деонтологии</w:t>
      </w:r>
      <w:r>
        <w:t xml:space="preserve"> </w:t>
      </w:r>
      <w:r>
        <w:rPr>
          <w:rFonts w:hint="eastAsia"/>
        </w:rPr>
        <w:t>как</w:t>
      </w:r>
      <w:r>
        <w:t xml:space="preserve"> </w:t>
      </w:r>
      <w:r>
        <w:rPr>
          <w:rFonts w:hint="eastAsia"/>
        </w:rPr>
        <w:t>особой</w:t>
      </w:r>
      <w:r>
        <w:t xml:space="preserve"> </w:t>
      </w:r>
      <w:r>
        <w:rPr>
          <w:rFonts w:hint="eastAsia"/>
        </w:rPr>
        <w:t>научной</w:t>
      </w:r>
      <w:r>
        <w:t xml:space="preserve"> </w:t>
      </w:r>
      <w:r>
        <w:rPr>
          <w:rFonts w:hint="eastAsia"/>
        </w:rPr>
        <w:t>дисциплины</w:t>
      </w:r>
    </w:p>
    <w:p w14:paraId="3D79FA58" w14:textId="77777777" w:rsidR="00FF7365" w:rsidRDefault="00FF7365" w:rsidP="00FF7365"/>
    <w:p w14:paraId="0B85E421" w14:textId="77777777" w:rsidR="00FF7365" w:rsidRDefault="00FF7365" w:rsidP="00FF7365">
      <w:r>
        <w:t xml:space="preserve">1.4. </w:t>
      </w:r>
      <w:r>
        <w:rPr>
          <w:rFonts w:hint="eastAsia"/>
        </w:rPr>
        <w:t>Парадигмальные</w:t>
      </w:r>
      <w:r>
        <w:t xml:space="preserve"> </w:t>
      </w:r>
      <w:r>
        <w:rPr>
          <w:rFonts w:hint="eastAsia"/>
        </w:rPr>
        <w:t>основания</w:t>
      </w:r>
      <w:r>
        <w:t xml:space="preserve"> </w:t>
      </w:r>
      <w:r>
        <w:rPr>
          <w:rFonts w:hint="eastAsia"/>
        </w:rPr>
        <w:t>изучения</w:t>
      </w:r>
      <w:r>
        <w:t xml:space="preserve"> </w:t>
      </w:r>
      <w:r>
        <w:rPr>
          <w:rFonts w:hint="eastAsia"/>
        </w:rPr>
        <w:t>коммуникативно</w:t>
      </w:r>
      <w:r>
        <w:t>-</w:t>
      </w:r>
      <w:r>
        <w:rPr>
          <w:rFonts w:hint="eastAsia"/>
        </w:rPr>
        <w:t>деонтологической</w:t>
      </w:r>
      <w:r>
        <w:t xml:space="preserve"> </w:t>
      </w:r>
      <w:r>
        <w:rPr>
          <w:rFonts w:hint="eastAsia"/>
        </w:rPr>
        <w:t>культуры</w:t>
      </w:r>
      <w:r>
        <w:t xml:space="preserve"> </w:t>
      </w:r>
      <w:r>
        <w:rPr>
          <w:rFonts w:hint="eastAsia"/>
        </w:rPr>
        <w:t>библиотечных</w:t>
      </w:r>
      <w:r>
        <w:t xml:space="preserve"> </w:t>
      </w:r>
      <w:r>
        <w:rPr>
          <w:rFonts w:hint="eastAsia"/>
        </w:rPr>
        <w:t>сотрудников</w:t>
      </w:r>
    </w:p>
    <w:p w14:paraId="2A8D7784" w14:textId="77777777" w:rsidR="00FF7365" w:rsidRDefault="00FF7365" w:rsidP="00FF7365"/>
    <w:p w14:paraId="102EDF45" w14:textId="77777777" w:rsidR="00FF7365" w:rsidRDefault="00FF7365" w:rsidP="00FF7365">
      <w:r>
        <w:rPr>
          <w:rFonts w:hint="eastAsia"/>
        </w:rPr>
        <w:t>Глава</w:t>
      </w:r>
      <w:r>
        <w:t xml:space="preserve"> 2. </w:t>
      </w:r>
      <w:r>
        <w:rPr>
          <w:rFonts w:hint="eastAsia"/>
        </w:rPr>
        <w:t>Коммуникативно</w:t>
      </w:r>
      <w:r>
        <w:t>-</w:t>
      </w:r>
      <w:r>
        <w:rPr>
          <w:rFonts w:hint="eastAsia"/>
        </w:rPr>
        <w:t>деонтологическая</w:t>
      </w:r>
      <w:r>
        <w:t xml:space="preserve"> </w:t>
      </w:r>
      <w:r>
        <w:rPr>
          <w:rFonts w:hint="eastAsia"/>
        </w:rPr>
        <w:t>культура</w:t>
      </w:r>
      <w:r>
        <w:t xml:space="preserve"> </w:t>
      </w:r>
      <w:r>
        <w:rPr>
          <w:rFonts w:hint="eastAsia"/>
        </w:rPr>
        <w:t>библиотечно</w:t>
      </w:r>
      <w:r>
        <w:t>-</w:t>
      </w:r>
      <w:r>
        <w:rPr>
          <w:rFonts w:hint="eastAsia"/>
        </w:rPr>
        <w:t>информационного</w:t>
      </w:r>
      <w:r>
        <w:t xml:space="preserve"> </w:t>
      </w:r>
      <w:r>
        <w:rPr>
          <w:rFonts w:hint="eastAsia"/>
        </w:rPr>
        <w:t>специалиста</w:t>
      </w:r>
      <w:r>
        <w:t xml:space="preserve">: </w:t>
      </w:r>
      <w:r>
        <w:rPr>
          <w:rFonts w:hint="eastAsia"/>
        </w:rPr>
        <w:t>содержание</w:t>
      </w:r>
      <w:r>
        <w:t xml:space="preserve"> </w:t>
      </w:r>
      <w:r>
        <w:rPr>
          <w:rFonts w:hint="eastAsia"/>
        </w:rPr>
        <w:t>и</w:t>
      </w:r>
      <w:r>
        <w:t xml:space="preserve"> </w:t>
      </w:r>
      <w:r>
        <w:rPr>
          <w:rFonts w:hint="eastAsia"/>
        </w:rPr>
        <w:t>сущность</w:t>
      </w:r>
    </w:p>
    <w:p w14:paraId="71380526" w14:textId="77777777" w:rsidR="00FF7365" w:rsidRDefault="00FF7365" w:rsidP="00FF7365"/>
    <w:p w14:paraId="0D2A6DA8" w14:textId="77777777" w:rsidR="00FF7365" w:rsidRDefault="00FF7365" w:rsidP="00FF7365">
      <w:r>
        <w:t xml:space="preserve">2.1. </w:t>
      </w:r>
      <w:r>
        <w:rPr>
          <w:rFonts w:hint="eastAsia"/>
        </w:rPr>
        <w:t>Социокультурная</w:t>
      </w:r>
      <w:r>
        <w:t xml:space="preserve"> </w:t>
      </w:r>
      <w:r>
        <w:rPr>
          <w:rFonts w:hint="eastAsia"/>
        </w:rPr>
        <w:t>ситуация</w:t>
      </w:r>
      <w:r>
        <w:t xml:space="preserve"> </w:t>
      </w:r>
      <w:r>
        <w:rPr>
          <w:rFonts w:hint="eastAsia"/>
        </w:rPr>
        <w:t>в</w:t>
      </w:r>
      <w:r>
        <w:t xml:space="preserve"> </w:t>
      </w:r>
      <w:r>
        <w:rPr>
          <w:rFonts w:hint="eastAsia"/>
        </w:rPr>
        <w:t>современной</w:t>
      </w:r>
      <w:r>
        <w:t xml:space="preserve"> </w:t>
      </w:r>
      <w:r>
        <w:rPr>
          <w:rFonts w:hint="eastAsia"/>
        </w:rPr>
        <w:t>библиотеке</w:t>
      </w:r>
      <w:r>
        <w:t xml:space="preserve"> </w:t>
      </w:r>
      <w:r>
        <w:rPr>
          <w:rFonts w:hint="eastAsia"/>
        </w:rPr>
        <w:t>и</w:t>
      </w:r>
      <w:r>
        <w:t xml:space="preserve"> </w:t>
      </w:r>
      <w:r>
        <w:rPr>
          <w:rFonts w:hint="eastAsia"/>
        </w:rPr>
        <w:t>её</w:t>
      </w:r>
      <w:r>
        <w:t xml:space="preserve"> </w:t>
      </w:r>
      <w:r>
        <w:rPr>
          <w:rFonts w:hint="eastAsia"/>
        </w:rPr>
        <w:t>влияние</w:t>
      </w:r>
      <w:r>
        <w:t xml:space="preserve"> </w:t>
      </w:r>
      <w:r>
        <w:rPr>
          <w:rFonts w:hint="eastAsia"/>
        </w:rPr>
        <w:t>на</w:t>
      </w:r>
      <w:r>
        <w:t xml:space="preserve"> </w:t>
      </w:r>
      <w:r>
        <w:rPr>
          <w:rFonts w:hint="eastAsia"/>
        </w:rPr>
        <w:t>коммуникативно</w:t>
      </w:r>
      <w:r>
        <w:t>-</w:t>
      </w:r>
      <w:r>
        <w:rPr>
          <w:rFonts w:hint="eastAsia"/>
        </w:rPr>
        <w:t>деонтологическую</w:t>
      </w:r>
      <w:r>
        <w:t xml:space="preserve"> </w:t>
      </w:r>
      <w:r>
        <w:rPr>
          <w:rFonts w:hint="eastAsia"/>
        </w:rPr>
        <w:t>культуру</w:t>
      </w:r>
      <w:r>
        <w:t xml:space="preserve"> </w:t>
      </w:r>
      <w:r>
        <w:rPr>
          <w:rFonts w:hint="eastAsia"/>
        </w:rPr>
        <w:t>библиотечных</w:t>
      </w:r>
      <w:r>
        <w:t xml:space="preserve"> </w:t>
      </w:r>
      <w:r>
        <w:rPr>
          <w:rFonts w:hint="eastAsia"/>
        </w:rPr>
        <w:t>специалистов</w:t>
      </w:r>
    </w:p>
    <w:p w14:paraId="2FBD7A68" w14:textId="77777777" w:rsidR="00FF7365" w:rsidRDefault="00FF7365" w:rsidP="00FF7365"/>
    <w:p w14:paraId="130DC059" w14:textId="77777777" w:rsidR="00FF7365" w:rsidRDefault="00FF7365" w:rsidP="00FF7365">
      <w:r>
        <w:t xml:space="preserve">2.2. </w:t>
      </w:r>
      <w:r>
        <w:rPr>
          <w:rFonts w:hint="eastAsia"/>
        </w:rPr>
        <w:t>Характеристика</w:t>
      </w:r>
      <w:r>
        <w:t xml:space="preserve"> </w:t>
      </w:r>
      <w:r>
        <w:rPr>
          <w:rFonts w:hint="eastAsia"/>
        </w:rPr>
        <w:t>и</w:t>
      </w:r>
      <w:r>
        <w:t xml:space="preserve"> </w:t>
      </w:r>
      <w:r>
        <w:rPr>
          <w:rFonts w:hint="eastAsia"/>
        </w:rPr>
        <w:t>сущность</w:t>
      </w:r>
      <w:r>
        <w:t xml:space="preserve"> </w:t>
      </w:r>
      <w:r>
        <w:rPr>
          <w:rFonts w:hint="eastAsia"/>
        </w:rPr>
        <w:t>коммуникативно</w:t>
      </w:r>
      <w:r>
        <w:t>-</w:t>
      </w:r>
      <w:r>
        <w:rPr>
          <w:rFonts w:hint="eastAsia"/>
        </w:rPr>
        <w:t>деонтологической</w:t>
      </w:r>
      <w:r>
        <w:t xml:space="preserve"> </w:t>
      </w:r>
      <w:r>
        <w:rPr>
          <w:rFonts w:hint="eastAsia"/>
        </w:rPr>
        <w:t>культуры</w:t>
      </w:r>
      <w:r>
        <w:t xml:space="preserve"> </w:t>
      </w:r>
      <w:r>
        <w:rPr>
          <w:rFonts w:hint="eastAsia"/>
        </w:rPr>
        <w:t>библиотечного</w:t>
      </w:r>
      <w:r>
        <w:t xml:space="preserve"> </w:t>
      </w:r>
      <w:r>
        <w:rPr>
          <w:rFonts w:hint="eastAsia"/>
        </w:rPr>
        <w:t>специалиста</w:t>
      </w:r>
    </w:p>
    <w:p w14:paraId="1198E4A3" w14:textId="77777777" w:rsidR="00FF7365" w:rsidRDefault="00FF7365" w:rsidP="00FF7365"/>
    <w:p w14:paraId="3187ED93" w14:textId="77777777" w:rsidR="00FF7365" w:rsidRDefault="00FF7365" w:rsidP="00FF7365">
      <w:r>
        <w:lastRenderedPageBreak/>
        <w:t xml:space="preserve">2.3. </w:t>
      </w:r>
      <w:r>
        <w:rPr>
          <w:rFonts w:hint="eastAsia"/>
        </w:rPr>
        <w:t>Роль</w:t>
      </w:r>
      <w:r>
        <w:t xml:space="preserve"> </w:t>
      </w:r>
      <w:r>
        <w:rPr>
          <w:rFonts w:hint="eastAsia"/>
        </w:rPr>
        <w:t>библиотечного</w:t>
      </w:r>
      <w:r>
        <w:t xml:space="preserve"> </w:t>
      </w:r>
      <w:r>
        <w:rPr>
          <w:rFonts w:hint="eastAsia"/>
        </w:rPr>
        <w:t>этикета</w:t>
      </w:r>
      <w:r>
        <w:t xml:space="preserve"> </w:t>
      </w:r>
      <w:r>
        <w:rPr>
          <w:rFonts w:hint="eastAsia"/>
        </w:rPr>
        <w:t>и</w:t>
      </w:r>
      <w:r>
        <w:t xml:space="preserve"> </w:t>
      </w:r>
      <w:r>
        <w:rPr>
          <w:rFonts w:hint="eastAsia"/>
        </w:rPr>
        <w:t>вежливости</w:t>
      </w:r>
      <w:r>
        <w:t xml:space="preserve"> </w:t>
      </w:r>
      <w:r>
        <w:rPr>
          <w:rFonts w:hint="eastAsia"/>
        </w:rPr>
        <w:t>как</w:t>
      </w:r>
      <w:r>
        <w:t xml:space="preserve"> </w:t>
      </w:r>
      <w:r>
        <w:rPr>
          <w:rFonts w:hint="eastAsia"/>
        </w:rPr>
        <w:t>индикатора</w:t>
      </w:r>
      <w:r>
        <w:t xml:space="preserve"> </w:t>
      </w:r>
      <w:r>
        <w:rPr>
          <w:rFonts w:hint="eastAsia"/>
        </w:rPr>
        <w:t>коммуникативно</w:t>
      </w:r>
      <w:r>
        <w:t>-</w:t>
      </w:r>
    </w:p>
    <w:p w14:paraId="46B1E842" w14:textId="77777777" w:rsidR="00FF7365" w:rsidRDefault="00FF7365" w:rsidP="00FF7365"/>
    <w:p w14:paraId="32280D3C" w14:textId="77777777" w:rsidR="00FF7365" w:rsidRDefault="00FF7365" w:rsidP="00FF7365">
      <w:r>
        <w:rPr>
          <w:rFonts w:hint="eastAsia"/>
        </w:rPr>
        <w:t>деонтологической</w:t>
      </w:r>
      <w:r>
        <w:t xml:space="preserve"> </w:t>
      </w:r>
      <w:r>
        <w:rPr>
          <w:rFonts w:hint="eastAsia"/>
        </w:rPr>
        <w:t>культуры</w:t>
      </w:r>
      <w:r>
        <w:t xml:space="preserve"> </w:t>
      </w:r>
      <w:r>
        <w:rPr>
          <w:rFonts w:hint="eastAsia"/>
        </w:rPr>
        <w:t>в</w:t>
      </w:r>
      <w:r>
        <w:t xml:space="preserve"> </w:t>
      </w:r>
      <w:r>
        <w:rPr>
          <w:rFonts w:hint="eastAsia"/>
        </w:rPr>
        <w:t>библиотечном</w:t>
      </w:r>
      <w:r>
        <w:t xml:space="preserve"> </w:t>
      </w:r>
      <w:r>
        <w:rPr>
          <w:rFonts w:hint="eastAsia"/>
        </w:rPr>
        <w:t>общении</w:t>
      </w:r>
    </w:p>
    <w:p w14:paraId="459087CB" w14:textId="77777777" w:rsidR="00FF7365" w:rsidRDefault="00FF7365" w:rsidP="00FF7365"/>
    <w:p w14:paraId="54B65E25" w14:textId="77777777" w:rsidR="00FF7365" w:rsidRDefault="00FF7365" w:rsidP="00FF7365">
      <w:r>
        <w:rPr>
          <w:rFonts w:hint="eastAsia"/>
        </w:rPr>
        <w:t>Глава</w:t>
      </w:r>
      <w:r>
        <w:t xml:space="preserve"> 3. </w:t>
      </w:r>
      <w:r>
        <w:rPr>
          <w:rFonts w:hint="eastAsia"/>
        </w:rPr>
        <w:t>Библиотекарь</w:t>
      </w:r>
      <w:r>
        <w:t xml:space="preserve"> </w:t>
      </w:r>
      <w:r>
        <w:rPr>
          <w:rFonts w:hint="eastAsia"/>
        </w:rPr>
        <w:t>как</w:t>
      </w:r>
      <w:r>
        <w:t xml:space="preserve"> </w:t>
      </w:r>
      <w:r>
        <w:rPr>
          <w:rFonts w:hint="eastAsia"/>
        </w:rPr>
        <w:t>субъект</w:t>
      </w:r>
      <w:r>
        <w:t xml:space="preserve"> </w:t>
      </w:r>
      <w:r>
        <w:rPr>
          <w:rFonts w:hint="eastAsia"/>
        </w:rPr>
        <w:t>коммуникативно</w:t>
      </w:r>
      <w:r>
        <w:t>-</w:t>
      </w:r>
      <w:r>
        <w:rPr>
          <w:rFonts w:hint="eastAsia"/>
        </w:rPr>
        <w:t>деонтологической</w:t>
      </w:r>
      <w:r>
        <w:t xml:space="preserve"> </w:t>
      </w:r>
      <w:r>
        <w:rPr>
          <w:rFonts w:hint="eastAsia"/>
        </w:rPr>
        <w:t>культуры</w:t>
      </w:r>
    </w:p>
    <w:p w14:paraId="7346A4C1" w14:textId="77777777" w:rsidR="00FF7365" w:rsidRDefault="00FF7365" w:rsidP="00FF7365"/>
    <w:p w14:paraId="782B6EDB" w14:textId="77777777" w:rsidR="00FF7365" w:rsidRDefault="00FF7365" w:rsidP="00FF7365">
      <w:r>
        <w:t xml:space="preserve">3.1. </w:t>
      </w:r>
      <w:r>
        <w:rPr>
          <w:rFonts w:hint="eastAsia"/>
        </w:rPr>
        <w:t>Библиотекарь</w:t>
      </w:r>
      <w:r>
        <w:t xml:space="preserve"> </w:t>
      </w:r>
      <w:r>
        <w:rPr>
          <w:rFonts w:hint="eastAsia"/>
        </w:rPr>
        <w:t>как</w:t>
      </w:r>
      <w:r>
        <w:t xml:space="preserve"> </w:t>
      </w:r>
      <w:r>
        <w:rPr>
          <w:rFonts w:hint="eastAsia"/>
        </w:rPr>
        <w:t>субъект</w:t>
      </w:r>
      <w:r>
        <w:t xml:space="preserve"> </w:t>
      </w:r>
      <w:r>
        <w:rPr>
          <w:rFonts w:hint="eastAsia"/>
        </w:rPr>
        <w:t>библиотечного</w:t>
      </w:r>
      <w:r>
        <w:t xml:space="preserve"> </w:t>
      </w:r>
      <w:r>
        <w:rPr>
          <w:rFonts w:hint="eastAsia"/>
        </w:rPr>
        <w:t>общения</w:t>
      </w:r>
      <w:r>
        <w:t xml:space="preserve">: </w:t>
      </w:r>
      <w:r>
        <w:rPr>
          <w:rFonts w:hint="eastAsia"/>
        </w:rPr>
        <w:t>профессиональное</w:t>
      </w:r>
      <w:r>
        <w:t xml:space="preserve"> </w:t>
      </w:r>
      <w:r>
        <w:rPr>
          <w:rFonts w:hint="eastAsia"/>
        </w:rPr>
        <w:t>сознание</w:t>
      </w:r>
      <w:r>
        <w:t xml:space="preserve"> </w:t>
      </w:r>
      <w:r>
        <w:rPr>
          <w:rFonts w:hint="eastAsia"/>
        </w:rPr>
        <w:t>и</w:t>
      </w:r>
      <w:r>
        <w:t xml:space="preserve"> </w:t>
      </w:r>
      <w:r>
        <w:rPr>
          <w:rFonts w:hint="eastAsia"/>
        </w:rPr>
        <w:t>нравственная</w:t>
      </w:r>
      <w:r>
        <w:t xml:space="preserve"> </w:t>
      </w:r>
      <w:r>
        <w:rPr>
          <w:rFonts w:hint="eastAsia"/>
        </w:rPr>
        <w:t>позиция</w:t>
      </w:r>
    </w:p>
    <w:p w14:paraId="3548B362" w14:textId="77777777" w:rsidR="00FF7365" w:rsidRDefault="00FF7365" w:rsidP="00FF7365"/>
    <w:p w14:paraId="411678C3" w14:textId="77777777" w:rsidR="00FF7365" w:rsidRDefault="00FF7365" w:rsidP="00FF7365">
      <w:r>
        <w:t xml:space="preserve">3.2. </w:t>
      </w:r>
      <w:r>
        <w:rPr>
          <w:rFonts w:hint="eastAsia"/>
        </w:rPr>
        <w:t>Свойства</w:t>
      </w:r>
      <w:r>
        <w:t xml:space="preserve"> </w:t>
      </w:r>
      <w:r>
        <w:rPr>
          <w:rFonts w:hint="eastAsia"/>
        </w:rPr>
        <w:t>личности</w:t>
      </w:r>
      <w:r>
        <w:t xml:space="preserve"> </w:t>
      </w:r>
      <w:r>
        <w:rPr>
          <w:rFonts w:hint="eastAsia"/>
        </w:rPr>
        <w:t>в</w:t>
      </w:r>
      <w:r>
        <w:t xml:space="preserve"> </w:t>
      </w:r>
      <w:r>
        <w:rPr>
          <w:rFonts w:hint="eastAsia"/>
        </w:rPr>
        <w:t>системе</w:t>
      </w:r>
      <w:r>
        <w:t xml:space="preserve"> </w:t>
      </w:r>
      <w:r>
        <w:rPr>
          <w:rFonts w:hint="eastAsia"/>
        </w:rPr>
        <w:t>коммуникативно</w:t>
      </w:r>
      <w:r>
        <w:t>-</w:t>
      </w:r>
      <w:r>
        <w:rPr>
          <w:rFonts w:hint="eastAsia"/>
        </w:rPr>
        <w:t>профессионального</w:t>
      </w:r>
      <w:r>
        <w:t xml:space="preserve"> </w:t>
      </w:r>
      <w:r>
        <w:rPr>
          <w:rFonts w:hint="eastAsia"/>
        </w:rPr>
        <w:t>мастерства</w:t>
      </w:r>
      <w:r>
        <w:t xml:space="preserve"> </w:t>
      </w:r>
      <w:r>
        <w:rPr>
          <w:rFonts w:hint="eastAsia"/>
        </w:rPr>
        <w:t>библиотекаря</w:t>
      </w:r>
    </w:p>
    <w:p w14:paraId="1623B998" w14:textId="77777777" w:rsidR="00FF7365" w:rsidRDefault="00FF7365" w:rsidP="00FF7365"/>
    <w:p w14:paraId="7393AD25" w14:textId="77777777" w:rsidR="00FF7365" w:rsidRDefault="00FF7365" w:rsidP="00FF7365">
      <w:r>
        <w:t xml:space="preserve">3.3. </w:t>
      </w:r>
      <w:r>
        <w:rPr>
          <w:rFonts w:hint="eastAsia"/>
        </w:rPr>
        <w:t>Особенности</w:t>
      </w:r>
      <w:r>
        <w:t xml:space="preserve"> </w:t>
      </w:r>
      <w:r>
        <w:rPr>
          <w:rFonts w:hint="eastAsia"/>
        </w:rPr>
        <w:t>эмоциональной</w:t>
      </w:r>
      <w:r>
        <w:t xml:space="preserve"> </w:t>
      </w:r>
      <w:r>
        <w:rPr>
          <w:rFonts w:hint="eastAsia"/>
        </w:rPr>
        <w:t>сферы</w:t>
      </w:r>
      <w:r>
        <w:t xml:space="preserve"> </w:t>
      </w:r>
      <w:r>
        <w:rPr>
          <w:rFonts w:hint="eastAsia"/>
        </w:rPr>
        <w:t>библиотечного</w:t>
      </w:r>
      <w:r>
        <w:t xml:space="preserve"> </w:t>
      </w:r>
      <w:r>
        <w:rPr>
          <w:rFonts w:hint="eastAsia"/>
        </w:rPr>
        <w:t>сотрудника</w:t>
      </w:r>
    </w:p>
    <w:p w14:paraId="036655BD" w14:textId="77777777" w:rsidR="00FF7365" w:rsidRDefault="00FF7365" w:rsidP="00FF7365"/>
    <w:p w14:paraId="07F3D95A" w14:textId="77777777" w:rsidR="00FF7365" w:rsidRDefault="00FF7365" w:rsidP="00FF7365">
      <w:r>
        <w:rPr>
          <w:rFonts w:hint="eastAsia"/>
        </w:rPr>
        <w:t>Глава</w:t>
      </w:r>
      <w:r>
        <w:t xml:space="preserve"> 4. </w:t>
      </w:r>
      <w:r>
        <w:rPr>
          <w:rFonts w:hint="eastAsia"/>
        </w:rPr>
        <w:t>Коммуникативные</w:t>
      </w:r>
      <w:r>
        <w:t xml:space="preserve"> </w:t>
      </w:r>
      <w:r>
        <w:rPr>
          <w:rFonts w:hint="eastAsia"/>
        </w:rPr>
        <w:t>компетенции</w:t>
      </w:r>
      <w:r>
        <w:t xml:space="preserve"> </w:t>
      </w:r>
      <w:r>
        <w:rPr>
          <w:rFonts w:hint="eastAsia"/>
        </w:rPr>
        <w:t>как</w:t>
      </w:r>
      <w:r>
        <w:t xml:space="preserve"> </w:t>
      </w:r>
      <w:r>
        <w:rPr>
          <w:rFonts w:hint="eastAsia"/>
        </w:rPr>
        <w:t>составляющие</w:t>
      </w:r>
      <w:r>
        <w:t xml:space="preserve"> </w:t>
      </w:r>
      <w:r>
        <w:rPr>
          <w:rFonts w:hint="eastAsia"/>
        </w:rPr>
        <w:t>коммуникативно</w:t>
      </w:r>
      <w:r>
        <w:t>-</w:t>
      </w:r>
      <w:r>
        <w:rPr>
          <w:rFonts w:hint="eastAsia"/>
        </w:rPr>
        <w:t>деонтологической</w:t>
      </w:r>
      <w:r>
        <w:t xml:space="preserve"> </w:t>
      </w:r>
      <w:r>
        <w:rPr>
          <w:rFonts w:hint="eastAsia"/>
        </w:rPr>
        <w:t>культуры</w:t>
      </w:r>
      <w:r>
        <w:t xml:space="preserve"> </w:t>
      </w:r>
      <w:r>
        <w:rPr>
          <w:rFonts w:hint="eastAsia"/>
        </w:rPr>
        <w:t>библиотечно</w:t>
      </w:r>
      <w:r>
        <w:t>-</w:t>
      </w:r>
      <w:r>
        <w:rPr>
          <w:rFonts w:hint="eastAsia"/>
        </w:rPr>
        <w:t>информационного</w:t>
      </w:r>
      <w:r>
        <w:t xml:space="preserve"> </w:t>
      </w:r>
      <w:r>
        <w:rPr>
          <w:rFonts w:hint="eastAsia"/>
        </w:rPr>
        <w:t>специалиста</w:t>
      </w:r>
    </w:p>
    <w:p w14:paraId="30E6132F" w14:textId="77777777" w:rsidR="00FF7365" w:rsidRDefault="00FF7365" w:rsidP="00FF7365"/>
    <w:p w14:paraId="057AC27A" w14:textId="77777777" w:rsidR="00FF7365" w:rsidRDefault="00FF7365" w:rsidP="00FF7365">
      <w:r>
        <w:t xml:space="preserve">4.1.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понятию</w:t>
      </w:r>
      <w:r>
        <w:t xml:space="preserve"> </w:t>
      </w:r>
      <w:r>
        <w:rPr>
          <w:rFonts w:hint="eastAsia"/>
        </w:rPr>
        <w:t>«</w:t>
      </w:r>
      <w:r>
        <w:rPr>
          <w:rFonts w:hint="eastAsia"/>
        </w:rPr>
        <w:t>компетенция</w:t>
      </w:r>
      <w:r>
        <w:rPr>
          <w:rFonts w:hint="eastAsia"/>
        </w:rPr>
        <w:t>»</w:t>
      </w:r>
      <w:r>
        <w:t xml:space="preserve"> </w:t>
      </w:r>
      <w:r>
        <w:rPr>
          <w:rFonts w:hint="eastAsia"/>
        </w:rPr>
        <w:t>и</w:t>
      </w:r>
      <w:r>
        <w:t xml:space="preserve"> </w:t>
      </w:r>
      <w:r>
        <w:rPr>
          <w:rFonts w:hint="eastAsia"/>
        </w:rPr>
        <w:t>«</w:t>
      </w:r>
      <w:r>
        <w:rPr>
          <w:rFonts w:hint="eastAsia"/>
        </w:rPr>
        <w:t>компетентность</w:t>
      </w:r>
      <w:r>
        <w:rPr>
          <w:rFonts w:hint="eastAsia"/>
        </w:rPr>
        <w:t>»</w:t>
      </w:r>
    </w:p>
    <w:p w14:paraId="518371F9" w14:textId="77777777" w:rsidR="00FF7365" w:rsidRDefault="00FF7365" w:rsidP="00FF7365"/>
    <w:p w14:paraId="3AB84B61" w14:textId="77777777" w:rsidR="00FF7365" w:rsidRDefault="00FF7365" w:rsidP="00FF7365">
      <w:r>
        <w:t xml:space="preserve">4.2. </w:t>
      </w:r>
      <w:r>
        <w:rPr>
          <w:rFonts w:hint="eastAsia"/>
        </w:rPr>
        <w:t>Коммуникативная</w:t>
      </w:r>
      <w:r>
        <w:t xml:space="preserve"> </w:t>
      </w:r>
      <w:r>
        <w:rPr>
          <w:rFonts w:hint="eastAsia"/>
        </w:rPr>
        <w:t>компетентность</w:t>
      </w:r>
    </w:p>
    <w:p w14:paraId="4B308D9F" w14:textId="77777777" w:rsidR="00FF7365" w:rsidRDefault="00FF7365" w:rsidP="00FF7365"/>
    <w:p w14:paraId="20B5EE3F" w14:textId="77777777" w:rsidR="00FF7365" w:rsidRDefault="00FF7365" w:rsidP="00FF7365">
      <w:r>
        <w:t xml:space="preserve">4.3. </w:t>
      </w:r>
      <w:r>
        <w:rPr>
          <w:rFonts w:hint="eastAsia"/>
        </w:rPr>
        <w:t>Сущность</w:t>
      </w:r>
      <w:r>
        <w:t xml:space="preserve"> </w:t>
      </w:r>
      <w:r>
        <w:rPr>
          <w:rFonts w:hint="eastAsia"/>
        </w:rPr>
        <w:t>коммуникативных</w:t>
      </w:r>
      <w:r>
        <w:t xml:space="preserve"> </w:t>
      </w:r>
      <w:r>
        <w:rPr>
          <w:rFonts w:hint="eastAsia"/>
        </w:rPr>
        <w:t>компетенций</w:t>
      </w:r>
      <w:r>
        <w:t xml:space="preserve"> </w:t>
      </w:r>
      <w:r>
        <w:rPr>
          <w:rFonts w:hint="eastAsia"/>
        </w:rPr>
        <w:t>библиотечно</w:t>
      </w:r>
      <w:r>
        <w:t>-</w:t>
      </w:r>
      <w:r>
        <w:rPr>
          <w:rFonts w:hint="eastAsia"/>
        </w:rPr>
        <w:t>информационного</w:t>
      </w:r>
    </w:p>
    <w:p w14:paraId="7E81A66C" w14:textId="77777777" w:rsidR="00FF7365" w:rsidRDefault="00FF7365" w:rsidP="00FF7365"/>
    <w:p w14:paraId="4EDA7EA3" w14:textId="77777777" w:rsidR="00FF7365" w:rsidRDefault="00FF7365" w:rsidP="00FF7365">
      <w:r>
        <w:rPr>
          <w:rFonts w:hint="eastAsia"/>
        </w:rPr>
        <w:t>специалиста</w:t>
      </w:r>
    </w:p>
    <w:p w14:paraId="2F39015E" w14:textId="77777777" w:rsidR="00FF7365" w:rsidRDefault="00FF7365" w:rsidP="00FF7365"/>
    <w:p w14:paraId="38F637EF" w14:textId="77777777" w:rsidR="00FF7365" w:rsidRDefault="00FF7365" w:rsidP="00FF7365">
      <w:r>
        <w:rPr>
          <w:rFonts w:hint="eastAsia"/>
        </w:rPr>
        <w:t>Глава</w:t>
      </w:r>
      <w:r>
        <w:t xml:space="preserve"> 5. </w:t>
      </w:r>
      <w:r>
        <w:rPr>
          <w:rFonts w:hint="eastAsia"/>
        </w:rPr>
        <w:t>Концепция</w:t>
      </w:r>
      <w:r>
        <w:t xml:space="preserve"> </w:t>
      </w:r>
      <w:r>
        <w:rPr>
          <w:rFonts w:hint="eastAsia"/>
        </w:rPr>
        <w:t>развития</w:t>
      </w:r>
      <w:r>
        <w:t xml:space="preserve"> </w:t>
      </w:r>
      <w:r>
        <w:rPr>
          <w:rFonts w:hint="eastAsia"/>
        </w:rPr>
        <w:t>коммуникативно</w:t>
      </w:r>
      <w:r>
        <w:t>-</w:t>
      </w:r>
      <w:r>
        <w:rPr>
          <w:rFonts w:hint="eastAsia"/>
        </w:rPr>
        <w:t>деонтологической</w:t>
      </w:r>
      <w:r>
        <w:t xml:space="preserve"> </w:t>
      </w:r>
      <w:r>
        <w:rPr>
          <w:rFonts w:hint="eastAsia"/>
        </w:rPr>
        <w:t>культуры</w:t>
      </w:r>
      <w:r>
        <w:t xml:space="preserve"> </w:t>
      </w:r>
      <w:r>
        <w:rPr>
          <w:rFonts w:hint="eastAsia"/>
        </w:rPr>
        <w:t>библиотечных</w:t>
      </w:r>
      <w:r>
        <w:t xml:space="preserve"> </w:t>
      </w:r>
      <w:r>
        <w:rPr>
          <w:rFonts w:hint="eastAsia"/>
        </w:rPr>
        <w:t>сотрудников</w:t>
      </w:r>
    </w:p>
    <w:p w14:paraId="58CC9BEC" w14:textId="77777777" w:rsidR="00FF7365" w:rsidRDefault="00FF7365" w:rsidP="00FF7365"/>
    <w:p w14:paraId="3C868D3E" w14:textId="77777777" w:rsidR="00FF7365" w:rsidRDefault="00FF7365" w:rsidP="00FF7365">
      <w:r>
        <w:t xml:space="preserve">5.1. </w:t>
      </w:r>
      <w:r>
        <w:rPr>
          <w:rFonts w:hint="eastAsia"/>
        </w:rPr>
        <w:t>Концепция</w:t>
      </w:r>
      <w:r>
        <w:t xml:space="preserve"> </w:t>
      </w:r>
      <w:r>
        <w:rPr>
          <w:rFonts w:hint="eastAsia"/>
        </w:rPr>
        <w:t>развития</w:t>
      </w:r>
      <w:r>
        <w:t xml:space="preserve"> </w:t>
      </w:r>
      <w:r>
        <w:rPr>
          <w:rFonts w:hint="eastAsia"/>
        </w:rPr>
        <w:t>коммуникативно</w:t>
      </w:r>
      <w:r>
        <w:t>-</w:t>
      </w:r>
      <w:r>
        <w:rPr>
          <w:rFonts w:hint="eastAsia"/>
        </w:rPr>
        <w:t>деонтологической</w:t>
      </w:r>
      <w:r>
        <w:t xml:space="preserve"> </w:t>
      </w:r>
      <w:r>
        <w:rPr>
          <w:rFonts w:hint="eastAsia"/>
        </w:rPr>
        <w:t>культуры</w:t>
      </w:r>
      <w:r>
        <w:t xml:space="preserve"> </w:t>
      </w:r>
      <w:r>
        <w:rPr>
          <w:rFonts w:hint="eastAsia"/>
        </w:rPr>
        <w:t>библиотечно</w:t>
      </w:r>
      <w:r>
        <w:t>-</w:t>
      </w:r>
      <w:r>
        <w:rPr>
          <w:rFonts w:hint="eastAsia"/>
        </w:rPr>
        <w:t>информационных</w:t>
      </w:r>
      <w:r>
        <w:t xml:space="preserve"> </w:t>
      </w:r>
      <w:r>
        <w:rPr>
          <w:rFonts w:hint="eastAsia"/>
        </w:rPr>
        <w:t>специалистов</w:t>
      </w:r>
      <w:r>
        <w:t xml:space="preserve">: </w:t>
      </w:r>
      <w:r>
        <w:rPr>
          <w:rFonts w:hint="eastAsia"/>
        </w:rPr>
        <w:t>принципы</w:t>
      </w:r>
      <w:r>
        <w:t xml:space="preserve">, </w:t>
      </w:r>
      <w:r>
        <w:rPr>
          <w:rFonts w:hint="eastAsia"/>
        </w:rPr>
        <w:t>закономерности</w:t>
      </w:r>
      <w:r>
        <w:t xml:space="preserve">, </w:t>
      </w:r>
      <w:r>
        <w:rPr>
          <w:rFonts w:hint="eastAsia"/>
        </w:rPr>
        <w:t>модель</w:t>
      </w:r>
    </w:p>
    <w:p w14:paraId="10E55B91" w14:textId="77777777" w:rsidR="00FF7365" w:rsidRDefault="00FF7365" w:rsidP="00FF7365"/>
    <w:p w14:paraId="49F68D8F" w14:textId="77777777" w:rsidR="00FF7365" w:rsidRDefault="00FF7365" w:rsidP="00FF7365">
      <w:r>
        <w:t xml:space="preserve">5.2. </w:t>
      </w:r>
      <w:r>
        <w:rPr>
          <w:rFonts w:hint="eastAsia"/>
        </w:rPr>
        <w:t>Формы</w:t>
      </w:r>
      <w:r>
        <w:t xml:space="preserve"> </w:t>
      </w:r>
      <w:r>
        <w:rPr>
          <w:rFonts w:hint="eastAsia"/>
        </w:rPr>
        <w:t>и</w:t>
      </w:r>
      <w:r>
        <w:t xml:space="preserve"> </w:t>
      </w:r>
      <w:r>
        <w:rPr>
          <w:rFonts w:hint="eastAsia"/>
        </w:rPr>
        <w:t>методы</w:t>
      </w:r>
      <w:r>
        <w:t xml:space="preserve"> </w:t>
      </w:r>
      <w:r>
        <w:rPr>
          <w:rFonts w:hint="eastAsia"/>
        </w:rPr>
        <w:t>организации</w:t>
      </w:r>
      <w:r>
        <w:t xml:space="preserve"> </w:t>
      </w:r>
      <w:r>
        <w:rPr>
          <w:rFonts w:hint="eastAsia"/>
        </w:rPr>
        <w:t>процесса</w:t>
      </w:r>
      <w:r>
        <w:t xml:space="preserve"> </w:t>
      </w:r>
      <w:r>
        <w:rPr>
          <w:rFonts w:hint="eastAsia"/>
        </w:rPr>
        <w:t>развития</w:t>
      </w:r>
      <w:r>
        <w:t xml:space="preserve"> </w:t>
      </w:r>
      <w:r>
        <w:rPr>
          <w:rFonts w:hint="eastAsia"/>
        </w:rPr>
        <w:t>коммуникативно</w:t>
      </w:r>
      <w:r>
        <w:t>-</w:t>
      </w:r>
      <w:r>
        <w:rPr>
          <w:rFonts w:hint="eastAsia"/>
        </w:rPr>
        <w:t>деонтологической</w:t>
      </w:r>
      <w:r>
        <w:t xml:space="preserve"> </w:t>
      </w:r>
      <w:r>
        <w:rPr>
          <w:rFonts w:hint="eastAsia"/>
        </w:rPr>
        <w:t>культуры</w:t>
      </w:r>
      <w:r>
        <w:t xml:space="preserve"> </w:t>
      </w:r>
      <w:r>
        <w:rPr>
          <w:rFonts w:hint="eastAsia"/>
        </w:rPr>
        <w:t>библиотечных</w:t>
      </w:r>
      <w:r>
        <w:t xml:space="preserve"> </w:t>
      </w:r>
      <w:r>
        <w:rPr>
          <w:rFonts w:hint="eastAsia"/>
        </w:rPr>
        <w:t>специалистов</w:t>
      </w:r>
    </w:p>
    <w:p w14:paraId="12A19685" w14:textId="77777777" w:rsidR="00FF7365" w:rsidRDefault="00FF7365" w:rsidP="00FF7365"/>
    <w:p w14:paraId="5C18318C" w14:textId="77777777" w:rsidR="00FF7365" w:rsidRDefault="00FF7365" w:rsidP="00FF7365">
      <w:r>
        <w:t xml:space="preserve">5.3. </w:t>
      </w:r>
      <w:r>
        <w:rPr>
          <w:rFonts w:hint="eastAsia"/>
        </w:rPr>
        <w:t>Реализация</w:t>
      </w:r>
      <w:r>
        <w:t xml:space="preserve"> </w:t>
      </w:r>
      <w:r>
        <w:rPr>
          <w:rFonts w:hint="eastAsia"/>
        </w:rPr>
        <w:t>концепции</w:t>
      </w:r>
      <w:r>
        <w:t xml:space="preserve"> </w:t>
      </w:r>
      <w:r>
        <w:rPr>
          <w:rFonts w:hint="eastAsia"/>
        </w:rPr>
        <w:t>развития</w:t>
      </w:r>
      <w:r>
        <w:t xml:space="preserve"> </w:t>
      </w:r>
      <w:r>
        <w:rPr>
          <w:rFonts w:hint="eastAsia"/>
        </w:rPr>
        <w:t>коммуникативно</w:t>
      </w:r>
      <w:r>
        <w:t>-</w:t>
      </w:r>
      <w:r>
        <w:rPr>
          <w:rFonts w:hint="eastAsia"/>
        </w:rPr>
        <w:t>деонтологической</w:t>
      </w:r>
      <w:r>
        <w:t xml:space="preserve"> </w:t>
      </w:r>
      <w:r>
        <w:rPr>
          <w:rFonts w:hint="eastAsia"/>
        </w:rPr>
        <w:t>культуры</w:t>
      </w:r>
    </w:p>
    <w:p w14:paraId="2731C1C5" w14:textId="77777777" w:rsidR="00FF7365" w:rsidRDefault="00FF7365" w:rsidP="00FF7365"/>
    <w:p w14:paraId="3AE36A59" w14:textId="77777777" w:rsidR="00FF7365" w:rsidRDefault="00FF7365" w:rsidP="00FF7365">
      <w:r>
        <w:rPr>
          <w:rFonts w:hint="eastAsia"/>
        </w:rPr>
        <w:t>библиотечно</w:t>
      </w:r>
      <w:r>
        <w:t>-</w:t>
      </w:r>
      <w:r>
        <w:rPr>
          <w:rFonts w:hint="eastAsia"/>
        </w:rPr>
        <w:t>информационных</w:t>
      </w:r>
      <w:r>
        <w:t xml:space="preserve"> </w:t>
      </w:r>
      <w:r>
        <w:rPr>
          <w:rFonts w:hint="eastAsia"/>
        </w:rPr>
        <w:t>специалистов</w:t>
      </w:r>
    </w:p>
    <w:p w14:paraId="4173B29F" w14:textId="77777777" w:rsidR="00FF7365" w:rsidRDefault="00FF7365" w:rsidP="00FF7365"/>
    <w:p w14:paraId="0E9852E2" w14:textId="77777777" w:rsidR="00FF7365" w:rsidRDefault="00FF7365" w:rsidP="00FF7365">
      <w:r>
        <w:rPr>
          <w:rFonts w:hint="eastAsia"/>
        </w:rPr>
        <w:t>Заключение</w:t>
      </w:r>
    </w:p>
    <w:p w14:paraId="04B068C5" w14:textId="77777777" w:rsidR="00FF7365" w:rsidRDefault="00FF7365" w:rsidP="00FF7365"/>
    <w:p w14:paraId="7EAFF7AC" w14:textId="77777777" w:rsidR="00FF7365" w:rsidRDefault="00FF7365" w:rsidP="00FF7365">
      <w:r>
        <w:rPr>
          <w:rFonts w:hint="eastAsia"/>
        </w:rPr>
        <w:t>Список</w:t>
      </w:r>
      <w:r>
        <w:t xml:space="preserve"> </w:t>
      </w:r>
      <w:r>
        <w:rPr>
          <w:rFonts w:hint="eastAsia"/>
        </w:rPr>
        <w:t>литературы</w:t>
      </w:r>
    </w:p>
    <w:p w14:paraId="3FBD84D6" w14:textId="77777777" w:rsidR="00FF7365" w:rsidRDefault="00FF7365" w:rsidP="00FF7365"/>
    <w:p w14:paraId="649DC940" w14:textId="77777777" w:rsidR="00FF7365" w:rsidRDefault="00FF7365" w:rsidP="00FF7365">
      <w:r>
        <w:rPr>
          <w:rFonts w:hint="eastAsia"/>
        </w:rPr>
        <w:t>Приложения</w:t>
      </w:r>
    </w:p>
    <w:p w14:paraId="143E8F58" w14:textId="77777777" w:rsidR="00FF7365" w:rsidRDefault="00FF7365" w:rsidP="00FF7365"/>
    <w:p w14:paraId="3F0DD672" w14:textId="77777777" w:rsidR="00FF7365" w:rsidRDefault="00FF7365" w:rsidP="00FF7365">
      <w:r>
        <w:rPr>
          <w:rFonts w:hint="eastAsia"/>
        </w:rPr>
        <w:t>Приложение</w:t>
      </w:r>
      <w:r>
        <w:t xml:space="preserve"> </w:t>
      </w:r>
      <w:r>
        <w:rPr>
          <w:rFonts w:hint="eastAsia"/>
        </w:rPr>
        <w:t>А</w:t>
      </w:r>
      <w:r>
        <w:t xml:space="preserve">. </w:t>
      </w:r>
      <w:r>
        <w:rPr>
          <w:rFonts w:hint="eastAsia"/>
        </w:rPr>
        <w:t>Анкета</w:t>
      </w:r>
    </w:p>
    <w:p w14:paraId="10E8A517" w14:textId="77777777" w:rsidR="00FF7365" w:rsidRDefault="00FF7365" w:rsidP="00FF7365"/>
    <w:p w14:paraId="48121662" w14:textId="77777777" w:rsidR="00FF7365" w:rsidRDefault="00FF7365" w:rsidP="00FF7365">
      <w:r>
        <w:rPr>
          <w:rFonts w:hint="eastAsia"/>
        </w:rPr>
        <w:t>Приложение</w:t>
      </w:r>
      <w:r>
        <w:t xml:space="preserve"> </w:t>
      </w:r>
      <w:r>
        <w:rPr>
          <w:rFonts w:hint="eastAsia"/>
        </w:rPr>
        <w:t>Б</w:t>
      </w:r>
      <w:r>
        <w:t xml:space="preserve">. </w:t>
      </w:r>
      <w:r>
        <w:rPr>
          <w:rFonts w:hint="eastAsia"/>
        </w:rPr>
        <w:t>Методика</w:t>
      </w:r>
      <w:r>
        <w:t xml:space="preserve"> </w:t>
      </w:r>
      <w:r>
        <w:rPr>
          <w:rFonts w:hint="eastAsia"/>
        </w:rPr>
        <w:t>«</w:t>
      </w:r>
      <w:r>
        <w:rPr>
          <w:rFonts w:hint="eastAsia"/>
        </w:rPr>
        <w:t>Оценка</w:t>
      </w:r>
      <w:r>
        <w:t xml:space="preserve"> </w:t>
      </w:r>
      <w:r>
        <w:rPr>
          <w:rFonts w:hint="eastAsia"/>
        </w:rPr>
        <w:t>сформированности</w:t>
      </w:r>
      <w:r>
        <w:t xml:space="preserve"> </w:t>
      </w:r>
      <w:r>
        <w:rPr>
          <w:rFonts w:hint="eastAsia"/>
        </w:rPr>
        <w:t>коммуникативных</w:t>
      </w:r>
    </w:p>
    <w:p w14:paraId="78F17BD3" w14:textId="77777777" w:rsidR="00FF7365" w:rsidRDefault="00FF7365" w:rsidP="00FF7365"/>
    <w:p w14:paraId="63283FC4" w14:textId="77777777" w:rsidR="00FF7365" w:rsidRDefault="00FF7365" w:rsidP="00FF7365">
      <w:r>
        <w:rPr>
          <w:rFonts w:hint="eastAsia"/>
        </w:rPr>
        <w:t>компетенций</w:t>
      </w:r>
      <w:r>
        <w:t xml:space="preserve"> </w:t>
      </w:r>
      <w:r>
        <w:rPr>
          <w:rFonts w:hint="eastAsia"/>
        </w:rPr>
        <w:t>библиотекаря</w:t>
      </w:r>
      <w:r>
        <w:rPr>
          <w:rFonts w:hint="eastAsia"/>
        </w:rPr>
        <w:t>»</w:t>
      </w:r>
    </w:p>
    <w:p w14:paraId="1A23349F" w14:textId="77777777" w:rsidR="00FF7365" w:rsidRDefault="00FF7365" w:rsidP="00FF7365"/>
    <w:p w14:paraId="53A67940" w14:textId="77777777" w:rsidR="00FF7365" w:rsidRDefault="00FF7365" w:rsidP="00FF7365">
      <w:r>
        <w:rPr>
          <w:rFonts w:hint="eastAsia"/>
        </w:rPr>
        <w:t>Приложение</w:t>
      </w:r>
      <w:r>
        <w:t xml:space="preserve"> </w:t>
      </w:r>
      <w:r>
        <w:rPr>
          <w:rFonts w:hint="eastAsia"/>
        </w:rPr>
        <w:t>В</w:t>
      </w:r>
      <w:r>
        <w:t xml:space="preserve">. </w:t>
      </w:r>
      <w:r>
        <w:rPr>
          <w:rFonts w:hint="eastAsia"/>
        </w:rPr>
        <w:t>Семантические</w:t>
      </w:r>
      <w:r>
        <w:t xml:space="preserve"> </w:t>
      </w:r>
      <w:r>
        <w:rPr>
          <w:rFonts w:hint="eastAsia"/>
        </w:rPr>
        <w:t>индикаторы</w:t>
      </w:r>
      <w:r>
        <w:t xml:space="preserve"> </w:t>
      </w:r>
      <w:r>
        <w:rPr>
          <w:rFonts w:hint="eastAsia"/>
        </w:rPr>
        <w:t>мотивов</w:t>
      </w:r>
      <w:r>
        <w:t xml:space="preserve"> </w:t>
      </w:r>
      <w:r>
        <w:rPr>
          <w:rFonts w:hint="eastAsia"/>
        </w:rPr>
        <w:t>и</w:t>
      </w:r>
      <w:r>
        <w:t xml:space="preserve"> </w:t>
      </w:r>
      <w:r>
        <w:rPr>
          <w:rFonts w:hint="eastAsia"/>
        </w:rPr>
        <w:t>отношений</w:t>
      </w:r>
      <w:r>
        <w:t xml:space="preserve"> </w:t>
      </w:r>
      <w:r>
        <w:rPr>
          <w:rFonts w:hint="eastAsia"/>
        </w:rPr>
        <w:t>библиотечных</w:t>
      </w:r>
    </w:p>
    <w:p w14:paraId="34865CA6" w14:textId="77777777" w:rsidR="00FF7365" w:rsidRDefault="00FF7365" w:rsidP="00FF7365"/>
    <w:p w14:paraId="219D2253" w14:textId="77777777" w:rsidR="00FF7365" w:rsidRDefault="00FF7365" w:rsidP="00FF7365">
      <w:r>
        <w:rPr>
          <w:rFonts w:hint="eastAsia"/>
        </w:rPr>
        <w:t>специалистов</w:t>
      </w:r>
    </w:p>
    <w:p w14:paraId="243A91B6" w14:textId="77777777" w:rsidR="00FF7365" w:rsidRDefault="00FF7365" w:rsidP="00FF7365"/>
    <w:p w14:paraId="75F4B87F" w14:textId="77777777" w:rsidR="00FF7365" w:rsidRDefault="00FF7365" w:rsidP="00FF7365">
      <w:r>
        <w:rPr>
          <w:rFonts w:hint="eastAsia"/>
        </w:rPr>
        <w:t>Приложение</w:t>
      </w:r>
      <w:r>
        <w:t xml:space="preserve"> </w:t>
      </w:r>
      <w:r>
        <w:rPr>
          <w:rFonts w:hint="eastAsia"/>
        </w:rPr>
        <w:t>Г</w:t>
      </w:r>
      <w:r>
        <w:t xml:space="preserve">. </w:t>
      </w:r>
      <w:r>
        <w:rPr>
          <w:rFonts w:hint="eastAsia"/>
        </w:rPr>
        <w:t>Перечень</w:t>
      </w:r>
      <w:r>
        <w:t xml:space="preserve"> </w:t>
      </w:r>
      <w:r>
        <w:rPr>
          <w:rFonts w:hint="eastAsia"/>
        </w:rPr>
        <w:t>примерных</w:t>
      </w:r>
      <w:r>
        <w:t xml:space="preserve"> </w:t>
      </w:r>
      <w:r>
        <w:rPr>
          <w:rFonts w:hint="eastAsia"/>
        </w:rPr>
        <w:t>вопросов</w:t>
      </w:r>
      <w:r>
        <w:t xml:space="preserve"> </w:t>
      </w:r>
      <w:r>
        <w:rPr>
          <w:rFonts w:hint="eastAsia"/>
        </w:rPr>
        <w:t>для</w:t>
      </w:r>
      <w:r>
        <w:t xml:space="preserve"> </w:t>
      </w:r>
      <w:r>
        <w:rPr>
          <w:rFonts w:hint="eastAsia"/>
        </w:rPr>
        <w:t>проведения</w:t>
      </w:r>
      <w:r>
        <w:t xml:space="preserve"> </w:t>
      </w:r>
      <w:r>
        <w:rPr>
          <w:rFonts w:hint="eastAsia"/>
        </w:rPr>
        <w:t>интервью</w:t>
      </w:r>
      <w:r>
        <w:t xml:space="preserve"> </w:t>
      </w:r>
      <w:r>
        <w:rPr>
          <w:rFonts w:hint="eastAsia"/>
        </w:rPr>
        <w:t>по</w:t>
      </w:r>
    </w:p>
    <w:p w14:paraId="4856E7FB" w14:textId="77777777" w:rsidR="00FF7365" w:rsidRDefault="00FF7365" w:rsidP="00FF7365"/>
    <w:p w14:paraId="490E6E29" w14:textId="77777777" w:rsidR="00FF7365" w:rsidRDefault="00FF7365" w:rsidP="00FF7365">
      <w:r>
        <w:rPr>
          <w:rFonts w:hint="eastAsia"/>
        </w:rPr>
        <w:t>коммуникативной</w:t>
      </w:r>
      <w:r>
        <w:t xml:space="preserve"> </w:t>
      </w:r>
      <w:r>
        <w:rPr>
          <w:rFonts w:hint="eastAsia"/>
        </w:rPr>
        <w:t>компетентности</w:t>
      </w:r>
      <w:r>
        <w:t xml:space="preserve"> </w:t>
      </w:r>
      <w:r>
        <w:rPr>
          <w:rFonts w:hint="eastAsia"/>
        </w:rPr>
        <w:t>с</w:t>
      </w:r>
      <w:r>
        <w:t xml:space="preserve"> </w:t>
      </w:r>
      <w:r>
        <w:rPr>
          <w:rFonts w:hint="eastAsia"/>
        </w:rPr>
        <w:t>сотрудником</w:t>
      </w:r>
      <w:r>
        <w:t xml:space="preserve"> </w:t>
      </w:r>
      <w:r>
        <w:rPr>
          <w:rFonts w:hint="eastAsia"/>
        </w:rPr>
        <w:t>библиотеки</w:t>
      </w:r>
    </w:p>
    <w:p w14:paraId="49A4FCE7" w14:textId="77777777" w:rsidR="00FF7365" w:rsidRDefault="00FF7365" w:rsidP="00FF7365"/>
    <w:p w14:paraId="5986F3DF" w14:textId="77777777" w:rsidR="00FF7365" w:rsidRDefault="00FF7365" w:rsidP="00FF7365">
      <w:r>
        <w:rPr>
          <w:rFonts w:hint="eastAsia"/>
        </w:rPr>
        <w:t>Приложение</w:t>
      </w:r>
      <w:r>
        <w:t xml:space="preserve"> </w:t>
      </w:r>
      <w:r>
        <w:rPr>
          <w:rFonts w:hint="eastAsia"/>
        </w:rPr>
        <w:t>Д</w:t>
      </w:r>
      <w:r>
        <w:t xml:space="preserve">. </w:t>
      </w:r>
      <w:r>
        <w:rPr>
          <w:rFonts w:hint="eastAsia"/>
        </w:rPr>
        <w:t>Программа</w:t>
      </w:r>
      <w:r>
        <w:t xml:space="preserve"> </w:t>
      </w:r>
      <w:r>
        <w:rPr>
          <w:rFonts w:hint="eastAsia"/>
        </w:rPr>
        <w:t>тренинга</w:t>
      </w:r>
      <w:r>
        <w:t xml:space="preserve"> </w:t>
      </w:r>
      <w:r>
        <w:rPr>
          <w:rFonts w:hint="eastAsia"/>
        </w:rPr>
        <w:t>развития</w:t>
      </w:r>
      <w:r>
        <w:t xml:space="preserve"> </w:t>
      </w:r>
      <w:r>
        <w:rPr>
          <w:rFonts w:hint="eastAsia"/>
        </w:rPr>
        <w:t>коммуникативно</w:t>
      </w:r>
      <w:r>
        <w:t>-</w:t>
      </w:r>
      <w:r>
        <w:rPr>
          <w:rFonts w:hint="eastAsia"/>
        </w:rPr>
        <w:t>деонтологической</w:t>
      </w:r>
    </w:p>
    <w:p w14:paraId="29469691" w14:textId="77777777" w:rsidR="00FF7365" w:rsidRDefault="00FF7365" w:rsidP="00FF7365"/>
    <w:p w14:paraId="140B0960" w14:textId="77777777" w:rsidR="00FF7365" w:rsidRDefault="00FF7365" w:rsidP="00FF7365">
      <w:r>
        <w:rPr>
          <w:rFonts w:hint="eastAsia"/>
        </w:rPr>
        <w:t>культуры</w:t>
      </w:r>
      <w:r>
        <w:t xml:space="preserve"> </w:t>
      </w:r>
      <w:r>
        <w:rPr>
          <w:rFonts w:hint="eastAsia"/>
        </w:rPr>
        <w:t>сотрудников</w:t>
      </w:r>
      <w:r>
        <w:t xml:space="preserve"> </w:t>
      </w:r>
      <w:r>
        <w:rPr>
          <w:rFonts w:hint="eastAsia"/>
        </w:rPr>
        <w:t>библиотек</w:t>
      </w:r>
    </w:p>
    <w:p w14:paraId="06737368" w14:textId="77777777" w:rsidR="00FF7365" w:rsidRDefault="00FF7365" w:rsidP="00FF7365"/>
    <w:p w14:paraId="161F13DB" w14:textId="77777777" w:rsidR="00FF7365" w:rsidRDefault="00FF7365" w:rsidP="00FF7365">
      <w:r>
        <w:rPr>
          <w:rFonts w:hint="eastAsia"/>
        </w:rPr>
        <w:t>Приложение</w:t>
      </w:r>
      <w:r>
        <w:t xml:space="preserve"> </w:t>
      </w:r>
      <w:r>
        <w:rPr>
          <w:rFonts w:hint="eastAsia"/>
        </w:rPr>
        <w:t>Е</w:t>
      </w:r>
      <w:r>
        <w:t xml:space="preserve">. </w:t>
      </w:r>
      <w:r>
        <w:rPr>
          <w:rFonts w:hint="eastAsia"/>
        </w:rPr>
        <w:t>Учебная</w:t>
      </w:r>
      <w:r>
        <w:t xml:space="preserve"> </w:t>
      </w:r>
      <w:r>
        <w:rPr>
          <w:rFonts w:hint="eastAsia"/>
        </w:rPr>
        <w:t>программа</w:t>
      </w:r>
      <w:r>
        <w:t xml:space="preserve"> </w:t>
      </w:r>
      <w:r>
        <w:rPr>
          <w:rFonts w:hint="eastAsia"/>
        </w:rPr>
        <w:t>курса</w:t>
      </w:r>
      <w:r>
        <w:t xml:space="preserve"> </w:t>
      </w:r>
      <w:r>
        <w:rPr>
          <w:rFonts w:hint="eastAsia"/>
        </w:rPr>
        <w:t>«</w:t>
      </w:r>
      <w:r>
        <w:rPr>
          <w:rFonts w:hint="eastAsia"/>
        </w:rPr>
        <w:t>Коммуникативно</w:t>
      </w:r>
      <w:r>
        <w:t>-</w:t>
      </w:r>
      <w:r>
        <w:rPr>
          <w:rFonts w:hint="eastAsia"/>
        </w:rPr>
        <w:t>деонтологическая</w:t>
      </w:r>
    </w:p>
    <w:p w14:paraId="41497F71" w14:textId="77777777" w:rsidR="00FF7365" w:rsidRDefault="00FF7365" w:rsidP="00FF7365"/>
    <w:p w14:paraId="525D72E5" w14:textId="3BAAE572" w:rsidR="00FF7365" w:rsidRPr="00FF7365" w:rsidRDefault="00FF7365" w:rsidP="00FF7365">
      <w:r>
        <w:rPr>
          <w:rFonts w:hint="eastAsia"/>
        </w:rPr>
        <w:t>культура</w:t>
      </w:r>
      <w:r>
        <w:t xml:space="preserve"> </w:t>
      </w:r>
      <w:r>
        <w:rPr>
          <w:rFonts w:hint="eastAsia"/>
        </w:rPr>
        <w:t>библиотекаря</w:t>
      </w:r>
      <w:r>
        <w:rPr>
          <w:rFonts w:hint="eastAsia"/>
        </w:rPr>
        <w:t>»</w:t>
      </w:r>
    </w:p>
    <w:sectPr w:rsidR="00FF7365" w:rsidRPr="00FF7365" w:rsidSect="00D13E6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8CE7" w14:textId="77777777" w:rsidR="00D13E68" w:rsidRDefault="00D13E68">
      <w:pPr>
        <w:spacing w:after="0" w:line="240" w:lineRule="auto"/>
      </w:pPr>
      <w:r>
        <w:separator/>
      </w:r>
    </w:p>
  </w:endnote>
  <w:endnote w:type="continuationSeparator" w:id="0">
    <w:p w14:paraId="45D5BE6B" w14:textId="77777777" w:rsidR="00D13E68" w:rsidRDefault="00D1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2E4DB" w14:textId="77777777" w:rsidR="00D13E68" w:rsidRDefault="00D13E68"/>
    <w:p w14:paraId="40428F96" w14:textId="77777777" w:rsidR="00D13E68" w:rsidRDefault="00D13E68"/>
    <w:p w14:paraId="548B38CB" w14:textId="77777777" w:rsidR="00D13E68" w:rsidRDefault="00D13E68"/>
    <w:p w14:paraId="7C0EB2A3" w14:textId="77777777" w:rsidR="00D13E68" w:rsidRDefault="00D13E68"/>
    <w:p w14:paraId="5AE810D2" w14:textId="77777777" w:rsidR="00D13E68" w:rsidRDefault="00D13E68"/>
    <w:p w14:paraId="13DA4100" w14:textId="77777777" w:rsidR="00D13E68" w:rsidRDefault="00D13E68"/>
    <w:p w14:paraId="36FC6861" w14:textId="77777777" w:rsidR="00D13E68" w:rsidRDefault="00D13E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CCAABD" wp14:editId="00BEBB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ECF38" w14:textId="77777777" w:rsidR="00D13E68" w:rsidRDefault="00D13E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CCAA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3ECF38" w14:textId="77777777" w:rsidR="00D13E68" w:rsidRDefault="00D13E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3D20BE" w14:textId="77777777" w:rsidR="00D13E68" w:rsidRDefault="00D13E68"/>
    <w:p w14:paraId="201DC1C9" w14:textId="77777777" w:rsidR="00D13E68" w:rsidRDefault="00D13E68"/>
    <w:p w14:paraId="30A00EAB" w14:textId="77777777" w:rsidR="00D13E68" w:rsidRDefault="00D13E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366DBB" wp14:editId="331C5E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B3257" w14:textId="77777777" w:rsidR="00D13E68" w:rsidRDefault="00D13E68"/>
                          <w:p w14:paraId="3236FBFD" w14:textId="77777777" w:rsidR="00D13E68" w:rsidRDefault="00D13E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366D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2B3257" w14:textId="77777777" w:rsidR="00D13E68" w:rsidRDefault="00D13E68"/>
                    <w:p w14:paraId="3236FBFD" w14:textId="77777777" w:rsidR="00D13E68" w:rsidRDefault="00D13E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5F7703" w14:textId="77777777" w:rsidR="00D13E68" w:rsidRDefault="00D13E68"/>
    <w:p w14:paraId="74656D1A" w14:textId="77777777" w:rsidR="00D13E68" w:rsidRDefault="00D13E68">
      <w:pPr>
        <w:rPr>
          <w:sz w:val="2"/>
          <w:szCs w:val="2"/>
        </w:rPr>
      </w:pPr>
    </w:p>
    <w:p w14:paraId="7217756E" w14:textId="77777777" w:rsidR="00D13E68" w:rsidRDefault="00D13E68"/>
    <w:p w14:paraId="0900E7E3" w14:textId="77777777" w:rsidR="00D13E68" w:rsidRDefault="00D13E68">
      <w:pPr>
        <w:spacing w:after="0" w:line="240" w:lineRule="auto"/>
      </w:pPr>
    </w:p>
  </w:footnote>
  <w:footnote w:type="continuationSeparator" w:id="0">
    <w:p w14:paraId="4CA3C814" w14:textId="77777777" w:rsidR="00D13E68" w:rsidRDefault="00D13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68"/>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32695</TotalTime>
  <Pages>4</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4319</cp:revision>
  <cp:lastPrinted>2009-02-06T05:36:00Z</cp:lastPrinted>
  <dcterms:created xsi:type="dcterms:W3CDTF">2024-01-07T13:43:00Z</dcterms:created>
  <dcterms:modified xsi:type="dcterms:W3CDTF">2024-03-01T16:41:00Z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