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42E6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 xml:space="preserve">Нгуен Ван Минь. Методы идентификации видов модуляции на основе искусственной нейронной сети с использованием </w:t>
      </w:r>
      <w:proofErr w:type="spellStart"/>
      <w:r w:rsidRPr="00FC53F4">
        <w:rPr>
          <w:rStyle w:val="21"/>
          <w:color w:val="000000"/>
        </w:rPr>
        <w:t>кумулянтных</w:t>
      </w:r>
      <w:proofErr w:type="spellEnd"/>
      <w:r w:rsidRPr="00FC53F4">
        <w:rPr>
          <w:rStyle w:val="21"/>
          <w:color w:val="000000"/>
        </w:rPr>
        <w:t xml:space="preserve"> признаков;[Место защиты: ФГБОУ ВО «МИРЭА - Российский технологический университет»], 2023</w:t>
      </w:r>
    </w:p>
    <w:p w14:paraId="4021719C" w14:textId="77777777" w:rsidR="00FC53F4" w:rsidRPr="00FC53F4" w:rsidRDefault="00FC53F4" w:rsidP="00FC53F4">
      <w:pPr>
        <w:rPr>
          <w:rStyle w:val="21"/>
          <w:color w:val="000000"/>
        </w:rPr>
      </w:pPr>
    </w:p>
    <w:p w14:paraId="5E10317B" w14:textId="77777777" w:rsidR="00FC53F4" w:rsidRPr="00FC53F4" w:rsidRDefault="00FC53F4" w:rsidP="00FC53F4">
      <w:pPr>
        <w:rPr>
          <w:rStyle w:val="21"/>
          <w:color w:val="000000"/>
        </w:rPr>
      </w:pPr>
    </w:p>
    <w:p w14:paraId="2E472449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ФЕДЕРАЛЬНОЕ ГОСУДАРСТВЕННОЕ БЮДЖЕТНОЕ ОБРАЗОВАТЕЛЬНОЕ</w:t>
      </w:r>
    </w:p>
    <w:p w14:paraId="7A47CDDF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УЧРЕЖДЕНИЕ ВЫСШЕГО ОБРАЗОВАНИЯ</w:t>
      </w:r>
    </w:p>
    <w:p w14:paraId="2FB1DD8C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«МИРЭА - РОССИЙСКИЙ ТЕХНОЛОГИЧЕСКИЙ УНИВЕРСИТЕТ»</w:t>
      </w:r>
    </w:p>
    <w:p w14:paraId="558D0F50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На правах рукописи</w:t>
      </w:r>
    </w:p>
    <w:p w14:paraId="1F914688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 xml:space="preserve"> </w:t>
      </w:r>
    </w:p>
    <w:p w14:paraId="234B9A69" w14:textId="77777777" w:rsidR="00FC53F4" w:rsidRPr="00FC53F4" w:rsidRDefault="00FC53F4" w:rsidP="00FC53F4">
      <w:pPr>
        <w:rPr>
          <w:rStyle w:val="21"/>
          <w:color w:val="000000"/>
        </w:rPr>
      </w:pPr>
    </w:p>
    <w:p w14:paraId="266F812B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Нгуен Ван Минь</w:t>
      </w:r>
    </w:p>
    <w:p w14:paraId="1EBB0BFD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МЕТОДЫ ИДЕНТИФИКАЦИИ ВИДОВ МОДУЛЯЦИИ НА ОСНОВЕ</w:t>
      </w:r>
    </w:p>
    <w:p w14:paraId="08C7B9B0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ИСКУССТВЕННОЙ НЕЙРОННОЙ СЕТИ С ИСПОЛЬЗОВАНИЕМ</w:t>
      </w:r>
    </w:p>
    <w:p w14:paraId="712B4111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КУМУЛЯНТНЫХ ПРИЗНАКОВ</w:t>
      </w:r>
    </w:p>
    <w:p w14:paraId="236C28DB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Специальность: 2.2.15 - Системы, сети и устройства телекоммуникаций</w:t>
      </w:r>
    </w:p>
    <w:p w14:paraId="076820D2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Диссертация на соискание учёной степени кандидата технических наук</w:t>
      </w:r>
    </w:p>
    <w:p w14:paraId="40BFC1CD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 xml:space="preserve">Научный руководитель </w:t>
      </w:r>
      <w:proofErr w:type="spellStart"/>
      <w:r w:rsidRPr="00FC53F4">
        <w:rPr>
          <w:rStyle w:val="21"/>
          <w:color w:val="000000"/>
        </w:rPr>
        <w:t>д.т.н</w:t>
      </w:r>
      <w:proofErr w:type="spellEnd"/>
      <w:r w:rsidRPr="00FC53F4">
        <w:rPr>
          <w:rStyle w:val="21"/>
          <w:color w:val="000000"/>
        </w:rPr>
        <w:t>, профессор А.А. Парамонов</w:t>
      </w:r>
    </w:p>
    <w:p w14:paraId="177AA114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Москва - 2023</w:t>
      </w:r>
    </w:p>
    <w:p w14:paraId="56823A4E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ОГЛАВЛЕНИЕ</w:t>
      </w:r>
    </w:p>
    <w:p w14:paraId="5D03AB75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СПИСОК ИСПОЛЬЗУЕМЫХ СОКРАЩЕНИЙ</w:t>
      </w:r>
      <w:r w:rsidRPr="00FC53F4">
        <w:rPr>
          <w:rStyle w:val="21"/>
          <w:color w:val="000000"/>
        </w:rPr>
        <w:tab/>
        <w:t>4</w:t>
      </w:r>
    </w:p>
    <w:p w14:paraId="70D5A1A2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ВВЕДЕНИЕ</w:t>
      </w:r>
      <w:r w:rsidRPr="00FC53F4">
        <w:rPr>
          <w:rStyle w:val="21"/>
          <w:color w:val="000000"/>
        </w:rPr>
        <w:tab/>
        <w:t>5</w:t>
      </w:r>
    </w:p>
    <w:p w14:paraId="4EA6C6E7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ГЛАВА 1. ПРИМЕНЕНИЕ ИНТЕЛЛЕКТУАЛЬНЫХ МЕТОДОВ АНАЛИЗА ДАННЫХ В ЗАДАЧЕ РАСПОЗНАВАНИЯ ВИДОВ ЦИФРОВОЙ МОДУЛЯЦИИ СИГНАЛА</w:t>
      </w:r>
      <w:r w:rsidRPr="00FC53F4">
        <w:rPr>
          <w:rStyle w:val="21"/>
          <w:color w:val="000000"/>
        </w:rPr>
        <w:tab/>
        <w:t>14</w:t>
      </w:r>
    </w:p>
    <w:p w14:paraId="6F2959EA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1.1</w:t>
      </w:r>
      <w:r w:rsidRPr="00FC53F4">
        <w:rPr>
          <w:rStyle w:val="21"/>
          <w:color w:val="000000"/>
        </w:rPr>
        <w:tab/>
        <w:t>Методы анализа данных в задаче распознавания видов цифровой</w:t>
      </w:r>
    </w:p>
    <w:p w14:paraId="206B6996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модуляции сигналов</w:t>
      </w:r>
      <w:r w:rsidRPr="00FC53F4">
        <w:rPr>
          <w:rStyle w:val="21"/>
          <w:color w:val="000000"/>
        </w:rPr>
        <w:tab/>
        <w:t>14</w:t>
      </w:r>
    </w:p>
    <w:p w14:paraId="53BE5178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1.2</w:t>
      </w:r>
      <w:r w:rsidRPr="00FC53F4">
        <w:rPr>
          <w:rStyle w:val="21"/>
          <w:color w:val="000000"/>
        </w:rPr>
        <w:tab/>
        <w:t>Анализ информационных признаков, использующихся в ИНС</w:t>
      </w:r>
      <w:r w:rsidRPr="00FC53F4">
        <w:rPr>
          <w:rStyle w:val="21"/>
          <w:color w:val="000000"/>
        </w:rPr>
        <w:tab/>
        <w:t>21</w:t>
      </w:r>
    </w:p>
    <w:p w14:paraId="4748485A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lastRenderedPageBreak/>
        <w:t>1.3</w:t>
      </w:r>
      <w:r w:rsidRPr="00FC53F4">
        <w:rPr>
          <w:rStyle w:val="21"/>
          <w:color w:val="000000"/>
        </w:rPr>
        <w:tab/>
        <w:t>Постановка задач диссертационного исследования</w:t>
      </w:r>
      <w:r w:rsidRPr="00FC53F4">
        <w:rPr>
          <w:rStyle w:val="21"/>
          <w:color w:val="000000"/>
        </w:rPr>
        <w:tab/>
        <w:t>27</w:t>
      </w:r>
    </w:p>
    <w:p w14:paraId="3B0C83C8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1.4</w:t>
      </w:r>
      <w:r w:rsidRPr="00FC53F4">
        <w:rPr>
          <w:rStyle w:val="21"/>
          <w:color w:val="000000"/>
        </w:rPr>
        <w:tab/>
        <w:t>Выводы по главе 1</w:t>
      </w:r>
      <w:r w:rsidRPr="00FC53F4">
        <w:rPr>
          <w:rStyle w:val="21"/>
          <w:color w:val="000000"/>
        </w:rPr>
        <w:tab/>
        <w:t>29</w:t>
      </w:r>
    </w:p>
    <w:p w14:paraId="6A285663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ГЛАВА 2. СПОСОБЫ ВЫЧИСЛЕНИЯ КУМУЛЯНТОВ. ВЫБОР ИНФОРМАТИВНЫХ КУМУЛЯНТНЫХ ПРИЗНАКОВ</w:t>
      </w:r>
      <w:r w:rsidRPr="00FC53F4">
        <w:rPr>
          <w:rStyle w:val="21"/>
          <w:color w:val="000000"/>
        </w:rPr>
        <w:tab/>
        <w:t>31</w:t>
      </w:r>
    </w:p>
    <w:p w14:paraId="2886FFCA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2.1</w:t>
      </w:r>
      <w:r w:rsidRPr="00FC53F4">
        <w:rPr>
          <w:rStyle w:val="21"/>
          <w:color w:val="000000"/>
        </w:rPr>
        <w:tab/>
        <w:t>Описание используемых видов цифровой модуляции</w:t>
      </w:r>
      <w:r w:rsidRPr="00FC53F4">
        <w:rPr>
          <w:rStyle w:val="21"/>
          <w:color w:val="000000"/>
        </w:rPr>
        <w:tab/>
        <w:t>31</w:t>
      </w:r>
    </w:p>
    <w:p w14:paraId="5E0FAA78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2.2</w:t>
      </w:r>
      <w:r w:rsidRPr="00FC53F4">
        <w:rPr>
          <w:rStyle w:val="21"/>
          <w:color w:val="000000"/>
        </w:rPr>
        <w:tab/>
      </w:r>
      <w:proofErr w:type="spellStart"/>
      <w:r w:rsidRPr="00FC53F4">
        <w:rPr>
          <w:rStyle w:val="21"/>
          <w:color w:val="000000"/>
        </w:rPr>
        <w:t>Кумулянтные</w:t>
      </w:r>
      <w:proofErr w:type="spellEnd"/>
      <w:r w:rsidRPr="00FC53F4">
        <w:rPr>
          <w:rStyle w:val="21"/>
          <w:color w:val="000000"/>
        </w:rPr>
        <w:t xml:space="preserve"> признаки и их вычисление</w:t>
      </w:r>
      <w:r w:rsidRPr="00FC53F4">
        <w:rPr>
          <w:rStyle w:val="21"/>
          <w:color w:val="000000"/>
        </w:rPr>
        <w:tab/>
        <w:t>36</w:t>
      </w:r>
    </w:p>
    <w:p w14:paraId="1A0B9F61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2.3</w:t>
      </w:r>
      <w:r w:rsidRPr="00FC53F4">
        <w:rPr>
          <w:rStyle w:val="21"/>
          <w:color w:val="000000"/>
        </w:rPr>
        <w:tab/>
        <w:t>Вычисление информационных признаков для полностью известных</w:t>
      </w:r>
    </w:p>
    <w:p w14:paraId="4AEE014A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сигналов</w:t>
      </w:r>
      <w:r w:rsidRPr="00FC53F4">
        <w:rPr>
          <w:rStyle w:val="21"/>
          <w:color w:val="000000"/>
        </w:rPr>
        <w:tab/>
        <w:t>42</w:t>
      </w:r>
    </w:p>
    <w:p w14:paraId="27B43E70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2.4</w:t>
      </w:r>
      <w:r w:rsidRPr="00FC53F4">
        <w:rPr>
          <w:rStyle w:val="21"/>
          <w:color w:val="000000"/>
        </w:rPr>
        <w:tab/>
        <w:t>Выводы по главе 2</w:t>
      </w:r>
      <w:r w:rsidRPr="00FC53F4">
        <w:rPr>
          <w:rStyle w:val="21"/>
          <w:color w:val="000000"/>
        </w:rPr>
        <w:tab/>
        <w:t>52</w:t>
      </w:r>
    </w:p>
    <w:p w14:paraId="48CC1E43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ГЛАВА 3. РАСПОЗНАВАНИЕ ВИДОВ ЦИФРОВОЙ МОДУЛЯЦИИ</w:t>
      </w:r>
    </w:p>
    <w:p w14:paraId="59B1C66E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СИГНАЛОВ С ИСПОЛЬЗОВАНИЕМ МНОГОСЛОЙНОГО ПЕРЦЕПТРОНА ... 54</w:t>
      </w:r>
    </w:p>
    <w:p w14:paraId="14165EDA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3.1</w:t>
      </w:r>
      <w:r w:rsidRPr="00FC53F4">
        <w:rPr>
          <w:rStyle w:val="21"/>
          <w:color w:val="000000"/>
        </w:rPr>
        <w:tab/>
        <w:t>Структура многослойного перцептрона</w:t>
      </w:r>
      <w:r w:rsidRPr="00FC53F4">
        <w:rPr>
          <w:rStyle w:val="21"/>
          <w:color w:val="000000"/>
        </w:rPr>
        <w:tab/>
        <w:t>54</w:t>
      </w:r>
    </w:p>
    <w:p w14:paraId="39419275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3.2</w:t>
      </w:r>
      <w:r w:rsidRPr="00FC53F4">
        <w:rPr>
          <w:rStyle w:val="21"/>
          <w:color w:val="000000"/>
        </w:rPr>
        <w:tab/>
        <w:t>Обучение многослойного перцептрона и алгоритм обратного</w:t>
      </w:r>
    </w:p>
    <w:p w14:paraId="239C745D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распространения ошибки</w:t>
      </w:r>
      <w:r w:rsidRPr="00FC53F4">
        <w:rPr>
          <w:rStyle w:val="21"/>
          <w:color w:val="000000"/>
        </w:rPr>
        <w:tab/>
        <w:t>58</w:t>
      </w:r>
    </w:p>
    <w:p w14:paraId="4428CFCE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3.3</w:t>
      </w:r>
      <w:r w:rsidRPr="00FC53F4">
        <w:rPr>
          <w:rStyle w:val="21"/>
          <w:color w:val="000000"/>
        </w:rPr>
        <w:tab/>
        <w:t>Алгоритм распознавания видов цифровой модуляции и оценки значения</w:t>
      </w:r>
    </w:p>
    <w:p w14:paraId="6CB8D844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ОСШ принимаемого сигнала при синхронизации приёмника</w:t>
      </w:r>
      <w:r w:rsidRPr="00FC53F4">
        <w:rPr>
          <w:rStyle w:val="21"/>
          <w:color w:val="000000"/>
        </w:rPr>
        <w:tab/>
        <w:t>63</w:t>
      </w:r>
    </w:p>
    <w:p w14:paraId="0A4D9F05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3.3.1</w:t>
      </w:r>
      <w:r w:rsidRPr="00FC53F4">
        <w:rPr>
          <w:rStyle w:val="21"/>
          <w:color w:val="000000"/>
        </w:rPr>
        <w:tab/>
        <w:t>Исследование различных структур многослойного перцептрона в</w:t>
      </w:r>
    </w:p>
    <w:p w14:paraId="5EDA2F19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задаче распознавания видов цифровой модуляции</w:t>
      </w:r>
      <w:r w:rsidRPr="00FC53F4">
        <w:rPr>
          <w:rStyle w:val="21"/>
          <w:color w:val="000000"/>
        </w:rPr>
        <w:tab/>
        <w:t>64</w:t>
      </w:r>
    </w:p>
    <w:p w14:paraId="734DB955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3.3.2</w:t>
      </w:r>
      <w:r w:rsidRPr="00FC53F4">
        <w:rPr>
          <w:rStyle w:val="21"/>
          <w:color w:val="000000"/>
        </w:rPr>
        <w:tab/>
        <w:t>Исследование алгоритма распознавания видов цифровой модуляции и</w:t>
      </w:r>
    </w:p>
    <w:p w14:paraId="07CBD743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оценки значения ОСШ с использованием многослойного перцептрона</w:t>
      </w:r>
      <w:r w:rsidRPr="00FC53F4">
        <w:rPr>
          <w:rStyle w:val="21"/>
          <w:color w:val="000000"/>
        </w:rPr>
        <w:tab/>
        <w:t>68</w:t>
      </w:r>
    </w:p>
    <w:p w14:paraId="320DCFAD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3.4</w:t>
      </w:r>
      <w:r w:rsidRPr="00FC53F4">
        <w:rPr>
          <w:rStyle w:val="21"/>
          <w:color w:val="000000"/>
        </w:rPr>
        <w:tab/>
        <w:t>Вывод по главе 3</w:t>
      </w:r>
      <w:r w:rsidRPr="00FC53F4">
        <w:rPr>
          <w:rStyle w:val="21"/>
          <w:color w:val="000000"/>
        </w:rPr>
        <w:tab/>
        <w:t>76</w:t>
      </w:r>
    </w:p>
    <w:p w14:paraId="56E4EB60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ГЛАВА 4 РАСПОЗНАВАНИЕ ВИДОВ ЦИФРОВОЙ МОДУЛЯЦИИ</w:t>
      </w:r>
    </w:p>
    <w:p w14:paraId="27269F50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ПРИНИМАЕМОГО СИГНАЛА В УСЛОВИЯХ ПАРАМЕТРИЧЕСКОЙ АПРИОРНОЙ НЕОПРЕДЕЛЁННОСТИ</w:t>
      </w:r>
      <w:r w:rsidRPr="00FC53F4">
        <w:rPr>
          <w:rStyle w:val="21"/>
          <w:color w:val="000000"/>
        </w:rPr>
        <w:tab/>
        <w:t>78</w:t>
      </w:r>
    </w:p>
    <w:p w14:paraId="0FBA86F3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4.1</w:t>
      </w:r>
      <w:r w:rsidRPr="00FC53F4">
        <w:rPr>
          <w:rStyle w:val="21"/>
          <w:color w:val="000000"/>
        </w:rPr>
        <w:tab/>
        <w:t>Алгоритм распознавания видов цифровой модуляции при</w:t>
      </w:r>
    </w:p>
    <w:p w14:paraId="01D7C550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параметрической априорной неопределённости</w:t>
      </w:r>
      <w:r w:rsidRPr="00FC53F4">
        <w:rPr>
          <w:rStyle w:val="21"/>
          <w:color w:val="000000"/>
        </w:rPr>
        <w:tab/>
        <w:t>78</w:t>
      </w:r>
    </w:p>
    <w:p w14:paraId="4DB947E8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4.2</w:t>
      </w:r>
      <w:r w:rsidRPr="00FC53F4">
        <w:rPr>
          <w:rStyle w:val="21"/>
          <w:color w:val="000000"/>
        </w:rPr>
        <w:tab/>
        <w:t>Многослойный перцептрон в задаче распознавания QAM и PSK</w:t>
      </w:r>
    </w:p>
    <w:p w14:paraId="580871D0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lastRenderedPageBreak/>
        <w:t>модуляции в условии параметрической априорной неопределённости</w:t>
      </w:r>
      <w:r w:rsidRPr="00FC53F4">
        <w:rPr>
          <w:rStyle w:val="21"/>
          <w:color w:val="000000"/>
        </w:rPr>
        <w:tab/>
        <w:t>90</w:t>
      </w:r>
    </w:p>
    <w:p w14:paraId="570323EF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4.3</w:t>
      </w:r>
      <w:r w:rsidRPr="00FC53F4">
        <w:rPr>
          <w:rStyle w:val="21"/>
          <w:color w:val="000000"/>
        </w:rPr>
        <w:tab/>
        <w:t>Вывод по главе 4</w:t>
      </w:r>
      <w:r w:rsidRPr="00FC53F4">
        <w:rPr>
          <w:rStyle w:val="21"/>
          <w:color w:val="000000"/>
        </w:rPr>
        <w:tab/>
        <w:t>96</w:t>
      </w:r>
    </w:p>
    <w:p w14:paraId="2E866CD4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ЗАКЛЮЧЕНИЕ</w:t>
      </w:r>
      <w:r w:rsidRPr="00FC53F4">
        <w:rPr>
          <w:rStyle w:val="21"/>
          <w:color w:val="000000"/>
        </w:rPr>
        <w:tab/>
        <w:t>98</w:t>
      </w:r>
    </w:p>
    <w:p w14:paraId="7609D528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СПИСОК ЛИТЕРАТУРЫ</w:t>
      </w:r>
      <w:r w:rsidRPr="00FC53F4">
        <w:rPr>
          <w:rStyle w:val="21"/>
          <w:color w:val="000000"/>
        </w:rPr>
        <w:tab/>
        <w:t>100</w:t>
      </w:r>
    </w:p>
    <w:p w14:paraId="72435F0E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ПРИЛОЖЕНИЕ А - Акты внедрения результатов диссертации</w:t>
      </w:r>
      <w:r w:rsidRPr="00FC53F4">
        <w:rPr>
          <w:rStyle w:val="21"/>
          <w:color w:val="000000"/>
        </w:rPr>
        <w:tab/>
        <w:t>110</w:t>
      </w:r>
    </w:p>
    <w:p w14:paraId="1DA2A249" w14:textId="77777777" w:rsidR="00FC53F4" w:rsidRPr="00FC53F4" w:rsidRDefault="00FC53F4" w:rsidP="00FC53F4">
      <w:pPr>
        <w:rPr>
          <w:rStyle w:val="21"/>
          <w:color w:val="000000"/>
        </w:rPr>
      </w:pPr>
      <w:r w:rsidRPr="00FC53F4">
        <w:rPr>
          <w:rStyle w:val="21"/>
          <w:color w:val="000000"/>
        </w:rPr>
        <w:t>ПРИЛОЖЕНИЕ Б - Диплом</w:t>
      </w:r>
      <w:r w:rsidRPr="00FC53F4">
        <w:rPr>
          <w:rStyle w:val="21"/>
          <w:color w:val="000000"/>
        </w:rPr>
        <w:tab/>
        <w:t xml:space="preserve">112 </w:t>
      </w:r>
    </w:p>
    <w:p w14:paraId="57D3C9CF" w14:textId="7F850D7B" w:rsidR="006C4E5F" w:rsidRDefault="006C4E5F" w:rsidP="00FC53F4"/>
    <w:p w14:paraId="2E631F58" w14:textId="2FAA0DCF" w:rsidR="00FC53F4" w:rsidRDefault="00FC53F4" w:rsidP="00FC53F4"/>
    <w:p w14:paraId="29E09C29" w14:textId="28D3A232" w:rsidR="00FC53F4" w:rsidRDefault="00FC53F4" w:rsidP="00FC53F4"/>
    <w:p w14:paraId="5CEDD943" w14:textId="77777777" w:rsidR="00FC53F4" w:rsidRDefault="00FC53F4" w:rsidP="00FC53F4">
      <w:pPr>
        <w:pStyle w:val="87"/>
        <w:keepNext/>
        <w:keepLines/>
        <w:shd w:val="clear" w:color="auto" w:fill="auto"/>
        <w:spacing w:after="164" w:line="320" w:lineRule="exact"/>
        <w:ind w:left="20" w:firstLine="0"/>
      </w:pPr>
      <w:bookmarkStart w:id="0" w:name="bookmark73"/>
      <w:r>
        <w:rPr>
          <w:rStyle w:val="86"/>
          <w:b/>
          <w:bCs/>
          <w:color w:val="000000"/>
        </w:rPr>
        <w:t>ЗАКЛЮЧЕНИЕ</w:t>
      </w:r>
      <w:bookmarkEnd w:id="0"/>
    </w:p>
    <w:p w14:paraId="2BB4D068" w14:textId="77777777" w:rsidR="00FC53F4" w:rsidRDefault="00FC53F4" w:rsidP="00FC53F4">
      <w:pPr>
        <w:pStyle w:val="511"/>
        <w:shd w:val="clear" w:color="auto" w:fill="auto"/>
        <w:spacing w:line="480" w:lineRule="exact"/>
        <w:ind w:firstLine="740"/>
        <w:jc w:val="both"/>
      </w:pPr>
      <w:bookmarkStart w:id="1" w:name="bookmark74"/>
      <w:r>
        <w:rPr>
          <w:color w:val="000000"/>
        </w:rPr>
        <w:t xml:space="preserve">В результате выполнения диссертационного исследования его цель - разработка и исследование эффективных методов распознавания видов цифровой модуляции радиосигналов на основе искусственной нейронной сети с использованием </w:t>
      </w:r>
      <w:proofErr w:type="spellStart"/>
      <w:r>
        <w:rPr>
          <w:color w:val="000000"/>
        </w:rPr>
        <w:t>кумулянтных</w:t>
      </w:r>
      <w:proofErr w:type="spellEnd"/>
      <w:r>
        <w:rPr>
          <w:color w:val="000000"/>
        </w:rPr>
        <w:t xml:space="preserve"> признаков - была достигнута.</w:t>
      </w:r>
      <w:bookmarkEnd w:id="1"/>
    </w:p>
    <w:p w14:paraId="52AC034A" w14:textId="77777777" w:rsidR="00FC53F4" w:rsidRDefault="00FC53F4" w:rsidP="00FC53F4">
      <w:pPr>
        <w:pStyle w:val="511"/>
        <w:shd w:val="clear" w:color="auto" w:fill="auto"/>
        <w:spacing w:line="480" w:lineRule="exact"/>
        <w:ind w:firstLine="740"/>
        <w:jc w:val="both"/>
      </w:pPr>
      <w:r>
        <w:rPr>
          <w:color w:val="000000"/>
        </w:rPr>
        <w:t>Решены сформулированные во Введении задачи:</w:t>
      </w:r>
    </w:p>
    <w:p w14:paraId="2C072219" w14:textId="77777777" w:rsidR="00FC53F4" w:rsidRDefault="00FC53F4" w:rsidP="00FC53F4">
      <w:pPr>
        <w:pStyle w:val="511"/>
        <w:numPr>
          <w:ilvl w:val="0"/>
          <w:numId w:val="29"/>
        </w:numPr>
        <w:shd w:val="clear" w:color="auto" w:fill="auto"/>
        <w:tabs>
          <w:tab w:val="left" w:pos="1069"/>
        </w:tabs>
        <w:spacing w:before="0" w:after="0" w:line="480" w:lineRule="exact"/>
        <w:ind w:firstLine="740"/>
        <w:jc w:val="both"/>
      </w:pPr>
      <w:r>
        <w:rPr>
          <w:color w:val="000000"/>
        </w:rPr>
        <w:t xml:space="preserve">Проанализированы </w:t>
      </w:r>
      <w:proofErr w:type="spellStart"/>
      <w:r>
        <w:rPr>
          <w:color w:val="000000"/>
        </w:rPr>
        <w:t>кумулянты</w:t>
      </w:r>
      <w:proofErr w:type="spellEnd"/>
      <w:r>
        <w:rPr>
          <w:color w:val="000000"/>
        </w:rPr>
        <w:t xml:space="preserve"> высоких порядков как признаки для идентификации видов модуляции и исследованы методы вычисления </w:t>
      </w:r>
      <w:proofErr w:type="spellStart"/>
      <w:r>
        <w:rPr>
          <w:color w:val="000000"/>
        </w:rPr>
        <w:t>кумулянтов</w:t>
      </w:r>
      <w:proofErr w:type="spellEnd"/>
      <w:r>
        <w:rPr>
          <w:color w:val="000000"/>
        </w:rPr>
        <w:t xml:space="preserve">. Установлено, что основной объем информации содержится в действительных частях </w:t>
      </w:r>
      <w:proofErr w:type="spellStart"/>
      <w:r>
        <w:rPr>
          <w:color w:val="000000"/>
        </w:rPr>
        <w:t>кумулянтов</w:t>
      </w:r>
      <w:proofErr w:type="spellEnd"/>
      <w:r>
        <w:rPr>
          <w:color w:val="000000"/>
        </w:rPr>
        <w:t xml:space="preserve">, составлены базы </w:t>
      </w:r>
      <w:proofErr w:type="spellStart"/>
      <w:r>
        <w:rPr>
          <w:color w:val="000000"/>
        </w:rPr>
        <w:t>кумулянтных</w:t>
      </w:r>
      <w:proofErr w:type="spellEnd"/>
      <w:r>
        <w:rPr>
          <w:color w:val="000000"/>
        </w:rPr>
        <w:t xml:space="preserve"> признаков до девятого порядка включительно для извлечения информации о следующих видах модуляции: </w:t>
      </w:r>
      <w:r>
        <w:rPr>
          <w:color w:val="000000"/>
          <w:lang w:val="en-US" w:eastAsia="en-US"/>
        </w:rPr>
        <w:t>GMSK</w:t>
      </w:r>
      <w:r w:rsidRPr="00FC53F4">
        <w:rPr>
          <w:color w:val="000000"/>
          <w:lang w:eastAsia="en-US"/>
        </w:rPr>
        <w:t xml:space="preserve">, </w:t>
      </w:r>
      <w:r>
        <w:rPr>
          <w:color w:val="000000"/>
          <w:lang w:val="en-US" w:eastAsia="en-US"/>
        </w:rPr>
        <w:t>QAM</w:t>
      </w:r>
      <w:r w:rsidRPr="00FC53F4">
        <w:rPr>
          <w:color w:val="000000"/>
          <w:lang w:eastAsia="en-US"/>
        </w:rPr>
        <w:t xml:space="preserve">-8, </w:t>
      </w:r>
      <w:r>
        <w:rPr>
          <w:color w:val="000000"/>
          <w:lang w:val="en-US" w:eastAsia="en-US"/>
        </w:rPr>
        <w:t>QAM</w:t>
      </w:r>
      <w:r w:rsidRPr="00FC53F4">
        <w:rPr>
          <w:color w:val="000000"/>
          <w:lang w:eastAsia="en-US"/>
        </w:rPr>
        <w:t xml:space="preserve">-16, </w:t>
      </w:r>
      <w:r>
        <w:rPr>
          <w:color w:val="000000"/>
          <w:lang w:val="en-US" w:eastAsia="en-US"/>
        </w:rPr>
        <w:t>QAM</w:t>
      </w:r>
      <w:r w:rsidRPr="00FC53F4">
        <w:rPr>
          <w:color w:val="000000"/>
          <w:lang w:eastAsia="en-US"/>
        </w:rPr>
        <w:t xml:space="preserve">-64, </w:t>
      </w:r>
      <w:r>
        <w:rPr>
          <w:color w:val="000000"/>
          <w:lang w:val="en-US" w:eastAsia="en-US"/>
        </w:rPr>
        <w:t>APSK</w:t>
      </w:r>
      <w:r w:rsidRPr="00FC53F4">
        <w:rPr>
          <w:color w:val="000000"/>
          <w:lang w:eastAsia="en-US"/>
        </w:rPr>
        <w:t xml:space="preserve">-16, </w:t>
      </w:r>
      <w:r>
        <w:rPr>
          <w:color w:val="000000"/>
          <w:lang w:val="en-US" w:eastAsia="en-US"/>
        </w:rPr>
        <w:t>APSK</w:t>
      </w:r>
      <w:r w:rsidRPr="00FC53F4">
        <w:rPr>
          <w:color w:val="000000"/>
          <w:lang w:eastAsia="en-US"/>
        </w:rPr>
        <w:t xml:space="preserve">-32, </w:t>
      </w:r>
      <w:r>
        <w:rPr>
          <w:color w:val="000000"/>
          <w:lang w:val="en-US" w:eastAsia="en-US"/>
        </w:rPr>
        <w:t>BPSK</w:t>
      </w:r>
      <w:r w:rsidRPr="00FC53F4">
        <w:rPr>
          <w:color w:val="000000"/>
          <w:lang w:eastAsia="en-US"/>
        </w:rPr>
        <w:t xml:space="preserve">, </w:t>
      </w:r>
      <w:r>
        <w:rPr>
          <w:color w:val="000000"/>
          <w:lang w:val="en-US" w:eastAsia="en-US"/>
        </w:rPr>
        <w:t>QPSK</w:t>
      </w:r>
      <w:r w:rsidRPr="00FC53F4">
        <w:rPr>
          <w:color w:val="000000"/>
          <w:lang w:eastAsia="en-US"/>
        </w:rPr>
        <w:t xml:space="preserve">, </w:t>
      </w:r>
      <w:r>
        <w:rPr>
          <w:color w:val="000000"/>
          <w:lang w:val="en-US" w:eastAsia="en-US"/>
        </w:rPr>
        <w:t>PSK</w:t>
      </w:r>
      <w:r w:rsidRPr="00FC53F4">
        <w:rPr>
          <w:color w:val="000000"/>
          <w:lang w:eastAsia="en-US"/>
        </w:rPr>
        <w:t xml:space="preserve">-8, </w:t>
      </w:r>
      <w:r>
        <w:rPr>
          <w:color w:val="000000"/>
          <w:lang w:val="en-US" w:eastAsia="en-US"/>
        </w:rPr>
        <w:t>FSK</w:t>
      </w:r>
      <w:r w:rsidRPr="00FC53F4">
        <w:rPr>
          <w:color w:val="000000"/>
          <w:lang w:eastAsia="en-US"/>
        </w:rPr>
        <w:t xml:space="preserve">-2 </w:t>
      </w:r>
      <w:r>
        <w:rPr>
          <w:color w:val="000000"/>
        </w:rPr>
        <w:t>.</w:t>
      </w:r>
    </w:p>
    <w:p w14:paraId="28B3E85C" w14:textId="77777777" w:rsidR="00FC53F4" w:rsidRDefault="00FC53F4" w:rsidP="00FC53F4">
      <w:pPr>
        <w:pStyle w:val="511"/>
        <w:numPr>
          <w:ilvl w:val="0"/>
          <w:numId w:val="29"/>
        </w:numPr>
        <w:shd w:val="clear" w:color="auto" w:fill="auto"/>
        <w:tabs>
          <w:tab w:val="left" w:pos="1069"/>
        </w:tabs>
        <w:spacing w:before="0" w:after="0" w:line="480" w:lineRule="exact"/>
        <w:ind w:firstLine="740"/>
        <w:jc w:val="both"/>
      </w:pPr>
      <w:r>
        <w:rPr>
          <w:color w:val="000000"/>
        </w:rPr>
        <w:t xml:space="preserve">Разработана архитектура искусственной нейронной сети, способной обучаться на основе анализа </w:t>
      </w:r>
      <w:proofErr w:type="spellStart"/>
      <w:r>
        <w:rPr>
          <w:color w:val="000000"/>
        </w:rPr>
        <w:t>кумулянтных</w:t>
      </w:r>
      <w:proofErr w:type="spellEnd"/>
      <w:r>
        <w:rPr>
          <w:color w:val="000000"/>
        </w:rPr>
        <w:t xml:space="preserve"> признаков, установлено, что для </w:t>
      </w:r>
      <w:r>
        <w:rPr>
          <w:color w:val="000000"/>
        </w:rPr>
        <w:lastRenderedPageBreak/>
        <w:t>идентификации вида модуляции достаточно иметь в этой сети 3 скрытых слоя.</w:t>
      </w:r>
    </w:p>
    <w:p w14:paraId="18E5CBA5" w14:textId="77777777" w:rsidR="00FC53F4" w:rsidRDefault="00FC53F4" w:rsidP="00FC53F4">
      <w:pPr>
        <w:pStyle w:val="511"/>
        <w:numPr>
          <w:ilvl w:val="0"/>
          <w:numId w:val="29"/>
        </w:numPr>
        <w:shd w:val="clear" w:color="auto" w:fill="auto"/>
        <w:tabs>
          <w:tab w:val="left" w:pos="1069"/>
        </w:tabs>
        <w:spacing w:before="0" w:after="0" w:line="480" w:lineRule="exact"/>
        <w:ind w:firstLine="740"/>
        <w:jc w:val="both"/>
      </w:pPr>
      <w:r>
        <w:rPr>
          <w:color w:val="000000"/>
        </w:rPr>
        <w:t>Выполнено обучение нейронной сети на наборе радиосигналов с полностью известными параметрами с различными видами модуляции и исследовано качество алгоритма идентификации видов модуляции.</w:t>
      </w:r>
    </w:p>
    <w:p w14:paraId="42C23196" w14:textId="77777777" w:rsidR="00FC53F4" w:rsidRDefault="00FC53F4" w:rsidP="00FC53F4">
      <w:pPr>
        <w:pStyle w:val="511"/>
        <w:numPr>
          <w:ilvl w:val="0"/>
          <w:numId w:val="29"/>
        </w:numPr>
        <w:shd w:val="clear" w:color="auto" w:fill="auto"/>
        <w:tabs>
          <w:tab w:val="left" w:pos="1069"/>
        </w:tabs>
        <w:spacing w:before="0" w:after="0" w:line="480" w:lineRule="exact"/>
        <w:ind w:firstLine="740"/>
        <w:jc w:val="both"/>
      </w:pPr>
      <w:r>
        <w:rPr>
          <w:color w:val="000000"/>
        </w:rPr>
        <w:t>Выполнено обучение нейронной сети на наборе радиосигналов с разными отношениями сигнал/шум. Исследовано качество разработанного алгоритма при одновременном распознавании видов цифровой модуляции и оценке ОСШ принимаемых сигналов.</w:t>
      </w:r>
    </w:p>
    <w:p w14:paraId="2EF52D9F" w14:textId="77777777" w:rsidR="00FC53F4" w:rsidRDefault="00FC53F4" w:rsidP="00FC53F4">
      <w:pPr>
        <w:pStyle w:val="511"/>
        <w:numPr>
          <w:ilvl w:val="0"/>
          <w:numId w:val="29"/>
        </w:numPr>
        <w:shd w:val="clear" w:color="auto" w:fill="auto"/>
        <w:tabs>
          <w:tab w:val="left" w:pos="1069"/>
        </w:tabs>
        <w:spacing w:before="0" w:after="0" w:line="480" w:lineRule="exact"/>
        <w:ind w:firstLine="740"/>
        <w:jc w:val="both"/>
      </w:pPr>
      <w:r>
        <w:rPr>
          <w:color w:val="000000"/>
        </w:rPr>
        <w:t>Разработан и исследован алгоритм одновременного распознавания вида цифровой модуляции и оценки отстроек от несущей частоты и начальной фазы анализируемого сигнала.</w:t>
      </w:r>
    </w:p>
    <w:p w14:paraId="5A020EB6" w14:textId="0EE3F658" w:rsidR="00FC53F4" w:rsidRPr="00FC53F4" w:rsidRDefault="00FC53F4" w:rsidP="00FC53F4">
      <w:r>
        <w:rPr>
          <w:color w:val="000000"/>
        </w:rPr>
        <w:t xml:space="preserve">Дальнейшие исследования следует нацелить на включение в разработанные базы данных новых видов модуляции, на использование многослойного перцептрона к решению распознавания видов цифровой модуляции в условиях незнания тактовой сетки сигналов, на решение задачи распознавания видов модуляции на фоне </w:t>
      </w:r>
      <w:proofErr w:type="spellStart"/>
      <w:r>
        <w:rPr>
          <w:color w:val="000000"/>
        </w:rPr>
        <w:t>негауссовских</w:t>
      </w:r>
      <w:proofErr w:type="spellEnd"/>
      <w:r>
        <w:rPr>
          <w:color w:val="000000"/>
        </w:rPr>
        <w:t xml:space="preserve"> помех.</w:t>
      </w:r>
    </w:p>
    <w:sectPr w:rsidR="00FC53F4" w:rsidRPr="00FC53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200A" w14:textId="77777777" w:rsidR="00A22ED8" w:rsidRDefault="00A22ED8">
      <w:pPr>
        <w:spacing w:after="0" w:line="240" w:lineRule="auto"/>
      </w:pPr>
      <w:r>
        <w:separator/>
      </w:r>
    </w:p>
  </w:endnote>
  <w:endnote w:type="continuationSeparator" w:id="0">
    <w:p w14:paraId="648516B9" w14:textId="77777777" w:rsidR="00A22ED8" w:rsidRDefault="00A2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F5D1" w14:textId="77777777" w:rsidR="00A22ED8" w:rsidRDefault="00A22ED8">
      <w:pPr>
        <w:spacing w:after="0" w:line="240" w:lineRule="auto"/>
      </w:pPr>
      <w:r>
        <w:separator/>
      </w:r>
    </w:p>
  </w:footnote>
  <w:footnote w:type="continuationSeparator" w:id="0">
    <w:p w14:paraId="6F9AC129" w14:textId="77777777" w:rsidR="00A22ED8" w:rsidRDefault="00A2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2E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8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8"/>
  </w:num>
  <w:num w:numId="5">
    <w:abstractNumId w:val="22"/>
  </w:num>
  <w:num w:numId="6">
    <w:abstractNumId w:val="11"/>
  </w:num>
  <w:num w:numId="7">
    <w:abstractNumId w:val="26"/>
  </w:num>
  <w:num w:numId="8">
    <w:abstractNumId w:val="12"/>
  </w:num>
  <w:num w:numId="9">
    <w:abstractNumId w:val="13"/>
  </w:num>
  <w:num w:numId="10">
    <w:abstractNumId w:val="14"/>
  </w:num>
  <w:num w:numId="11">
    <w:abstractNumId w:val="23"/>
  </w:num>
  <w:num w:numId="12">
    <w:abstractNumId w:val="24"/>
  </w:num>
  <w:num w:numId="13">
    <w:abstractNumId w:val="25"/>
  </w:num>
  <w:num w:numId="14">
    <w:abstractNumId w:val="17"/>
  </w:num>
  <w:num w:numId="15">
    <w:abstractNumId w:val="9"/>
  </w:num>
  <w:num w:numId="16">
    <w:abstractNumId w:val="2"/>
  </w:num>
  <w:num w:numId="17">
    <w:abstractNumId w:val="15"/>
  </w:num>
  <w:num w:numId="18">
    <w:abstractNumId w:val="16"/>
  </w:num>
  <w:num w:numId="19">
    <w:abstractNumId w:val="18"/>
  </w:num>
  <w:num w:numId="20">
    <w:abstractNumId w:val="21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19"/>
  </w:num>
  <w:num w:numId="28">
    <w:abstractNumId w:val="20"/>
  </w:num>
  <w:num w:numId="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D8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132800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6822</cp:revision>
  <dcterms:created xsi:type="dcterms:W3CDTF">2024-06-20T08:51:00Z</dcterms:created>
  <dcterms:modified xsi:type="dcterms:W3CDTF">2025-02-02T09:53:00Z</dcterms:modified>
  <cp:category/>
</cp:coreProperties>
</file>