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E86E" w14:textId="126EB579" w:rsidR="00F7504E" w:rsidRDefault="00E24660" w:rsidP="00E24660">
      <w:r w:rsidRPr="00E24660">
        <w:rPr>
          <w:rFonts w:hint="eastAsia"/>
        </w:rPr>
        <w:t>Дерхо</w:t>
      </w:r>
      <w:r w:rsidRPr="00E24660">
        <w:t xml:space="preserve"> </w:t>
      </w:r>
      <w:r w:rsidRPr="00E24660">
        <w:rPr>
          <w:rFonts w:hint="eastAsia"/>
        </w:rPr>
        <w:t>Даниил</w:t>
      </w:r>
      <w:r w:rsidRPr="00E24660">
        <w:t xml:space="preserve"> </w:t>
      </w:r>
      <w:r w:rsidRPr="00E24660">
        <w:rPr>
          <w:rFonts w:hint="eastAsia"/>
        </w:rPr>
        <w:t>Сергеевич</w:t>
      </w:r>
      <w:r>
        <w:t xml:space="preserve"> </w:t>
      </w:r>
      <w:r w:rsidRPr="00E24660">
        <w:rPr>
          <w:rFonts w:hint="eastAsia"/>
        </w:rPr>
        <w:t>Конституционное</w:t>
      </w:r>
      <w:r w:rsidRPr="00E24660">
        <w:t xml:space="preserve"> </w:t>
      </w:r>
      <w:r w:rsidRPr="00E24660">
        <w:rPr>
          <w:rFonts w:hint="eastAsia"/>
        </w:rPr>
        <w:t>правообразование</w:t>
      </w:r>
      <w:r w:rsidRPr="00E24660">
        <w:t xml:space="preserve"> </w:t>
      </w:r>
      <w:r w:rsidRPr="00E24660">
        <w:rPr>
          <w:rFonts w:hint="eastAsia"/>
        </w:rPr>
        <w:t>как</w:t>
      </w:r>
      <w:r w:rsidRPr="00E24660">
        <w:t xml:space="preserve"> </w:t>
      </w:r>
      <w:r w:rsidRPr="00E24660">
        <w:rPr>
          <w:rFonts w:hint="eastAsia"/>
        </w:rPr>
        <w:t>категория</w:t>
      </w:r>
      <w:r w:rsidRPr="00E24660">
        <w:t xml:space="preserve"> </w:t>
      </w:r>
      <w:r w:rsidRPr="00E24660">
        <w:rPr>
          <w:rFonts w:hint="eastAsia"/>
        </w:rPr>
        <w:t>конституционного</w:t>
      </w:r>
      <w:r w:rsidRPr="00E24660">
        <w:t xml:space="preserve"> </w:t>
      </w:r>
      <w:r w:rsidRPr="00E24660">
        <w:rPr>
          <w:rFonts w:hint="eastAsia"/>
        </w:rPr>
        <w:t>права</w:t>
      </w:r>
      <w:r w:rsidRPr="00E24660">
        <w:t xml:space="preserve"> </w:t>
      </w:r>
      <w:r w:rsidRPr="00E24660">
        <w:rPr>
          <w:rFonts w:hint="eastAsia"/>
        </w:rPr>
        <w:t>и</w:t>
      </w:r>
      <w:r w:rsidRPr="00E24660">
        <w:t xml:space="preserve"> </w:t>
      </w:r>
      <w:r w:rsidRPr="00E24660">
        <w:rPr>
          <w:rFonts w:hint="eastAsia"/>
        </w:rPr>
        <w:t>нормативная</w:t>
      </w:r>
      <w:r w:rsidRPr="00E24660">
        <w:t xml:space="preserve"> </w:t>
      </w:r>
      <w:r w:rsidRPr="00E24660">
        <w:rPr>
          <w:rFonts w:hint="eastAsia"/>
        </w:rPr>
        <w:t>модель</w:t>
      </w:r>
    </w:p>
    <w:p w14:paraId="32BDAA5A" w14:textId="77777777" w:rsidR="00E24660" w:rsidRDefault="00E24660" w:rsidP="00E24660">
      <w:r>
        <w:rPr>
          <w:rFonts w:hint="eastAsia"/>
        </w:rPr>
        <w:t>ОГЛАВЛЕНИЕ</w:t>
      </w:r>
      <w:r>
        <w:t xml:space="preserve"> </w:t>
      </w:r>
      <w:r>
        <w:rPr>
          <w:rFonts w:hint="eastAsia"/>
        </w:rPr>
        <w:t>ДИССЕРТАЦИИ</w:t>
      </w:r>
    </w:p>
    <w:p w14:paraId="313D031B" w14:textId="77777777" w:rsidR="00E24660" w:rsidRDefault="00E24660" w:rsidP="00E24660">
      <w:r>
        <w:rPr>
          <w:rFonts w:hint="eastAsia"/>
        </w:rPr>
        <w:t>кандидат</w:t>
      </w:r>
      <w:r>
        <w:t xml:space="preserve"> </w:t>
      </w:r>
      <w:r>
        <w:rPr>
          <w:rFonts w:hint="eastAsia"/>
        </w:rPr>
        <w:t>наук</w:t>
      </w:r>
      <w:r>
        <w:t xml:space="preserve"> </w:t>
      </w:r>
      <w:r>
        <w:rPr>
          <w:rFonts w:hint="eastAsia"/>
        </w:rPr>
        <w:t>Дерхо</w:t>
      </w:r>
      <w:r>
        <w:t xml:space="preserve"> </w:t>
      </w:r>
      <w:r>
        <w:rPr>
          <w:rFonts w:hint="eastAsia"/>
        </w:rPr>
        <w:t>Даниил</w:t>
      </w:r>
      <w:r>
        <w:t xml:space="preserve"> </w:t>
      </w:r>
      <w:r>
        <w:rPr>
          <w:rFonts w:hint="eastAsia"/>
        </w:rPr>
        <w:t>Сергеевич</w:t>
      </w:r>
    </w:p>
    <w:p w14:paraId="0CACF66F" w14:textId="77777777" w:rsidR="00E24660" w:rsidRDefault="00E24660" w:rsidP="00E24660">
      <w:r>
        <w:rPr>
          <w:rFonts w:hint="eastAsia"/>
        </w:rPr>
        <w:t>ВВЕДЕНИЕ</w:t>
      </w:r>
    </w:p>
    <w:p w14:paraId="6276A8B5" w14:textId="77777777" w:rsidR="00E24660" w:rsidRDefault="00E24660" w:rsidP="00E24660"/>
    <w:p w14:paraId="7D332448" w14:textId="77777777" w:rsidR="00E24660" w:rsidRDefault="00E24660" w:rsidP="00E24660">
      <w:r>
        <w:rPr>
          <w:rFonts w:hint="eastAsia"/>
        </w:rPr>
        <w:t>ГЛАВА</w:t>
      </w:r>
      <w:r>
        <w:t xml:space="preserve"> 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ДЕТЕРМИНАЦИЯ</w:t>
      </w:r>
      <w:r>
        <w:t xml:space="preserve"> </w:t>
      </w:r>
      <w:r>
        <w:rPr>
          <w:rFonts w:hint="eastAsia"/>
        </w:rPr>
        <w:t>КОНСТИТУЦИОННОГО</w:t>
      </w:r>
      <w:r>
        <w:t xml:space="preserve"> </w:t>
      </w:r>
      <w:r>
        <w:rPr>
          <w:rFonts w:hint="eastAsia"/>
        </w:rPr>
        <w:t>ПРАВООБРАЗОВАНИЯ</w:t>
      </w:r>
    </w:p>
    <w:p w14:paraId="2E03DA04" w14:textId="77777777" w:rsidR="00E24660" w:rsidRDefault="00E24660" w:rsidP="00E24660"/>
    <w:p w14:paraId="64CF88AB" w14:textId="77777777" w:rsidR="00E24660" w:rsidRDefault="00E24660" w:rsidP="00E24660">
      <w:r>
        <w:rPr>
          <w:rFonts w:hint="eastAsia"/>
        </w:rPr>
        <w:t>§</w:t>
      </w:r>
      <w:r>
        <w:t xml:space="preserve"> 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конституционного</w:t>
      </w:r>
      <w:r>
        <w:t xml:space="preserve"> </w:t>
      </w:r>
      <w:r>
        <w:rPr>
          <w:rFonts w:hint="eastAsia"/>
        </w:rPr>
        <w:t>правообразования</w:t>
      </w:r>
    </w:p>
    <w:p w14:paraId="08BAF153" w14:textId="77777777" w:rsidR="00E24660" w:rsidRDefault="00E24660" w:rsidP="00E24660"/>
    <w:p w14:paraId="06C8B188" w14:textId="77777777" w:rsidR="00E24660" w:rsidRDefault="00E24660" w:rsidP="00E24660">
      <w:r>
        <w:rPr>
          <w:rFonts w:hint="eastAsia"/>
        </w:rPr>
        <w:t>§</w:t>
      </w:r>
      <w:r>
        <w:t xml:space="preserve"> 1.2. </w:t>
      </w:r>
      <w:r>
        <w:rPr>
          <w:rFonts w:hint="eastAsia"/>
        </w:rPr>
        <w:t>Факторы</w:t>
      </w:r>
      <w:r>
        <w:t xml:space="preserve"> </w:t>
      </w:r>
      <w:r>
        <w:rPr>
          <w:rFonts w:hint="eastAsia"/>
        </w:rPr>
        <w:t>конституционного</w:t>
      </w:r>
      <w:r>
        <w:t xml:space="preserve"> </w:t>
      </w:r>
      <w:r>
        <w:rPr>
          <w:rFonts w:hint="eastAsia"/>
        </w:rPr>
        <w:t>правообразования</w:t>
      </w:r>
      <w:r>
        <w:t xml:space="preserve">, </w:t>
      </w:r>
      <w:r>
        <w:rPr>
          <w:rFonts w:hint="eastAsia"/>
        </w:rPr>
        <w:t>как</w:t>
      </w:r>
      <w:r>
        <w:t xml:space="preserve"> </w:t>
      </w:r>
      <w:r>
        <w:rPr>
          <w:rFonts w:hint="eastAsia"/>
        </w:rPr>
        <w:t>основа</w:t>
      </w:r>
      <w:r>
        <w:t xml:space="preserve"> </w:t>
      </w:r>
      <w:r>
        <w:rPr>
          <w:rFonts w:hint="eastAsia"/>
        </w:rPr>
        <w:t>его</w:t>
      </w:r>
    </w:p>
    <w:p w14:paraId="5C4F609B" w14:textId="77777777" w:rsidR="00E24660" w:rsidRDefault="00E24660" w:rsidP="00E24660"/>
    <w:p w14:paraId="6C3A0EF8" w14:textId="77777777" w:rsidR="00E24660" w:rsidRDefault="00E24660" w:rsidP="00E24660">
      <w:r>
        <w:rPr>
          <w:rFonts w:hint="eastAsia"/>
        </w:rPr>
        <w:t>каузативной</w:t>
      </w:r>
      <w:r>
        <w:t xml:space="preserve"> </w:t>
      </w:r>
      <w:r>
        <w:rPr>
          <w:rFonts w:hint="eastAsia"/>
        </w:rPr>
        <w:t>детерминации</w:t>
      </w:r>
    </w:p>
    <w:p w14:paraId="0A5D392E" w14:textId="77777777" w:rsidR="00E24660" w:rsidRDefault="00E24660" w:rsidP="00E24660"/>
    <w:p w14:paraId="35676191" w14:textId="77777777" w:rsidR="00E24660" w:rsidRDefault="00E24660" w:rsidP="00E24660">
      <w:r>
        <w:rPr>
          <w:rFonts w:hint="eastAsia"/>
        </w:rPr>
        <w:t>§</w:t>
      </w:r>
      <w:r>
        <w:t xml:space="preserve"> 1.3. </w:t>
      </w:r>
      <w:r>
        <w:rPr>
          <w:rFonts w:hint="eastAsia"/>
        </w:rPr>
        <w:t>Пределы</w:t>
      </w:r>
      <w:r>
        <w:t xml:space="preserve"> </w:t>
      </w:r>
      <w:r>
        <w:rPr>
          <w:rFonts w:hint="eastAsia"/>
        </w:rPr>
        <w:t>стабильности</w:t>
      </w:r>
      <w:r>
        <w:t xml:space="preserve"> </w:t>
      </w:r>
      <w:r>
        <w:rPr>
          <w:rFonts w:hint="eastAsia"/>
        </w:rPr>
        <w:t>Конституции</w:t>
      </w:r>
      <w:r>
        <w:t xml:space="preserve"> </w:t>
      </w:r>
      <w:r>
        <w:rPr>
          <w:rFonts w:hint="eastAsia"/>
        </w:rPr>
        <w:t>и</w:t>
      </w:r>
      <w:r>
        <w:t xml:space="preserve"> </w:t>
      </w:r>
      <w:r>
        <w:rPr>
          <w:rFonts w:hint="eastAsia"/>
        </w:rPr>
        <w:t>селективная</w:t>
      </w:r>
      <w:r>
        <w:t xml:space="preserve"> </w:t>
      </w:r>
      <w:r>
        <w:rPr>
          <w:rFonts w:hint="eastAsia"/>
        </w:rPr>
        <w:t>детерминация</w:t>
      </w:r>
    </w:p>
    <w:p w14:paraId="5A16D8EE" w14:textId="77777777" w:rsidR="00E24660" w:rsidRDefault="00E24660" w:rsidP="00E24660"/>
    <w:p w14:paraId="398D19D3" w14:textId="77777777" w:rsidR="00E24660" w:rsidRDefault="00E24660" w:rsidP="00E24660">
      <w:r>
        <w:rPr>
          <w:rFonts w:hint="eastAsia"/>
        </w:rPr>
        <w:t>конституционного</w:t>
      </w:r>
      <w:r>
        <w:t xml:space="preserve"> </w:t>
      </w:r>
      <w:r>
        <w:rPr>
          <w:rFonts w:hint="eastAsia"/>
        </w:rPr>
        <w:t>правообразования</w:t>
      </w:r>
    </w:p>
    <w:p w14:paraId="752474B0" w14:textId="77777777" w:rsidR="00E24660" w:rsidRDefault="00E24660" w:rsidP="00E24660"/>
    <w:p w14:paraId="129D7741" w14:textId="77777777" w:rsidR="00E24660" w:rsidRDefault="00E24660" w:rsidP="00E24660">
      <w:r>
        <w:rPr>
          <w:rFonts w:hint="eastAsia"/>
        </w:rPr>
        <w:t>ГЛАВА</w:t>
      </w:r>
      <w:r>
        <w:t xml:space="preserve"> 2. </w:t>
      </w:r>
      <w:r>
        <w:rPr>
          <w:rFonts w:hint="eastAsia"/>
        </w:rPr>
        <w:t>ТИПЫ</w:t>
      </w:r>
      <w:r>
        <w:t xml:space="preserve">, </w:t>
      </w:r>
      <w:r>
        <w:rPr>
          <w:rFonts w:hint="eastAsia"/>
        </w:rPr>
        <w:t>ПРИНЦИПЫ</w:t>
      </w:r>
      <w:r>
        <w:t xml:space="preserve"> </w:t>
      </w:r>
      <w:r>
        <w:rPr>
          <w:rFonts w:hint="eastAsia"/>
        </w:rPr>
        <w:t>И</w:t>
      </w:r>
      <w:r>
        <w:t xml:space="preserve"> </w:t>
      </w:r>
      <w:r>
        <w:rPr>
          <w:rFonts w:hint="eastAsia"/>
        </w:rPr>
        <w:t>СОЦИАЛЬНОЕ</w:t>
      </w:r>
      <w:r>
        <w:t xml:space="preserve"> </w:t>
      </w:r>
      <w:r>
        <w:rPr>
          <w:rFonts w:hint="eastAsia"/>
        </w:rPr>
        <w:t>ЗНАЧЕНИЕ</w:t>
      </w:r>
    </w:p>
    <w:p w14:paraId="3DF4C112" w14:textId="77777777" w:rsidR="00E24660" w:rsidRDefault="00E24660" w:rsidP="00E24660"/>
    <w:p w14:paraId="719F9BD0" w14:textId="77777777" w:rsidR="00E24660" w:rsidRDefault="00E24660" w:rsidP="00E24660">
      <w:r>
        <w:rPr>
          <w:rFonts w:hint="eastAsia"/>
        </w:rPr>
        <w:t>КОНСТИТУЦИОННОГО</w:t>
      </w:r>
      <w:r>
        <w:t xml:space="preserve"> </w:t>
      </w:r>
      <w:r>
        <w:rPr>
          <w:rFonts w:hint="eastAsia"/>
        </w:rPr>
        <w:t>ПРАВООБРАЗОВАНИЯ</w:t>
      </w:r>
    </w:p>
    <w:p w14:paraId="13297752" w14:textId="77777777" w:rsidR="00E24660" w:rsidRDefault="00E24660" w:rsidP="00E24660"/>
    <w:p w14:paraId="38D348E6" w14:textId="77777777" w:rsidR="00E24660" w:rsidRDefault="00E24660" w:rsidP="00E24660">
      <w:r>
        <w:rPr>
          <w:rFonts w:hint="eastAsia"/>
        </w:rPr>
        <w:t>§</w:t>
      </w:r>
      <w:r>
        <w:t xml:space="preserve"> 2.1. </w:t>
      </w:r>
      <w:r>
        <w:rPr>
          <w:rFonts w:hint="eastAsia"/>
        </w:rPr>
        <w:t>Типологические</w:t>
      </w:r>
      <w:r>
        <w:t xml:space="preserve"> </w:t>
      </w:r>
      <w:r>
        <w:rPr>
          <w:rFonts w:hint="eastAsia"/>
        </w:rPr>
        <w:t>характеристики</w:t>
      </w:r>
      <w:r>
        <w:t xml:space="preserve"> </w:t>
      </w:r>
      <w:r>
        <w:rPr>
          <w:rFonts w:hint="eastAsia"/>
        </w:rPr>
        <w:t>конституционного</w:t>
      </w:r>
      <w:r>
        <w:t xml:space="preserve"> </w:t>
      </w:r>
      <w:r>
        <w:rPr>
          <w:rFonts w:hint="eastAsia"/>
        </w:rPr>
        <w:t>правообразования</w:t>
      </w:r>
    </w:p>
    <w:p w14:paraId="1CA07DAB" w14:textId="77777777" w:rsidR="00E24660" w:rsidRDefault="00E24660" w:rsidP="00E24660"/>
    <w:p w14:paraId="5401C1FE" w14:textId="77777777" w:rsidR="00E24660" w:rsidRDefault="00E24660" w:rsidP="00E24660">
      <w:r>
        <w:rPr>
          <w:rFonts w:hint="eastAsia"/>
        </w:rPr>
        <w:t>§</w:t>
      </w:r>
      <w:r>
        <w:t xml:space="preserve"> 2.2. </w:t>
      </w:r>
      <w:r>
        <w:rPr>
          <w:rFonts w:hint="eastAsia"/>
        </w:rPr>
        <w:t>Принципы</w:t>
      </w:r>
      <w:r>
        <w:t xml:space="preserve"> </w:t>
      </w:r>
      <w:r>
        <w:rPr>
          <w:rFonts w:hint="eastAsia"/>
        </w:rPr>
        <w:t>конституционного</w:t>
      </w:r>
      <w:r>
        <w:t xml:space="preserve"> </w:t>
      </w:r>
      <w:r>
        <w:rPr>
          <w:rFonts w:hint="eastAsia"/>
        </w:rPr>
        <w:t>правообразования</w:t>
      </w:r>
    </w:p>
    <w:p w14:paraId="627C01F1" w14:textId="77777777" w:rsidR="00E24660" w:rsidRDefault="00E24660" w:rsidP="00E24660"/>
    <w:p w14:paraId="4A635E21" w14:textId="77777777" w:rsidR="00E24660" w:rsidRDefault="00E24660" w:rsidP="00E24660">
      <w:r>
        <w:rPr>
          <w:rFonts w:hint="eastAsia"/>
        </w:rPr>
        <w:t>§</w:t>
      </w:r>
      <w:r>
        <w:t xml:space="preserve"> 2.3. </w:t>
      </w:r>
      <w:r>
        <w:rPr>
          <w:rFonts w:hint="eastAsia"/>
        </w:rPr>
        <w:t>Социальное</w:t>
      </w:r>
      <w:r>
        <w:t xml:space="preserve"> </w:t>
      </w:r>
      <w:r>
        <w:rPr>
          <w:rFonts w:hint="eastAsia"/>
        </w:rPr>
        <w:t>значение</w:t>
      </w:r>
      <w:r>
        <w:t xml:space="preserve"> </w:t>
      </w:r>
      <w:r>
        <w:rPr>
          <w:rFonts w:hint="eastAsia"/>
        </w:rPr>
        <w:t>конституционного</w:t>
      </w:r>
      <w:r>
        <w:t xml:space="preserve"> </w:t>
      </w:r>
      <w:r>
        <w:rPr>
          <w:rFonts w:hint="eastAsia"/>
        </w:rPr>
        <w:t>право</w:t>
      </w:r>
      <w:r>
        <w:rPr>
          <w:rFonts w:hint="eastAsia"/>
        </w:rPr>
        <w:lastRenderedPageBreak/>
        <w:t>образования</w:t>
      </w:r>
    </w:p>
    <w:p w14:paraId="611F0130" w14:textId="77777777" w:rsidR="00E24660" w:rsidRDefault="00E24660" w:rsidP="00E24660"/>
    <w:p w14:paraId="7D7D692C" w14:textId="77777777" w:rsidR="00E24660" w:rsidRDefault="00E24660" w:rsidP="00E24660">
      <w:r>
        <w:rPr>
          <w:rFonts w:hint="eastAsia"/>
        </w:rPr>
        <w:t>ГЛАВА</w:t>
      </w:r>
      <w:r>
        <w:t xml:space="preserve"> 3. </w:t>
      </w:r>
      <w:r>
        <w:rPr>
          <w:rFonts w:hint="eastAsia"/>
        </w:rPr>
        <w:t>СОВРЕМЕННАЯ</w:t>
      </w:r>
      <w:r>
        <w:t xml:space="preserve"> </w:t>
      </w:r>
      <w:r>
        <w:rPr>
          <w:rFonts w:hint="eastAsia"/>
        </w:rPr>
        <w:t>НОРМАТИВНАЯ</w:t>
      </w:r>
      <w:r>
        <w:t xml:space="preserve"> </w:t>
      </w:r>
      <w:r>
        <w:rPr>
          <w:rFonts w:hint="eastAsia"/>
        </w:rPr>
        <w:t>МОДЕЛЬ</w:t>
      </w:r>
      <w:r>
        <w:t xml:space="preserve"> </w:t>
      </w:r>
      <w:r>
        <w:rPr>
          <w:rFonts w:hint="eastAsia"/>
        </w:rPr>
        <w:t>КОНСТИТУЦИОННОГО</w:t>
      </w:r>
      <w:r>
        <w:t xml:space="preserve"> </w:t>
      </w:r>
      <w:r>
        <w:rPr>
          <w:rFonts w:hint="eastAsia"/>
        </w:rPr>
        <w:t>ПРАВООБРАЗОВАНИЯ</w:t>
      </w:r>
      <w:r>
        <w:t xml:space="preserve"> </w:t>
      </w:r>
      <w:r>
        <w:rPr>
          <w:rFonts w:hint="eastAsia"/>
        </w:rPr>
        <w:t>В</w:t>
      </w:r>
      <w:r>
        <w:t xml:space="preserve"> </w:t>
      </w:r>
      <w:r>
        <w:rPr>
          <w:rFonts w:hint="eastAsia"/>
        </w:rPr>
        <w:t>РОССИЙСКОЙ</w:t>
      </w:r>
    </w:p>
    <w:p w14:paraId="4F38BBEA" w14:textId="77777777" w:rsidR="00E24660" w:rsidRDefault="00E24660" w:rsidP="00E24660"/>
    <w:p w14:paraId="4E8DCE75" w14:textId="77777777" w:rsidR="00E24660" w:rsidRDefault="00E24660" w:rsidP="00E24660">
      <w:r>
        <w:rPr>
          <w:rFonts w:hint="eastAsia"/>
        </w:rPr>
        <w:t>ФЕДЕРАЦИИ</w:t>
      </w:r>
    </w:p>
    <w:p w14:paraId="31363F2A" w14:textId="77777777" w:rsidR="00E24660" w:rsidRDefault="00E24660" w:rsidP="00E24660"/>
    <w:p w14:paraId="0921EDE0" w14:textId="77777777" w:rsidR="00E24660" w:rsidRDefault="00E24660" w:rsidP="00E24660">
      <w:r>
        <w:rPr>
          <w:rFonts w:hint="eastAsia"/>
        </w:rPr>
        <w:t>§</w:t>
      </w:r>
      <w:r>
        <w:t xml:space="preserve"> 3.1. </w:t>
      </w:r>
      <w:r>
        <w:rPr>
          <w:rFonts w:hint="eastAsia"/>
        </w:rPr>
        <w:t>Правоотношения</w:t>
      </w:r>
      <w:r>
        <w:t xml:space="preserve"> </w:t>
      </w:r>
      <w:r>
        <w:rPr>
          <w:rFonts w:hint="eastAsia"/>
        </w:rPr>
        <w:t>в</w:t>
      </w:r>
      <w:r>
        <w:t xml:space="preserve"> </w:t>
      </w:r>
      <w:r>
        <w:rPr>
          <w:rFonts w:hint="eastAsia"/>
        </w:rPr>
        <w:t>сфере</w:t>
      </w:r>
      <w:r>
        <w:t xml:space="preserve"> </w:t>
      </w:r>
      <w:r>
        <w:rPr>
          <w:rFonts w:hint="eastAsia"/>
        </w:rPr>
        <w:t>конституционного</w:t>
      </w:r>
      <w:r>
        <w:t xml:space="preserve"> </w:t>
      </w:r>
      <w:r>
        <w:rPr>
          <w:rFonts w:hint="eastAsia"/>
        </w:rPr>
        <w:t>правообразования</w:t>
      </w:r>
      <w:r>
        <w:t xml:space="preserve">, </w:t>
      </w:r>
      <w:r>
        <w:rPr>
          <w:rFonts w:hint="eastAsia"/>
        </w:rPr>
        <w:t>как</w:t>
      </w:r>
    </w:p>
    <w:p w14:paraId="75AF6604" w14:textId="77777777" w:rsidR="00E24660" w:rsidRDefault="00E24660" w:rsidP="00E24660"/>
    <w:p w14:paraId="64E997C5" w14:textId="77777777" w:rsidR="00E24660" w:rsidRDefault="00E24660" w:rsidP="00E24660">
      <w:r>
        <w:rPr>
          <w:rFonts w:hint="eastAsia"/>
        </w:rPr>
        <w:t>деятельностное</w:t>
      </w:r>
      <w:r>
        <w:t xml:space="preserve"> </w:t>
      </w:r>
      <w:r>
        <w:rPr>
          <w:rFonts w:hint="eastAsia"/>
        </w:rPr>
        <w:t>выражение</w:t>
      </w:r>
      <w:r>
        <w:t xml:space="preserve"> </w:t>
      </w:r>
      <w:r>
        <w:rPr>
          <w:rFonts w:hint="eastAsia"/>
        </w:rPr>
        <w:t>его</w:t>
      </w:r>
      <w:r>
        <w:t xml:space="preserve"> </w:t>
      </w:r>
      <w:r>
        <w:rPr>
          <w:rFonts w:hint="eastAsia"/>
        </w:rPr>
        <w:t>нормативной</w:t>
      </w:r>
      <w:r>
        <w:t xml:space="preserve"> </w:t>
      </w:r>
      <w:r>
        <w:rPr>
          <w:rFonts w:hint="eastAsia"/>
        </w:rPr>
        <w:t>модели</w:t>
      </w:r>
    </w:p>
    <w:p w14:paraId="70704531" w14:textId="77777777" w:rsidR="00E24660" w:rsidRDefault="00E24660" w:rsidP="00E24660"/>
    <w:p w14:paraId="1E1B66D5" w14:textId="77777777" w:rsidR="00E24660" w:rsidRDefault="00E24660" w:rsidP="00E24660">
      <w:r>
        <w:rPr>
          <w:rFonts w:hint="eastAsia"/>
        </w:rPr>
        <w:t>§</w:t>
      </w:r>
      <w:r>
        <w:t xml:space="preserve"> 3.2. </w:t>
      </w:r>
      <w:r>
        <w:rPr>
          <w:rFonts w:hint="eastAsia"/>
        </w:rPr>
        <w:t>Институциональные</w:t>
      </w:r>
      <w:r>
        <w:t xml:space="preserve"> </w:t>
      </w:r>
      <w:r>
        <w:rPr>
          <w:rFonts w:hint="eastAsia"/>
        </w:rPr>
        <w:t>и</w:t>
      </w:r>
      <w:r>
        <w:t xml:space="preserve"> </w:t>
      </w:r>
      <w:r>
        <w:rPr>
          <w:rFonts w:hint="eastAsia"/>
        </w:rPr>
        <w:t>функциональные</w:t>
      </w:r>
      <w:r>
        <w:t xml:space="preserve"> </w:t>
      </w:r>
      <w:r>
        <w:rPr>
          <w:rFonts w:hint="eastAsia"/>
        </w:rPr>
        <w:t>особенности</w:t>
      </w:r>
      <w:r>
        <w:t xml:space="preserve"> </w:t>
      </w:r>
      <w:r>
        <w:rPr>
          <w:rFonts w:hint="eastAsia"/>
        </w:rPr>
        <w:t>современной</w:t>
      </w:r>
      <w:r>
        <w:t xml:space="preserve"> </w:t>
      </w:r>
      <w:r>
        <w:rPr>
          <w:rFonts w:hint="eastAsia"/>
        </w:rPr>
        <w:t>нормативной</w:t>
      </w:r>
      <w:r>
        <w:t xml:space="preserve"> </w:t>
      </w:r>
      <w:r>
        <w:rPr>
          <w:rFonts w:hint="eastAsia"/>
        </w:rPr>
        <w:t>модели</w:t>
      </w:r>
      <w:r>
        <w:t xml:space="preserve"> </w:t>
      </w:r>
      <w:r>
        <w:rPr>
          <w:rFonts w:hint="eastAsia"/>
        </w:rPr>
        <w:t>конституционного</w:t>
      </w:r>
      <w:r>
        <w:t xml:space="preserve"> </w:t>
      </w:r>
      <w:r>
        <w:rPr>
          <w:rFonts w:hint="eastAsia"/>
        </w:rPr>
        <w:t>правообразования</w:t>
      </w:r>
      <w:r>
        <w:t xml:space="preserve"> </w:t>
      </w:r>
      <w:r>
        <w:rPr>
          <w:rFonts w:hint="eastAsia"/>
        </w:rPr>
        <w:t>в</w:t>
      </w:r>
      <w:r>
        <w:t xml:space="preserve"> </w:t>
      </w:r>
      <w:r>
        <w:rPr>
          <w:rFonts w:hint="eastAsia"/>
        </w:rPr>
        <w:t>Российской</w:t>
      </w:r>
    </w:p>
    <w:p w14:paraId="1C44C0F0" w14:textId="77777777" w:rsidR="00E24660" w:rsidRDefault="00E24660" w:rsidP="00E24660"/>
    <w:p w14:paraId="14AA7C93" w14:textId="77777777" w:rsidR="00E24660" w:rsidRDefault="00E24660" w:rsidP="00E24660">
      <w:r>
        <w:rPr>
          <w:rFonts w:hint="eastAsia"/>
        </w:rPr>
        <w:t>Федерации</w:t>
      </w:r>
    </w:p>
    <w:p w14:paraId="6B79CE85" w14:textId="77777777" w:rsidR="00E24660" w:rsidRDefault="00E24660" w:rsidP="00E24660"/>
    <w:p w14:paraId="3AF4AA38" w14:textId="77777777" w:rsidR="00E24660" w:rsidRDefault="00E24660" w:rsidP="00E24660">
      <w:r>
        <w:rPr>
          <w:rFonts w:hint="eastAsia"/>
        </w:rPr>
        <w:t>§</w:t>
      </w:r>
      <w:r>
        <w:t xml:space="preserve"> 3.3.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современной</w:t>
      </w:r>
      <w:r>
        <w:t xml:space="preserve"> </w:t>
      </w:r>
      <w:r>
        <w:rPr>
          <w:rFonts w:hint="eastAsia"/>
        </w:rPr>
        <w:t>нормативной</w:t>
      </w:r>
      <w:r>
        <w:t xml:space="preserve"> </w:t>
      </w:r>
      <w:r>
        <w:rPr>
          <w:rFonts w:hint="eastAsia"/>
        </w:rPr>
        <w:t>модели</w:t>
      </w:r>
    </w:p>
    <w:p w14:paraId="57330161" w14:textId="77777777" w:rsidR="00E24660" w:rsidRDefault="00E24660" w:rsidP="00E24660"/>
    <w:p w14:paraId="5AC8DAAD" w14:textId="77777777" w:rsidR="00E24660" w:rsidRDefault="00E24660" w:rsidP="00E24660">
      <w:r>
        <w:rPr>
          <w:rFonts w:hint="eastAsia"/>
        </w:rPr>
        <w:t>конституционного</w:t>
      </w:r>
      <w:r>
        <w:t xml:space="preserve"> </w:t>
      </w:r>
      <w:r>
        <w:rPr>
          <w:rFonts w:hint="eastAsia"/>
        </w:rPr>
        <w:t>правообразования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667A0306" w14:textId="77777777" w:rsidR="00E24660" w:rsidRDefault="00E24660" w:rsidP="00E24660"/>
    <w:p w14:paraId="71D2F7C2" w14:textId="77777777" w:rsidR="00E24660" w:rsidRDefault="00E24660" w:rsidP="00E24660">
      <w:r>
        <w:rPr>
          <w:rFonts w:hint="eastAsia"/>
        </w:rPr>
        <w:t>ЗАКЛЮЧЕНИЕ</w:t>
      </w:r>
    </w:p>
    <w:p w14:paraId="4577D3F9" w14:textId="77777777" w:rsidR="00E24660" w:rsidRDefault="00E24660" w:rsidP="00E24660"/>
    <w:p w14:paraId="210BD319" w14:textId="77777777" w:rsidR="00E24660" w:rsidRDefault="00E24660" w:rsidP="00E24660">
      <w:r>
        <w:rPr>
          <w:rFonts w:hint="eastAsia"/>
        </w:rPr>
        <w:t>БИБЛИОГРАФИЧЕСКИЙ</w:t>
      </w:r>
      <w:r>
        <w:t xml:space="preserve"> </w:t>
      </w:r>
      <w:r>
        <w:rPr>
          <w:rFonts w:hint="eastAsia"/>
        </w:rPr>
        <w:t>СПИСОК</w:t>
      </w:r>
    </w:p>
    <w:p w14:paraId="5DAE1F2D" w14:textId="77777777" w:rsidR="00E24660" w:rsidRDefault="00E24660" w:rsidP="00E24660"/>
    <w:p w14:paraId="493F6934" w14:textId="7BEEEAEB" w:rsidR="00E24660" w:rsidRPr="00E24660" w:rsidRDefault="00E24660" w:rsidP="00E24660">
      <w:r>
        <w:rPr>
          <w:rFonts w:hint="eastAsia"/>
        </w:rPr>
        <w:t>ПРИЛОЖЕНИЕ</w:t>
      </w:r>
    </w:p>
    <w:sectPr w:rsidR="00E24660" w:rsidRPr="00E24660" w:rsidSect="00B709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D17C" w14:textId="77777777" w:rsidR="00B70909" w:rsidRDefault="00B70909">
      <w:pPr>
        <w:spacing w:after="0" w:line="240" w:lineRule="auto"/>
      </w:pPr>
      <w:r>
        <w:separator/>
      </w:r>
    </w:p>
  </w:endnote>
  <w:endnote w:type="continuationSeparator" w:id="0">
    <w:p w14:paraId="12E67A76" w14:textId="77777777" w:rsidR="00B70909" w:rsidRDefault="00B7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3598" w14:textId="77777777" w:rsidR="00B70909" w:rsidRDefault="00B70909"/>
    <w:p w14:paraId="21F0E07D" w14:textId="77777777" w:rsidR="00B70909" w:rsidRDefault="00B70909"/>
    <w:p w14:paraId="30E0CDD7" w14:textId="77777777" w:rsidR="00B70909" w:rsidRDefault="00B70909"/>
    <w:p w14:paraId="3B456DF3" w14:textId="77777777" w:rsidR="00B70909" w:rsidRDefault="00B70909"/>
    <w:p w14:paraId="7197C9A2" w14:textId="77777777" w:rsidR="00B70909" w:rsidRDefault="00B70909"/>
    <w:p w14:paraId="671F3B31" w14:textId="77777777" w:rsidR="00B70909" w:rsidRDefault="00B70909"/>
    <w:p w14:paraId="342EC402" w14:textId="77777777" w:rsidR="00B70909" w:rsidRDefault="00B709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DDE179" wp14:editId="521FD6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BAF5F" w14:textId="77777777" w:rsidR="00B70909" w:rsidRDefault="00B709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DDE1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3BAF5F" w14:textId="77777777" w:rsidR="00B70909" w:rsidRDefault="00B709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24836" w14:textId="77777777" w:rsidR="00B70909" w:rsidRDefault="00B70909"/>
    <w:p w14:paraId="1B38FE09" w14:textId="77777777" w:rsidR="00B70909" w:rsidRDefault="00B70909"/>
    <w:p w14:paraId="74765E82" w14:textId="77777777" w:rsidR="00B70909" w:rsidRDefault="00B709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766871" wp14:editId="1B9177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A1C16" w14:textId="77777777" w:rsidR="00B70909" w:rsidRDefault="00B70909"/>
                          <w:p w14:paraId="23246ADC" w14:textId="77777777" w:rsidR="00B70909" w:rsidRDefault="00B709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668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4A1C16" w14:textId="77777777" w:rsidR="00B70909" w:rsidRDefault="00B70909"/>
                    <w:p w14:paraId="23246ADC" w14:textId="77777777" w:rsidR="00B70909" w:rsidRDefault="00B709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149241" w14:textId="77777777" w:rsidR="00B70909" w:rsidRDefault="00B70909"/>
    <w:p w14:paraId="3C3BB4EF" w14:textId="77777777" w:rsidR="00B70909" w:rsidRDefault="00B70909">
      <w:pPr>
        <w:rPr>
          <w:sz w:val="2"/>
          <w:szCs w:val="2"/>
        </w:rPr>
      </w:pPr>
    </w:p>
    <w:p w14:paraId="59990F43" w14:textId="77777777" w:rsidR="00B70909" w:rsidRDefault="00B70909"/>
    <w:p w14:paraId="5FEB6065" w14:textId="77777777" w:rsidR="00B70909" w:rsidRDefault="00B70909">
      <w:pPr>
        <w:spacing w:after="0" w:line="240" w:lineRule="auto"/>
      </w:pPr>
    </w:p>
  </w:footnote>
  <w:footnote w:type="continuationSeparator" w:id="0">
    <w:p w14:paraId="56823EBC" w14:textId="77777777" w:rsidR="00B70909" w:rsidRDefault="00B70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909"/>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60286</TotalTime>
  <Pages>2</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1541</cp:revision>
  <cp:lastPrinted>2009-02-06T05:36:00Z</cp:lastPrinted>
  <dcterms:created xsi:type="dcterms:W3CDTF">2024-01-07T13:43:00Z</dcterms:created>
  <dcterms:modified xsi:type="dcterms:W3CDTF">2024-04-07T14:42:00Z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