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E1CE" w14:textId="462DA0EC" w:rsidR="00C71D49" w:rsidRDefault="00191732" w:rsidP="00191732">
      <w:r w:rsidRPr="00191732">
        <w:rPr>
          <w:rFonts w:hint="eastAsia"/>
        </w:rPr>
        <w:t>Комплексный</w:t>
      </w:r>
      <w:r w:rsidRPr="00191732">
        <w:t xml:space="preserve"> </w:t>
      </w:r>
      <w:r w:rsidRPr="00191732">
        <w:rPr>
          <w:rFonts w:hint="eastAsia"/>
        </w:rPr>
        <w:t>подход</w:t>
      </w:r>
      <w:r w:rsidRPr="00191732">
        <w:t xml:space="preserve"> </w:t>
      </w:r>
      <w:r w:rsidRPr="00191732">
        <w:rPr>
          <w:rFonts w:hint="eastAsia"/>
        </w:rPr>
        <w:t>к</w:t>
      </w:r>
      <w:r w:rsidRPr="00191732">
        <w:t xml:space="preserve"> </w:t>
      </w:r>
      <w:r w:rsidRPr="00191732">
        <w:rPr>
          <w:rFonts w:hint="eastAsia"/>
        </w:rPr>
        <w:t>уменьшению</w:t>
      </w:r>
      <w:r w:rsidRPr="00191732">
        <w:t xml:space="preserve"> </w:t>
      </w:r>
      <w:r w:rsidRPr="00191732">
        <w:rPr>
          <w:rFonts w:hint="eastAsia"/>
        </w:rPr>
        <w:t>боли</w:t>
      </w:r>
      <w:r w:rsidRPr="00191732">
        <w:t xml:space="preserve"> </w:t>
      </w:r>
      <w:r w:rsidRPr="00191732">
        <w:rPr>
          <w:rFonts w:hint="eastAsia"/>
        </w:rPr>
        <w:t>в</w:t>
      </w:r>
      <w:r w:rsidRPr="00191732">
        <w:t xml:space="preserve"> </w:t>
      </w:r>
      <w:r w:rsidRPr="00191732">
        <w:rPr>
          <w:rFonts w:hint="eastAsia"/>
        </w:rPr>
        <w:t>раннем</w:t>
      </w:r>
      <w:r w:rsidRPr="00191732">
        <w:t xml:space="preserve"> </w:t>
      </w:r>
      <w:r w:rsidRPr="00191732">
        <w:rPr>
          <w:rFonts w:hint="eastAsia"/>
        </w:rPr>
        <w:t>послеоперационном</w:t>
      </w:r>
      <w:r w:rsidRPr="00191732">
        <w:t xml:space="preserve"> </w:t>
      </w:r>
      <w:r w:rsidRPr="00191732">
        <w:rPr>
          <w:rFonts w:hint="eastAsia"/>
        </w:rPr>
        <w:t>периоде</w:t>
      </w:r>
      <w:r w:rsidRPr="00191732">
        <w:t xml:space="preserve"> </w:t>
      </w:r>
      <w:r w:rsidRPr="00191732">
        <w:rPr>
          <w:rFonts w:hint="eastAsia"/>
        </w:rPr>
        <w:t>после</w:t>
      </w:r>
      <w:r w:rsidRPr="00191732">
        <w:t xml:space="preserve"> </w:t>
      </w:r>
      <w:r w:rsidRPr="00191732">
        <w:rPr>
          <w:rFonts w:hint="eastAsia"/>
        </w:rPr>
        <w:t>протезирования</w:t>
      </w:r>
      <w:r w:rsidRPr="00191732">
        <w:t xml:space="preserve"> </w:t>
      </w:r>
      <w:r w:rsidRPr="00191732">
        <w:rPr>
          <w:rFonts w:hint="eastAsia"/>
        </w:rPr>
        <w:t>коленного</w:t>
      </w:r>
      <w:r w:rsidRPr="00191732">
        <w:t xml:space="preserve"> </w:t>
      </w:r>
      <w:r w:rsidRPr="00191732">
        <w:rPr>
          <w:rFonts w:hint="eastAsia"/>
        </w:rPr>
        <w:t>сустава</w:t>
      </w:r>
      <w:r>
        <w:t xml:space="preserve"> </w:t>
      </w:r>
      <w:r w:rsidRPr="00191732">
        <w:rPr>
          <w:rFonts w:hint="eastAsia"/>
        </w:rPr>
        <w:t>У</w:t>
      </w:r>
      <w:r w:rsidRPr="00191732">
        <w:t xml:space="preserve"> </w:t>
      </w:r>
      <w:r w:rsidRPr="00191732">
        <w:rPr>
          <w:rFonts w:hint="eastAsia"/>
        </w:rPr>
        <w:t>Фань</w:t>
      </w:r>
    </w:p>
    <w:p w14:paraId="40B37D4D" w14:textId="77777777" w:rsidR="00191732" w:rsidRDefault="00191732" w:rsidP="00191732">
      <w:r>
        <w:rPr>
          <w:rFonts w:hint="eastAsia"/>
        </w:rPr>
        <w:t>ОГЛАВЛЕНИЕ</w:t>
      </w:r>
      <w:r>
        <w:t xml:space="preserve"> </w:t>
      </w:r>
      <w:r>
        <w:rPr>
          <w:rFonts w:hint="eastAsia"/>
        </w:rPr>
        <w:t>ДИССЕРТАЦИИ</w:t>
      </w:r>
    </w:p>
    <w:p w14:paraId="40DAC252" w14:textId="77777777" w:rsidR="00191732" w:rsidRDefault="00191732" w:rsidP="00191732">
      <w:r>
        <w:rPr>
          <w:rFonts w:hint="eastAsia"/>
        </w:rPr>
        <w:t>кандидат</w:t>
      </w:r>
      <w:r>
        <w:t xml:space="preserve"> </w:t>
      </w:r>
      <w:r>
        <w:rPr>
          <w:rFonts w:hint="eastAsia"/>
        </w:rPr>
        <w:t>наук</w:t>
      </w:r>
      <w:r>
        <w:t xml:space="preserve"> </w:t>
      </w:r>
      <w:r>
        <w:rPr>
          <w:rFonts w:hint="eastAsia"/>
        </w:rPr>
        <w:t>У</w:t>
      </w:r>
      <w:r>
        <w:t xml:space="preserve"> </w:t>
      </w:r>
      <w:r>
        <w:rPr>
          <w:rFonts w:hint="eastAsia"/>
        </w:rPr>
        <w:t>Фань</w:t>
      </w:r>
    </w:p>
    <w:p w14:paraId="235DAB58" w14:textId="77777777" w:rsidR="00191732" w:rsidRDefault="00191732" w:rsidP="00191732">
      <w:r>
        <w:rPr>
          <w:rFonts w:hint="eastAsia"/>
        </w:rPr>
        <w:t>ВВЕДЕНИЕ</w:t>
      </w:r>
    </w:p>
    <w:p w14:paraId="5B83037E" w14:textId="77777777" w:rsidR="00191732" w:rsidRDefault="00191732" w:rsidP="00191732"/>
    <w:p w14:paraId="4C29DF46" w14:textId="77777777" w:rsidR="00191732" w:rsidRDefault="00191732" w:rsidP="00191732">
      <w:r>
        <w:rPr>
          <w:rFonts w:hint="eastAsia"/>
        </w:rPr>
        <w:t>ГЛАВА</w:t>
      </w:r>
      <w:r>
        <w:t xml:space="preserve"> 1. </w:t>
      </w:r>
      <w:r>
        <w:rPr>
          <w:rFonts w:hint="eastAsia"/>
        </w:rPr>
        <w:t>ЗНАЧЕНИЕ</w:t>
      </w:r>
      <w:r>
        <w:t xml:space="preserve"> </w:t>
      </w:r>
      <w:r>
        <w:rPr>
          <w:rFonts w:hint="eastAsia"/>
        </w:rPr>
        <w:t>КОМПЛЕКСНОГО</w:t>
      </w:r>
      <w:r>
        <w:t xml:space="preserve"> </w:t>
      </w:r>
      <w:r>
        <w:rPr>
          <w:rFonts w:hint="eastAsia"/>
        </w:rPr>
        <w:t>ПОДХОДА</w:t>
      </w:r>
      <w:r>
        <w:t xml:space="preserve"> </w:t>
      </w:r>
      <w:r>
        <w:rPr>
          <w:rFonts w:hint="eastAsia"/>
        </w:rPr>
        <w:t>К</w:t>
      </w:r>
      <w:r>
        <w:t xml:space="preserve"> </w:t>
      </w:r>
      <w:r>
        <w:rPr>
          <w:rFonts w:hint="eastAsia"/>
        </w:rPr>
        <w:t>УМЕНЬШЕНИЮ</w:t>
      </w:r>
      <w:r>
        <w:t xml:space="preserve"> </w:t>
      </w:r>
      <w:r>
        <w:rPr>
          <w:rFonts w:hint="eastAsia"/>
        </w:rPr>
        <w:t>БОЛИ</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r>
        <w:t xml:space="preserve"> </w:t>
      </w:r>
      <w:r>
        <w:rPr>
          <w:rFonts w:hint="eastAsia"/>
        </w:rPr>
        <w:t>ПОСЛЕ</w:t>
      </w:r>
      <w:r>
        <w:t xml:space="preserve"> </w:t>
      </w:r>
      <w:r>
        <w:rPr>
          <w:rFonts w:hint="eastAsia"/>
        </w:rPr>
        <w:t>ПРОТЕЗИРОВАНИЯ</w:t>
      </w:r>
      <w:r>
        <w:t xml:space="preserve"> </w:t>
      </w:r>
      <w:r>
        <w:rPr>
          <w:rFonts w:hint="eastAsia"/>
        </w:rPr>
        <w:t>КОЛЕННОГО</w:t>
      </w:r>
      <w:r>
        <w:t xml:space="preserve"> </w:t>
      </w:r>
      <w:r>
        <w:rPr>
          <w:rFonts w:hint="eastAsia"/>
        </w:rPr>
        <w:t>СУСТАВА</w:t>
      </w:r>
      <w:r>
        <w:t xml:space="preserve"> (</w:t>
      </w:r>
      <w:r>
        <w:rPr>
          <w:rFonts w:hint="eastAsia"/>
        </w:rPr>
        <w:t>Обзор</w:t>
      </w:r>
      <w:r>
        <w:t xml:space="preserve"> </w:t>
      </w:r>
      <w:r>
        <w:rPr>
          <w:rFonts w:hint="eastAsia"/>
        </w:rPr>
        <w:t>литературы</w:t>
      </w:r>
      <w:r>
        <w:t>)</w:t>
      </w:r>
    </w:p>
    <w:p w14:paraId="7D676CD9" w14:textId="77777777" w:rsidR="00191732" w:rsidRDefault="00191732" w:rsidP="00191732"/>
    <w:p w14:paraId="03C7BAAB" w14:textId="77777777" w:rsidR="00191732" w:rsidRDefault="00191732" w:rsidP="00191732">
      <w:r>
        <w:t xml:space="preserve">1.1. </w:t>
      </w:r>
      <w:r>
        <w:rPr>
          <w:rFonts w:hint="eastAsia"/>
        </w:rPr>
        <w:t>Влияние</w:t>
      </w:r>
      <w:r>
        <w:t xml:space="preserve"> </w:t>
      </w:r>
      <w:r>
        <w:rPr>
          <w:rFonts w:hint="eastAsia"/>
        </w:rPr>
        <w:t>различных</w:t>
      </w:r>
      <w:r>
        <w:t xml:space="preserve"> </w:t>
      </w:r>
      <w:r>
        <w:rPr>
          <w:rFonts w:hint="eastAsia"/>
        </w:rPr>
        <w:t>способов</w:t>
      </w:r>
      <w:r>
        <w:t xml:space="preserve"> </w:t>
      </w:r>
      <w:r>
        <w:rPr>
          <w:rFonts w:hint="eastAsia"/>
        </w:rPr>
        <w:t>анестезии</w:t>
      </w:r>
      <w:r>
        <w:t xml:space="preserve"> </w:t>
      </w:r>
      <w:r>
        <w:rPr>
          <w:rFonts w:hint="eastAsia"/>
        </w:rPr>
        <w:t>на</w:t>
      </w:r>
      <w:r>
        <w:t xml:space="preserve"> </w:t>
      </w:r>
      <w:r>
        <w:rPr>
          <w:rFonts w:hint="eastAsia"/>
        </w:rPr>
        <w:t>раннюю</w:t>
      </w:r>
      <w:r>
        <w:t xml:space="preserve"> </w:t>
      </w:r>
      <w:r>
        <w:rPr>
          <w:rFonts w:hint="eastAsia"/>
        </w:rPr>
        <w:t>реабилитацию</w:t>
      </w:r>
    </w:p>
    <w:p w14:paraId="2050F316" w14:textId="77777777" w:rsidR="00191732" w:rsidRDefault="00191732" w:rsidP="00191732"/>
    <w:p w14:paraId="5C8A58F9" w14:textId="77777777" w:rsidR="00191732" w:rsidRDefault="00191732" w:rsidP="00191732">
      <w:r>
        <w:t xml:space="preserve">1.2. </w:t>
      </w:r>
      <w:r>
        <w:rPr>
          <w:rFonts w:hint="eastAsia"/>
        </w:rPr>
        <w:t>Ведение</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p>
    <w:p w14:paraId="42843B53" w14:textId="77777777" w:rsidR="00191732" w:rsidRDefault="00191732" w:rsidP="00191732"/>
    <w:p w14:paraId="65E4A416" w14:textId="77777777" w:rsidR="00191732" w:rsidRDefault="00191732" w:rsidP="00191732">
      <w:r>
        <w:t xml:space="preserve">1.3. </w:t>
      </w:r>
      <w:r>
        <w:rPr>
          <w:rFonts w:hint="eastAsia"/>
        </w:rPr>
        <w:t>Комплексные</w:t>
      </w:r>
      <w:r>
        <w:t xml:space="preserve"> </w:t>
      </w:r>
      <w:r>
        <w:rPr>
          <w:rFonts w:hint="eastAsia"/>
        </w:rPr>
        <w:t>методы</w:t>
      </w:r>
      <w:r>
        <w:t xml:space="preserve"> </w:t>
      </w:r>
      <w:r>
        <w:rPr>
          <w:rFonts w:hint="eastAsia"/>
        </w:rPr>
        <w:t>лечения</w:t>
      </w:r>
      <w:r>
        <w:t xml:space="preserve"> </w:t>
      </w:r>
      <w:r>
        <w:rPr>
          <w:rFonts w:hint="eastAsia"/>
        </w:rPr>
        <w:t>послеоперационной</w:t>
      </w:r>
      <w:r>
        <w:t xml:space="preserve"> </w:t>
      </w:r>
      <w:r>
        <w:rPr>
          <w:rFonts w:hint="eastAsia"/>
        </w:rPr>
        <w:t>боли</w:t>
      </w:r>
    </w:p>
    <w:p w14:paraId="0F77BE08" w14:textId="77777777" w:rsidR="00191732" w:rsidRDefault="00191732" w:rsidP="00191732"/>
    <w:p w14:paraId="7FC1EACE" w14:textId="77777777" w:rsidR="00191732" w:rsidRDefault="00191732" w:rsidP="00191732">
      <w:r>
        <w:t xml:space="preserve">1.4. </w:t>
      </w:r>
      <w:r>
        <w:rPr>
          <w:rFonts w:hint="eastAsia"/>
        </w:rPr>
        <w:t>Роль</w:t>
      </w:r>
      <w:r>
        <w:t xml:space="preserve"> </w:t>
      </w:r>
      <w:r>
        <w:rPr>
          <w:rFonts w:hint="eastAsia"/>
        </w:rPr>
        <w:t>местной</w:t>
      </w:r>
      <w:r>
        <w:t xml:space="preserve"> </w:t>
      </w:r>
      <w:r>
        <w:rPr>
          <w:rFonts w:hint="eastAsia"/>
        </w:rPr>
        <w:t>инфильтрационной</w:t>
      </w:r>
      <w:r>
        <w:t xml:space="preserve"> </w:t>
      </w:r>
      <w:r>
        <w:rPr>
          <w:rFonts w:hint="eastAsia"/>
        </w:rPr>
        <w:t>анальгезии</w:t>
      </w:r>
    </w:p>
    <w:p w14:paraId="4D59DFFD" w14:textId="77777777" w:rsidR="00191732" w:rsidRDefault="00191732" w:rsidP="00191732"/>
    <w:p w14:paraId="0BF2D032" w14:textId="77777777" w:rsidR="00191732" w:rsidRDefault="00191732" w:rsidP="00191732">
      <w:r>
        <w:t xml:space="preserve">1.5. </w:t>
      </w:r>
      <w:r>
        <w:rPr>
          <w:rFonts w:hint="eastAsia"/>
        </w:rPr>
        <w:t>Инфильтрационная</w:t>
      </w:r>
      <w:r>
        <w:t xml:space="preserve"> </w:t>
      </w:r>
      <w:r>
        <w:rPr>
          <w:rFonts w:hint="eastAsia"/>
        </w:rPr>
        <w:t>анестезия</w:t>
      </w:r>
      <w:r>
        <w:t xml:space="preserve"> </w:t>
      </w:r>
      <w:r>
        <w:rPr>
          <w:rFonts w:hint="eastAsia"/>
        </w:rPr>
        <w:t>области</w:t>
      </w:r>
      <w:r>
        <w:t xml:space="preserve"> </w:t>
      </w:r>
      <w:r>
        <w:rPr>
          <w:rFonts w:hint="eastAsia"/>
        </w:rPr>
        <w:t>подколенной</w:t>
      </w:r>
      <w:r>
        <w:t xml:space="preserve"> </w:t>
      </w:r>
      <w:r>
        <w:rPr>
          <w:rFonts w:hint="eastAsia"/>
        </w:rPr>
        <w:t>артерии</w:t>
      </w:r>
      <w:r>
        <w:t xml:space="preserve"> </w:t>
      </w:r>
      <w:r>
        <w:rPr>
          <w:rFonts w:hint="eastAsia"/>
        </w:rPr>
        <w:t>в</w:t>
      </w:r>
      <w:r>
        <w:t xml:space="preserve"> </w:t>
      </w:r>
      <w:r>
        <w:rPr>
          <w:rFonts w:hint="eastAsia"/>
        </w:rPr>
        <w:t>комплексной</w:t>
      </w:r>
      <w:r>
        <w:t xml:space="preserve"> </w:t>
      </w:r>
      <w:r>
        <w:rPr>
          <w:rFonts w:hint="eastAsia"/>
        </w:rPr>
        <w:t>ранней</w:t>
      </w:r>
      <w:r>
        <w:t xml:space="preserve"> </w:t>
      </w:r>
      <w:r>
        <w:rPr>
          <w:rFonts w:hint="eastAsia"/>
        </w:rPr>
        <w:t>реабилитации</w:t>
      </w:r>
    </w:p>
    <w:p w14:paraId="7D29B520" w14:textId="77777777" w:rsidR="00191732" w:rsidRDefault="00191732" w:rsidP="00191732"/>
    <w:p w14:paraId="441677D9" w14:textId="77777777" w:rsidR="00191732" w:rsidRDefault="00191732" w:rsidP="0019173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D0096FA" w14:textId="77777777" w:rsidR="00191732" w:rsidRDefault="00191732" w:rsidP="00191732"/>
    <w:p w14:paraId="0AACB1D1" w14:textId="77777777" w:rsidR="00191732" w:rsidRDefault="00191732" w:rsidP="00191732">
      <w:r>
        <w:t xml:space="preserve">2.1. </w:t>
      </w:r>
      <w:r>
        <w:rPr>
          <w:rFonts w:hint="eastAsia"/>
        </w:rPr>
        <w:t>ДИЗАЙН</w:t>
      </w:r>
      <w:r>
        <w:t xml:space="preserve"> </w:t>
      </w:r>
      <w:r>
        <w:rPr>
          <w:rFonts w:hint="eastAsia"/>
        </w:rPr>
        <w:t>ИССЛЕДОВАНИЯ</w:t>
      </w:r>
    </w:p>
    <w:p w14:paraId="1E2E4CDC" w14:textId="77777777" w:rsidR="00191732" w:rsidRDefault="00191732" w:rsidP="00191732"/>
    <w:p w14:paraId="714754A8" w14:textId="77777777" w:rsidR="00191732" w:rsidRDefault="00191732" w:rsidP="00191732">
      <w:r>
        <w:t xml:space="preserve">2.2. </w:t>
      </w:r>
      <w:r>
        <w:rPr>
          <w:rFonts w:hint="eastAsia"/>
        </w:rPr>
        <w:t>ХАРАКТЕРИСТИКА</w:t>
      </w:r>
      <w:r>
        <w:t xml:space="preserve"> </w:t>
      </w:r>
      <w:r>
        <w:rPr>
          <w:rFonts w:hint="eastAsia"/>
        </w:rPr>
        <w:t>ПАЦИЕНТОВ</w:t>
      </w:r>
    </w:p>
    <w:p w14:paraId="5887AED6" w14:textId="77777777" w:rsidR="00191732" w:rsidRDefault="00191732" w:rsidP="00191732"/>
    <w:p w14:paraId="684B20AE" w14:textId="77777777" w:rsidR="00191732" w:rsidRDefault="00191732" w:rsidP="00191732">
      <w:r>
        <w:t xml:space="preserve">2.1.1. </w:t>
      </w:r>
      <w:r>
        <w:rPr>
          <w:rFonts w:hint="eastAsia"/>
        </w:rPr>
        <w:t>Характеристика</w:t>
      </w:r>
      <w:r>
        <w:t xml:space="preserve"> </w:t>
      </w:r>
      <w:r>
        <w:rPr>
          <w:rFonts w:hint="eastAsia"/>
        </w:rPr>
        <w:t>пациентов</w:t>
      </w:r>
      <w:r>
        <w:t xml:space="preserve"> </w:t>
      </w:r>
      <w:r>
        <w:rPr>
          <w:rFonts w:hint="eastAsia"/>
        </w:rPr>
        <w:t>первого</w:t>
      </w:r>
      <w:r>
        <w:t xml:space="preserve"> </w:t>
      </w:r>
      <w:r>
        <w:rPr>
          <w:rFonts w:hint="eastAsia"/>
        </w:rPr>
        <w:t>этапа</w:t>
      </w:r>
      <w:r>
        <w:t xml:space="preserve"> </w:t>
      </w:r>
      <w:r>
        <w:rPr>
          <w:rFonts w:hint="eastAsia"/>
        </w:rPr>
        <w:t>исследования</w:t>
      </w:r>
    </w:p>
    <w:p w14:paraId="2531A45B" w14:textId="77777777" w:rsidR="00191732" w:rsidRDefault="00191732" w:rsidP="00191732"/>
    <w:p w14:paraId="7C7AF52C" w14:textId="77777777" w:rsidR="00191732" w:rsidRDefault="00191732" w:rsidP="00191732">
      <w:r>
        <w:t xml:space="preserve">2.1.2. </w:t>
      </w:r>
      <w:r>
        <w:rPr>
          <w:rFonts w:hint="eastAsia"/>
        </w:rPr>
        <w:t>Характеристика</w:t>
      </w:r>
      <w:r>
        <w:t xml:space="preserve"> </w:t>
      </w:r>
      <w:r>
        <w:rPr>
          <w:rFonts w:hint="eastAsia"/>
        </w:rPr>
        <w:t>пациентов</w:t>
      </w:r>
      <w:r>
        <w:t xml:space="preserve"> </w:t>
      </w:r>
      <w:r>
        <w:rPr>
          <w:rFonts w:hint="eastAsia"/>
        </w:rPr>
        <w:t>второго</w:t>
      </w:r>
      <w:r>
        <w:t xml:space="preserve"> </w:t>
      </w:r>
      <w:r>
        <w:rPr>
          <w:rFonts w:hint="eastAsia"/>
        </w:rPr>
        <w:t>этапа</w:t>
      </w:r>
      <w:r>
        <w:t xml:space="preserve"> </w:t>
      </w:r>
      <w:r>
        <w:rPr>
          <w:rFonts w:hint="eastAsia"/>
        </w:rPr>
        <w:t>исследования</w:t>
      </w:r>
    </w:p>
    <w:p w14:paraId="141C8915" w14:textId="77777777" w:rsidR="00191732" w:rsidRDefault="00191732" w:rsidP="00191732"/>
    <w:p w14:paraId="25C393EB" w14:textId="77777777" w:rsidR="00191732" w:rsidRDefault="00191732" w:rsidP="00191732">
      <w:r>
        <w:t xml:space="preserve">2.3 </w:t>
      </w:r>
      <w:r>
        <w:rPr>
          <w:rFonts w:hint="eastAsia"/>
        </w:rPr>
        <w:t>МЕТОДЫ</w:t>
      </w:r>
      <w:r>
        <w:t xml:space="preserve"> </w:t>
      </w:r>
      <w:r>
        <w:rPr>
          <w:rFonts w:hint="eastAsia"/>
        </w:rPr>
        <w:t>ОБСЛЕДОВАНИЯ</w:t>
      </w:r>
    </w:p>
    <w:p w14:paraId="5B0E5511" w14:textId="77777777" w:rsidR="00191732" w:rsidRDefault="00191732" w:rsidP="00191732"/>
    <w:p w14:paraId="4FE25DF1" w14:textId="77777777" w:rsidR="00191732" w:rsidRDefault="00191732" w:rsidP="00191732">
      <w:r>
        <w:t xml:space="preserve">2.3.1. </w:t>
      </w:r>
      <w:r>
        <w:rPr>
          <w:rFonts w:hint="eastAsia"/>
        </w:rPr>
        <w:t>Клиническое</w:t>
      </w:r>
      <w:r>
        <w:t xml:space="preserve"> </w:t>
      </w:r>
      <w:r>
        <w:rPr>
          <w:rFonts w:hint="eastAsia"/>
        </w:rPr>
        <w:t>обследование</w:t>
      </w:r>
    </w:p>
    <w:p w14:paraId="3A3ACE8D" w14:textId="77777777" w:rsidR="00191732" w:rsidRDefault="00191732" w:rsidP="00191732"/>
    <w:p w14:paraId="7D12D58E" w14:textId="77777777" w:rsidR="00191732" w:rsidRDefault="00191732" w:rsidP="00191732">
      <w:r>
        <w:t xml:space="preserve">2.3.2. </w:t>
      </w:r>
      <w:r>
        <w:rPr>
          <w:rFonts w:hint="eastAsia"/>
        </w:rPr>
        <w:t>Инструментальные</w:t>
      </w:r>
      <w:r>
        <w:t xml:space="preserve"> </w:t>
      </w:r>
      <w:r>
        <w:rPr>
          <w:rFonts w:hint="eastAsia"/>
        </w:rPr>
        <w:t>методы</w:t>
      </w:r>
    </w:p>
    <w:p w14:paraId="56979CB9" w14:textId="77777777" w:rsidR="00191732" w:rsidRDefault="00191732" w:rsidP="00191732"/>
    <w:p w14:paraId="11645407" w14:textId="77777777" w:rsidR="00191732" w:rsidRDefault="00191732" w:rsidP="00191732">
      <w:r>
        <w:t xml:space="preserve">2.3.3.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50F85CD2" w14:textId="77777777" w:rsidR="00191732" w:rsidRDefault="00191732" w:rsidP="00191732"/>
    <w:p w14:paraId="630DBAAE" w14:textId="77777777" w:rsidR="00191732" w:rsidRDefault="00191732" w:rsidP="00191732">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ПАЦИЕНТОВ</w:t>
      </w:r>
    </w:p>
    <w:p w14:paraId="20BF8F9D" w14:textId="77777777" w:rsidR="00191732" w:rsidRDefault="00191732" w:rsidP="00191732"/>
    <w:p w14:paraId="6FF52AD0" w14:textId="77777777" w:rsidR="00191732" w:rsidRDefault="00191732" w:rsidP="00191732">
      <w:r>
        <w:t xml:space="preserve">3.1. </w:t>
      </w:r>
      <w:r>
        <w:rPr>
          <w:rFonts w:hint="eastAsia"/>
        </w:rPr>
        <w:t>Результаты</w:t>
      </w:r>
      <w:r>
        <w:t xml:space="preserve"> 1 </w:t>
      </w:r>
      <w:r>
        <w:rPr>
          <w:rFonts w:hint="eastAsia"/>
        </w:rPr>
        <w:t>этапа</w:t>
      </w:r>
      <w:r>
        <w:t xml:space="preserve"> </w:t>
      </w:r>
      <w:r>
        <w:rPr>
          <w:rFonts w:hint="eastAsia"/>
        </w:rPr>
        <w:t>исследования</w:t>
      </w:r>
    </w:p>
    <w:p w14:paraId="2B7850EB" w14:textId="77777777" w:rsidR="00191732" w:rsidRDefault="00191732" w:rsidP="00191732"/>
    <w:p w14:paraId="41C51BD1" w14:textId="77777777" w:rsidR="00191732" w:rsidRDefault="00191732" w:rsidP="00191732">
      <w:r>
        <w:t xml:space="preserve">3.2. </w:t>
      </w:r>
      <w:r>
        <w:rPr>
          <w:rFonts w:hint="eastAsia"/>
        </w:rPr>
        <w:t>Результаты</w:t>
      </w:r>
      <w:r>
        <w:t xml:space="preserve"> 2 </w:t>
      </w:r>
      <w:r>
        <w:rPr>
          <w:rFonts w:hint="eastAsia"/>
        </w:rPr>
        <w:t>этапа</w:t>
      </w:r>
      <w:r>
        <w:t xml:space="preserve"> </w:t>
      </w:r>
      <w:r>
        <w:rPr>
          <w:rFonts w:hint="eastAsia"/>
        </w:rPr>
        <w:t>исследования</w:t>
      </w:r>
    </w:p>
    <w:p w14:paraId="41C8EF9A" w14:textId="77777777" w:rsidR="00191732" w:rsidRDefault="00191732" w:rsidP="00191732"/>
    <w:p w14:paraId="549CB625" w14:textId="77777777" w:rsidR="00191732" w:rsidRDefault="00191732" w:rsidP="00191732">
      <w:r>
        <w:t xml:space="preserve">3.2.1. </w:t>
      </w:r>
      <w:r>
        <w:rPr>
          <w:rFonts w:hint="eastAsia"/>
        </w:rPr>
        <w:t>Предоперационный</w:t>
      </w:r>
      <w:r>
        <w:t xml:space="preserve"> </w:t>
      </w:r>
      <w:r>
        <w:rPr>
          <w:rFonts w:hint="eastAsia"/>
        </w:rPr>
        <w:t>протокол</w:t>
      </w:r>
      <w:r>
        <w:t xml:space="preserve"> </w:t>
      </w:r>
      <w:r>
        <w:rPr>
          <w:rFonts w:hint="eastAsia"/>
        </w:rPr>
        <w:t>и</w:t>
      </w:r>
      <w:r>
        <w:t xml:space="preserve"> </w:t>
      </w:r>
      <w:r>
        <w:rPr>
          <w:rFonts w:hint="eastAsia"/>
        </w:rPr>
        <w:t>техника</w:t>
      </w:r>
      <w:r>
        <w:t xml:space="preserve"> </w:t>
      </w:r>
      <w:r>
        <w:rPr>
          <w:rFonts w:hint="eastAsia"/>
        </w:rPr>
        <w:t>МИА</w:t>
      </w:r>
      <w:r>
        <w:t xml:space="preserve"> </w:t>
      </w:r>
      <w:r>
        <w:rPr>
          <w:rFonts w:hint="eastAsia"/>
        </w:rPr>
        <w:t>и</w:t>
      </w:r>
      <w:r>
        <w:t xml:space="preserve"> </w:t>
      </w:r>
      <w:r>
        <w:rPr>
          <w:rFonts w:hint="eastAsia"/>
        </w:rPr>
        <w:t>ПБПА</w:t>
      </w:r>
    </w:p>
    <w:p w14:paraId="1B04830F" w14:textId="77777777" w:rsidR="00191732" w:rsidRDefault="00191732" w:rsidP="00191732"/>
    <w:p w14:paraId="17249338" w14:textId="77777777" w:rsidR="00191732" w:rsidRDefault="00191732" w:rsidP="00191732">
      <w:r>
        <w:t>3.2.2.</w:t>
      </w:r>
      <w:r>
        <w:rPr>
          <w:rFonts w:hint="eastAsia"/>
        </w:rPr>
        <w:t>Послеоперационный</w:t>
      </w:r>
      <w:r>
        <w:t xml:space="preserve"> </w:t>
      </w:r>
      <w:r>
        <w:rPr>
          <w:rFonts w:hint="eastAsia"/>
        </w:rPr>
        <w:t>протокол</w:t>
      </w:r>
      <w:r>
        <w:t xml:space="preserve"> </w:t>
      </w:r>
      <w:r>
        <w:rPr>
          <w:rFonts w:hint="eastAsia"/>
        </w:rPr>
        <w:t>и</w:t>
      </w:r>
      <w:r>
        <w:t xml:space="preserve"> </w:t>
      </w:r>
      <w:r>
        <w:rPr>
          <w:rFonts w:hint="eastAsia"/>
        </w:rPr>
        <w:t>обследование</w:t>
      </w:r>
      <w:r>
        <w:t xml:space="preserve"> </w:t>
      </w:r>
      <w:r>
        <w:rPr>
          <w:rFonts w:hint="eastAsia"/>
        </w:rPr>
        <w:t>пациентов</w:t>
      </w:r>
    </w:p>
    <w:p w14:paraId="71308ABB" w14:textId="77777777" w:rsidR="00191732" w:rsidRDefault="00191732" w:rsidP="00191732"/>
    <w:p w14:paraId="6E471B65" w14:textId="77777777" w:rsidR="00191732" w:rsidRDefault="00191732" w:rsidP="00191732">
      <w:r>
        <w:t xml:space="preserve">3.2.3. </w:t>
      </w:r>
      <w:r>
        <w:rPr>
          <w:rFonts w:hint="eastAsia"/>
        </w:rPr>
        <w:t>Результаты</w:t>
      </w:r>
      <w:r>
        <w:t xml:space="preserve"> </w:t>
      </w:r>
      <w:r>
        <w:rPr>
          <w:rFonts w:hint="eastAsia"/>
        </w:rPr>
        <w:t>второго</w:t>
      </w:r>
      <w:r>
        <w:t xml:space="preserve"> </w:t>
      </w:r>
      <w:r>
        <w:rPr>
          <w:rFonts w:hint="eastAsia"/>
        </w:rPr>
        <w:t>этапа</w:t>
      </w:r>
      <w:r>
        <w:t xml:space="preserve"> </w:t>
      </w:r>
      <w:r>
        <w:rPr>
          <w:rFonts w:hint="eastAsia"/>
        </w:rPr>
        <w:t>исследования</w:t>
      </w:r>
    </w:p>
    <w:p w14:paraId="38F2EE73" w14:textId="77777777" w:rsidR="00191732" w:rsidRDefault="00191732" w:rsidP="00191732"/>
    <w:p w14:paraId="5AB275E3" w14:textId="77777777" w:rsidR="00191732" w:rsidRDefault="00191732" w:rsidP="00191732">
      <w:r>
        <w:rPr>
          <w:rFonts w:hint="eastAsia"/>
        </w:rPr>
        <w:t>ЗАКЛЮЧЕНИЕ</w:t>
      </w:r>
    </w:p>
    <w:p w14:paraId="0B616394" w14:textId="77777777" w:rsidR="00191732" w:rsidRDefault="00191732" w:rsidP="00191732"/>
    <w:p w14:paraId="3235DDA3" w14:textId="77777777" w:rsidR="00191732" w:rsidRDefault="00191732" w:rsidP="00191732">
      <w:r>
        <w:rPr>
          <w:rFonts w:hint="eastAsia"/>
        </w:rPr>
        <w:t>ВЫВОДЫ</w:t>
      </w:r>
    </w:p>
    <w:p w14:paraId="57848AE2" w14:textId="77777777" w:rsidR="00191732" w:rsidRDefault="00191732" w:rsidP="00191732"/>
    <w:p w14:paraId="12D0E3AF" w14:textId="77777777" w:rsidR="00191732" w:rsidRDefault="00191732" w:rsidP="00191732">
      <w:r>
        <w:rPr>
          <w:rFonts w:hint="eastAsia"/>
        </w:rPr>
        <w:t>ПРАКТИЧЕСКИЕ</w:t>
      </w:r>
      <w:r>
        <w:t xml:space="preserve"> </w:t>
      </w:r>
      <w:r>
        <w:rPr>
          <w:rFonts w:hint="eastAsia"/>
        </w:rPr>
        <w:t>РЕКОМЕНДАЦИИ</w:t>
      </w:r>
    </w:p>
    <w:p w14:paraId="72BB7368" w14:textId="77777777" w:rsidR="00191732" w:rsidRDefault="00191732" w:rsidP="00191732"/>
    <w:p w14:paraId="1C475DE3" w14:textId="77777777" w:rsidR="00191732" w:rsidRDefault="00191732" w:rsidP="00191732">
      <w:r>
        <w:rPr>
          <w:rFonts w:hint="eastAsia"/>
        </w:rPr>
        <w:t>СПИСОК</w:t>
      </w:r>
      <w:r>
        <w:t xml:space="preserve"> </w:t>
      </w:r>
      <w:r>
        <w:rPr>
          <w:rFonts w:hint="eastAsia"/>
        </w:rPr>
        <w:t>СОКРАЩЕНИЙ</w:t>
      </w:r>
    </w:p>
    <w:p w14:paraId="78E97FBD" w14:textId="77777777" w:rsidR="00191732" w:rsidRDefault="00191732" w:rsidP="00191732"/>
    <w:p w14:paraId="30D6714B" w14:textId="77777777" w:rsidR="00191732" w:rsidRDefault="00191732" w:rsidP="00191732">
      <w:r>
        <w:rPr>
          <w:rFonts w:hint="eastAsia"/>
        </w:rPr>
        <w:t>СПИСОК</w:t>
      </w:r>
      <w:r>
        <w:t xml:space="preserve"> </w:t>
      </w:r>
      <w:r>
        <w:rPr>
          <w:rFonts w:hint="eastAsia"/>
        </w:rPr>
        <w:t>ЛИТЕРАТУРЫ</w:t>
      </w:r>
    </w:p>
    <w:p w14:paraId="2DC518FF" w14:textId="77777777" w:rsidR="00191732" w:rsidRDefault="00191732" w:rsidP="00191732"/>
    <w:p w14:paraId="4A50D044" w14:textId="7D5CC4CD" w:rsidR="00191732" w:rsidRPr="00191732" w:rsidRDefault="00191732" w:rsidP="00191732">
      <w:r>
        <w:rPr>
          <w:rFonts w:hint="eastAsia"/>
        </w:rPr>
        <w:lastRenderedPageBreak/>
        <w:t>ПРИЛОЖЕНИЯ</w:t>
      </w:r>
    </w:p>
    <w:sectPr w:rsidR="00191732" w:rsidRPr="0019173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51B10" w14:textId="77777777" w:rsidR="0062742B" w:rsidRPr="008D1934" w:rsidRDefault="0062742B">
      <w:pPr>
        <w:spacing w:after="0" w:line="240" w:lineRule="auto"/>
      </w:pPr>
      <w:r w:rsidRPr="008D1934">
        <w:separator/>
      </w:r>
    </w:p>
  </w:endnote>
  <w:endnote w:type="continuationSeparator" w:id="0">
    <w:p w14:paraId="0B536458" w14:textId="77777777" w:rsidR="0062742B" w:rsidRPr="008D1934" w:rsidRDefault="0062742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707E7" w14:textId="77777777" w:rsidR="0062742B" w:rsidRPr="008D1934" w:rsidRDefault="0062742B"/>
    <w:p w14:paraId="56E70395" w14:textId="77777777" w:rsidR="0062742B" w:rsidRPr="008D1934" w:rsidRDefault="0062742B"/>
    <w:p w14:paraId="77813CB9" w14:textId="77777777" w:rsidR="0062742B" w:rsidRPr="008D1934" w:rsidRDefault="0062742B"/>
    <w:p w14:paraId="34037DFE" w14:textId="77777777" w:rsidR="0062742B" w:rsidRPr="008D1934" w:rsidRDefault="0062742B"/>
    <w:p w14:paraId="05054BA0" w14:textId="77777777" w:rsidR="0062742B" w:rsidRPr="008D1934" w:rsidRDefault="0062742B"/>
    <w:p w14:paraId="3732DE24" w14:textId="77777777" w:rsidR="0062742B" w:rsidRPr="008D1934" w:rsidRDefault="0062742B"/>
    <w:p w14:paraId="3580DA94" w14:textId="77777777" w:rsidR="0062742B" w:rsidRPr="008D1934" w:rsidRDefault="0062742B">
      <w:pPr>
        <w:rPr>
          <w:sz w:val="2"/>
          <w:szCs w:val="2"/>
        </w:rPr>
      </w:pPr>
      <w:r>
        <w:rPr>
          <w:noProof/>
        </w:rPr>
        <mc:AlternateContent>
          <mc:Choice Requires="wps">
            <w:drawing>
              <wp:anchor distT="0" distB="0" distL="63500" distR="63500" simplePos="0" relativeHeight="251660288" behindDoc="1" locked="0" layoutInCell="1" allowOverlap="1" wp14:anchorId="4E6E230F" wp14:editId="7243C6F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F443B19" w14:textId="77777777" w:rsidR="0062742B" w:rsidRPr="008D1934" w:rsidRDefault="006274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E230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443B19" w14:textId="77777777" w:rsidR="0062742B" w:rsidRPr="008D1934" w:rsidRDefault="006274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4E2EE4" w14:textId="77777777" w:rsidR="0062742B" w:rsidRPr="008D1934" w:rsidRDefault="0062742B"/>
    <w:p w14:paraId="7169B379" w14:textId="77777777" w:rsidR="0062742B" w:rsidRPr="008D1934" w:rsidRDefault="0062742B"/>
    <w:p w14:paraId="7F171034" w14:textId="77777777" w:rsidR="0062742B" w:rsidRPr="008D1934" w:rsidRDefault="0062742B">
      <w:pPr>
        <w:rPr>
          <w:sz w:val="2"/>
          <w:szCs w:val="2"/>
        </w:rPr>
      </w:pPr>
      <w:r>
        <w:rPr>
          <w:noProof/>
        </w:rPr>
        <mc:AlternateContent>
          <mc:Choice Requires="wps">
            <w:drawing>
              <wp:anchor distT="0" distB="0" distL="63500" distR="63500" simplePos="0" relativeHeight="251659264" behindDoc="1" locked="0" layoutInCell="1" allowOverlap="1" wp14:anchorId="2D360898" wp14:editId="0CF46EB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B2A54FA" w14:textId="77777777" w:rsidR="0062742B" w:rsidRPr="008D1934" w:rsidRDefault="006274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6089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2A54FA" w14:textId="77777777" w:rsidR="0062742B" w:rsidRPr="008D1934" w:rsidRDefault="0062742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2D5A6C8" w14:textId="77777777" w:rsidR="0062742B" w:rsidRPr="008D1934" w:rsidRDefault="0062742B"/>
    <w:p w14:paraId="496C254A" w14:textId="77777777" w:rsidR="0062742B" w:rsidRPr="008D1934" w:rsidRDefault="0062742B">
      <w:pPr>
        <w:rPr>
          <w:sz w:val="2"/>
          <w:szCs w:val="2"/>
        </w:rPr>
      </w:pPr>
    </w:p>
    <w:p w14:paraId="54DF7188" w14:textId="77777777" w:rsidR="0062742B" w:rsidRPr="008D1934" w:rsidRDefault="0062742B"/>
    <w:p w14:paraId="1B134C98" w14:textId="77777777" w:rsidR="0062742B" w:rsidRPr="008D1934" w:rsidRDefault="0062742B">
      <w:pPr>
        <w:spacing w:after="0" w:line="240" w:lineRule="auto"/>
      </w:pPr>
    </w:p>
  </w:footnote>
  <w:footnote w:type="continuationSeparator" w:id="0">
    <w:p w14:paraId="7763A322" w14:textId="77777777" w:rsidR="0062742B" w:rsidRPr="008D1934" w:rsidRDefault="0062742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42B"/>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3</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739</cp:revision>
  <cp:lastPrinted>2024-05-12T14:21:00Z</cp:lastPrinted>
  <dcterms:created xsi:type="dcterms:W3CDTF">2024-05-12T14:37:00Z</dcterms:created>
  <dcterms:modified xsi:type="dcterms:W3CDTF">2024-05-18T08:07:00Z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