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1BA1E" w14:textId="77777777" w:rsidR="0061036D" w:rsidRDefault="0061036D" w:rsidP="0061036D">
      <w:pPr>
        <w:pStyle w:val="afffffffffffffffffffffffffff5"/>
        <w:rPr>
          <w:rFonts w:ascii="Verdana" w:hAnsi="Verdana"/>
          <w:color w:val="000000"/>
          <w:sz w:val="21"/>
          <w:szCs w:val="21"/>
        </w:rPr>
      </w:pPr>
      <w:r>
        <w:rPr>
          <w:rFonts w:ascii="Helvetica" w:hAnsi="Helvetica" w:cs="Helvetica"/>
          <w:b/>
          <w:bCs w:val="0"/>
          <w:color w:val="222222"/>
          <w:sz w:val="21"/>
          <w:szCs w:val="21"/>
        </w:rPr>
        <w:t>Акимов, Леонид Николаевич.</w:t>
      </w:r>
      <w:r>
        <w:rPr>
          <w:rFonts w:ascii="Helvetica" w:hAnsi="Helvetica" w:cs="Helvetica"/>
          <w:color w:val="222222"/>
          <w:sz w:val="21"/>
          <w:szCs w:val="21"/>
        </w:rPr>
        <w:br/>
        <w:t xml:space="preserve">Кризис блока АНЗЮС и политика США по его урегулированию, 1984-1995 </w:t>
      </w:r>
      <w:proofErr w:type="gramStart"/>
      <w:r>
        <w:rPr>
          <w:rFonts w:ascii="Helvetica" w:hAnsi="Helvetica" w:cs="Helvetica"/>
          <w:color w:val="222222"/>
          <w:sz w:val="21"/>
          <w:szCs w:val="21"/>
        </w:rPr>
        <w:t>гг. :</w:t>
      </w:r>
      <w:proofErr w:type="gramEnd"/>
      <w:r>
        <w:rPr>
          <w:rFonts w:ascii="Helvetica" w:hAnsi="Helvetica" w:cs="Helvetica"/>
          <w:color w:val="222222"/>
          <w:sz w:val="21"/>
          <w:szCs w:val="21"/>
        </w:rPr>
        <w:t xml:space="preserve"> диссертация ... кандидата политических наук : 23.00.04. - Нижний Новгород, 1999. - 173 с.</w:t>
      </w:r>
    </w:p>
    <w:p w14:paraId="743DD53B" w14:textId="77777777" w:rsidR="0061036D" w:rsidRDefault="0061036D" w:rsidP="0061036D">
      <w:pPr>
        <w:pStyle w:val="20"/>
        <w:spacing w:before="0" w:after="312"/>
        <w:rPr>
          <w:rFonts w:ascii="Arial" w:hAnsi="Arial" w:cs="Arial"/>
          <w:caps/>
          <w:color w:val="333333"/>
          <w:sz w:val="27"/>
          <w:szCs w:val="27"/>
        </w:rPr>
      </w:pPr>
    </w:p>
    <w:p w14:paraId="032A2B74" w14:textId="77777777" w:rsidR="0061036D" w:rsidRDefault="0061036D" w:rsidP="0061036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Акимов, Леонид Николаевич</w:t>
      </w:r>
    </w:p>
    <w:p w14:paraId="03D1ADBA" w14:textId="77777777" w:rsidR="0061036D" w:rsidRDefault="0061036D" w:rsidP="00610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E026EF9" w14:textId="77777777" w:rsidR="0061036D" w:rsidRDefault="0061036D" w:rsidP="00610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НАЧАЛО КРИЗИСА БЛОКА АНЗЮС</w:t>
      </w:r>
    </w:p>
    <w:p w14:paraId="5E680BFB" w14:textId="77777777" w:rsidR="0061036D" w:rsidRDefault="0061036D" w:rsidP="00610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Предыстория</w:t>
      </w:r>
    </w:p>
    <w:p w14:paraId="58A07C5A" w14:textId="77777777" w:rsidR="0061036D" w:rsidRDefault="0061036D" w:rsidP="00610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Возникновение разногласий между союзниками (июль-декабрь 1984 г.)</w:t>
      </w:r>
    </w:p>
    <w:p w14:paraId="1FCF7AE3" w14:textId="77777777" w:rsidR="0061036D" w:rsidRDefault="0061036D" w:rsidP="00610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Инцидент с американским эсминцем "Бьюкенен": начало кризиса</w:t>
      </w:r>
    </w:p>
    <w:p w14:paraId="75AA2968" w14:textId="77777777" w:rsidR="0061036D" w:rsidRDefault="0061036D" w:rsidP="00610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РАЗВИТИЕ КРИЗИСА: ОФОРМЛЕНИЕ ПОЗИЦИЙ СТОРОН</w:t>
      </w:r>
    </w:p>
    <w:p w14:paraId="1C037DE9" w14:textId="77777777" w:rsidR="0061036D" w:rsidRDefault="0061036D" w:rsidP="00610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Оформление позиции США</w:t>
      </w:r>
    </w:p>
    <w:p w14:paraId="4D020253" w14:textId="77777777" w:rsidR="0061036D" w:rsidRDefault="0061036D" w:rsidP="00610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Позиция Новой Зеландии</w:t>
      </w:r>
    </w:p>
    <w:p w14:paraId="61200A35" w14:textId="77777777" w:rsidR="0061036D" w:rsidRDefault="0061036D" w:rsidP="00610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Позиция Австралии</w:t>
      </w:r>
    </w:p>
    <w:p w14:paraId="25348E37" w14:textId="77777777" w:rsidR="0061036D" w:rsidRDefault="0061036D" w:rsidP="00610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ДАЛЬНЕЙШИЙ ХОД КРИЗИСА, ЕГО ЗАВЕРШЕНИЕ И ПОСТКРИЗИСНЫЙ ПЕРИОД</w:t>
      </w:r>
    </w:p>
    <w:p w14:paraId="6C408A3A" w14:textId="77777777" w:rsidR="0061036D" w:rsidRDefault="0061036D" w:rsidP="00610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Развитие событий в АНЗЮС в июле 1985 г. - августе 1986 г</w:t>
      </w:r>
    </w:p>
    <w:p w14:paraId="0303C065" w14:textId="77777777" w:rsidR="0061036D" w:rsidRDefault="0061036D" w:rsidP="00610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Завершение кризиса (осень 1986 г.- июнь 19^7 г.)</w:t>
      </w:r>
    </w:p>
    <w:p w14:paraId="41F896C4" w14:textId="77777777" w:rsidR="0061036D" w:rsidRDefault="0061036D" w:rsidP="00610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АНЗЮС после кризиса</w:t>
      </w:r>
    </w:p>
    <w:p w14:paraId="78BCC042" w14:textId="77777777" w:rsidR="0061036D" w:rsidRDefault="0061036D" w:rsidP="00610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C2899C3" w14:textId="77777777" w:rsidR="0061036D" w:rsidRDefault="0061036D" w:rsidP="00610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ПРИМЕЧАНИЯ</w:t>
      </w:r>
    </w:p>
    <w:p w14:paraId="3C9FBC5C" w14:textId="77777777" w:rsidR="0061036D" w:rsidRDefault="0061036D" w:rsidP="006103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w:t>
      </w:r>
    </w:p>
    <w:p w14:paraId="4FDAD129" w14:textId="7F7E111E" w:rsidR="00BD642D" w:rsidRPr="0061036D" w:rsidRDefault="00BD642D" w:rsidP="0061036D"/>
    <w:sectPr w:rsidR="00BD642D" w:rsidRPr="0061036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A22E9" w14:textId="77777777" w:rsidR="00DD1330" w:rsidRDefault="00DD1330">
      <w:pPr>
        <w:spacing w:after="0" w:line="240" w:lineRule="auto"/>
      </w:pPr>
      <w:r>
        <w:separator/>
      </w:r>
    </w:p>
  </w:endnote>
  <w:endnote w:type="continuationSeparator" w:id="0">
    <w:p w14:paraId="2E6248A3" w14:textId="77777777" w:rsidR="00DD1330" w:rsidRDefault="00DD1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F3008" w14:textId="77777777" w:rsidR="00DD1330" w:rsidRDefault="00DD1330"/>
    <w:p w14:paraId="767255DB" w14:textId="77777777" w:rsidR="00DD1330" w:rsidRDefault="00DD1330"/>
    <w:p w14:paraId="1B54A02E" w14:textId="77777777" w:rsidR="00DD1330" w:rsidRDefault="00DD1330"/>
    <w:p w14:paraId="1891D4AA" w14:textId="77777777" w:rsidR="00DD1330" w:rsidRDefault="00DD1330"/>
    <w:p w14:paraId="2D9829F8" w14:textId="77777777" w:rsidR="00DD1330" w:rsidRDefault="00DD1330"/>
    <w:p w14:paraId="418EC903" w14:textId="77777777" w:rsidR="00DD1330" w:rsidRDefault="00DD1330"/>
    <w:p w14:paraId="1DC26197" w14:textId="77777777" w:rsidR="00DD1330" w:rsidRDefault="00DD13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978E38" wp14:editId="1B37D82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F07B1" w14:textId="77777777" w:rsidR="00DD1330" w:rsidRDefault="00DD13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978E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8F07B1" w14:textId="77777777" w:rsidR="00DD1330" w:rsidRDefault="00DD13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26AE1B" w14:textId="77777777" w:rsidR="00DD1330" w:rsidRDefault="00DD1330"/>
    <w:p w14:paraId="77F209E3" w14:textId="77777777" w:rsidR="00DD1330" w:rsidRDefault="00DD1330"/>
    <w:p w14:paraId="1B723FA1" w14:textId="77777777" w:rsidR="00DD1330" w:rsidRDefault="00DD13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6C39E4" wp14:editId="7AF5C4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E6F5C" w14:textId="77777777" w:rsidR="00DD1330" w:rsidRDefault="00DD1330"/>
                          <w:p w14:paraId="1E62D9CA" w14:textId="77777777" w:rsidR="00DD1330" w:rsidRDefault="00DD13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6C39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DE6F5C" w14:textId="77777777" w:rsidR="00DD1330" w:rsidRDefault="00DD1330"/>
                    <w:p w14:paraId="1E62D9CA" w14:textId="77777777" w:rsidR="00DD1330" w:rsidRDefault="00DD13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FFC834" w14:textId="77777777" w:rsidR="00DD1330" w:rsidRDefault="00DD1330"/>
    <w:p w14:paraId="57B015A8" w14:textId="77777777" w:rsidR="00DD1330" w:rsidRDefault="00DD1330">
      <w:pPr>
        <w:rPr>
          <w:sz w:val="2"/>
          <w:szCs w:val="2"/>
        </w:rPr>
      </w:pPr>
    </w:p>
    <w:p w14:paraId="193BB2AA" w14:textId="77777777" w:rsidR="00DD1330" w:rsidRDefault="00DD1330"/>
    <w:p w14:paraId="2241D510" w14:textId="77777777" w:rsidR="00DD1330" w:rsidRDefault="00DD1330">
      <w:pPr>
        <w:spacing w:after="0" w:line="240" w:lineRule="auto"/>
      </w:pPr>
    </w:p>
  </w:footnote>
  <w:footnote w:type="continuationSeparator" w:id="0">
    <w:p w14:paraId="33F408B4" w14:textId="77777777" w:rsidR="00DD1330" w:rsidRDefault="00DD1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30"/>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92437</TotalTime>
  <Pages>1</Pages>
  <Words>130</Words>
  <Characters>747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129</cp:revision>
  <cp:lastPrinted>2009-02-06T05:36:00Z</cp:lastPrinted>
  <dcterms:created xsi:type="dcterms:W3CDTF">2024-01-07T13:43:00Z</dcterms:created>
  <dcterms:modified xsi:type="dcterms:W3CDTF">2025-05-12T16:13:00Z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