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3066" w14:textId="06F431D2" w:rsidR="008504C8" w:rsidRDefault="00440946" w:rsidP="00440946">
      <w:pPr>
        <w:rPr>
          <w:lang w:val="en-US"/>
        </w:rPr>
      </w:pPr>
      <w:r w:rsidRPr="00440946">
        <w:rPr>
          <w:rFonts w:hint="eastAsia"/>
        </w:rPr>
        <w:t>ВЛИЯНИЕ</w:t>
      </w:r>
      <w:r w:rsidRPr="00440946">
        <w:t xml:space="preserve"> </w:t>
      </w:r>
      <w:r w:rsidRPr="00440946">
        <w:rPr>
          <w:rFonts w:hint="eastAsia"/>
        </w:rPr>
        <w:t>СРЕДЫ</w:t>
      </w:r>
      <w:r w:rsidRPr="00440946">
        <w:t xml:space="preserve"> </w:t>
      </w:r>
      <w:r w:rsidRPr="00440946">
        <w:rPr>
          <w:rFonts w:hint="eastAsia"/>
        </w:rPr>
        <w:t>ОБИТАНИЯ</w:t>
      </w:r>
      <w:r w:rsidRPr="00440946">
        <w:t xml:space="preserve"> </w:t>
      </w:r>
      <w:r w:rsidRPr="00440946">
        <w:rPr>
          <w:rFonts w:hint="eastAsia"/>
        </w:rPr>
        <w:t>НА</w:t>
      </w:r>
      <w:r w:rsidRPr="00440946">
        <w:t xml:space="preserve"> </w:t>
      </w:r>
      <w:r w:rsidRPr="00440946">
        <w:rPr>
          <w:rFonts w:hint="eastAsia"/>
        </w:rPr>
        <w:t>СОСТОЯНИЕ</w:t>
      </w:r>
      <w:r w:rsidRPr="00440946">
        <w:t xml:space="preserve"> </w:t>
      </w:r>
      <w:r w:rsidRPr="00440946">
        <w:rPr>
          <w:rFonts w:hint="eastAsia"/>
        </w:rPr>
        <w:t>ЗДОРОВЬЯ</w:t>
      </w:r>
      <w:r w:rsidRPr="00440946">
        <w:t xml:space="preserve"> </w:t>
      </w:r>
      <w:r w:rsidRPr="00440946">
        <w:rPr>
          <w:rFonts w:hint="eastAsia"/>
        </w:rPr>
        <w:t>И</w:t>
      </w:r>
      <w:r w:rsidRPr="00440946">
        <w:t xml:space="preserve"> </w:t>
      </w:r>
      <w:r w:rsidRPr="00440946">
        <w:rPr>
          <w:rFonts w:hint="eastAsia"/>
        </w:rPr>
        <w:t>МЕДИЦИНСКОЕ</w:t>
      </w:r>
      <w:r w:rsidRPr="00440946">
        <w:t xml:space="preserve"> </w:t>
      </w:r>
      <w:r w:rsidRPr="00440946">
        <w:rPr>
          <w:rFonts w:hint="eastAsia"/>
        </w:rPr>
        <w:t>ОБЕСПЕЧЕНИЕ</w:t>
      </w:r>
      <w:r w:rsidRPr="00440946">
        <w:t xml:space="preserve"> </w:t>
      </w:r>
      <w:r w:rsidRPr="00440946">
        <w:rPr>
          <w:rFonts w:hint="eastAsia"/>
        </w:rPr>
        <w:t>СЕЛЬСКОГО</w:t>
      </w:r>
      <w:r w:rsidRPr="00440946">
        <w:t xml:space="preserve"> </w:t>
      </w:r>
      <w:r w:rsidRPr="00440946">
        <w:rPr>
          <w:rFonts w:hint="eastAsia"/>
        </w:rPr>
        <w:t>НАСЕЛЕНИЯ</w:t>
      </w:r>
      <w:r w:rsidRPr="00440946">
        <w:t xml:space="preserve"> </w:t>
      </w:r>
      <w:r w:rsidRPr="00440946">
        <w:rPr>
          <w:rFonts w:hint="eastAsia"/>
        </w:rPr>
        <w:t>ЗАПОЛЯРЬЯ</w:t>
      </w:r>
      <w:r>
        <w:rPr>
          <w:lang w:val="en-US"/>
        </w:rPr>
        <w:t xml:space="preserve"> </w:t>
      </w:r>
      <w:r w:rsidRPr="00440946">
        <w:rPr>
          <w:rFonts w:hint="eastAsia"/>
        </w:rPr>
        <w:t>Асауленко</w:t>
      </w:r>
      <w:r w:rsidRPr="00440946">
        <w:rPr>
          <w:lang w:val="en-US"/>
        </w:rPr>
        <w:t xml:space="preserve">, </w:t>
      </w:r>
      <w:r w:rsidRPr="00440946">
        <w:rPr>
          <w:rFonts w:hint="eastAsia"/>
        </w:rPr>
        <w:t>Владимир</w:t>
      </w:r>
      <w:r w:rsidRPr="00440946">
        <w:rPr>
          <w:lang w:val="en-US"/>
        </w:rPr>
        <w:t xml:space="preserve"> </w:t>
      </w:r>
      <w:r w:rsidRPr="00440946">
        <w:rPr>
          <w:rFonts w:hint="eastAsia"/>
        </w:rPr>
        <w:t>Иванович</w:t>
      </w:r>
    </w:p>
    <w:p w14:paraId="4CC0EF86" w14:textId="77777777" w:rsidR="00440946" w:rsidRDefault="00440946" w:rsidP="00440946">
      <w:r>
        <w:rPr>
          <w:rFonts w:hint="eastAsia"/>
        </w:rPr>
        <w:t>ОГЛАВЛЕНИЕ</w:t>
      </w:r>
      <w:r>
        <w:t xml:space="preserve"> </w:t>
      </w:r>
      <w:r>
        <w:rPr>
          <w:rFonts w:hint="eastAsia"/>
        </w:rPr>
        <w:t>ДИССЕРТАЦИИ</w:t>
      </w:r>
    </w:p>
    <w:p w14:paraId="20B1BE39" w14:textId="77777777" w:rsidR="00440946" w:rsidRDefault="00440946" w:rsidP="0044094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Асауленко</w:t>
      </w:r>
      <w:r>
        <w:t xml:space="preserve">, </w:t>
      </w:r>
      <w:r>
        <w:rPr>
          <w:rFonts w:hint="eastAsia"/>
        </w:rPr>
        <w:t>Владимир</w:t>
      </w:r>
      <w:r>
        <w:t xml:space="preserve"> </w:t>
      </w:r>
      <w:r>
        <w:rPr>
          <w:rFonts w:hint="eastAsia"/>
        </w:rPr>
        <w:t>Иванович</w:t>
      </w:r>
    </w:p>
    <w:p w14:paraId="5DDB62AD" w14:textId="77777777" w:rsidR="00440946" w:rsidRDefault="00440946" w:rsidP="00440946">
      <w:r>
        <w:rPr>
          <w:rFonts w:hint="eastAsia"/>
        </w:rPr>
        <w:t>ВВЕДЕНИЕ</w:t>
      </w:r>
      <w:r>
        <w:t>.</w:t>
      </w:r>
    </w:p>
    <w:p w14:paraId="44657C1C" w14:textId="77777777" w:rsidR="00440946" w:rsidRDefault="00440946" w:rsidP="00440946"/>
    <w:p w14:paraId="04572248" w14:textId="77777777" w:rsidR="00440946" w:rsidRDefault="00440946" w:rsidP="00440946">
      <w:r>
        <w:rPr>
          <w:rFonts w:hint="eastAsia"/>
        </w:rPr>
        <w:t>ГЛАВА</w:t>
      </w:r>
      <w:r>
        <w:t xml:space="preserve"> I. </w:t>
      </w:r>
      <w:r>
        <w:rPr>
          <w:rFonts w:hint="eastAsia"/>
        </w:rPr>
        <w:t>МЕДИКО</w:t>
      </w:r>
      <w:r>
        <w:t>-</w:t>
      </w:r>
      <w:r>
        <w:rPr>
          <w:rFonts w:hint="eastAsia"/>
        </w:rPr>
        <w:t>ЭКОЛОГИЧЕСКИЕ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КРАЙНЕГО</w:t>
      </w:r>
    </w:p>
    <w:p w14:paraId="1DCACB0C" w14:textId="77777777" w:rsidR="00440946" w:rsidRDefault="00440946" w:rsidP="00440946"/>
    <w:p w14:paraId="07DC4941" w14:textId="77777777" w:rsidR="00440946" w:rsidRDefault="00440946" w:rsidP="00440946">
      <w:r>
        <w:rPr>
          <w:rFonts w:hint="eastAsia"/>
        </w:rPr>
        <w:t>СЕВЕРА</w:t>
      </w:r>
      <w:r>
        <w:t xml:space="preserve"> </w:t>
      </w:r>
      <w:r>
        <w:rPr>
          <w:rFonts w:hint="eastAsia"/>
        </w:rPr>
        <w:t>РОССИИ</w:t>
      </w:r>
      <w:r>
        <w:t xml:space="preserve"> (</w:t>
      </w:r>
      <w:r>
        <w:rPr>
          <w:rFonts w:hint="eastAsia"/>
        </w:rPr>
        <w:t>ОБЗОР</w:t>
      </w:r>
      <w:r>
        <w:t xml:space="preserve"> </w:t>
      </w:r>
      <w:r>
        <w:rPr>
          <w:rFonts w:hint="eastAsia"/>
        </w:rPr>
        <w:t>ЛИТЕРАТУРЫ</w:t>
      </w:r>
      <w:r>
        <w:t>).</w:t>
      </w:r>
    </w:p>
    <w:p w14:paraId="28F2F771" w14:textId="77777777" w:rsidR="00440946" w:rsidRDefault="00440946" w:rsidP="00440946"/>
    <w:p w14:paraId="0C0B5FB4" w14:textId="77777777" w:rsidR="00440946" w:rsidRDefault="00440946" w:rsidP="00440946">
      <w:r>
        <w:rPr>
          <w:rFonts w:hint="eastAsia"/>
        </w:rPr>
        <w:t>ГЛАВА</w:t>
      </w:r>
      <w:r>
        <w:t xml:space="preserve"> II. </w:t>
      </w:r>
      <w:r>
        <w:rPr>
          <w:rFonts w:hint="eastAsia"/>
        </w:rPr>
        <w:t>ОРГАНИЗАЦИОННО</w:t>
      </w:r>
      <w:r>
        <w:t>-</w:t>
      </w:r>
      <w:r>
        <w:rPr>
          <w:rFonts w:hint="eastAsia"/>
        </w:rPr>
        <w:t>МЕТОДИЧЕСКОЕ</w:t>
      </w:r>
    </w:p>
    <w:p w14:paraId="2B6331F7" w14:textId="77777777" w:rsidR="00440946" w:rsidRDefault="00440946" w:rsidP="00440946"/>
    <w:p w14:paraId="1780A5B4" w14:textId="77777777" w:rsidR="00440946" w:rsidRDefault="00440946" w:rsidP="00440946">
      <w:r>
        <w:rPr>
          <w:rFonts w:hint="eastAsia"/>
        </w:rPr>
        <w:t>ОБЕСПЕЧЕНИЕ</w:t>
      </w:r>
      <w:r>
        <w:t xml:space="preserve"> </w:t>
      </w:r>
      <w:r>
        <w:rPr>
          <w:rFonts w:hint="eastAsia"/>
        </w:rPr>
        <w:t>ИССЛЕДОВАНИЯ</w:t>
      </w:r>
      <w:r>
        <w:t>.</w:t>
      </w:r>
    </w:p>
    <w:p w14:paraId="3D619D1E" w14:textId="77777777" w:rsidR="00440946" w:rsidRDefault="00440946" w:rsidP="00440946"/>
    <w:p w14:paraId="64D5609D" w14:textId="77777777" w:rsidR="00440946" w:rsidRDefault="00440946" w:rsidP="00440946">
      <w:r>
        <w:rPr>
          <w:rFonts w:hint="eastAsia"/>
        </w:rPr>
        <w:t>ГЛАВА</w:t>
      </w:r>
      <w:r>
        <w:t xml:space="preserve"> III. </w:t>
      </w:r>
      <w:r>
        <w:rPr>
          <w:rFonts w:hint="eastAsia"/>
        </w:rPr>
        <w:t>АНАЛИЗ</w:t>
      </w:r>
      <w:r>
        <w:t xml:space="preserve"> </w:t>
      </w:r>
      <w:r>
        <w:rPr>
          <w:rFonts w:hint="eastAsia"/>
        </w:rPr>
        <w:t>ЭКОЛОГО</w:t>
      </w:r>
      <w:r>
        <w:t>-</w:t>
      </w:r>
      <w:r>
        <w:rPr>
          <w:rFonts w:hint="eastAsia"/>
        </w:rPr>
        <w:t>ТОКСИЧЕСКИХ</w:t>
      </w:r>
      <w:r>
        <w:t xml:space="preserve"> </w:t>
      </w:r>
      <w:r>
        <w:rPr>
          <w:rFonts w:hint="eastAsia"/>
        </w:rPr>
        <w:t>НАГРУЗОК</w:t>
      </w:r>
      <w:r>
        <w:t xml:space="preserve"> </w:t>
      </w:r>
      <w:r>
        <w:rPr>
          <w:rFonts w:hint="eastAsia"/>
        </w:rPr>
        <w:t>НА</w:t>
      </w:r>
    </w:p>
    <w:p w14:paraId="68E84345" w14:textId="77777777" w:rsidR="00440946" w:rsidRDefault="00440946" w:rsidP="00440946"/>
    <w:p w14:paraId="31699EE9" w14:textId="77777777" w:rsidR="00440946" w:rsidRDefault="00440946" w:rsidP="00440946">
      <w:r>
        <w:rPr>
          <w:rFonts w:hint="eastAsia"/>
        </w:rPr>
        <w:t>НАСЕЛЕНИЕ</w:t>
      </w:r>
      <w:r>
        <w:t xml:space="preserve"> </w:t>
      </w:r>
      <w:r>
        <w:rPr>
          <w:rFonts w:hint="eastAsia"/>
        </w:rPr>
        <w:t>ЯМАЛО</w:t>
      </w:r>
      <w:r>
        <w:t>-</w:t>
      </w:r>
      <w:r>
        <w:rPr>
          <w:rFonts w:hint="eastAsia"/>
        </w:rPr>
        <w:t>НЕНЕЦКОГО</w:t>
      </w:r>
      <w:r>
        <w:t xml:space="preserve"> </w:t>
      </w:r>
      <w:r>
        <w:rPr>
          <w:rFonts w:hint="eastAsia"/>
        </w:rPr>
        <w:t>АВТОНОМНОГО</w:t>
      </w:r>
      <w:r>
        <w:t xml:space="preserve"> </w:t>
      </w:r>
      <w:r>
        <w:rPr>
          <w:rFonts w:hint="eastAsia"/>
        </w:rPr>
        <w:t>ОКРУГА</w:t>
      </w:r>
    </w:p>
    <w:p w14:paraId="3C021940" w14:textId="77777777" w:rsidR="00440946" w:rsidRDefault="00440946" w:rsidP="00440946"/>
    <w:p w14:paraId="378F8677" w14:textId="77777777" w:rsidR="00440946" w:rsidRDefault="00440946" w:rsidP="00440946">
      <w:r>
        <w:t xml:space="preserve">3.1. </w:t>
      </w:r>
      <w:r>
        <w:rPr>
          <w:rFonts w:hint="eastAsia"/>
        </w:rPr>
        <w:t>Результаты</w:t>
      </w:r>
      <w:r>
        <w:t xml:space="preserve"> </w:t>
      </w:r>
      <w:r>
        <w:rPr>
          <w:rFonts w:hint="eastAsia"/>
        </w:rPr>
        <w:t>исследования</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поселке</w:t>
      </w:r>
      <w:r>
        <w:t xml:space="preserve"> </w:t>
      </w:r>
      <w:r>
        <w:rPr>
          <w:rFonts w:hint="eastAsia"/>
        </w:rPr>
        <w:t>Харп</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селах</w:t>
      </w:r>
      <w:r>
        <w:t xml:space="preserve"> </w:t>
      </w:r>
      <w:r>
        <w:rPr>
          <w:rFonts w:hint="eastAsia"/>
        </w:rPr>
        <w:t>Аксарка</w:t>
      </w:r>
      <w:r>
        <w:t xml:space="preserve"> </w:t>
      </w:r>
      <w:r>
        <w:rPr>
          <w:rFonts w:hint="eastAsia"/>
        </w:rPr>
        <w:t>и</w:t>
      </w:r>
      <w:r>
        <w:t xml:space="preserve"> </w:t>
      </w:r>
      <w:r>
        <w:rPr>
          <w:rFonts w:hint="eastAsia"/>
        </w:rPr>
        <w:t>Белоярск</w:t>
      </w:r>
      <w:r>
        <w:t>.</w:t>
      </w:r>
    </w:p>
    <w:p w14:paraId="18265162" w14:textId="77777777" w:rsidR="00440946" w:rsidRDefault="00440946" w:rsidP="00440946"/>
    <w:p w14:paraId="110CE164" w14:textId="77777777" w:rsidR="00440946" w:rsidRDefault="00440946" w:rsidP="00440946">
      <w:r>
        <w:t xml:space="preserve">3.2. </w:t>
      </w:r>
      <w:r>
        <w:rPr>
          <w:rFonts w:hint="eastAsia"/>
        </w:rPr>
        <w:t>Уровни</w:t>
      </w:r>
      <w:r>
        <w:t xml:space="preserve"> </w:t>
      </w:r>
      <w:r>
        <w:rPr>
          <w:rFonts w:hint="eastAsia"/>
        </w:rPr>
        <w:t>токсических</w:t>
      </w:r>
      <w:r>
        <w:t xml:space="preserve"> </w:t>
      </w:r>
      <w:r>
        <w:rPr>
          <w:rFonts w:hint="eastAsia"/>
        </w:rPr>
        <w:t>воздействий</w:t>
      </w:r>
      <w:r>
        <w:t xml:space="preserve"> </w:t>
      </w:r>
      <w:r>
        <w:rPr>
          <w:rFonts w:hint="eastAsia"/>
        </w:rPr>
        <w:t>загрязняющих</w:t>
      </w:r>
      <w:r>
        <w:t xml:space="preserve"> </w:t>
      </w:r>
      <w:r>
        <w:rPr>
          <w:rFonts w:hint="eastAsia"/>
        </w:rPr>
        <w:t>веществ</w:t>
      </w:r>
      <w:r>
        <w:t xml:space="preserve"> </w:t>
      </w:r>
      <w:r>
        <w:rPr>
          <w:rFonts w:hint="eastAsia"/>
        </w:rPr>
        <w:t>на</w:t>
      </w:r>
      <w:r>
        <w:t xml:space="preserve"> </w:t>
      </w:r>
      <w:r>
        <w:rPr>
          <w:rFonts w:hint="eastAsia"/>
        </w:rPr>
        <w:t>организм</w:t>
      </w:r>
      <w:r>
        <w:t xml:space="preserve"> </w:t>
      </w:r>
      <w:r>
        <w:rPr>
          <w:rFonts w:hint="eastAsia"/>
        </w:rPr>
        <w:t>матерей</w:t>
      </w:r>
      <w:r>
        <w:t xml:space="preserve"> </w:t>
      </w:r>
      <w:r>
        <w:rPr>
          <w:rFonts w:hint="eastAsia"/>
        </w:rPr>
        <w:t>и</w:t>
      </w:r>
      <w:r>
        <w:t xml:space="preserve"> </w:t>
      </w:r>
      <w:r>
        <w:rPr>
          <w:rFonts w:hint="eastAsia"/>
        </w:rPr>
        <w:t>новорожденных</w:t>
      </w:r>
      <w:r>
        <w:t xml:space="preserve"> </w:t>
      </w:r>
      <w:r>
        <w:rPr>
          <w:rFonts w:hint="eastAsia"/>
        </w:rPr>
        <w:t>детей</w:t>
      </w:r>
      <w:r>
        <w:t xml:space="preserve">, </w:t>
      </w:r>
      <w:r>
        <w:rPr>
          <w:rFonts w:hint="eastAsia"/>
        </w:rPr>
        <w:t>а</w:t>
      </w:r>
      <w:r>
        <w:t xml:space="preserve"> </w:t>
      </w:r>
      <w:r>
        <w:rPr>
          <w:rFonts w:hint="eastAsia"/>
        </w:rPr>
        <w:t>также</w:t>
      </w:r>
      <w:r>
        <w:t xml:space="preserve"> </w:t>
      </w:r>
      <w:r>
        <w:rPr>
          <w:rFonts w:hint="eastAsia"/>
        </w:rPr>
        <w:t>грудных</w:t>
      </w:r>
      <w:r>
        <w:t xml:space="preserve"> </w:t>
      </w:r>
      <w:r>
        <w:rPr>
          <w:rFonts w:hint="eastAsia"/>
        </w:rPr>
        <w:t>детей</w:t>
      </w:r>
      <w:r>
        <w:t xml:space="preserve"> </w:t>
      </w:r>
      <w:r>
        <w:rPr>
          <w:rFonts w:hint="eastAsia"/>
        </w:rPr>
        <w:t>на</w:t>
      </w:r>
      <w:r>
        <w:t xml:space="preserve"> </w:t>
      </w:r>
      <w:r>
        <w:rPr>
          <w:rFonts w:hint="eastAsia"/>
        </w:rPr>
        <w:t>первом</w:t>
      </w:r>
      <w:r>
        <w:t xml:space="preserve"> </w:t>
      </w:r>
      <w:r>
        <w:rPr>
          <w:rFonts w:hint="eastAsia"/>
        </w:rPr>
        <w:t>месяце</w:t>
      </w:r>
      <w:r>
        <w:t xml:space="preserve"> </w:t>
      </w:r>
      <w:r>
        <w:rPr>
          <w:rFonts w:hint="eastAsia"/>
        </w:rPr>
        <w:t>кормления</w:t>
      </w:r>
      <w:r>
        <w:t>.</w:t>
      </w:r>
    </w:p>
    <w:p w14:paraId="362F6310" w14:textId="77777777" w:rsidR="00440946" w:rsidRDefault="00440946" w:rsidP="00440946"/>
    <w:p w14:paraId="52F83D52" w14:textId="77777777" w:rsidR="00440946" w:rsidRDefault="00440946" w:rsidP="00440946">
      <w:r>
        <w:t xml:space="preserve">3.3. </w:t>
      </w:r>
      <w:r>
        <w:rPr>
          <w:rFonts w:hint="eastAsia"/>
        </w:rPr>
        <w:t>Концентрация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волосах</w:t>
      </w:r>
      <w:r>
        <w:t xml:space="preserve"> </w:t>
      </w:r>
      <w:r>
        <w:rPr>
          <w:rFonts w:hint="eastAsia"/>
        </w:rPr>
        <w:t>жителей</w:t>
      </w:r>
      <w:r>
        <w:t xml:space="preserve"> </w:t>
      </w:r>
      <w:r>
        <w:rPr>
          <w:rFonts w:hint="eastAsia"/>
        </w:rPr>
        <w:t>Ямало</w:t>
      </w:r>
      <w:r>
        <w:t>-</w:t>
      </w:r>
      <w:r>
        <w:rPr>
          <w:rFonts w:hint="eastAsia"/>
        </w:rPr>
        <w:t>Ненецкого</w:t>
      </w:r>
      <w:r>
        <w:t xml:space="preserve"> </w:t>
      </w:r>
      <w:r>
        <w:rPr>
          <w:rFonts w:hint="eastAsia"/>
        </w:rPr>
        <w:t>автономного</w:t>
      </w:r>
      <w:r>
        <w:t xml:space="preserve"> </w:t>
      </w:r>
      <w:r>
        <w:rPr>
          <w:rFonts w:hint="eastAsia"/>
        </w:rPr>
        <w:t>округа</w:t>
      </w:r>
      <w:r>
        <w:t>.</w:t>
      </w:r>
    </w:p>
    <w:p w14:paraId="18554AD5" w14:textId="77777777" w:rsidR="00440946" w:rsidRDefault="00440946" w:rsidP="00440946"/>
    <w:p w14:paraId="1B249144" w14:textId="77777777" w:rsidR="00440946" w:rsidRDefault="00440946" w:rsidP="00440946">
      <w:r>
        <w:rPr>
          <w:rFonts w:hint="eastAsia"/>
        </w:rPr>
        <w:t>ГЛАВА</w:t>
      </w:r>
      <w:r>
        <w:t xml:space="preserve"> IV. </w:t>
      </w:r>
      <w:r>
        <w:rPr>
          <w:rFonts w:hint="eastAsia"/>
        </w:rPr>
        <w:t>ОЦЕНКА</w:t>
      </w:r>
      <w:r>
        <w:t xml:space="preserve"> </w:t>
      </w:r>
      <w:r>
        <w:rPr>
          <w:rFonts w:hint="eastAsia"/>
        </w:rPr>
        <w:t>ФАКТИЧЕСКОГО</w:t>
      </w:r>
      <w:r>
        <w:t xml:space="preserve"> </w:t>
      </w:r>
      <w:r>
        <w:rPr>
          <w:rFonts w:hint="eastAsia"/>
        </w:rPr>
        <w:t>ПИТАНИЯ</w:t>
      </w:r>
    </w:p>
    <w:p w14:paraId="64E5A6E8" w14:textId="77777777" w:rsidR="00440946" w:rsidRDefault="00440946" w:rsidP="00440946"/>
    <w:p w14:paraId="5940FDE1" w14:textId="77777777" w:rsidR="00440946" w:rsidRDefault="00440946" w:rsidP="00440946">
      <w:r>
        <w:rPr>
          <w:rFonts w:hint="eastAsia"/>
        </w:rPr>
        <w:t>И</w:t>
      </w:r>
      <w:r>
        <w:t xml:space="preserve"> </w:t>
      </w:r>
      <w:r>
        <w:rPr>
          <w:rFonts w:hint="eastAsia"/>
        </w:rPr>
        <w:t>ПИЩЕВОГО</w:t>
      </w:r>
      <w:r>
        <w:t xml:space="preserve"> </w:t>
      </w:r>
      <w:r>
        <w:rPr>
          <w:rFonts w:hint="eastAsia"/>
        </w:rPr>
        <w:t>СТАТУСА</w:t>
      </w:r>
      <w:r>
        <w:t xml:space="preserve"> </w:t>
      </w:r>
      <w:r>
        <w:rPr>
          <w:rFonts w:hint="eastAsia"/>
        </w:rPr>
        <w:t>КОРЕННОГО</w:t>
      </w:r>
      <w:r>
        <w:t xml:space="preserve"> </w:t>
      </w:r>
      <w:r>
        <w:rPr>
          <w:rFonts w:hint="eastAsia"/>
        </w:rPr>
        <w:t>И</w:t>
      </w:r>
      <w:r>
        <w:t xml:space="preserve"> </w:t>
      </w:r>
      <w:r>
        <w:rPr>
          <w:rFonts w:hint="eastAsia"/>
        </w:rPr>
        <w:t>ПРИШЛОГО</w:t>
      </w:r>
      <w:r>
        <w:t xml:space="preserve"> </w:t>
      </w:r>
      <w:r>
        <w:rPr>
          <w:rFonts w:hint="eastAsia"/>
        </w:rPr>
        <w:t>НАСЕЛЕН</w:t>
      </w:r>
      <w:r>
        <w:rPr>
          <w:rFonts w:hint="eastAsia"/>
        </w:rPr>
        <w:lastRenderedPageBreak/>
        <w:t>ИЯ</w:t>
      </w:r>
      <w:r>
        <w:t xml:space="preserve"> </w:t>
      </w:r>
      <w:r>
        <w:rPr>
          <w:rFonts w:hint="eastAsia"/>
        </w:rPr>
        <w:t>ПРИУРАЛЬСКОГО</w:t>
      </w:r>
      <w:r>
        <w:t xml:space="preserve"> </w:t>
      </w:r>
      <w:r>
        <w:rPr>
          <w:rFonts w:hint="eastAsia"/>
        </w:rPr>
        <w:t>РАЙОНА</w:t>
      </w:r>
      <w:r>
        <w:t xml:space="preserve"> </w:t>
      </w:r>
      <w:r>
        <w:rPr>
          <w:rFonts w:hint="eastAsia"/>
        </w:rPr>
        <w:t>ЯНАО</w:t>
      </w:r>
    </w:p>
    <w:p w14:paraId="2D587449" w14:textId="77777777" w:rsidR="00440946" w:rsidRDefault="00440946" w:rsidP="00440946"/>
    <w:p w14:paraId="3571DC4D" w14:textId="77777777" w:rsidR="00440946" w:rsidRDefault="00440946" w:rsidP="00440946">
      <w:r>
        <w:t xml:space="preserve">4.1. </w:t>
      </w:r>
      <w:r>
        <w:rPr>
          <w:rFonts w:hint="eastAsia"/>
        </w:rPr>
        <w:t>Фактическое</w:t>
      </w:r>
      <w:r>
        <w:t xml:space="preserve"> </w:t>
      </w:r>
      <w:r>
        <w:rPr>
          <w:rFonts w:hint="eastAsia"/>
        </w:rPr>
        <w:t>питание</w:t>
      </w:r>
      <w:r>
        <w:t xml:space="preserve"> </w:t>
      </w:r>
      <w:r>
        <w:rPr>
          <w:rFonts w:hint="eastAsia"/>
        </w:rPr>
        <w:t>взрослого</w:t>
      </w:r>
      <w:r>
        <w:t xml:space="preserve"> </w:t>
      </w:r>
      <w:r>
        <w:rPr>
          <w:rFonts w:hint="eastAsia"/>
        </w:rPr>
        <w:t>населения</w:t>
      </w:r>
      <w:r>
        <w:t>.</w:t>
      </w:r>
    </w:p>
    <w:p w14:paraId="6C1D5042" w14:textId="77777777" w:rsidR="00440946" w:rsidRDefault="00440946" w:rsidP="00440946"/>
    <w:p w14:paraId="3B9CEF75" w14:textId="77777777" w:rsidR="00440946" w:rsidRDefault="00440946" w:rsidP="00440946">
      <w:r>
        <w:t xml:space="preserve">4.21 </w:t>
      </w:r>
      <w:r>
        <w:rPr>
          <w:rFonts w:hint="eastAsia"/>
        </w:rPr>
        <w:t>Особенности</w:t>
      </w:r>
      <w:r>
        <w:t xml:space="preserve"> </w:t>
      </w:r>
      <w:r>
        <w:rPr>
          <w:rFonts w:hint="eastAsia"/>
        </w:rPr>
        <w:t>структуры</w:t>
      </w:r>
      <w:r>
        <w:t xml:space="preserve"> </w:t>
      </w:r>
      <w:r>
        <w:rPr>
          <w:rFonts w:hint="eastAsia"/>
        </w:rPr>
        <w:t>пищевых</w:t>
      </w:r>
      <w:r>
        <w:t xml:space="preserve"> </w:t>
      </w:r>
      <w:r>
        <w:rPr>
          <w:rFonts w:hint="eastAsia"/>
        </w:rPr>
        <w:t>рационовг</w:t>
      </w:r>
      <w:r>
        <w:t xml:space="preserve"> </w:t>
      </w:r>
      <w:r>
        <w:rPr>
          <w:rFonts w:hint="eastAsia"/>
        </w:rPr>
        <w:t>пришлого</w:t>
      </w:r>
      <w:r>
        <w:t xml:space="preserve"> </w:t>
      </w:r>
      <w:r>
        <w:rPr>
          <w:rFonts w:hint="eastAsia"/>
        </w:rPr>
        <w:t>и</w:t>
      </w:r>
      <w:r>
        <w:t xml:space="preserve"> </w:t>
      </w:r>
      <w:r>
        <w:rPr>
          <w:rFonts w:hint="eastAsia"/>
        </w:rPr>
        <w:t>коренного</w:t>
      </w:r>
      <w:r>
        <w:t xml:space="preserve"> </w:t>
      </w:r>
      <w:r>
        <w:rPr>
          <w:rFonts w:hint="eastAsia"/>
        </w:rPr>
        <w:t>населения</w:t>
      </w:r>
      <w:r>
        <w:t>.</w:t>
      </w:r>
    </w:p>
    <w:p w14:paraId="0E9B4289" w14:textId="77777777" w:rsidR="00440946" w:rsidRDefault="00440946" w:rsidP="00440946"/>
    <w:p w14:paraId="75542BE0" w14:textId="77777777" w:rsidR="00440946" w:rsidRDefault="00440946" w:rsidP="00440946">
      <w:r>
        <w:t xml:space="preserve">4.3. </w:t>
      </w:r>
      <w:r>
        <w:rPr>
          <w:rFonts w:hint="eastAsia"/>
        </w:rPr>
        <w:t>Анализ</w:t>
      </w:r>
      <w:r>
        <w:t xml:space="preserve"> </w:t>
      </w:r>
      <w:r>
        <w:rPr>
          <w:rFonts w:hint="eastAsia"/>
        </w:rPr>
        <w:t>пищевой</w:t>
      </w:r>
      <w:r>
        <w:t xml:space="preserve"> </w:t>
      </w:r>
      <w:r>
        <w:rPr>
          <w:rFonts w:hint="eastAsia"/>
        </w:rPr>
        <w:t>ценности</w:t>
      </w:r>
      <w:r>
        <w:t xml:space="preserve"> </w:t>
      </w:r>
      <w:r>
        <w:rPr>
          <w:rFonts w:hint="eastAsia"/>
        </w:rPr>
        <w:t>суточных</w:t>
      </w:r>
      <w:r>
        <w:t xml:space="preserve"> </w:t>
      </w:r>
      <w:r>
        <w:rPr>
          <w:rFonts w:hint="eastAsia"/>
        </w:rPr>
        <w:t>рационов</w:t>
      </w:r>
      <w:r>
        <w:t xml:space="preserve"> </w:t>
      </w:r>
      <w:r>
        <w:rPr>
          <w:rFonts w:hint="eastAsia"/>
        </w:rPr>
        <w:t>питанияюрганизованных</w:t>
      </w:r>
      <w:r>
        <w:t xml:space="preserve"> </w:t>
      </w:r>
      <w:r>
        <w:rPr>
          <w:rFonts w:hint="eastAsia"/>
        </w:rPr>
        <w:t>групп</w:t>
      </w:r>
      <w:r>
        <w:t xml:space="preserve"> </w:t>
      </w:r>
      <w:r>
        <w:rPr>
          <w:rFonts w:hint="eastAsia"/>
        </w:rPr>
        <w:t>населения</w:t>
      </w:r>
      <w:r>
        <w:t>.</w:t>
      </w:r>
    </w:p>
    <w:p w14:paraId="392433BA" w14:textId="77777777" w:rsidR="00440946" w:rsidRDefault="00440946" w:rsidP="00440946"/>
    <w:p w14:paraId="3CE12A15" w14:textId="77777777" w:rsidR="00440946" w:rsidRDefault="00440946" w:rsidP="00440946">
      <w:r>
        <w:t xml:space="preserve">4.4. </w:t>
      </w:r>
      <w:r>
        <w:rPr>
          <w:rFonts w:hint="eastAsia"/>
        </w:rPr>
        <w:t>Аналитические</w:t>
      </w:r>
      <w:r>
        <w:t xml:space="preserve"> </w:t>
      </w:r>
      <w:r>
        <w:rPr>
          <w:rFonts w:hint="eastAsia"/>
        </w:rPr>
        <w:t>исследования</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кадмий</w:t>
      </w:r>
      <w:r>
        <w:t xml:space="preserve">, </w:t>
      </w:r>
      <w:r>
        <w:rPr>
          <w:rFonts w:hint="eastAsia"/>
        </w:rPr>
        <w:t>никель</w:t>
      </w:r>
      <w:r>
        <w:t xml:space="preserve">, </w:t>
      </w:r>
      <w:r>
        <w:rPr>
          <w:rFonts w:hint="eastAsia"/>
        </w:rPr>
        <w:t>хром</w:t>
      </w:r>
      <w:r>
        <w:t xml:space="preserve">) </w:t>
      </w:r>
      <w:r>
        <w:rPr>
          <w:rFonts w:hint="eastAsia"/>
        </w:rPr>
        <w:t>в</w:t>
      </w:r>
      <w:r>
        <w:t xml:space="preserve"> </w:t>
      </w:r>
      <w:r>
        <w:rPr>
          <w:rFonts w:hint="eastAsia"/>
        </w:rPr>
        <w:t>суточных</w:t>
      </w:r>
      <w:r>
        <w:t xml:space="preserve"> </w:t>
      </w:r>
      <w:r>
        <w:rPr>
          <w:rFonts w:hint="eastAsia"/>
        </w:rPr>
        <w:t>рационах</w:t>
      </w:r>
      <w:r>
        <w:t xml:space="preserve"> </w:t>
      </w:r>
      <w:r>
        <w:rPr>
          <w:rFonts w:hint="eastAsia"/>
        </w:rPr>
        <w:t>и</w:t>
      </w:r>
      <w:r>
        <w:t xml:space="preserve"> </w:t>
      </w:r>
      <w:r>
        <w:rPr>
          <w:rFonts w:hint="eastAsia"/>
        </w:rPr>
        <w:t>пищевых</w:t>
      </w:r>
      <w:r>
        <w:t xml:space="preserve"> </w:t>
      </w:r>
      <w:r>
        <w:rPr>
          <w:rFonts w:hint="eastAsia"/>
        </w:rPr>
        <w:t>продуктах</w:t>
      </w:r>
      <w:r>
        <w:t>.</w:t>
      </w:r>
    </w:p>
    <w:p w14:paraId="2518345C" w14:textId="77777777" w:rsidR="00440946" w:rsidRDefault="00440946" w:rsidP="00440946"/>
    <w:p w14:paraId="2C9D60E6" w14:textId="77777777" w:rsidR="00440946" w:rsidRDefault="00440946" w:rsidP="00440946">
      <w:r>
        <w:rPr>
          <w:rFonts w:hint="eastAsia"/>
        </w:rPr>
        <w:t>ГЛАВА</w:t>
      </w:r>
      <w:r>
        <w:t xml:space="preserve"> V. </w:t>
      </w:r>
      <w:r>
        <w:rPr>
          <w:rFonts w:hint="eastAsia"/>
        </w:rPr>
        <w:t>СРАВНИТЕЛЬНАЯ</w:t>
      </w:r>
      <w:r>
        <w:t xml:space="preserve"> </w:t>
      </w:r>
      <w:r>
        <w:rPr>
          <w:rFonts w:hint="eastAsia"/>
        </w:rPr>
        <w:t>ХАРАКТЕРИСТИКА</w:t>
      </w:r>
    </w:p>
    <w:p w14:paraId="2C9B293A" w14:textId="77777777" w:rsidR="00440946" w:rsidRDefault="00440946" w:rsidP="00440946"/>
    <w:p w14:paraId="57896F75" w14:textId="77777777" w:rsidR="00440946" w:rsidRDefault="00440946" w:rsidP="00440946">
      <w:r>
        <w:rPr>
          <w:rFonts w:hint="eastAsia"/>
        </w:rPr>
        <w:t>ЗАБОЛЕВАЕМОСТИ</w:t>
      </w:r>
      <w:r>
        <w:t xml:space="preserve"> </w:t>
      </w:r>
      <w:r>
        <w:rPr>
          <w:rFonts w:hint="eastAsia"/>
        </w:rPr>
        <w:t>НАСЕЛЕНИЯ</w:t>
      </w:r>
      <w:r>
        <w:t xml:space="preserve"> </w:t>
      </w:r>
      <w:r>
        <w:rPr>
          <w:rFonts w:hint="eastAsia"/>
        </w:rPr>
        <w:t>ПОСЕЛКОВ</w:t>
      </w:r>
      <w:r>
        <w:t xml:space="preserve"> </w:t>
      </w:r>
      <w:r>
        <w:rPr>
          <w:rFonts w:hint="eastAsia"/>
        </w:rPr>
        <w:t>ПРИУРАЛЬСКОГО</w:t>
      </w:r>
      <w:r>
        <w:t xml:space="preserve"> </w:t>
      </w:r>
      <w:r>
        <w:rPr>
          <w:rFonts w:hint="eastAsia"/>
        </w:rPr>
        <w:t>РАЙОНА</w:t>
      </w:r>
      <w:r>
        <w:t xml:space="preserve"> </w:t>
      </w:r>
      <w:r>
        <w:rPr>
          <w:rFonts w:hint="eastAsia"/>
        </w:rPr>
        <w:t>ЯНАО</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МЕДИКО</w:t>
      </w:r>
      <w:r>
        <w:t>-</w:t>
      </w:r>
      <w:r>
        <w:rPr>
          <w:rFonts w:hint="eastAsia"/>
        </w:rPr>
        <w:t>ЭКОЛОГИЧЕСКОЙ</w:t>
      </w:r>
      <w:r>
        <w:t xml:space="preserve"> </w:t>
      </w:r>
      <w:r>
        <w:rPr>
          <w:rFonts w:hint="eastAsia"/>
        </w:rPr>
        <w:t>СИТУАЦИИ</w:t>
      </w:r>
    </w:p>
    <w:p w14:paraId="4E85D017" w14:textId="77777777" w:rsidR="00440946" w:rsidRDefault="00440946" w:rsidP="00440946"/>
    <w:p w14:paraId="7E8CF478" w14:textId="77777777" w:rsidR="00440946" w:rsidRDefault="00440946" w:rsidP="00440946">
      <w:r>
        <w:t xml:space="preserve">5.1. </w:t>
      </w:r>
      <w:r>
        <w:rPr>
          <w:rFonts w:hint="eastAsia"/>
        </w:rPr>
        <w:t>Заболеваемость</w:t>
      </w:r>
      <w:r>
        <w:t xml:space="preserve"> </w:t>
      </w:r>
      <w:r>
        <w:rPr>
          <w:rFonts w:hint="eastAsia"/>
        </w:rPr>
        <w:t>населения</w:t>
      </w:r>
      <w:r>
        <w:t xml:space="preserve"> </w:t>
      </w:r>
      <w:r>
        <w:rPr>
          <w:rFonts w:hint="eastAsia"/>
        </w:rPr>
        <w:t>Приуральского</w:t>
      </w:r>
      <w:r>
        <w:t xml:space="preserve"> </w:t>
      </w:r>
      <w:r>
        <w:rPr>
          <w:rFonts w:hint="eastAsia"/>
        </w:rPr>
        <w:t>района</w:t>
      </w:r>
      <w:r>
        <w:t xml:space="preserve"> </w:t>
      </w:r>
      <w:r>
        <w:rPr>
          <w:rFonts w:hint="eastAsia"/>
        </w:rPr>
        <w:t>ЯНАО</w:t>
      </w:r>
      <w:r>
        <w:t>.</w:t>
      </w:r>
    </w:p>
    <w:p w14:paraId="008B91F0" w14:textId="77777777" w:rsidR="00440946" w:rsidRDefault="00440946" w:rsidP="00440946"/>
    <w:p w14:paraId="056A5EDC" w14:textId="77777777" w:rsidR="00440946" w:rsidRDefault="00440946" w:rsidP="00440946">
      <w:r>
        <w:t xml:space="preserve">5 2. </w:t>
      </w:r>
      <w:r>
        <w:rPr>
          <w:rFonts w:hint="eastAsia"/>
        </w:rPr>
        <w:t>Результаты</w:t>
      </w:r>
      <w:r>
        <w:t xml:space="preserve"> </w:t>
      </w:r>
      <w:r>
        <w:rPr>
          <w:rFonts w:hint="eastAsia"/>
        </w:rPr>
        <w:t>профилактических</w:t>
      </w:r>
      <w:r>
        <w:t xml:space="preserve"> </w:t>
      </w:r>
      <w:r>
        <w:rPr>
          <w:rFonts w:hint="eastAsia"/>
        </w:rPr>
        <w:t>осмотров</w:t>
      </w:r>
      <w:r>
        <w:t xml:space="preserve"> </w:t>
      </w:r>
      <w:r>
        <w:rPr>
          <w:rFonts w:hint="eastAsia"/>
        </w:rPr>
        <w:t>взрослого</w:t>
      </w:r>
      <w:r>
        <w:t xml:space="preserve"> </w:t>
      </w:r>
      <w:r>
        <w:rPr>
          <w:rFonts w:hint="eastAsia"/>
        </w:rPr>
        <w:t>населения</w:t>
      </w:r>
      <w:r>
        <w:t xml:space="preserve"> </w:t>
      </w:r>
      <w:r>
        <w:rPr>
          <w:rFonts w:hint="eastAsia"/>
        </w:rPr>
        <w:t>п</w:t>
      </w:r>
      <w:r>
        <w:t>.</w:t>
      </w:r>
      <w:r>
        <w:rPr>
          <w:rFonts w:hint="eastAsia"/>
        </w:rPr>
        <w:t>Харп</w:t>
      </w:r>
      <w:r>
        <w:t xml:space="preserve"> </w:t>
      </w:r>
      <w:r>
        <w:rPr>
          <w:rFonts w:hint="eastAsia"/>
        </w:rPr>
        <w:t>иАксарка</w:t>
      </w:r>
      <w:r>
        <w:t>.</w:t>
      </w:r>
    </w:p>
    <w:p w14:paraId="5CC5DA04" w14:textId="77777777" w:rsidR="00440946" w:rsidRDefault="00440946" w:rsidP="00440946"/>
    <w:p w14:paraId="2D49A45A" w14:textId="77777777" w:rsidR="00440946" w:rsidRDefault="00440946" w:rsidP="00440946">
      <w:r>
        <w:rPr>
          <w:rFonts w:hint="eastAsia"/>
        </w:rPr>
        <w:t>ГЛАВА</w:t>
      </w:r>
      <w:r>
        <w:t xml:space="preserve"> VI. </w:t>
      </w:r>
      <w:r>
        <w:rPr>
          <w:rFonts w:hint="eastAsia"/>
        </w:rPr>
        <w:t>НАУЧНЫЙ</w:t>
      </w:r>
      <w:r>
        <w:t xml:space="preserve"> </w:t>
      </w:r>
      <w:r>
        <w:rPr>
          <w:rFonts w:hint="eastAsia"/>
        </w:rPr>
        <w:t>АНАЛИЗ</w:t>
      </w:r>
      <w:r>
        <w:t xml:space="preserve"> </w:t>
      </w:r>
      <w:r>
        <w:rPr>
          <w:rFonts w:hint="eastAsia"/>
        </w:rPr>
        <w:t>ОКАЗАНИЯ</w:t>
      </w:r>
      <w:r>
        <w:t>-</w:t>
      </w:r>
      <w:r>
        <w:rPr>
          <w:rFonts w:hint="eastAsia"/>
        </w:rPr>
        <w:t>ЛЕЧЕБНО</w:t>
      </w:r>
    </w:p>
    <w:p w14:paraId="7D32E390" w14:textId="77777777" w:rsidR="00440946" w:rsidRDefault="00440946" w:rsidP="00440946"/>
    <w:p w14:paraId="57FA8C4B" w14:textId="24510778" w:rsidR="00440946" w:rsidRPr="00440946" w:rsidRDefault="00440946" w:rsidP="00440946">
      <w:r>
        <w:rPr>
          <w:rFonts w:hint="eastAsia"/>
        </w:rPr>
        <w:t>ПРОФИЛАКТИЧЕСКОЙ</w:t>
      </w:r>
      <w:r>
        <w:t xml:space="preserve"> </w:t>
      </w:r>
      <w:r>
        <w:rPr>
          <w:rFonts w:hint="eastAsia"/>
        </w:rPr>
        <w:t>ПОМОЩИ</w:t>
      </w:r>
      <w:r>
        <w:t xml:space="preserve"> </w:t>
      </w:r>
      <w:r>
        <w:rPr>
          <w:rFonts w:hint="eastAsia"/>
        </w:rPr>
        <w:t>НАСЕЛЕНИЮ</w:t>
      </w:r>
      <w:r>
        <w:t xml:space="preserve"> </w:t>
      </w:r>
      <w:r>
        <w:rPr>
          <w:rFonts w:hint="eastAsia"/>
        </w:rPr>
        <w:t>ПРИУРАЛЬСКОГО</w:t>
      </w:r>
      <w:r>
        <w:t xml:space="preserve"> </w:t>
      </w:r>
      <w:r>
        <w:rPr>
          <w:rFonts w:hint="eastAsia"/>
        </w:rPr>
        <w:t>РАЙОНА</w:t>
      </w:r>
      <w:r>
        <w:t xml:space="preserve"> </w:t>
      </w:r>
      <w:r>
        <w:rPr>
          <w:rFonts w:hint="eastAsia"/>
        </w:rPr>
        <w:t>ЯНАО</w:t>
      </w:r>
      <w:r>
        <w:t xml:space="preserve"> </w:t>
      </w:r>
      <w:r>
        <w:rPr>
          <w:rFonts w:hint="eastAsia"/>
        </w:rPr>
        <w:t>И</w:t>
      </w:r>
      <w:r>
        <w:t xml:space="preserve"> </w:t>
      </w:r>
      <w:r>
        <w:rPr>
          <w:rFonts w:hint="eastAsia"/>
        </w:rPr>
        <w:t>ПОСЕЖА</w:t>
      </w:r>
      <w:r>
        <w:t xml:space="preserve"> </w:t>
      </w:r>
      <w:r>
        <w:rPr>
          <w:rFonts w:hint="eastAsia"/>
        </w:rPr>
        <w:t>ХАРП</w:t>
      </w:r>
      <w:r>
        <w:t>.</w:t>
      </w:r>
    </w:p>
    <w:sectPr w:rsidR="00440946" w:rsidRPr="0044094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FBDB2" w14:textId="77777777" w:rsidR="00020CF6" w:rsidRPr="008D1934" w:rsidRDefault="00020CF6">
      <w:pPr>
        <w:spacing w:after="0" w:line="240" w:lineRule="auto"/>
      </w:pPr>
      <w:r w:rsidRPr="008D1934">
        <w:separator/>
      </w:r>
    </w:p>
  </w:endnote>
  <w:endnote w:type="continuationSeparator" w:id="0">
    <w:p w14:paraId="2B2E693E" w14:textId="77777777" w:rsidR="00020CF6" w:rsidRPr="008D1934" w:rsidRDefault="00020CF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F3D8" w14:textId="77777777" w:rsidR="00020CF6" w:rsidRPr="008D1934" w:rsidRDefault="00020CF6"/>
    <w:p w14:paraId="6A3A6322" w14:textId="77777777" w:rsidR="00020CF6" w:rsidRPr="008D1934" w:rsidRDefault="00020CF6"/>
    <w:p w14:paraId="5CF9FBFF" w14:textId="77777777" w:rsidR="00020CF6" w:rsidRPr="008D1934" w:rsidRDefault="00020CF6"/>
    <w:p w14:paraId="7D454E02" w14:textId="77777777" w:rsidR="00020CF6" w:rsidRPr="008D1934" w:rsidRDefault="00020CF6"/>
    <w:p w14:paraId="66CEA3E7" w14:textId="77777777" w:rsidR="00020CF6" w:rsidRPr="008D1934" w:rsidRDefault="00020CF6"/>
    <w:p w14:paraId="2072B474" w14:textId="77777777" w:rsidR="00020CF6" w:rsidRPr="008D1934" w:rsidRDefault="00020CF6"/>
    <w:p w14:paraId="6B819051" w14:textId="77777777" w:rsidR="00020CF6" w:rsidRPr="008D1934" w:rsidRDefault="00020CF6">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40F2D90" wp14:editId="5553A1B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DA890" w14:textId="77777777" w:rsidR="00020CF6" w:rsidRPr="008D1934" w:rsidRDefault="00020C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F2D9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2DA890" w14:textId="77777777" w:rsidR="00020CF6" w:rsidRPr="008D1934" w:rsidRDefault="00020CF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8A6CE2" w14:textId="77777777" w:rsidR="00020CF6" w:rsidRPr="008D1934" w:rsidRDefault="00020CF6"/>
    <w:p w14:paraId="2D8004E0" w14:textId="77777777" w:rsidR="00020CF6" w:rsidRPr="008D1934" w:rsidRDefault="00020CF6"/>
    <w:p w14:paraId="2347D8FF" w14:textId="77777777" w:rsidR="00020CF6" w:rsidRPr="008D1934" w:rsidRDefault="00020CF6">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46EB582" wp14:editId="2635E4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999D" w14:textId="77777777" w:rsidR="00020CF6" w:rsidRPr="008D1934" w:rsidRDefault="00020CF6"/>
                          <w:p w14:paraId="4CE81139" w14:textId="77777777" w:rsidR="00020CF6" w:rsidRPr="008D1934" w:rsidRDefault="00020CF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6EB5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CE999D" w14:textId="77777777" w:rsidR="00020CF6" w:rsidRPr="008D1934" w:rsidRDefault="00020CF6"/>
                    <w:p w14:paraId="4CE81139" w14:textId="77777777" w:rsidR="00020CF6" w:rsidRPr="008D1934" w:rsidRDefault="00020CF6">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65C7D64" w14:textId="77777777" w:rsidR="00020CF6" w:rsidRPr="008D1934" w:rsidRDefault="00020CF6"/>
    <w:p w14:paraId="75431521" w14:textId="77777777" w:rsidR="00020CF6" w:rsidRPr="008D1934" w:rsidRDefault="00020CF6">
      <w:pPr>
        <w:rPr>
          <w:sz w:val="2"/>
          <w:szCs w:val="2"/>
        </w:rPr>
      </w:pPr>
    </w:p>
    <w:p w14:paraId="298E8ED9" w14:textId="77777777" w:rsidR="00020CF6" w:rsidRPr="008D1934" w:rsidRDefault="00020CF6"/>
    <w:p w14:paraId="5D0AD80C" w14:textId="77777777" w:rsidR="00020CF6" w:rsidRPr="008D1934" w:rsidRDefault="00020CF6">
      <w:pPr>
        <w:spacing w:after="0" w:line="240" w:lineRule="auto"/>
      </w:pPr>
    </w:p>
  </w:footnote>
  <w:footnote w:type="continuationSeparator" w:id="0">
    <w:p w14:paraId="2D15F20B" w14:textId="77777777" w:rsidR="00020CF6" w:rsidRPr="008D1934" w:rsidRDefault="00020CF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CF6"/>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28188</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4179</cp:revision>
  <cp:lastPrinted>2009-02-06T05:36:00Z</cp:lastPrinted>
  <dcterms:created xsi:type="dcterms:W3CDTF">2024-04-09T10:20:00Z</dcterms:created>
  <dcterms:modified xsi:type="dcterms:W3CDTF">2024-05-11T09:12:00Z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