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A030" w14:textId="7FE62B2F" w:rsidR="00925B09" w:rsidRDefault="00420F4B" w:rsidP="00420F4B">
      <w:r w:rsidRPr="00420F4B">
        <w:rPr>
          <w:rFonts w:hint="eastAsia"/>
        </w:rPr>
        <w:t>Струков</w:t>
      </w:r>
      <w:r w:rsidRPr="00420F4B">
        <w:t xml:space="preserve"> </w:t>
      </w:r>
      <w:r w:rsidRPr="00420F4B">
        <w:rPr>
          <w:rFonts w:hint="eastAsia"/>
        </w:rPr>
        <w:t>Виктор</w:t>
      </w:r>
      <w:r w:rsidRPr="00420F4B">
        <w:t xml:space="preserve"> </w:t>
      </w:r>
      <w:r w:rsidRPr="00420F4B">
        <w:rPr>
          <w:rFonts w:hint="eastAsia"/>
        </w:rPr>
        <w:t>Николаевич</w:t>
      </w:r>
      <w:r>
        <w:t xml:space="preserve"> </w:t>
      </w:r>
      <w:r w:rsidRPr="00420F4B">
        <w:rPr>
          <w:rFonts w:hint="eastAsia"/>
        </w:rPr>
        <w:t>Становление</w:t>
      </w:r>
      <w:r w:rsidRPr="00420F4B">
        <w:t xml:space="preserve"> </w:t>
      </w:r>
      <w:r w:rsidRPr="00420F4B">
        <w:rPr>
          <w:rFonts w:hint="eastAsia"/>
        </w:rPr>
        <w:t>и</w:t>
      </w:r>
      <w:r w:rsidRPr="00420F4B">
        <w:t xml:space="preserve"> </w:t>
      </w:r>
      <w:r w:rsidRPr="00420F4B">
        <w:rPr>
          <w:rFonts w:hint="eastAsia"/>
        </w:rPr>
        <w:t>развитие</w:t>
      </w:r>
      <w:r w:rsidRPr="00420F4B">
        <w:t xml:space="preserve"> </w:t>
      </w:r>
      <w:r w:rsidRPr="00420F4B">
        <w:rPr>
          <w:rFonts w:hint="eastAsia"/>
        </w:rPr>
        <w:t>советской</w:t>
      </w:r>
      <w:r w:rsidRPr="00420F4B">
        <w:t xml:space="preserve"> </w:t>
      </w:r>
      <w:r w:rsidRPr="00420F4B">
        <w:rPr>
          <w:rFonts w:hint="eastAsia"/>
        </w:rPr>
        <w:t>модели</w:t>
      </w:r>
      <w:r w:rsidRPr="00420F4B">
        <w:t xml:space="preserve"> </w:t>
      </w:r>
      <w:r w:rsidRPr="00420F4B">
        <w:rPr>
          <w:rFonts w:hint="eastAsia"/>
        </w:rPr>
        <w:t>прокуратуры</w:t>
      </w:r>
      <w:r w:rsidRPr="00420F4B">
        <w:t xml:space="preserve"> </w:t>
      </w:r>
      <w:r w:rsidRPr="00420F4B">
        <w:rPr>
          <w:rFonts w:hint="eastAsia"/>
        </w:rPr>
        <w:t>в</w:t>
      </w:r>
      <w:r w:rsidRPr="00420F4B">
        <w:t xml:space="preserve"> 1917-1955 </w:t>
      </w:r>
      <w:r w:rsidRPr="00420F4B">
        <w:rPr>
          <w:rFonts w:hint="eastAsia"/>
        </w:rPr>
        <w:t>гг</w:t>
      </w:r>
      <w:r w:rsidRPr="00420F4B">
        <w:t xml:space="preserve">.: </w:t>
      </w:r>
      <w:r w:rsidRPr="00420F4B">
        <w:rPr>
          <w:rFonts w:hint="eastAsia"/>
        </w:rPr>
        <w:t>историко</w:t>
      </w:r>
      <w:r w:rsidRPr="00420F4B">
        <w:t>-</w:t>
      </w:r>
      <w:r w:rsidRPr="00420F4B">
        <w:rPr>
          <w:rFonts w:hint="eastAsia"/>
        </w:rPr>
        <w:t>правовое</w:t>
      </w:r>
      <w:r w:rsidRPr="00420F4B">
        <w:t xml:space="preserve"> </w:t>
      </w:r>
      <w:r w:rsidRPr="00420F4B">
        <w:rPr>
          <w:rFonts w:hint="eastAsia"/>
        </w:rPr>
        <w:t>исследование</w:t>
      </w:r>
    </w:p>
    <w:p w14:paraId="16D6CB3F" w14:textId="77777777" w:rsidR="00420F4B" w:rsidRDefault="00420F4B" w:rsidP="00420F4B">
      <w:r>
        <w:rPr>
          <w:rFonts w:hint="eastAsia"/>
        </w:rPr>
        <w:t>ОГЛАВЛЕНИЕ</w:t>
      </w:r>
      <w:r>
        <w:t xml:space="preserve"> </w:t>
      </w:r>
      <w:r>
        <w:rPr>
          <w:rFonts w:hint="eastAsia"/>
        </w:rPr>
        <w:t>ДИССЕРТАЦИИ</w:t>
      </w:r>
    </w:p>
    <w:p w14:paraId="493FEAC8" w14:textId="77777777" w:rsidR="00420F4B" w:rsidRDefault="00420F4B" w:rsidP="00420F4B">
      <w:r>
        <w:rPr>
          <w:rFonts w:hint="eastAsia"/>
        </w:rPr>
        <w:t>кандидат</w:t>
      </w:r>
      <w:r>
        <w:t xml:space="preserve"> </w:t>
      </w:r>
      <w:r>
        <w:rPr>
          <w:rFonts w:hint="eastAsia"/>
        </w:rPr>
        <w:t>наук</w:t>
      </w:r>
      <w:r>
        <w:t xml:space="preserve"> </w:t>
      </w:r>
      <w:r>
        <w:rPr>
          <w:rFonts w:hint="eastAsia"/>
        </w:rPr>
        <w:t>Струков</w:t>
      </w:r>
      <w:r>
        <w:t xml:space="preserve"> </w:t>
      </w:r>
      <w:r>
        <w:rPr>
          <w:rFonts w:hint="eastAsia"/>
        </w:rPr>
        <w:t>Виктор</w:t>
      </w:r>
      <w:r>
        <w:t xml:space="preserve"> </w:t>
      </w:r>
      <w:r>
        <w:rPr>
          <w:rFonts w:hint="eastAsia"/>
        </w:rPr>
        <w:t>Николаевич</w:t>
      </w:r>
    </w:p>
    <w:p w14:paraId="341ECBA8" w14:textId="77777777" w:rsidR="00420F4B" w:rsidRDefault="00420F4B" w:rsidP="00420F4B">
      <w:r>
        <w:rPr>
          <w:rFonts w:hint="eastAsia"/>
        </w:rPr>
        <w:t>ОГЛАВЛЕНИЕ</w:t>
      </w:r>
    </w:p>
    <w:p w14:paraId="1C77AD12" w14:textId="77777777" w:rsidR="00420F4B" w:rsidRDefault="00420F4B" w:rsidP="00420F4B"/>
    <w:p w14:paraId="3637587E" w14:textId="77777777" w:rsidR="00420F4B" w:rsidRDefault="00420F4B" w:rsidP="00420F4B">
      <w:r>
        <w:rPr>
          <w:rFonts w:hint="eastAsia"/>
        </w:rPr>
        <w:t>ВВЕДЕНИЕ</w:t>
      </w:r>
    </w:p>
    <w:p w14:paraId="044AA228" w14:textId="77777777" w:rsidR="00420F4B" w:rsidRDefault="00420F4B" w:rsidP="00420F4B"/>
    <w:p w14:paraId="3E3B9DD7" w14:textId="77777777" w:rsidR="00420F4B" w:rsidRDefault="00420F4B" w:rsidP="00420F4B">
      <w:r>
        <w:rPr>
          <w:rFonts w:hint="eastAsia"/>
        </w:rPr>
        <w:t>Глава</w:t>
      </w:r>
      <w:r>
        <w:t xml:space="preserve"> I. </w:t>
      </w:r>
      <w:r>
        <w:rPr>
          <w:rFonts w:hint="eastAsia"/>
        </w:rPr>
        <w:t>ЭТАПЫ</w:t>
      </w:r>
      <w:r>
        <w:t xml:space="preserve"> </w:t>
      </w:r>
      <w:r>
        <w:rPr>
          <w:rFonts w:hint="eastAsia"/>
        </w:rPr>
        <w:t>РАЗВИТИЯ</w:t>
      </w:r>
      <w:r>
        <w:t xml:space="preserve"> </w:t>
      </w:r>
      <w:r>
        <w:rPr>
          <w:rFonts w:hint="eastAsia"/>
        </w:rPr>
        <w:t>ПРОКУРАТУРЫ</w:t>
      </w:r>
      <w:r>
        <w:t xml:space="preserve"> </w:t>
      </w:r>
      <w:r>
        <w:rPr>
          <w:rFonts w:hint="eastAsia"/>
        </w:rPr>
        <w:t>СССР</w:t>
      </w:r>
    </w:p>
    <w:p w14:paraId="10231B9F" w14:textId="77777777" w:rsidR="00420F4B" w:rsidRDefault="00420F4B" w:rsidP="00420F4B"/>
    <w:p w14:paraId="2DE7666C" w14:textId="77777777" w:rsidR="00420F4B" w:rsidRDefault="00420F4B" w:rsidP="00420F4B">
      <w:r>
        <w:rPr>
          <w:rFonts w:hint="eastAsia"/>
        </w:rPr>
        <w:t>В</w:t>
      </w:r>
      <w:r>
        <w:t xml:space="preserve"> </w:t>
      </w:r>
      <w:r>
        <w:rPr>
          <w:rFonts w:hint="eastAsia"/>
        </w:rPr>
        <w:t>МЕХАНИЗМЕ</w:t>
      </w:r>
      <w:r>
        <w:t xml:space="preserve"> </w:t>
      </w:r>
      <w:r>
        <w:rPr>
          <w:rFonts w:hint="eastAsia"/>
        </w:rPr>
        <w:t>СОВЕТСКОГО</w:t>
      </w:r>
      <w:r>
        <w:t xml:space="preserve"> </w:t>
      </w:r>
      <w:r>
        <w:rPr>
          <w:rFonts w:hint="eastAsia"/>
        </w:rPr>
        <w:t>ГОСУДАРСТВА</w:t>
      </w:r>
      <w:r>
        <w:t xml:space="preserve"> </w:t>
      </w:r>
      <w:r>
        <w:rPr>
          <w:rFonts w:hint="eastAsia"/>
        </w:rPr>
        <w:t>В</w:t>
      </w:r>
      <w:r>
        <w:t xml:space="preserve"> 1917-1955 </w:t>
      </w:r>
      <w:r>
        <w:rPr>
          <w:rFonts w:hint="eastAsia"/>
        </w:rPr>
        <w:t>гг</w:t>
      </w:r>
      <w:r>
        <w:t>.</w:t>
      </w:r>
    </w:p>
    <w:p w14:paraId="215117E6" w14:textId="77777777" w:rsidR="00420F4B" w:rsidRDefault="00420F4B" w:rsidP="00420F4B"/>
    <w:p w14:paraId="3F0EA427" w14:textId="77777777" w:rsidR="00420F4B" w:rsidRDefault="00420F4B" w:rsidP="00420F4B">
      <w:r>
        <w:rPr>
          <w:rFonts w:hint="eastAsia"/>
        </w:rPr>
        <w:t>§</w:t>
      </w:r>
      <w:r>
        <w:t xml:space="preserve"> 1. </w:t>
      </w:r>
      <w:r>
        <w:rPr>
          <w:rFonts w:hint="eastAsia"/>
        </w:rPr>
        <w:t>Организация</w:t>
      </w:r>
      <w:r>
        <w:t xml:space="preserve"> </w:t>
      </w:r>
      <w:r>
        <w:rPr>
          <w:rFonts w:hint="eastAsia"/>
        </w:rPr>
        <w:t>советской</w:t>
      </w:r>
      <w:r>
        <w:t xml:space="preserve"> </w:t>
      </w:r>
      <w:r>
        <w:rPr>
          <w:rFonts w:hint="eastAsia"/>
        </w:rPr>
        <w:t>прокуратуры</w:t>
      </w:r>
    </w:p>
    <w:p w14:paraId="2FBC3E97" w14:textId="77777777" w:rsidR="00420F4B" w:rsidRDefault="00420F4B" w:rsidP="00420F4B"/>
    <w:p w14:paraId="63B9F933" w14:textId="77777777" w:rsidR="00420F4B" w:rsidRDefault="00420F4B" w:rsidP="00420F4B">
      <w:r>
        <w:rPr>
          <w:rFonts w:hint="eastAsia"/>
        </w:rPr>
        <w:t>в</w:t>
      </w:r>
      <w:r>
        <w:t xml:space="preserve"> </w:t>
      </w:r>
      <w:r>
        <w:rPr>
          <w:rFonts w:hint="eastAsia"/>
        </w:rPr>
        <w:t>системе</w:t>
      </w:r>
      <w:r>
        <w:t xml:space="preserve"> </w:t>
      </w:r>
      <w:r>
        <w:rPr>
          <w:rFonts w:hint="eastAsia"/>
        </w:rPr>
        <w:t>органов</w:t>
      </w:r>
      <w:r>
        <w:t xml:space="preserve"> </w:t>
      </w:r>
      <w:r>
        <w:rPr>
          <w:rFonts w:hint="eastAsia"/>
        </w:rPr>
        <w:t>юстиции</w:t>
      </w:r>
      <w:r>
        <w:t xml:space="preserve"> (1917-1924 </w:t>
      </w:r>
      <w:r>
        <w:rPr>
          <w:rFonts w:hint="eastAsia"/>
        </w:rPr>
        <w:t>гг</w:t>
      </w:r>
      <w:r>
        <w:t>.)</w:t>
      </w:r>
    </w:p>
    <w:p w14:paraId="709A0B44" w14:textId="77777777" w:rsidR="00420F4B" w:rsidRDefault="00420F4B" w:rsidP="00420F4B"/>
    <w:p w14:paraId="60AF2590" w14:textId="77777777" w:rsidR="00420F4B" w:rsidRDefault="00420F4B" w:rsidP="00420F4B">
      <w:r>
        <w:rPr>
          <w:rFonts w:hint="eastAsia"/>
        </w:rPr>
        <w:t>§</w:t>
      </w:r>
      <w:r>
        <w:t xml:space="preserve"> 2. </w:t>
      </w:r>
      <w:r>
        <w:rPr>
          <w:rFonts w:hint="eastAsia"/>
        </w:rPr>
        <w:t>Место</w:t>
      </w:r>
      <w:r>
        <w:t xml:space="preserve"> </w:t>
      </w:r>
      <w:r>
        <w:rPr>
          <w:rFonts w:hint="eastAsia"/>
        </w:rPr>
        <w:t>«</w:t>
      </w:r>
      <w:r>
        <w:rPr>
          <w:rFonts w:hint="eastAsia"/>
        </w:rPr>
        <w:t>разобщенной</w:t>
      </w:r>
      <w:r>
        <w:t xml:space="preserve"> </w:t>
      </w:r>
      <w:r>
        <w:rPr>
          <w:rFonts w:hint="eastAsia"/>
        </w:rPr>
        <w:t>прокуратуры</w:t>
      </w:r>
      <w:r>
        <w:rPr>
          <w:rFonts w:hint="eastAsia"/>
        </w:rPr>
        <w:t>»</w:t>
      </w:r>
    </w:p>
    <w:p w14:paraId="3A40FAE0" w14:textId="77777777" w:rsidR="00420F4B" w:rsidRDefault="00420F4B" w:rsidP="00420F4B"/>
    <w:p w14:paraId="69E53CFD" w14:textId="77777777" w:rsidR="00420F4B" w:rsidRDefault="00420F4B" w:rsidP="00420F4B">
      <w:r>
        <w:rPr>
          <w:rFonts w:hint="eastAsia"/>
        </w:rPr>
        <w:t>в</w:t>
      </w:r>
      <w:r>
        <w:t xml:space="preserve"> </w:t>
      </w:r>
      <w:r>
        <w:rPr>
          <w:rFonts w:hint="eastAsia"/>
        </w:rPr>
        <w:t>механизме</w:t>
      </w:r>
      <w:r>
        <w:t xml:space="preserve"> </w:t>
      </w:r>
      <w:r>
        <w:rPr>
          <w:rFonts w:hint="eastAsia"/>
        </w:rPr>
        <w:t>советского</w:t>
      </w:r>
      <w:r>
        <w:t xml:space="preserve"> </w:t>
      </w:r>
      <w:r>
        <w:rPr>
          <w:rFonts w:hint="eastAsia"/>
        </w:rPr>
        <w:t>государства</w:t>
      </w:r>
      <w:r>
        <w:t xml:space="preserve"> (1924-1933 </w:t>
      </w:r>
      <w:r>
        <w:rPr>
          <w:rFonts w:hint="eastAsia"/>
        </w:rPr>
        <w:t>гг</w:t>
      </w:r>
      <w:r>
        <w:t>.)</w:t>
      </w:r>
    </w:p>
    <w:p w14:paraId="1A61990B" w14:textId="77777777" w:rsidR="00420F4B" w:rsidRDefault="00420F4B" w:rsidP="00420F4B"/>
    <w:p w14:paraId="2D38FA63" w14:textId="77777777" w:rsidR="00420F4B" w:rsidRDefault="00420F4B" w:rsidP="00420F4B">
      <w:r>
        <w:rPr>
          <w:rFonts w:hint="eastAsia"/>
        </w:rPr>
        <w:t>§</w:t>
      </w:r>
      <w:r>
        <w:t xml:space="preserve"> 3. </w:t>
      </w:r>
      <w:r>
        <w:rPr>
          <w:rFonts w:hint="eastAsia"/>
        </w:rPr>
        <w:t>Оформление</w:t>
      </w:r>
      <w:r>
        <w:t xml:space="preserve"> </w:t>
      </w:r>
      <w:r>
        <w:rPr>
          <w:rFonts w:hint="eastAsia"/>
        </w:rPr>
        <w:t>органов</w:t>
      </w:r>
      <w:r>
        <w:t xml:space="preserve"> </w:t>
      </w:r>
      <w:r>
        <w:rPr>
          <w:rFonts w:hint="eastAsia"/>
        </w:rPr>
        <w:t>прокуратуры</w:t>
      </w:r>
    </w:p>
    <w:p w14:paraId="7DEA7510" w14:textId="77777777" w:rsidR="00420F4B" w:rsidRDefault="00420F4B" w:rsidP="00420F4B"/>
    <w:p w14:paraId="2699E37F" w14:textId="77777777" w:rsidR="00420F4B" w:rsidRDefault="00420F4B" w:rsidP="00420F4B">
      <w:r>
        <w:rPr>
          <w:rFonts w:hint="eastAsia"/>
        </w:rPr>
        <w:t>в</w:t>
      </w:r>
      <w:r>
        <w:t xml:space="preserve"> </w:t>
      </w:r>
      <w:r>
        <w:rPr>
          <w:rFonts w:hint="eastAsia"/>
        </w:rPr>
        <w:t>единую</w:t>
      </w:r>
      <w:r>
        <w:t xml:space="preserve"> </w:t>
      </w:r>
      <w:r>
        <w:rPr>
          <w:rFonts w:hint="eastAsia"/>
        </w:rPr>
        <w:t>централизованную</w:t>
      </w:r>
      <w:r>
        <w:t xml:space="preserve"> </w:t>
      </w:r>
      <w:r>
        <w:rPr>
          <w:rFonts w:hint="eastAsia"/>
        </w:rPr>
        <w:t>систему</w:t>
      </w:r>
      <w:r>
        <w:t xml:space="preserve"> (1933-1955 </w:t>
      </w:r>
      <w:r>
        <w:rPr>
          <w:rFonts w:hint="eastAsia"/>
        </w:rPr>
        <w:t>гг</w:t>
      </w:r>
      <w:r>
        <w:t>.)</w:t>
      </w:r>
    </w:p>
    <w:p w14:paraId="78B93C33" w14:textId="77777777" w:rsidR="00420F4B" w:rsidRDefault="00420F4B" w:rsidP="00420F4B"/>
    <w:p w14:paraId="75477226" w14:textId="77777777" w:rsidR="00420F4B" w:rsidRDefault="00420F4B" w:rsidP="00420F4B">
      <w:r>
        <w:rPr>
          <w:rFonts w:hint="eastAsia"/>
        </w:rPr>
        <w:t>§</w:t>
      </w:r>
      <w:r>
        <w:t xml:space="preserve"> 4. </w:t>
      </w:r>
      <w:r>
        <w:rPr>
          <w:rFonts w:hint="eastAsia"/>
        </w:rPr>
        <w:t>Правовое</w:t>
      </w:r>
      <w:r>
        <w:t xml:space="preserve"> </w:t>
      </w:r>
      <w:r>
        <w:rPr>
          <w:rFonts w:hint="eastAsia"/>
        </w:rPr>
        <w:t>регулирование</w:t>
      </w:r>
      <w:r>
        <w:t xml:space="preserve"> </w:t>
      </w:r>
      <w:r>
        <w:rPr>
          <w:rFonts w:hint="eastAsia"/>
        </w:rPr>
        <w:t>вопросов</w:t>
      </w:r>
      <w:r>
        <w:t xml:space="preserve"> </w:t>
      </w:r>
      <w:r>
        <w:rPr>
          <w:rFonts w:hint="eastAsia"/>
        </w:rPr>
        <w:t>подготовки</w:t>
      </w:r>
      <w:r>
        <w:t xml:space="preserve"> </w:t>
      </w:r>
      <w:r>
        <w:rPr>
          <w:rFonts w:hint="eastAsia"/>
        </w:rPr>
        <w:t>и</w:t>
      </w:r>
      <w:r>
        <w:t xml:space="preserve"> </w:t>
      </w:r>
      <w:r>
        <w:rPr>
          <w:rFonts w:hint="eastAsia"/>
        </w:rPr>
        <w:t>подбора</w:t>
      </w:r>
      <w:r>
        <w:t xml:space="preserve"> </w:t>
      </w:r>
      <w:r>
        <w:rPr>
          <w:rFonts w:hint="eastAsia"/>
        </w:rPr>
        <w:t>кадров</w:t>
      </w:r>
      <w:r>
        <w:t xml:space="preserve"> </w:t>
      </w:r>
      <w:r>
        <w:rPr>
          <w:rFonts w:hint="eastAsia"/>
        </w:rPr>
        <w:t>советской</w:t>
      </w:r>
      <w:r>
        <w:t xml:space="preserve"> </w:t>
      </w:r>
      <w:r>
        <w:rPr>
          <w:rFonts w:hint="eastAsia"/>
        </w:rPr>
        <w:t>прокуратуры</w:t>
      </w:r>
    </w:p>
    <w:p w14:paraId="50F3254C" w14:textId="77777777" w:rsidR="00420F4B" w:rsidRDefault="00420F4B" w:rsidP="00420F4B"/>
    <w:p w14:paraId="1AEABA71" w14:textId="77777777" w:rsidR="00420F4B" w:rsidRDefault="00420F4B" w:rsidP="00420F4B">
      <w:r>
        <w:rPr>
          <w:rFonts w:hint="eastAsia"/>
        </w:rPr>
        <w:t>Глава</w:t>
      </w:r>
      <w:r>
        <w:t xml:space="preserve"> II. </w:t>
      </w:r>
      <w:r>
        <w:rPr>
          <w:rFonts w:hint="eastAsia"/>
        </w:rPr>
        <w:t>ОСНОВНЫЕ</w:t>
      </w:r>
      <w:r>
        <w:t xml:space="preserve"> </w:t>
      </w:r>
      <w:r>
        <w:rPr>
          <w:rFonts w:hint="eastAsia"/>
        </w:rPr>
        <w:t>НАПРАВЛЕНИЯ</w:t>
      </w:r>
      <w:r>
        <w:t xml:space="preserve"> </w:t>
      </w:r>
      <w:r>
        <w:rPr>
          <w:rFonts w:hint="eastAsia"/>
        </w:rPr>
        <w:t>ДЕЯТЕЛЬНОСТИ</w:t>
      </w:r>
      <w:r>
        <w:t xml:space="preserve"> </w:t>
      </w:r>
      <w:r>
        <w:rPr>
          <w:rFonts w:hint="eastAsia"/>
        </w:rPr>
        <w:t>ПРОКУРАТУРЫ</w:t>
      </w:r>
      <w:r>
        <w:t xml:space="preserve"> </w:t>
      </w:r>
      <w:r>
        <w:rPr>
          <w:rFonts w:hint="eastAsia"/>
        </w:rPr>
        <w:t>В</w:t>
      </w:r>
      <w:r>
        <w:t xml:space="preserve"> </w:t>
      </w:r>
      <w:r>
        <w:rPr>
          <w:rFonts w:hint="eastAsia"/>
        </w:rPr>
        <w:t>СОВЕТСКИЙ</w:t>
      </w:r>
      <w:r>
        <w:t xml:space="preserve"> </w:t>
      </w:r>
      <w:r>
        <w:rPr>
          <w:rFonts w:hint="eastAsia"/>
        </w:rPr>
        <w:t>ПЕРИОД</w:t>
      </w:r>
    </w:p>
    <w:p w14:paraId="39FF2EC2" w14:textId="77777777" w:rsidR="00420F4B" w:rsidRDefault="00420F4B" w:rsidP="00420F4B"/>
    <w:p w14:paraId="0DB19AAD" w14:textId="77777777" w:rsidR="00420F4B" w:rsidRDefault="00420F4B" w:rsidP="00420F4B">
      <w:r>
        <w:rPr>
          <w:rFonts w:hint="eastAsia"/>
        </w:rPr>
        <w:t>§</w:t>
      </w:r>
      <w:r>
        <w:t xml:space="preserve"> 1. </w:t>
      </w:r>
      <w:r>
        <w:rPr>
          <w:rFonts w:hint="eastAsia"/>
        </w:rPr>
        <w:t>Эволюция</w:t>
      </w:r>
      <w:r>
        <w:t xml:space="preserve"> </w:t>
      </w:r>
      <w:r>
        <w:rPr>
          <w:rFonts w:hint="eastAsia"/>
        </w:rPr>
        <w:t>функции</w:t>
      </w:r>
      <w:r>
        <w:t xml:space="preserve"> </w:t>
      </w:r>
      <w:r>
        <w:rPr>
          <w:rFonts w:hint="eastAsia"/>
        </w:rPr>
        <w:t>надзора</w:t>
      </w:r>
      <w:r>
        <w:t xml:space="preserve"> </w:t>
      </w:r>
      <w:r>
        <w:rPr>
          <w:rFonts w:hint="eastAsia"/>
        </w:rPr>
        <w:t>за</w:t>
      </w:r>
      <w:r>
        <w:t xml:space="preserve"> </w:t>
      </w:r>
      <w:r>
        <w:rPr>
          <w:rFonts w:hint="eastAsia"/>
        </w:rPr>
        <w:t>законностью</w:t>
      </w:r>
    </w:p>
    <w:p w14:paraId="71879C49" w14:textId="77777777" w:rsidR="00420F4B" w:rsidRDefault="00420F4B" w:rsidP="00420F4B"/>
    <w:p w14:paraId="7A839A9F" w14:textId="77777777" w:rsidR="00420F4B" w:rsidRDefault="00420F4B" w:rsidP="00420F4B">
      <w:r>
        <w:rPr>
          <w:rFonts w:hint="eastAsia"/>
        </w:rPr>
        <w:t>§</w:t>
      </w:r>
      <w:r>
        <w:t xml:space="preserve"> 2. </w:t>
      </w:r>
      <w:r>
        <w:rPr>
          <w:rFonts w:hint="eastAsia"/>
        </w:rPr>
        <w:t>Развитие</w:t>
      </w:r>
      <w:r>
        <w:t xml:space="preserve"> </w:t>
      </w:r>
      <w:r>
        <w:rPr>
          <w:rFonts w:hint="eastAsia"/>
        </w:rPr>
        <w:t>правозащитной</w:t>
      </w:r>
      <w:r>
        <w:t xml:space="preserve"> </w:t>
      </w:r>
      <w:r>
        <w:rPr>
          <w:rFonts w:hint="eastAsia"/>
        </w:rPr>
        <w:t>функции</w:t>
      </w:r>
      <w:r>
        <w:t xml:space="preserve"> </w:t>
      </w:r>
      <w:r>
        <w:rPr>
          <w:rFonts w:hint="eastAsia"/>
        </w:rPr>
        <w:t>советской</w:t>
      </w:r>
      <w:r>
        <w:t xml:space="preserve"> </w:t>
      </w:r>
      <w:r>
        <w:rPr>
          <w:rFonts w:hint="eastAsia"/>
        </w:rPr>
        <w:t>прокуратуры</w:t>
      </w:r>
    </w:p>
    <w:p w14:paraId="25CFBA94" w14:textId="77777777" w:rsidR="00420F4B" w:rsidRDefault="00420F4B" w:rsidP="00420F4B"/>
    <w:p w14:paraId="2D357A23" w14:textId="77777777" w:rsidR="00420F4B" w:rsidRDefault="00420F4B" w:rsidP="00420F4B">
      <w:r>
        <w:rPr>
          <w:rFonts w:hint="eastAsia"/>
        </w:rPr>
        <w:t>§</w:t>
      </w:r>
      <w:r>
        <w:t xml:space="preserve"> 3. </w:t>
      </w:r>
      <w:r>
        <w:rPr>
          <w:rFonts w:hint="eastAsia"/>
        </w:rPr>
        <w:t>Надзор</w:t>
      </w:r>
      <w:r>
        <w:t xml:space="preserve"> </w:t>
      </w:r>
      <w:r>
        <w:rPr>
          <w:rFonts w:hint="eastAsia"/>
        </w:rPr>
        <w:t>за</w:t>
      </w:r>
      <w:r>
        <w:t xml:space="preserve"> </w:t>
      </w:r>
      <w:r>
        <w:rPr>
          <w:rFonts w:hint="eastAsia"/>
        </w:rPr>
        <w:t>исполнением</w:t>
      </w:r>
      <w:r>
        <w:t xml:space="preserve"> </w:t>
      </w:r>
      <w:r>
        <w:rPr>
          <w:rFonts w:hint="eastAsia"/>
        </w:rPr>
        <w:t>законов</w:t>
      </w:r>
      <w:r>
        <w:t xml:space="preserve"> </w:t>
      </w:r>
      <w:r>
        <w:rPr>
          <w:rFonts w:hint="eastAsia"/>
        </w:rPr>
        <w:t>органами</w:t>
      </w:r>
      <w:r>
        <w:t>,</w:t>
      </w:r>
    </w:p>
    <w:p w14:paraId="779B574B" w14:textId="77777777" w:rsidR="00420F4B" w:rsidRDefault="00420F4B" w:rsidP="00420F4B"/>
    <w:p w14:paraId="1D70DC7F" w14:textId="77777777" w:rsidR="00420F4B" w:rsidRDefault="00420F4B" w:rsidP="00420F4B">
      <w:r>
        <w:rPr>
          <w:rFonts w:hint="eastAsia"/>
        </w:rPr>
        <w:t>осуществляющими</w:t>
      </w:r>
      <w:r>
        <w:t xml:space="preserve"> </w:t>
      </w:r>
      <w:r>
        <w:rPr>
          <w:rFonts w:hint="eastAsia"/>
        </w:rPr>
        <w:t>оперативно</w:t>
      </w:r>
      <w:r>
        <w:t>-</w:t>
      </w:r>
      <w:r>
        <w:rPr>
          <w:rFonts w:hint="eastAsia"/>
        </w:rPr>
        <w:t>розыскную</w:t>
      </w:r>
      <w:r>
        <w:t xml:space="preserve"> </w:t>
      </w:r>
      <w:r>
        <w:rPr>
          <w:rFonts w:hint="eastAsia"/>
        </w:rPr>
        <w:t>деятельность</w:t>
      </w:r>
      <w:r>
        <w:t xml:space="preserve">, </w:t>
      </w:r>
      <w:r>
        <w:rPr>
          <w:rFonts w:hint="eastAsia"/>
        </w:rPr>
        <w:t>дознание</w:t>
      </w:r>
      <w:r>
        <w:t xml:space="preserve"> </w:t>
      </w:r>
      <w:r>
        <w:rPr>
          <w:rFonts w:hint="eastAsia"/>
        </w:rPr>
        <w:t>и</w:t>
      </w:r>
      <w:r>
        <w:t xml:space="preserve"> </w:t>
      </w:r>
      <w:r>
        <w:rPr>
          <w:rFonts w:hint="eastAsia"/>
        </w:rPr>
        <w:t>предварительное</w:t>
      </w:r>
      <w:r>
        <w:t xml:space="preserve"> </w:t>
      </w:r>
      <w:r>
        <w:rPr>
          <w:rFonts w:hint="eastAsia"/>
        </w:rPr>
        <w:t>следствие</w:t>
      </w:r>
    </w:p>
    <w:p w14:paraId="0DC7BE8B" w14:textId="77777777" w:rsidR="00420F4B" w:rsidRDefault="00420F4B" w:rsidP="00420F4B"/>
    <w:p w14:paraId="42E59C22" w14:textId="77777777" w:rsidR="00420F4B" w:rsidRDefault="00420F4B" w:rsidP="00420F4B">
      <w:r>
        <w:rPr>
          <w:rFonts w:hint="eastAsia"/>
        </w:rPr>
        <w:t>§</w:t>
      </w:r>
      <w:r>
        <w:t xml:space="preserve"> 4. </w:t>
      </w:r>
      <w:r>
        <w:rPr>
          <w:rFonts w:hint="eastAsia"/>
        </w:rPr>
        <w:t>Участие</w:t>
      </w:r>
      <w:r>
        <w:t xml:space="preserve"> </w:t>
      </w:r>
      <w:r>
        <w:rPr>
          <w:rFonts w:hint="eastAsia"/>
        </w:rPr>
        <w:t>советской</w:t>
      </w:r>
      <w:r>
        <w:t xml:space="preserve"> </w:t>
      </w:r>
      <w:r>
        <w:rPr>
          <w:rFonts w:hint="eastAsia"/>
        </w:rPr>
        <w:t>прокуратуры</w:t>
      </w:r>
      <w:r>
        <w:t xml:space="preserve"> </w:t>
      </w:r>
      <w:r>
        <w:rPr>
          <w:rFonts w:hint="eastAsia"/>
        </w:rPr>
        <w:t>в</w:t>
      </w:r>
      <w:r>
        <w:t xml:space="preserve"> </w:t>
      </w:r>
      <w:r>
        <w:rPr>
          <w:rFonts w:hint="eastAsia"/>
        </w:rPr>
        <w:t>правотворческой</w:t>
      </w:r>
      <w:r>
        <w:t xml:space="preserve"> </w:t>
      </w:r>
      <w:r>
        <w:rPr>
          <w:rFonts w:hint="eastAsia"/>
        </w:rPr>
        <w:t>деятельности</w:t>
      </w:r>
    </w:p>
    <w:p w14:paraId="7DA3A2AF" w14:textId="77777777" w:rsidR="00420F4B" w:rsidRDefault="00420F4B" w:rsidP="00420F4B"/>
    <w:p w14:paraId="09A507B7" w14:textId="77777777" w:rsidR="00420F4B" w:rsidRDefault="00420F4B" w:rsidP="00420F4B">
      <w:r>
        <w:rPr>
          <w:rFonts w:hint="eastAsia"/>
        </w:rPr>
        <w:t>ЗАКЛЮЧЕНИЕ</w:t>
      </w:r>
    </w:p>
    <w:p w14:paraId="1B25BFF0" w14:textId="77777777" w:rsidR="00420F4B" w:rsidRDefault="00420F4B" w:rsidP="00420F4B"/>
    <w:p w14:paraId="12412678" w14:textId="77777777" w:rsidR="00420F4B" w:rsidRDefault="00420F4B" w:rsidP="00420F4B">
      <w:r>
        <w:t>3</w:t>
      </w:r>
    </w:p>
    <w:p w14:paraId="686D799F" w14:textId="77777777" w:rsidR="00420F4B" w:rsidRDefault="00420F4B" w:rsidP="00420F4B"/>
    <w:p w14:paraId="4ADFB329" w14:textId="77777777" w:rsidR="00420F4B" w:rsidRDefault="00420F4B" w:rsidP="00420F4B">
      <w:r>
        <w:t>16</w:t>
      </w:r>
    </w:p>
    <w:p w14:paraId="02E9030A" w14:textId="77777777" w:rsidR="00420F4B" w:rsidRDefault="00420F4B" w:rsidP="00420F4B"/>
    <w:p w14:paraId="402653A0" w14:textId="77777777" w:rsidR="00420F4B" w:rsidRDefault="00420F4B" w:rsidP="00420F4B">
      <w:r>
        <w:t>67</w:t>
      </w:r>
    </w:p>
    <w:p w14:paraId="1962F56D" w14:textId="77777777" w:rsidR="00420F4B" w:rsidRDefault="00420F4B" w:rsidP="00420F4B"/>
    <w:p w14:paraId="046E07FB" w14:textId="77777777" w:rsidR="00420F4B" w:rsidRDefault="00420F4B" w:rsidP="00420F4B">
      <w:r>
        <w:t>67</w:t>
      </w:r>
    </w:p>
    <w:p w14:paraId="0C34D033" w14:textId="77777777" w:rsidR="00420F4B" w:rsidRDefault="00420F4B" w:rsidP="00420F4B"/>
    <w:p w14:paraId="6123E7DA" w14:textId="77777777" w:rsidR="00420F4B" w:rsidRDefault="00420F4B" w:rsidP="00420F4B">
      <w:r>
        <w:t>96</w:t>
      </w:r>
    </w:p>
    <w:p w14:paraId="3982804B" w14:textId="77777777" w:rsidR="00420F4B" w:rsidRDefault="00420F4B" w:rsidP="00420F4B"/>
    <w:p w14:paraId="5E809EE0" w14:textId="77777777" w:rsidR="00420F4B" w:rsidRDefault="00420F4B" w:rsidP="00420F4B">
      <w:r>
        <w:t>105</w:t>
      </w:r>
    </w:p>
    <w:p w14:paraId="075BEB38" w14:textId="77777777" w:rsidR="00420F4B" w:rsidRDefault="00420F4B" w:rsidP="00420F4B"/>
    <w:p w14:paraId="5889A233" w14:textId="6C5B6FC6" w:rsidR="00420F4B" w:rsidRPr="00420F4B" w:rsidRDefault="00420F4B" w:rsidP="00420F4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420F4B" w:rsidRPr="00420F4B" w:rsidSect="00BA51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08B7" w14:textId="77777777" w:rsidR="00BA51BD" w:rsidRDefault="00BA51BD">
      <w:pPr>
        <w:spacing w:after="0" w:line="240" w:lineRule="auto"/>
      </w:pPr>
      <w:r>
        <w:separator/>
      </w:r>
    </w:p>
  </w:endnote>
  <w:endnote w:type="continuationSeparator" w:id="0">
    <w:p w14:paraId="30200972" w14:textId="77777777" w:rsidR="00BA51BD" w:rsidRDefault="00BA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968D" w14:textId="77777777" w:rsidR="00BA51BD" w:rsidRDefault="00BA51BD"/>
    <w:p w14:paraId="08978175" w14:textId="77777777" w:rsidR="00BA51BD" w:rsidRDefault="00BA51BD"/>
    <w:p w14:paraId="374E1E13" w14:textId="77777777" w:rsidR="00BA51BD" w:rsidRDefault="00BA51BD"/>
    <w:p w14:paraId="4AE49E10" w14:textId="77777777" w:rsidR="00BA51BD" w:rsidRDefault="00BA51BD"/>
    <w:p w14:paraId="3F909983" w14:textId="77777777" w:rsidR="00BA51BD" w:rsidRDefault="00BA51BD"/>
    <w:p w14:paraId="295E1E4B" w14:textId="77777777" w:rsidR="00BA51BD" w:rsidRDefault="00BA51BD"/>
    <w:p w14:paraId="1ABCE5B6" w14:textId="77777777" w:rsidR="00BA51BD" w:rsidRDefault="00BA51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DE6E57" wp14:editId="553BC4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7F43" w14:textId="77777777" w:rsidR="00BA51BD" w:rsidRDefault="00BA5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E6E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AA7F43" w14:textId="77777777" w:rsidR="00BA51BD" w:rsidRDefault="00BA5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C52F03" w14:textId="77777777" w:rsidR="00BA51BD" w:rsidRDefault="00BA51BD"/>
    <w:p w14:paraId="36A97343" w14:textId="77777777" w:rsidR="00BA51BD" w:rsidRDefault="00BA51BD"/>
    <w:p w14:paraId="1DB79DC5" w14:textId="77777777" w:rsidR="00BA51BD" w:rsidRDefault="00BA51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E160D0" wp14:editId="114BF8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E69E6" w14:textId="77777777" w:rsidR="00BA51BD" w:rsidRDefault="00BA51BD"/>
                          <w:p w14:paraId="41219916" w14:textId="77777777" w:rsidR="00BA51BD" w:rsidRDefault="00BA51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160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AE69E6" w14:textId="77777777" w:rsidR="00BA51BD" w:rsidRDefault="00BA51BD"/>
                    <w:p w14:paraId="41219916" w14:textId="77777777" w:rsidR="00BA51BD" w:rsidRDefault="00BA51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2C4C89" w14:textId="77777777" w:rsidR="00BA51BD" w:rsidRDefault="00BA51BD"/>
    <w:p w14:paraId="4680DF90" w14:textId="77777777" w:rsidR="00BA51BD" w:rsidRDefault="00BA51BD">
      <w:pPr>
        <w:rPr>
          <w:sz w:val="2"/>
          <w:szCs w:val="2"/>
        </w:rPr>
      </w:pPr>
    </w:p>
    <w:p w14:paraId="590D6F34" w14:textId="77777777" w:rsidR="00BA51BD" w:rsidRDefault="00BA51BD"/>
    <w:p w14:paraId="736FFA33" w14:textId="77777777" w:rsidR="00BA51BD" w:rsidRDefault="00BA51BD">
      <w:pPr>
        <w:spacing w:after="0" w:line="240" w:lineRule="auto"/>
      </w:pPr>
    </w:p>
  </w:footnote>
  <w:footnote w:type="continuationSeparator" w:id="0">
    <w:p w14:paraId="0781A5D9" w14:textId="77777777" w:rsidR="00BA51BD" w:rsidRDefault="00BA5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BD"/>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59374</TotalTime>
  <Pages>2</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1477</cp:revision>
  <cp:lastPrinted>2009-02-06T05:36:00Z</cp:lastPrinted>
  <dcterms:created xsi:type="dcterms:W3CDTF">2024-01-07T13:43:00Z</dcterms:created>
  <dcterms:modified xsi:type="dcterms:W3CDTF">2024-04-06T14:42:00Z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