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8DE23" w14:textId="77777777" w:rsidR="00FD1718" w:rsidRDefault="00FD1718" w:rsidP="00FD1718">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Могилевцев, Виталий Николаевич</w:t>
      </w:r>
    </w:p>
    <w:p w14:paraId="4D2EB171"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35A15E5"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Примечания.</w:t>
      </w:r>
    </w:p>
    <w:p w14:paraId="02069D81"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Общие проблемы неоконсерватизма.</w:t>
      </w:r>
    </w:p>
    <w:p w14:paraId="52D510E3"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Особенности политического развития западного общества.</w:t>
      </w:r>
    </w:p>
    <w:p w14:paraId="52F5C90E"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Феномен «неоконсервативной волны» в политической 21 жизни Запада.</w:t>
      </w:r>
    </w:p>
    <w:p w14:paraId="3A2F00D8"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Изменения в массовом движении и антиконсервативная 26 оппозиция.</w:t>
      </w:r>
    </w:p>
    <w:p w14:paraId="38402161"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1.3.Активизация центристских сил</w:t>
      </w:r>
    </w:p>
    <w:p w14:paraId="0F4D67F3"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Сущность неоконсерватизма 70-80 годов.</w:t>
      </w:r>
    </w:p>
    <w:p w14:paraId="2799835C"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Экономические предпосылки и программа.</w:t>
      </w:r>
    </w:p>
    <w:p w14:paraId="47512F19"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2.1.1. Практика «смешанной экономики»: 33 кейнсианство и социал-реформистская концепция</w:t>
      </w:r>
    </w:p>
    <w:p w14:paraId="1088A149"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2.1.2. Кризис социал-реформистской модели 36 экономики.</w:t>
      </w:r>
    </w:p>
    <w:p w14:paraId="64A020C5"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2.1.3. Экономическая программа нового консерватизма.</w:t>
      </w:r>
    </w:p>
    <w:p w14:paraId="6E1608B2"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Социально-психологические основы неоконсерватизма.</w:t>
      </w:r>
    </w:p>
    <w:p w14:paraId="5E587A6A"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2.2.1. Неоконсервативная эволюция общественно- 47 политических настроений в 70-х годах</w:t>
      </w:r>
    </w:p>
    <w:p w14:paraId="035D2820"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2.2.2. Неоконсерватизм и общественное сознание 80-х 51 годов.</w:t>
      </w:r>
    </w:p>
    <w:p w14:paraId="27D91184"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Идеологические основы неоконсерватизма.</w:t>
      </w:r>
    </w:p>
    <w:p w14:paraId="4D81D024"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2.3.1. Формирование идейно-политических установок.</w:t>
      </w:r>
    </w:p>
    <w:p w14:paraId="081AD118"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2.3.2. Неоконсервативный мировоззренческий 62 комплекс.</w:t>
      </w:r>
    </w:p>
    <w:p w14:paraId="07D43B4C"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Примечания.</w:t>
      </w:r>
    </w:p>
    <w:p w14:paraId="73F38136"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Неоконсерватизм в Великобритании.</w:t>
      </w:r>
    </w:p>
    <w:p w14:paraId="5FB0F412"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Английская традиция сбалансированной конституции и 77 «торизм» в 20 веке.</w:t>
      </w:r>
    </w:p>
    <w:p w14:paraId="22902F55"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Английская культура и упадок индустриального духа 1850- 82 1980 гг.</w:t>
      </w:r>
    </w:p>
    <w:p w14:paraId="10748CB9"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Социально-экономические воззрения и политика британских 91 консерваторов:</w:t>
      </w:r>
    </w:p>
    <w:p w14:paraId="62475B90"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Патерналистская традиция консерваторов после второй 92 мировой войны.</w:t>
      </w:r>
    </w:p>
    <w:p w14:paraId="669092A7"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Новые консерваторы 70-80-х годов.</w:t>
      </w:r>
    </w:p>
    <w:p w14:paraId="53570DB9"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Усиление межпартийного соперничества в 115 Великобритании (70-80 годы).</w:t>
      </w:r>
    </w:p>
    <w:p w14:paraId="4DB6521D"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3.3.1. Экспансия нового торизма.</w:t>
      </w:r>
    </w:p>
    <w:p w14:paraId="66790F8E"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3.3.2. Кризис лейборизма.</w:t>
      </w:r>
    </w:p>
    <w:p w14:paraId="4D569F70"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3.3.3. Выборы 1983 и перегруппировка в левом крыле 129 рабочего движения.</w:t>
      </w:r>
    </w:p>
    <w:p w14:paraId="0F2F7843"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3.3.4. Новый тур межпартийной борьбы и расстановка 133 сил после 1987 года.</w:t>
      </w:r>
    </w:p>
    <w:p w14:paraId="2B255D63"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Примечания.</w:t>
      </w:r>
    </w:p>
    <w:p w14:paraId="537C5789"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Тэтчеризм.</w:t>
      </w:r>
    </w:p>
    <w:p w14:paraId="643701ED"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«Тэтчеризм» как практика неоконсерватизма.</w:t>
      </w:r>
    </w:p>
    <w:p w14:paraId="2D51D52A"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Сокращение государственных расходов и политика 147 занятости.</w:t>
      </w:r>
    </w:p>
    <w:p w14:paraId="376B6D99"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Промышленная политика.</w:t>
      </w:r>
    </w:p>
    <w:p w14:paraId="2F58490B"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Профсоюзная политика.</w:t>
      </w:r>
    </w:p>
    <w:p w14:paraId="68F70941"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Внешняя политика.</w:t>
      </w:r>
    </w:p>
    <w:p w14:paraId="682AEFC8" w14:textId="77777777" w:rsidR="00FD1718" w:rsidRDefault="00FD1718" w:rsidP="00FD1718">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 М. Тэтчер, личность и стиль политического лидерства. 187 Примечания. 203 Заключение: 207 Примечания. 225 Список использованных источников и литературы.</w:t>
      </w:r>
    </w:p>
    <w:p w14:paraId="40294F55" w14:textId="39605C02" w:rsidR="00050BAD" w:rsidRPr="00FD1718" w:rsidRDefault="00050BAD" w:rsidP="00FD1718"/>
    <w:sectPr w:rsidR="00050BAD" w:rsidRPr="00FD171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37E26" w14:textId="77777777" w:rsidR="008E1104" w:rsidRDefault="008E1104">
      <w:pPr>
        <w:spacing w:after="0" w:line="240" w:lineRule="auto"/>
      </w:pPr>
      <w:r>
        <w:separator/>
      </w:r>
    </w:p>
  </w:endnote>
  <w:endnote w:type="continuationSeparator" w:id="0">
    <w:p w14:paraId="6FB50A16" w14:textId="77777777" w:rsidR="008E1104" w:rsidRDefault="008E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7781" w14:textId="77777777" w:rsidR="008E1104" w:rsidRDefault="008E1104"/>
    <w:p w14:paraId="336E5579" w14:textId="77777777" w:rsidR="008E1104" w:rsidRDefault="008E1104"/>
    <w:p w14:paraId="2AD1D2FB" w14:textId="77777777" w:rsidR="008E1104" w:rsidRDefault="008E1104"/>
    <w:p w14:paraId="4E97C0B9" w14:textId="77777777" w:rsidR="008E1104" w:rsidRDefault="008E1104"/>
    <w:p w14:paraId="2EC9555F" w14:textId="77777777" w:rsidR="008E1104" w:rsidRDefault="008E1104"/>
    <w:p w14:paraId="7CDCE105" w14:textId="77777777" w:rsidR="008E1104" w:rsidRDefault="008E1104"/>
    <w:p w14:paraId="40B16FE8" w14:textId="77777777" w:rsidR="008E1104" w:rsidRDefault="008E11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7575A7" wp14:editId="5D2F61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B5CED" w14:textId="77777777" w:rsidR="008E1104" w:rsidRDefault="008E11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7575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6B5CED" w14:textId="77777777" w:rsidR="008E1104" w:rsidRDefault="008E11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1EF11E" w14:textId="77777777" w:rsidR="008E1104" w:rsidRDefault="008E1104"/>
    <w:p w14:paraId="281503EF" w14:textId="77777777" w:rsidR="008E1104" w:rsidRDefault="008E1104"/>
    <w:p w14:paraId="4944C15D" w14:textId="77777777" w:rsidR="008E1104" w:rsidRDefault="008E11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BC89E5" wp14:editId="450315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4B77" w14:textId="77777777" w:rsidR="008E1104" w:rsidRDefault="008E1104"/>
                          <w:p w14:paraId="4494C5FC" w14:textId="77777777" w:rsidR="008E1104" w:rsidRDefault="008E11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BC89E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8D4B77" w14:textId="77777777" w:rsidR="008E1104" w:rsidRDefault="008E1104"/>
                    <w:p w14:paraId="4494C5FC" w14:textId="77777777" w:rsidR="008E1104" w:rsidRDefault="008E11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BAE8F2" w14:textId="77777777" w:rsidR="008E1104" w:rsidRDefault="008E1104"/>
    <w:p w14:paraId="368775CA" w14:textId="77777777" w:rsidR="008E1104" w:rsidRDefault="008E1104">
      <w:pPr>
        <w:rPr>
          <w:sz w:val="2"/>
          <w:szCs w:val="2"/>
        </w:rPr>
      </w:pPr>
    </w:p>
    <w:p w14:paraId="05BE9330" w14:textId="77777777" w:rsidR="008E1104" w:rsidRDefault="008E1104"/>
    <w:p w14:paraId="7B2152E1" w14:textId="77777777" w:rsidR="008E1104" w:rsidRDefault="008E1104">
      <w:pPr>
        <w:spacing w:after="0" w:line="240" w:lineRule="auto"/>
      </w:pPr>
    </w:p>
  </w:footnote>
  <w:footnote w:type="continuationSeparator" w:id="0">
    <w:p w14:paraId="658117B3" w14:textId="77777777" w:rsidR="008E1104" w:rsidRDefault="008E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04"/>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82723</TotalTime>
  <Pages>2</Pages>
  <Words>309</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3049</cp:revision>
  <cp:lastPrinted>2009-02-06T05:36:00Z</cp:lastPrinted>
  <dcterms:created xsi:type="dcterms:W3CDTF">2024-01-07T13:43:00Z</dcterms:created>
  <dcterms:modified xsi:type="dcterms:W3CDTF">2025-04-28T13:14:00Z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