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15ECE" w14:textId="16803E3B" w:rsidR="000F3109" w:rsidRDefault="007A1F42" w:rsidP="007A1F42">
      <w:r w:rsidRPr="007A1F42">
        <w:rPr>
          <w:rFonts w:hint="eastAsia"/>
        </w:rPr>
        <w:t>Организационно</w:t>
      </w:r>
      <w:r w:rsidRPr="007A1F42">
        <w:t>-</w:t>
      </w:r>
      <w:r w:rsidRPr="007A1F42">
        <w:rPr>
          <w:rFonts w:hint="eastAsia"/>
        </w:rPr>
        <w:t>методические</w:t>
      </w:r>
      <w:r w:rsidRPr="007A1F42">
        <w:t xml:space="preserve"> </w:t>
      </w:r>
      <w:r w:rsidRPr="007A1F42">
        <w:rPr>
          <w:rFonts w:hint="eastAsia"/>
        </w:rPr>
        <w:t>аспекты</w:t>
      </w:r>
      <w:r w:rsidRPr="007A1F42">
        <w:t xml:space="preserve"> </w:t>
      </w:r>
      <w:r w:rsidRPr="007A1F42">
        <w:rPr>
          <w:rFonts w:hint="eastAsia"/>
        </w:rPr>
        <w:t>диспансеризации</w:t>
      </w:r>
      <w:r w:rsidRPr="007A1F42">
        <w:t xml:space="preserve"> </w:t>
      </w:r>
      <w:r w:rsidRPr="007A1F42">
        <w:rPr>
          <w:rFonts w:hint="eastAsia"/>
        </w:rPr>
        <w:t>населения</w:t>
      </w:r>
      <w:r w:rsidRPr="007A1F42">
        <w:t xml:space="preserve"> </w:t>
      </w:r>
      <w:r w:rsidRPr="007A1F42">
        <w:rPr>
          <w:rFonts w:hint="eastAsia"/>
        </w:rPr>
        <w:t>с</w:t>
      </w:r>
      <w:r w:rsidRPr="007A1F42">
        <w:t xml:space="preserve"> </w:t>
      </w:r>
      <w:r w:rsidRPr="007A1F42">
        <w:rPr>
          <w:rFonts w:hint="eastAsia"/>
        </w:rPr>
        <w:t>целью</w:t>
      </w:r>
      <w:r w:rsidRPr="007A1F42">
        <w:t xml:space="preserve"> </w:t>
      </w:r>
      <w:r w:rsidRPr="007A1F42">
        <w:rPr>
          <w:rFonts w:hint="eastAsia"/>
        </w:rPr>
        <w:t>предупрежде</w:t>
      </w:r>
      <w:r w:rsidRPr="007A1F42">
        <w:t>-</w:t>
      </w:r>
      <w:r w:rsidRPr="007A1F42">
        <w:rPr>
          <w:rFonts w:hint="eastAsia"/>
        </w:rPr>
        <w:t>ния</w:t>
      </w:r>
      <w:r w:rsidRPr="007A1F42">
        <w:t xml:space="preserve"> </w:t>
      </w:r>
      <w:r w:rsidRPr="007A1F42">
        <w:rPr>
          <w:rFonts w:hint="eastAsia"/>
        </w:rPr>
        <w:t>возникновения</w:t>
      </w:r>
      <w:r w:rsidRPr="007A1F42">
        <w:t xml:space="preserve"> </w:t>
      </w:r>
      <w:r w:rsidRPr="007A1F42">
        <w:rPr>
          <w:rFonts w:hint="eastAsia"/>
        </w:rPr>
        <w:t>соматических</w:t>
      </w:r>
      <w:r w:rsidRPr="007A1F42">
        <w:t xml:space="preserve"> </w:t>
      </w:r>
      <w:r w:rsidRPr="007A1F42">
        <w:rPr>
          <w:rFonts w:hint="eastAsia"/>
        </w:rPr>
        <w:t>неинфекционных</w:t>
      </w:r>
      <w:r w:rsidRPr="007A1F42">
        <w:t xml:space="preserve"> </w:t>
      </w:r>
      <w:r w:rsidRPr="007A1F42">
        <w:rPr>
          <w:rFonts w:hint="eastAsia"/>
        </w:rPr>
        <w:t>заболеваний</w:t>
      </w:r>
      <w:r>
        <w:t xml:space="preserve"> </w:t>
      </w:r>
      <w:r w:rsidRPr="007A1F42">
        <w:rPr>
          <w:rFonts w:hint="eastAsia"/>
        </w:rPr>
        <w:t>Шамсеева</w:t>
      </w:r>
      <w:r w:rsidRPr="007A1F42">
        <w:t xml:space="preserve">, </w:t>
      </w:r>
      <w:r w:rsidRPr="007A1F42">
        <w:rPr>
          <w:rFonts w:hint="eastAsia"/>
        </w:rPr>
        <w:t>Гульсина</w:t>
      </w:r>
      <w:r w:rsidRPr="007A1F42">
        <w:t xml:space="preserve"> </w:t>
      </w:r>
      <w:r w:rsidRPr="007A1F42">
        <w:rPr>
          <w:rFonts w:hint="eastAsia"/>
        </w:rPr>
        <w:t>Анасовна</w:t>
      </w:r>
    </w:p>
    <w:p w14:paraId="52C1B2C4" w14:textId="77777777" w:rsidR="007A1F42" w:rsidRDefault="007A1F42" w:rsidP="007A1F42">
      <w:r>
        <w:rPr>
          <w:rFonts w:hint="eastAsia"/>
        </w:rPr>
        <w:t>ОГЛАВЛЕНИЕ</w:t>
      </w:r>
      <w:r>
        <w:t xml:space="preserve"> </w:t>
      </w:r>
      <w:r>
        <w:rPr>
          <w:rFonts w:hint="eastAsia"/>
        </w:rPr>
        <w:t>ДИССЕРТАЦИИ</w:t>
      </w:r>
    </w:p>
    <w:p w14:paraId="6BF3F180" w14:textId="77777777" w:rsidR="007A1F42" w:rsidRDefault="007A1F42" w:rsidP="007A1F42">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Шамсеева</w:t>
      </w:r>
      <w:r>
        <w:t xml:space="preserve">, </w:t>
      </w:r>
      <w:r>
        <w:rPr>
          <w:rFonts w:hint="eastAsia"/>
        </w:rPr>
        <w:t>Гульсина</w:t>
      </w:r>
      <w:r>
        <w:t xml:space="preserve"> </w:t>
      </w:r>
      <w:r>
        <w:rPr>
          <w:rFonts w:hint="eastAsia"/>
        </w:rPr>
        <w:t>Анасовна</w:t>
      </w:r>
    </w:p>
    <w:p w14:paraId="0884B5B6" w14:textId="77777777" w:rsidR="007A1F42" w:rsidRDefault="007A1F42" w:rsidP="007A1F42">
      <w:r>
        <w:rPr>
          <w:rFonts w:hint="eastAsia"/>
        </w:rPr>
        <w:t>Введение</w:t>
      </w:r>
      <w:r>
        <w:t>.</w:t>
      </w:r>
    </w:p>
    <w:p w14:paraId="663BC47B" w14:textId="77777777" w:rsidR="007A1F42" w:rsidRDefault="007A1F42" w:rsidP="007A1F42"/>
    <w:p w14:paraId="1DED99D2" w14:textId="77777777" w:rsidR="007A1F42" w:rsidRDefault="007A1F42" w:rsidP="007A1F42">
      <w:r>
        <w:rPr>
          <w:rFonts w:hint="eastAsia"/>
        </w:rPr>
        <w:t>Глава</w:t>
      </w:r>
      <w:r>
        <w:t xml:space="preserve"> 1 </w:t>
      </w:r>
      <w:r>
        <w:rPr>
          <w:rFonts w:hint="eastAsia"/>
        </w:rPr>
        <w:t>Проблемы</w:t>
      </w:r>
      <w:r>
        <w:t xml:space="preserve"> </w:t>
      </w:r>
      <w:r>
        <w:rPr>
          <w:rFonts w:hint="eastAsia"/>
        </w:rPr>
        <w:t>диспансеризации</w:t>
      </w:r>
      <w:r>
        <w:t xml:space="preserve"> </w:t>
      </w:r>
      <w:r>
        <w:rPr>
          <w:rFonts w:hint="eastAsia"/>
        </w:rPr>
        <w:t>населения</w:t>
      </w:r>
      <w:r>
        <w:t xml:space="preserve">. </w:t>
      </w:r>
      <w:r>
        <w:rPr>
          <w:rFonts w:hint="eastAsia"/>
        </w:rPr>
        <w:t>Обзор</w:t>
      </w:r>
      <w:r>
        <w:t xml:space="preserve"> </w:t>
      </w:r>
      <w:r>
        <w:rPr>
          <w:rFonts w:hint="eastAsia"/>
        </w:rPr>
        <w:t>литературы</w:t>
      </w:r>
      <w:r>
        <w:t>.</w:t>
      </w:r>
    </w:p>
    <w:p w14:paraId="3F32DFC9" w14:textId="77777777" w:rsidR="007A1F42" w:rsidRDefault="007A1F42" w:rsidP="007A1F42"/>
    <w:p w14:paraId="1DBFFB56" w14:textId="77777777" w:rsidR="007A1F42" w:rsidRDefault="007A1F42" w:rsidP="007A1F42">
      <w:r>
        <w:t xml:space="preserve">1.1. </w:t>
      </w:r>
      <w:r>
        <w:rPr>
          <w:rFonts w:hint="eastAsia"/>
        </w:rPr>
        <w:t>Профилактика</w:t>
      </w:r>
      <w:r>
        <w:t xml:space="preserve"> </w:t>
      </w:r>
      <w:r>
        <w:rPr>
          <w:rFonts w:hint="eastAsia"/>
        </w:rPr>
        <w:t>и</w:t>
      </w:r>
      <w:r>
        <w:t xml:space="preserve"> </w:t>
      </w:r>
      <w:r>
        <w:rPr>
          <w:rFonts w:hint="eastAsia"/>
        </w:rPr>
        <w:t>диспансеризация</w:t>
      </w:r>
      <w:r>
        <w:t>.</w:t>
      </w:r>
    </w:p>
    <w:p w14:paraId="6919D97F" w14:textId="77777777" w:rsidR="007A1F42" w:rsidRDefault="007A1F42" w:rsidP="007A1F42"/>
    <w:p w14:paraId="1FB9D360" w14:textId="77777777" w:rsidR="007A1F42" w:rsidRDefault="007A1F42" w:rsidP="007A1F42">
      <w:r>
        <w:t xml:space="preserve">1.2. </w:t>
      </w:r>
      <w:r>
        <w:rPr>
          <w:rFonts w:hint="eastAsia"/>
        </w:rPr>
        <w:t>Становление</w:t>
      </w:r>
      <w:r>
        <w:t xml:space="preserve"> </w:t>
      </w:r>
      <w:r>
        <w:rPr>
          <w:rFonts w:hint="eastAsia"/>
        </w:rPr>
        <w:t>диспансеризации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диспансеризации</w:t>
      </w:r>
      <w:r>
        <w:t>.</w:t>
      </w:r>
    </w:p>
    <w:p w14:paraId="36EED57B" w14:textId="77777777" w:rsidR="007A1F42" w:rsidRDefault="007A1F42" w:rsidP="007A1F42"/>
    <w:p w14:paraId="03808DBA" w14:textId="77777777" w:rsidR="007A1F42" w:rsidRDefault="007A1F42" w:rsidP="007A1F42">
      <w:r>
        <w:t xml:space="preserve">1.3. </w:t>
      </w:r>
      <w:r>
        <w:rPr>
          <w:rFonts w:hint="eastAsia"/>
        </w:rPr>
        <w:t>Контингента</w:t>
      </w:r>
      <w:r>
        <w:t xml:space="preserve"> </w:t>
      </w:r>
      <w:r>
        <w:rPr>
          <w:rFonts w:hint="eastAsia"/>
        </w:rPr>
        <w:t>диспансеризации</w:t>
      </w:r>
      <w:r>
        <w:t>.</w:t>
      </w:r>
    </w:p>
    <w:p w14:paraId="75C9DB54" w14:textId="77777777" w:rsidR="007A1F42" w:rsidRDefault="007A1F42" w:rsidP="007A1F42"/>
    <w:p w14:paraId="5BF01FA6" w14:textId="77777777" w:rsidR="007A1F42" w:rsidRDefault="007A1F42" w:rsidP="007A1F42">
      <w:r>
        <w:t xml:space="preserve">1.4. </w:t>
      </w:r>
      <w:r>
        <w:rPr>
          <w:rFonts w:hint="eastAsia"/>
        </w:rPr>
        <w:t>Роль</w:t>
      </w:r>
      <w:r>
        <w:t xml:space="preserve"> </w:t>
      </w:r>
      <w:r>
        <w:rPr>
          <w:rFonts w:hint="eastAsia"/>
        </w:rPr>
        <w:t>поликлиник</w:t>
      </w:r>
      <w:r>
        <w:t xml:space="preserve">, </w:t>
      </w:r>
      <w:r>
        <w:rPr>
          <w:rFonts w:hint="eastAsia"/>
        </w:rPr>
        <w:t>врачей</w:t>
      </w:r>
      <w:r>
        <w:t xml:space="preserve"> </w:t>
      </w:r>
      <w:r>
        <w:rPr>
          <w:rFonts w:hint="eastAsia"/>
        </w:rPr>
        <w:t>общей</w:t>
      </w:r>
      <w:r>
        <w:t xml:space="preserve"> </w:t>
      </w:r>
      <w:r>
        <w:rPr>
          <w:rFonts w:hint="eastAsia"/>
        </w:rPr>
        <w:t>практики</w:t>
      </w:r>
      <w:r>
        <w:t xml:space="preserve">, </w:t>
      </w:r>
      <w:r>
        <w:rPr>
          <w:rFonts w:hint="eastAsia"/>
        </w:rPr>
        <w:t>участковых</w:t>
      </w:r>
      <w:r>
        <w:t xml:space="preserve"> </w:t>
      </w:r>
      <w:r>
        <w:rPr>
          <w:rFonts w:hint="eastAsia"/>
        </w:rPr>
        <w:t>врачей</w:t>
      </w:r>
      <w:r>
        <w:t>.</w:t>
      </w:r>
    </w:p>
    <w:p w14:paraId="25FB0025" w14:textId="77777777" w:rsidR="007A1F42" w:rsidRDefault="007A1F42" w:rsidP="007A1F42"/>
    <w:p w14:paraId="294140F1" w14:textId="77777777" w:rsidR="007A1F42" w:rsidRDefault="007A1F42" w:rsidP="007A1F42">
      <w:r>
        <w:t xml:space="preserve">1.5. </w:t>
      </w:r>
      <w:r>
        <w:rPr>
          <w:rFonts w:hint="eastAsia"/>
        </w:rPr>
        <w:t>Оценка</w:t>
      </w:r>
      <w:r>
        <w:t xml:space="preserve"> </w:t>
      </w:r>
      <w:r>
        <w:rPr>
          <w:rFonts w:hint="eastAsia"/>
        </w:rPr>
        <w:t>и</w:t>
      </w:r>
      <w:r>
        <w:t xml:space="preserve"> </w:t>
      </w:r>
      <w:r>
        <w:rPr>
          <w:rFonts w:hint="eastAsia"/>
        </w:rPr>
        <w:t>эффективность</w:t>
      </w:r>
      <w:r>
        <w:t xml:space="preserve"> </w:t>
      </w:r>
      <w:r>
        <w:rPr>
          <w:rFonts w:hint="eastAsia"/>
        </w:rPr>
        <w:t>диспансеризации</w:t>
      </w:r>
      <w:r>
        <w:t>.</w:t>
      </w:r>
    </w:p>
    <w:p w14:paraId="47652B8D" w14:textId="77777777" w:rsidR="007A1F42" w:rsidRDefault="007A1F42" w:rsidP="007A1F42"/>
    <w:p w14:paraId="0F449D70" w14:textId="77777777" w:rsidR="007A1F42" w:rsidRDefault="007A1F42" w:rsidP="007A1F42">
      <w:r>
        <w:t xml:space="preserve">1.6. </w:t>
      </w:r>
      <w:r>
        <w:rPr>
          <w:rFonts w:hint="eastAsia"/>
        </w:rPr>
        <w:t>Проблемы</w:t>
      </w:r>
      <w:r>
        <w:t xml:space="preserve"> </w:t>
      </w:r>
      <w:r>
        <w:rPr>
          <w:rFonts w:hint="eastAsia"/>
        </w:rPr>
        <w:t>диспансеризации</w:t>
      </w:r>
      <w:r>
        <w:t>.</w:t>
      </w:r>
    </w:p>
    <w:p w14:paraId="565883AA" w14:textId="77777777" w:rsidR="007A1F42" w:rsidRDefault="007A1F42" w:rsidP="007A1F42"/>
    <w:p w14:paraId="1CBFF085" w14:textId="77777777" w:rsidR="007A1F42" w:rsidRDefault="007A1F42" w:rsidP="007A1F42">
      <w:r>
        <w:rPr>
          <w:rFonts w:hint="eastAsia"/>
        </w:rPr>
        <w:t>Глава</w:t>
      </w:r>
      <w:r>
        <w:t xml:space="preserve"> 2. </w:t>
      </w:r>
      <w:r>
        <w:rPr>
          <w:rFonts w:hint="eastAsia"/>
        </w:rPr>
        <w:t>Базовый</w:t>
      </w:r>
      <w:r>
        <w:t xml:space="preserve"> </w:t>
      </w:r>
      <w:r>
        <w:rPr>
          <w:rFonts w:hint="eastAsia"/>
        </w:rPr>
        <w:t>материал</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0A7AD70A" w14:textId="77777777" w:rsidR="007A1F42" w:rsidRDefault="007A1F42" w:rsidP="007A1F42"/>
    <w:p w14:paraId="2598615E" w14:textId="77777777" w:rsidR="007A1F42" w:rsidRDefault="007A1F42" w:rsidP="007A1F42">
      <w:r>
        <w:rPr>
          <w:rFonts w:hint="eastAsia"/>
        </w:rPr>
        <w:t>Глава</w:t>
      </w:r>
      <w:r>
        <w:t xml:space="preserve"> 3. </w:t>
      </w:r>
      <w:r>
        <w:rPr>
          <w:rFonts w:hint="eastAsia"/>
        </w:rPr>
        <w:t>Оценка</w:t>
      </w:r>
      <w:r>
        <w:t xml:space="preserve"> </w:t>
      </w:r>
      <w:r>
        <w:rPr>
          <w:rFonts w:hint="eastAsia"/>
        </w:rPr>
        <w:t>потребностей</w:t>
      </w:r>
      <w:r>
        <w:t xml:space="preserve"> </w:t>
      </w:r>
      <w:r>
        <w:rPr>
          <w:rFonts w:hint="eastAsia"/>
        </w:rPr>
        <w:t>населения</w:t>
      </w:r>
      <w:r>
        <w:t xml:space="preserve"> </w:t>
      </w:r>
      <w:r>
        <w:rPr>
          <w:rFonts w:hint="eastAsia"/>
        </w:rPr>
        <w:t>в</w:t>
      </w:r>
      <w:r>
        <w:t xml:space="preserve"> </w:t>
      </w:r>
      <w:r>
        <w:rPr>
          <w:rFonts w:hint="eastAsia"/>
        </w:rPr>
        <w:t>диспансерном</w:t>
      </w:r>
      <w:r>
        <w:t xml:space="preserve"> </w:t>
      </w:r>
      <w:r>
        <w:rPr>
          <w:rFonts w:hint="eastAsia"/>
        </w:rPr>
        <w:t>обслуживании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демографическими</w:t>
      </w:r>
      <w:r>
        <w:t xml:space="preserve"> </w:t>
      </w:r>
      <w:r>
        <w:rPr>
          <w:rFonts w:hint="eastAsia"/>
        </w:rPr>
        <w:t>показателями</w:t>
      </w:r>
      <w:r>
        <w:t>.</w:t>
      </w:r>
    </w:p>
    <w:p w14:paraId="61DC189B" w14:textId="77777777" w:rsidR="007A1F42" w:rsidRDefault="007A1F42" w:rsidP="007A1F42"/>
    <w:p w14:paraId="53A8DAC2" w14:textId="77777777" w:rsidR="007A1F42" w:rsidRDefault="007A1F42" w:rsidP="007A1F42">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0FDD2643" w14:textId="77777777" w:rsidR="007A1F42" w:rsidRDefault="007A1F42" w:rsidP="007A1F42"/>
    <w:p w14:paraId="32118D64" w14:textId="77777777" w:rsidR="007A1F42" w:rsidRDefault="007A1F42" w:rsidP="007A1F42">
      <w:r>
        <w:rPr>
          <w:rFonts w:hint="eastAsia"/>
        </w:rPr>
        <w:t>Глава</w:t>
      </w:r>
      <w:r>
        <w:t xml:space="preserve"> 4. </w:t>
      </w:r>
      <w:r>
        <w:rPr>
          <w:rFonts w:hint="eastAsia"/>
        </w:rPr>
        <w:t>Оценка</w:t>
      </w:r>
      <w:r>
        <w:t xml:space="preserve"> </w:t>
      </w:r>
      <w:r>
        <w:rPr>
          <w:rFonts w:hint="eastAsia"/>
        </w:rPr>
        <w:t>потребностей</w:t>
      </w:r>
      <w:r>
        <w:t xml:space="preserve"> </w:t>
      </w:r>
      <w:r>
        <w:rPr>
          <w:rFonts w:hint="eastAsia"/>
        </w:rPr>
        <w:t>населения</w:t>
      </w:r>
      <w:r>
        <w:t xml:space="preserve"> </w:t>
      </w:r>
      <w:r>
        <w:rPr>
          <w:rFonts w:hint="eastAsia"/>
        </w:rPr>
        <w:t>в</w:t>
      </w:r>
      <w:r>
        <w:t xml:space="preserve"> </w:t>
      </w:r>
      <w:r>
        <w:rPr>
          <w:rFonts w:hint="eastAsia"/>
        </w:rPr>
        <w:t>диспансерном</w:t>
      </w:r>
      <w:r>
        <w:t xml:space="preserve"> </w:t>
      </w:r>
      <w:r>
        <w:rPr>
          <w:rFonts w:hint="eastAsia"/>
        </w:rPr>
        <w:t>обслуживании</w:t>
      </w:r>
      <w:r>
        <w:t xml:space="preserve"> </w:t>
      </w:r>
      <w:r>
        <w:rPr>
          <w:rFonts w:hint="eastAsia"/>
        </w:rPr>
        <w:t>с</w:t>
      </w:r>
      <w:r>
        <w:t xml:space="preserve"> </w:t>
      </w:r>
      <w:r>
        <w:rPr>
          <w:rFonts w:hint="eastAsia"/>
        </w:rPr>
        <w:t>учетом</w:t>
      </w:r>
      <w:r>
        <w:t xml:space="preserve"> </w:t>
      </w:r>
      <w:r>
        <w:rPr>
          <w:rFonts w:hint="eastAsia"/>
        </w:rPr>
        <w:t>социально</w:t>
      </w:r>
      <w:r>
        <w:t>-</w:t>
      </w:r>
      <w:r>
        <w:rPr>
          <w:rFonts w:hint="eastAsia"/>
        </w:rPr>
        <w:t>гигиенических</w:t>
      </w:r>
      <w:r>
        <w:t xml:space="preserve"> </w:t>
      </w:r>
      <w:r>
        <w:rPr>
          <w:rFonts w:hint="eastAsia"/>
        </w:rPr>
        <w:t>факторов</w:t>
      </w:r>
      <w:r>
        <w:t>.</w:t>
      </w:r>
    </w:p>
    <w:p w14:paraId="6669FFE1" w14:textId="77777777" w:rsidR="007A1F42" w:rsidRDefault="007A1F42" w:rsidP="007A1F42"/>
    <w:p w14:paraId="0B8A50AE" w14:textId="77777777" w:rsidR="007A1F42" w:rsidRDefault="007A1F42" w:rsidP="007A1F42">
      <w:r>
        <w:t xml:space="preserve">4.1. </w:t>
      </w:r>
      <w:r>
        <w:rPr>
          <w:rFonts w:hint="eastAsia"/>
        </w:rPr>
        <w:t>Общая</w:t>
      </w:r>
      <w:r>
        <w:t xml:space="preserve"> </w:t>
      </w:r>
      <w:r>
        <w:rPr>
          <w:rFonts w:hint="eastAsia"/>
        </w:rPr>
        <w:t>характеристика</w:t>
      </w:r>
      <w:r>
        <w:t xml:space="preserve"> </w:t>
      </w:r>
      <w:r>
        <w:rPr>
          <w:rFonts w:hint="eastAsia"/>
        </w:rPr>
        <w:t>обследованного</w:t>
      </w:r>
      <w:r>
        <w:t xml:space="preserve"> </w:t>
      </w:r>
      <w:r>
        <w:rPr>
          <w:rFonts w:hint="eastAsia"/>
        </w:rPr>
        <w:t>населения</w:t>
      </w:r>
      <w:r>
        <w:t>.</w:t>
      </w:r>
    </w:p>
    <w:p w14:paraId="5445D2F0" w14:textId="77777777" w:rsidR="007A1F42" w:rsidRDefault="007A1F42" w:rsidP="007A1F42"/>
    <w:p w14:paraId="15BA3614" w14:textId="77777777" w:rsidR="007A1F42" w:rsidRDefault="007A1F42" w:rsidP="007A1F42">
      <w:r>
        <w:t xml:space="preserve">4.2. </w:t>
      </w:r>
      <w:r>
        <w:rPr>
          <w:rFonts w:hint="eastAsia"/>
        </w:rPr>
        <w:t>Характеристики</w:t>
      </w:r>
      <w:r>
        <w:t xml:space="preserve"> </w:t>
      </w:r>
      <w:r>
        <w:rPr>
          <w:rFonts w:hint="eastAsia"/>
        </w:rPr>
        <w:t>респондентов</w:t>
      </w:r>
      <w:r>
        <w:t xml:space="preserve"> </w:t>
      </w:r>
      <w:r>
        <w:rPr>
          <w:rFonts w:hint="eastAsia"/>
        </w:rPr>
        <w:t>по</w:t>
      </w:r>
      <w:r>
        <w:t xml:space="preserve"> </w:t>
      </w:r>
      <w:r>
        <w:rPr>
          <w:rFonts w:hint="eastAsia"/>
        </w:rPr>
        <w:t>сочетаниям</w:t>
      </w:r>
      <w:r>
        <w:t xml:space="preserve"> </w:t>
      </w:r>
      <w:r>
        <w:rPr>
          <w:rFonts w:hint="eastAsia"/>
        </w:rPr>
        <w:t>ряда</w:t>
      </w:r>
      <w:r>
        <w:t xml:space="preserve"> </w:t>
      </w:r>
      <w:r>
        <w:rPr>
          <w:rFonts w:hint="eastAsia"/>
        </w:rPr>
        <w:t>факторов</w:t>
      </w:r>
      <w:r>
        <w:t>.</w:t>
      </w:r>
    </w:p>
    <w:p w14:paraId="23B95E88" w14:textId="77777777" w:rsidR="007A1F42" w:rsidRDefault="007A1F42" w:rsidP="007A1F42"/>
    <w:p w14:paraId="196C42E7" w14:textId="77777777" w:rsidR="007A1F42" w:rsidRDefault="007A1F42" w:rsidP="007A1F42">
      <w:r>
        <w:t xml:space="preserve">4.3. </w:t>
      </w:r>
      <w:r>
        <w:rPr>
          <w:rFonts w:hint="eastAsia"/>
        </w:rPr>
        <w:t>Структура</w:t>
      </w:r>
      <w:r>
        <w:t xml:space="preserve"> </w:t>
      </w:r>
      <w:r>
        <w:rPr>
          <w:rFonts w:hint="eastAsia"/>
        </w:rPr>
        <w:t>взаимодействия</w:t>
      </w:r>
      <w:r>
        <w:t xml:space="preserve"> </w:t>
      </w:r>
      <w:r>
        <w:rPr>
          <w:rFonts w:hint="eastAsia"/>
        </w:rPr>
        <w:t>условно</w:t>
      </w:r>
      <w:r>
        <w:t xml:space="preserve"> </w:t>
      </w:r>
      <w:r>
        <w:rPr>
          <w:rFonts w:hint="eastAsia"/>
        </w:rPr>
        <w:t>результативных</w:t>
      </w:r>
      <w:r>
        <w:t xml:space="preserve"> </w:t>
      </w:r>
      <w:r>
        <w:rPr>
          <w:rFonts w:hint="eastAsia"/>
        </w:rPr>
        <w:t>признаков</w:t>
      </w:r>
      <w:r>
        <w:t xml:space="preserve"> </w:t>
      </w:r>
      <w:r>
        <w:rPr>
          <w:rFonts w:hint="eastAsia"/>
        </w:rPr>
        <w:t>с</w:t>
      </w:r>
      <w:r>
        <w:t xml:space="preserve"> </w:t>
      </w:r>
      <w:r>
        <w:rPr>
          <w:rFonts w:hint="eastAsia"/>
        </w:rPr>
        <w:t>факторными</w:t>
      </w:r>
      <w:r>
        <w:t>.</w:t>
      </w:r>
    </w:p>
    <w:p w14:paraId="694F53EF" w14:textId="77777777" w:rsidR="007A1F42" w:rsidRDefault="007A1F42" w:rsidP="007A1F42"/>
    <w:p w14:paraId="2353E49F" w14:textId="77777777" w:rsidR="007A1F42" w:rsidRDefault="007A1F42" w:rsidP="007A1F42">
      <w:r>
        <w:rPr>
          <w:rFonts w:hint="eastAsia"/>
        </w:rPr>
        <w:t>Глава</w:t>
      </w:r>
      <w:r>
        <w:t xml:space="preserve"> 5. </w:t>
      </w:r>
      <w:r>
        <w:rPr>
          <w:rFonts w:hint="eastAsia"/>
        </w:rPr>
        <w:t>Алгоритм</w:t>
      </w:r>
      <w:r>
        <w:t xml:space="preserve"> </w:t>
      </w:r>
      <w:r>
        <w:rPr>
          <w:rFonts w:hint="eastAsia"/>
        </w:rPr>
        <w:t>организации</w:t>
      </w:r>
      <w:r>
        <w:t xml:space="preserve"> </w:t>
      </w:r>
      <w:r>
        <w:rPr>
          <w:rFonts w:hint="eastAsia"/>
        </w:rPr>
        <w:t>диспансеризации</w:t>
      </w:r>
      <w:r>
        <w:t xml:space="preserve"> </w:t>
      </w:r>
      <w:r>
        <w:rPr>
          <w:rFonts w:hint="eastAsia"/>
        </w:rPr>
        <w:t>населения</w:t>
      </w:r>
      <w:r>
        <w:t xml:space="preserve"> </w:t>
      </w:r>
      <w:r>
        <w:rPr>
          <w:rFonts w:hint="eastAsia"/>
        </w:rPr>
        <w:t>с</w:t>
      </w:r>
      <w:r>
        <w:t xml:space="preserve"> </w:t>
      </w:r>
      <w:r>
        <w:rPr>
          <w:rFonts w:hint="eastAsia"/>
        </w:rPr>
        <w:t>целью</w:t>
      </w:r>
      <w:r>
        <w:t xml:space="preserve"> </w:t>
      </w:r>
      <w:r>
        <w:rPr>
          <w:rFonts w:hint="eastAsia"/>
        </w:rPr>
        <w:t>предупреждения</w:t>
      </w:r>
      <w:r>
        <w:t xml:space="preserve"> </w:t>
      </w:r>
      <w:r>
        <w:rPr>
          <w:rFonts w:hint="eastAsia"/>
        </w:rPr>
        <w:t>соматических</w:t>
      </w:r>
      <w:r>
        <w:t xml:space="preserve"> </w:t>
      </w:r>
      <w:r>
        <w:rPr>
          <w:rFonts w:hint="eastAsia"/>
        </w:rPr>
        <w:t>неинфекционных</w:t>
      </w:r>
      <w:r>
        <w:t xml:space="preserve"> </w:t>
      </w:r>
      <w:r>
        <w:rPr>
          <w:rFonts w:hint="eastAsia"/>
        </w:rPr>
        <w:t>заболеваний</w:t>
      </w:r>
      <w:r>
        <w:t>.</w:t>
      </w:r>
    </w:p>
    <w:p w14:paraId="647677B5" w14:textId="77777777" w:rsidR="007A1F42" w:rsidRDefault="007A1F42" w:rsidP="007A1F42"/>
    <w:p w14:paraId="2FDB53B1" w14:textId="77777777" w:rsidR="007A1F42" w:rsidRDefault="007A1F42" w:rsidP="007A1F42">
      <w:r>
        <w:t xml:space="preserve">5.1. </w:t>
      </w:r>
      <w:r>
        <w:rPr>
          <w:rFonts w:hint="eastAsia"/>
        </w:rPr>
        <w:t>Определение</w:t>
      </w:r>
      <w:r>
        <w:t xml:space="preserve"> </w:t>
      </w:r>
      <w:r>
        <w:rPr>
          <w:rFonts w:hint="eastAsia"/>
        </w:rPr>
        <w:t>очередности</w:t>
      </w:r>
      <w:r>
        <w:t xml:space="preserve"> </w:t>
      </w:r>
      <w:r>
        <w:rPr>
          <w:rFonts w:hint="eastAsia"/>
        </w:rPr>
        <w:t>охвата</w:t>
      </w:r>
      <w:r>
        <w:t xml:space="preserve"> </w:t>
      </w:r>
      <w:r>
        <w:rPr>
          <w:rFonts w:hint="eastAsia"/>
        </w:rPr>
        <w:t>диспансерным</w:t>
      </w:r>
      <w:r>
        <w:t xml:space="preserve"> </w:t>
      </w:r>
      <w:r>
        <w:rPr>
          <w:rFonts w:hint="eastAsia"/>
        </w:rPr>
        <w:t>наблюдением</w:t>
      </w:r>
      <w:r>
        <w:t xml:space="preserve"> </w:t>
      </w:r>
      <w:r>
        <w:rPr>
          <w:rFonts w:hint="eastAsia"/>
        </w:rPr>
        <w:t>населения</w:t>
      </w:r>
      <w:r>
        <w:t xml:space="preserve"> </w:t>
      </w:r>
      <w:r>
        <w:rPr>
          <w:rFonts w:hint="eastAsia"/>
        </w:rPr>
        <w:t>с</w:t>
      </w:r>
      <w:r>
        <w:t xml:space="preserve"> </w:t>
      </w:r>
      <w:r>
        <w:rPr>
          <w:rFonts w:hint="eastAsia"/>
        </w:rPr>
        <w:t>целью</w:t>
      </w:r>
      <w:r>
        <w:t xml:space="preserve"> </w:t>
      </w:r>
      <w:r>
        <w:rPr>
          <w:rFonts w:hint="eastAsia"/>
        </w:rPr>
        <w:t>профилактики</w:t>
      </w:r>
      <w:r>
        <w:t xml:space="preserve"> </w:t>
      </w:r>
      <w:r>
        <w:rPr>
          <w:rFonts w:hint="eastAsia"/>
        </w:rPr>
        <w:t>соматических</w:t>
      </w:r>
      <w:r>
        <w:t xml:space="preserve"> </w:t>
      </w:r>
      <w:r>
        <w:rPr>
          <w:rFonts w:hint="eastAsia"/>
        </w:rPr>
        <w:t>неинфекционных</w:t>
      </w:r>
      <w:r>
        <w:t xml:space="preserve"> </w:t>
      </w:r>
      <w:r>
        <w:rPr>
          <w:rFonts w:hint="eastAsia"/>
        </w:rPr>
        <w:t>заболеваний</w:t>
      </w:r>
      <w:r>
        <w:t>.</w:t>
      </w:r>
    </w:p>
    <w:p w14:paraId="0C266739" w14:textId="77777777" w:rsidR="007A1F42" w:rsidRDefault="007A1F42" w:rsidP="007A1F42"/>
    <w:p w14:paraId="3852B8D8" w14:textId="77777777" w:rsidR="007A1F42" w:rsidRDefault="007A1F42" w:rsidP="007A1F42">
      <w:r>
        <w:t xml:space="preserve">5.2. </w:t>
      </w:r>
      <w:r>
        <w:rPr>
          <w:rFonts w:hint="eastAsia"/>
        </w:rPr>
        <w:t>Процедура</w:t>
      </w:r>
      <w:r>
        <w:t xml:space="preserve"> </w:t>
      </w:r>
      <w:r>
        <w:rPr>
          <w:rFonts w:hint="eastAsia"/>
        </w:rPr>
        <w:t>проведения</w:t>
      </w:r>
      <w:r>
        <w:t xml:space="preserve"> </w:t>
      </w:r>
      <w:r>
        <w:rPr>
          <w:rFonts w:hint="eastAsia"/>
        </w:rPr>
        <w:t>диспансеризации</w:t>
      </w:r>
      <w:r>
        <w:t xml:space="preserve"> </w:t>
      </w:r>
      <w:r>
        <w:rPr>
          <w:rFonts w:hint="eastAsia"/>
        </w:rPr>
        <w:t>с</w:t>
      </w:r>
      <w:r>
        <w:t xml:space="preserve"> </w:t>
      </w:r>
      <w:r>
        <w:rPr>
          <w:rFonts w:hint="eastAsia"/>
        </w:rPr>
        <w:t>целью</w:t>
      </w:r>
      <w:r>
        <w:t xml:space="preserve"> </w:t>
      </w:r>
      <w:r>
        <w:rPr>
          <w:rFonts w:hint="eastAsia"/>
        </w:rPr>
        <w:t>предупреждения</w:t>
      </w:r>
      <w:r>
        <w:t xml:space="preserve"> </w:t>
      </w:r>
      <w:r>
        <w:rPr>
          <w:rFonts w:hint="eastAsia"/>
        </w:rPr>
        <w:t>возникновения</w:t>
      </w:r>
      <w:r>
        <w:t xml:space="preserve"> </w:t>
      </w:r>
      <w:r>
        <w:rPr>
          <w:rFonts w:hint="eastAsia"/>
        </w:rPr>
        <w:t>соматических</w:t>
      </w:r>
      <w:r>
        <w:t xml:space="preserve"> </w:t>
      </w:r>
      <w:r>
        <w:rPr>
          <w:rFonts w:hint="eastAsia"/>
        </w:rPr>
        <w:t>неинфекционных</w:t>
      </w:r>
      <w:r>
        <w:t xml:space="preserve"> </w:t>
      </w:r>
      <w:r>
        <w:rPr>
          <w:rFonts w:hint="eastAsia"/>
        </w:rPr>
        <w:t>заболеваний</w:t>
      </w:r>
      <w:r>
        <w:t>.</w:t>
      </w:r>
    </w:p>
    <w:p w14:paraId="588A06B7" w14:textId="77777777" w:rsidR="007A1F42" w:rsidRDefault="007A1F42" w:rsidP="007A1F42"/>
    <w:p w14:paraId="423088ED" w14:textId="77777777" w:rsidR="007A1F42" w:rsidRDefault="007A1F42" w:rsidP="007A1F42">
      <w:r>
        <w:rPr>
          <w:rFonts w:hint="eastAsia"/>
        </w:rPr>
        <w:t>Обсуждение</w:t>
      </w:r>
      <w:r>
        <w:t>.</w:t>
      </w:r>
    </w:p>
    <w:p w14:paraId="5B01BBE5" w14:textId="77777777" w:rsidR="007A1F42" w:rsidRDefault="007A1F42" w:rsidP="007A1F42"/>
    <w:p w14:paraId="3F9C44D1" w14:textId="6C922B30" w:rsidR="007A1F42" w:rsidRPr="007A1F42" w:rsidRDefault="007A1F42" w:rsidP="007A1F42">
      <w:r>
        <w:rPr>
          <w:rFonts w:hint="eastAsia"/>
        </w:rPr>
        <w:t>Выводы</w:t>
      </w:r>
      <w:r>
        <w:t>.</w:t>
      </w:r>
    </w:p>
    <w:sectPr w:rsidR="007A1F42" w:rsidRPr="007A1F4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E1AD5" w14:textId="77777777" w:rsidR="00BE68C1" w:rsidRPr="008D1934" w:rsidRDefault="00BE68C1">
      <w:pPr>
        <w:spacing w:after="0" w:line="240" w:lineRule="auto"/>
      </w:pPr>
      <w:r w:rsidRPr="008D1934">
        <w:separator/>
      </w:r>
    </w:p>
  </w:endnote>
  <w:endnote w:type="continuationSeparator" w:id="0">
    <w:p w14:paraId="57C307B5" w14:textId="77777777" w:rsidR="00BE68C1" w:rsidRPr="008D1934" w:rsidRDefault="00BE68C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DB95B" w14:textId="77777777" w:rsidR="00BE68C1" w:rsidRPr="008D1934" w:rsidRDefault="00BE68C1"/>
    <w:p w14:paraId="31ECCCB9" w14:textId="77777777" w:rsidR="00BE68C1" w:rsidRPr="008D1934" w:rsidRDefault="00BE68C1"/>
    <w:p w14:paraId="6476A7ED" w14:textId="77777777" w:rsidR="00BE68C1" w:rsidRPr="008D1934" w:rsidRDefault="00BE68C1"/>
    <w:p w14:paraId="37151D51" w14:textId="77777777" w:rsidR="00BE68C1" w:rsidRPr="008D1934" w:rsidRDefault="00BE68C1"/>
    <w:p w14:paraId="40128DAF" w14:textId="77777777" w:rsidR="00BE68C1" w:rsidRPr="008D1934" w:rsidRDefault="00BE68C1"/>
    <w:p w14:paraId="22D24393" w14:textId="77777777" w:rsidR="00BE68C1" w:rsidRPr="008D1934" w:rsidRDefault="00BE68C1"/>
    <w:p w14:paraId="77771F70" w14:textId="77777777" w:rsidR="00BE68C1" w:rsidRPr="008D1934" w:rsidRDefault="00BE68C1">
      <w:pPr>
        <w:rPr>
          <w:sz w:val="2"/>
          <w:szCs w:val="2"/>
        </w:rPr>
      </w:pPr>
      <w:r>
        <w:rPr>
          <w:noProof/>
        </w:rPr>
        <mc:AlternateContent>
          <mc:Choice Requires="wps">
            <w:drawing>
              <wp:anchor distT="0" distB="0" distL="63500" distR="63500" simplePos="0" relativeHeight="251660288" behindDoc="1" locked="0" layoutInCell="1" allowOverlap="1" wp14:anchorId="31FF147E" wp14:editId="21C1E68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7A796C4" w14:textId="77777777" w:rsidR="00BE68C1" w:rsidRPr="008D1934" w:rsidRDefault="00BE68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FF147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A796C4" w14:textId="77777777" w:rsidR="00BE68C1" w:rsidRPr="008D1934" w:rsidRDefault="00BE68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FDFF01" w14:textId="77777777" w:rsidR="00BE68C1" w:rsidRPr="008D1934" w:rsidRDefault="00BE68C1"/>
    <w:p w14:paraId="3E2C91D2" w14:textId="77777777" w:rsidR="00BE68C1" w:rsidRPr="008D1934" w:rsidRDefault="00BE68C1"/>
    <w:p w14:paraId="4EE2F191" w14:textId="77777777" w:rsidR="00BE68C1" w:rsidRPr="008D1934" w:rsidRDefault="00BE68C1">
      <w:pPr>
        <w:rPr>
          <w:sz w:val="2"/>
          <w:szCs w:val="2"/>
        </w:rPr>
      </w:pPr>
      <w:r>
        <w:rPr>
          <w:noProof/>
        </w:rPr>
        <mc:AlternateContent>
          <mc:Choice Requires="wps">
            <w:drawing>
              <wp:anchor distT="0" distB="0" distL="63500" distR="63500" simplePos="0" relativeHeight="251659264" behindDoc="1" locked="0" layoutInCell="1" allowOverlap="1" wp14:anchorId="26B50708" wp14:editId="09DB96C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FE3E412" w14:textId="77777777" w:rsidR="00BE68C1" w:rsidRPr="008D1934" w:rsidRDefault="00BE68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B5070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E3E412" w14:textId="77777777" w:rsidR="00BE68C1" w:rsidRPr="008D1934" w:rsidRDefault="00BE68C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35A1E11" w14:textId="77777777" w:rsidR="00BE68C1" w:rsidRPr="008D1934" w:rsidRDefault="00BE68C1"/>
    <w:p w14:paraId="63405C92" w14:textId="77777777" w:rsidR="00BE68C1" w:rsidRPr="008D1934" w:rsidRDefault="00BE68C1">
      <w:pPr>
        <w:rPr>
          <w:sz w:val="2"/>
          <w:szCs w:val="2"/>
        </w:rPr>
      </w:pPr>
    </w:p>
    <w:p w14:paraId="372C4A8B" w14:textId="77777777" w:rsidR="00BE68C1" w:rsidRPr="008D1934" w:rsidRDefault="00BE68C1"/>
    <w:p w14:paraId="393499DA" w14:textId="77777777" w:rsidR="00BE68C1" w:rsidRPr="008D1934" w:rsidRDefault="00BE68C1">
      <w:pPr>
        <w:spacing w:after="0" w:line="240" w:lineRule="auto"/>
      </w:pPr>
    </w:p>
  </w:footnote>
  <w:footnote w:type="continuationSeparator" w:id="0">
    <w:p w14:paraId="0B345443" w14:textId="77777777" w:rsidR="00BE68C1" w:rsidRPr="008D1934" w:rsidRDefault="00BE68C1">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8C1"/>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cp:revision>
  <cp:lastPrinted>2024-05-12T14:21:00Z</cp:lastPrinted>
  <dcterms:created xsi:type="dcterms:W3CDTF">2024-05-12T14:37:00Z</dcterms:created>
  <dcterms:modified xsi:type="dcterms:W3CDTF">2024-05-12T21:30:00Z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