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F8" w:rsidRDefault="000335F8" w:rsidP="000335F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Безверхня Юлія Сергіївна,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0335F8" w:rsidRDefault="000335F8" w:rsidP="000335F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Запорізька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підходів</w:t>
      </w:r>
    </w:p>
    <w:p w:rsidR="000335F8" w:rsidRDefault="000335F8" w:rsidP="000335F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визначення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параметрів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тролейних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шинопроводів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цехового</w:t>
      </w:r>
    </w:p>
    <w:p w:rsidR="000335F8" w:rsidRDefault="000335F8" w:rsidP="000335F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електропостачання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нелінійними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навантаженнями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0335F8" w:rsidRDefault="000335F8" w:rsidP="000335F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(141 </w:t>
      </w:r>
      <w:r>
        <w:rPr>
          <w:rFonts w:ascii="CIDFont+F4" w:eastAsia="CIDFont+F4" w:hAnsi="CIDFont+F3" w:cs="CIDFont+F4" w:hint="eastAsia"/>
          <w:kern w:val="0"/>
          <w:sz w:val="28"/>
          <w:szCs w:val="28"/>
          <w:lang w:eastAsia="ru-RU"/>
        </w:rPr>
        <w:t>Електроенергетика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електротехніка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електромеханіка</w:t>
      </w:r>
      <w:r>
        <w:rPr>
          <w:rFonts w:ascii="CIDFont+F4" w:eastAsia="CIDFont+F4" w:hAnsi="CIDFont+F3" w:cs="CIDFont+F4"/>
          <w:kern w:val="0"/>
          <w:sz w:val="28"/>
          <w:szCs w:val="28"/>
          <w:lang w:eastAsia="ru-RU"/>
        </w:rPr>
        <w:t>).</w:t>
      </w:r>
    </w:p>
    <w:p w:rsidR="000335F8" w:rsidRDefault="000335F8" w:rsidP="000335F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64.050.067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p>
    <w:p w:rsidR="0074532F" w:rsidRPr="000335F8" w:rsidRDefault="000335F8" w:rsidP="000335F8">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74532F" w:rsidRPr="000335F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335F8" w:rsidRPr="000335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AA1A2-9C6A-4F5F-9CC7-7041C2EC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2022-01-21T17:36:00Z</dcterms:created>
  <dcterms:modified xsi:type="dcterms:W3CDTF">2022-01-21T18:06:00Z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