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Міністерство</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освіти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науки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України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Національний</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університет</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біоресурсів</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природокористування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України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Міністерство</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освіти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науки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України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Національний</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університет</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водного</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господарства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та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природокористування</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Кваліфікаційна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наукова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праця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правах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рукопису</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ЯЩУК</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СЕРГІЙ</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ПЕТРОВИЧ</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УДК</w:t>
      </w:r>
      <w:r w:rsidRPr="00717480">
        <w:rPr>
          <w:rFonts w:ascii="Trebuchet MS" w:eastAsia="Times New Roman" w:hAnsi="Trebuchet MS" w:cs="Times New Roman"/>
          <w:color w:val="000000"/>
          <w:kern w:val="0"/>
          <w:sz w:val="18"/>
          <w:szCs w:val="18"/>
          <w:lang w:eastAsia="ru-RU"/>
        </w:rPr>
        <w:t xml:space="preserve"> 378.017:34]:364.4.08(043.3)</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ПЕДАГОГІЧНІ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УМОВИ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ФОРМУВАННЯ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ПРОФЕСІЙНО</w:t>
      </w:r>
      <w:r w:rsidRPr="00717480">
        <w:rPr>
          <w:rFonts w:ascii="Trebuchet MS" w:eastAsia="Times New Roman" w:hAnsi="Trebuchet MS" w:cs="Times New Roman"/>
          <w:color w:val="000000"/>
          <w:kern w:val="0"/>
          <w:sz w:val="18"/>
          <w:szCs w:val="18"/>
          <w:lang w:eastAsia="ru-RU"/>
        </w:rPr>
        <w:t>-</w:t>
      </w:r>
      <w:r w:rsidRPr="00717480">
        <w:rPr>
          <w:rFonts w:ascii="Trebuchet MS" w:eastAsia="Times New Roman" w:hAnsi="Trebuchet MS" w:cs="Times New Roman" w:hint="eastAsia"/>
          <w:color w:val="000000"/>
          <w:kern w:val="0"/>
          <w:sz w:val="18"/>
          <w:szCs w:val="18"/>
          <w:lang w:eastAsia="ru-RU"/>
        </w:rPr>
        <w:t>ПРАВОВОЇ</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КОМПЕТЕНТНОСТІ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МАЙБУТНІХ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СОЦІАЛЬНИХ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ПРАЦІВНИКІВ</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color w:val="000000"/>
          <w:kern w:val="0"/>
          <w:sz w:val="18"/>
          <w:szCs w:val="18"/>
          <w:lang w:eastAsia="ru-RU"/>
        </w:rPr>
        <w:t xml:space="preserve">13.00.04 </w:t>
      </w:r>
      <w:r w:rsidRPr="00717480">
        <w:rPr>
          <w:rFonts w:ascii="Trebuchet MS" w:eastAsia="Times New Roman" w:hAnsi="Trebuchet MS" w:cs="Times New Roman" w:hint="eastAsia"/>
          <w:color w:val="000000"/>
          <w:kern w:val="0"/>
          <w:sz w:val="18"/>
          <w:szCs w:val="18"/>
          <w:lang w:eastAsia="ru-RU"/>
        </w:rPr>
        <w:t>—</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теорія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методика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професійної</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освіти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Подається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здобуття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наукового</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ступеня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кандидата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педагогічних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наук</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Дисертація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містить</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результати</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власних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досліджень</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Використання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ідей</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результатів</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текстів</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інших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авторів</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мають</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посилання</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відповідне</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джерело</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С</w:t>
      </w:r>
      <w:r w:rsidRPr="00717480">
        <w:rPr>
          <w:rFonts w:ascii="Trebuchet MS" w:eastAsia="Times New Roman" w:hAnsi="Trebuchet MS" w:cs="Times New Roman"/>
          <w:color w:val="000000"/>
          <w:kern w:val="0"/>
          <w:sz w:val="18"/>
          <w:szCs w:val="18"/>
          <w:lang w:eastAsia="ru-RU"/>
        </w:rPr>
        <w:t>.</w:t>
      </w:r>
      <w:r w:rsidRPr="00717480">
        <w:rPr>
          <w:rFonts w:ascii="Trebuchet MS" w:eastAsia="Times New Roman" w:hAnsi="Trebuchet MS" w:cs="Times New Roman" w:hint="eastAsia"/>
          <w:color w:val="000000"/>
          <w:kern w:val="0"/>
          <w:sz w:val="18"/>
          <w:szCs w:val="18"/>
          <w:lang w:eastAsia="ru-RU"/>
        </w:rPr>
        <w:t>П</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Ятттук</w:t>
      </w:r>
    </w:p>
    <w:p w:rsidR="00717480" w:rsidRPr="00717480"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Науковий</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керівник</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Ковальчук</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Василь</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Іванович</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доктор</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педагогічних</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наук</w:t>
      </w:r>
      <w:r w:rsidRPr="00717480">
        <w:rPr>
          <w:rFonts w:ascii="Trebuchet MS" w:eastAsia="Times New Roman" w:hAnsi="Trebuchet MS" w:cs="Times New Roman"/>
          <w:color w:val="000000"/>
          <w:kern w:val="0"/>
          <w:sz w:val="18"/>
          <w:szCs w:val="18"/>
          <w:lang w:eastAsia="ru-RU"/>
        </w:rPr>
        <w:t xml:space="preserve">, </w:t>
      </w:r>
      <w:r w:rsidRPr="00717480">
        <w:rPr>
          <w:rFonts w:ascii="Trebuchet MS" w:eastAsia="Times New Roman" w:hAnsi="Trebuchet MS" w:cs="Times New Roman" w:hint="eastAsia"/>
          <w:color w:val="000000"/>
          <w:kern w:val="0"/>
          <w:sz w:val="18"/>
          <w:szCs w:val="18"/>
          <w:lang w:eastAsia="ru-RU"/>
        </w:rPr>
        <w:t>професор</w:t>
      </w:r>
    </w:p>
    <w:p w:rsidR="00AF02A9" w:rsidRDefault="00717480" w:rsidP="00717480">
      <w:pPr>
        <w:rPr>
          <w:rFonts w:ascii="Trebuchet MS" w:eastAsia="Times New Roman" w:hAnsi="Trebuchet MS" w:cs="Times New Roman"/>
          <w:color w:val="000000"/>
          <w:kern w:val="0"/>
          <w:sz w:val="18"/>
          <w:szCs w:val="18"/>
          <w:lang w:eastAsia="ru-RU"/>
        </w:rPr>
      </w:pPr>
      <w:r w:rsidRPr="00717480">
        <w:rPr>
          <w:rFonts w:ascii="Trebuchet MS" w:eastAsia="Times New Roman" w:hAnsi="Trebuchet MS" w:cs="Times New Roman" w:hint="eastAsia"/>
          <w:color w:val="000000"/>
          <w:kern w:val="0"/>
          <w:sz w:val="18"/>
          <w:szCs w:val="18"/>
          <w:lang w:eastAsia="ru-RU"/>
        </w:rPr>
        <w:t>Рівне</w:t>
      </w:r>
      <w:r w:rsidRPr="00717480">
        <w:rPr>
          <w:rFonts w:ascii="Trebuchet MS" w:eastAsia="Times New Roman" w:hAnsi="Trebuchet MS" w:cs="Times New Roman"/>
          <w:color w:val="000000"/>
          <w:kern w:val="0"/>
          <w:sz w:val="18"/>
          <w:szCs w:val="18"/>
          <w:lang w:eastAsia="ru-RU"/>
        </w:rPr>
        <w:t xml:space="preserve"> </w:t>
      </w:r>
      <w:r>
        <w:rPr>
          <w:rFonts w:ascii="Trebuchet MS" w:eastAsia="Times New Roman" w:hAnsi="Trebuchet MS" w:cs="Times New Roman"/>
          <w:color w:val="000000"/>
          <w:kern w:val="0"/>
          <w:sz w:val="18"/>
          <w:szCs w:val="18"/>
          <w:lang w:eastAsia="ru-RU"/>
        </w:rPr>
        <w:t>–</w:t>
      </w:r>
      <w:r w:rsidRPr="00717480">
        <w:rPr>
          <w:rFonts w:ascii="Trebuchet MS" w:eastAsia="Times New Roman" w:hAnsi="Trebuchet MS" w:cs="Times New Roman"/>
          <w:color w:val="000000"/>
          <w:kern w:val="0"/>
          <w:sz w:val="18"/>
          <w:szCs w:val="18"/>
          <w:lang w:eastAsia="ru-RU"/>
        </w:rPr>
        <w:t xml:space="preserve"> 2018</w:t>
      </w:r>
    </w:p>
    <w:p w:rsidR="00717480" w:rsidRDefault="00717480" w:rsidP="00717480"/>
    <w:p w:rsidR="00717480" w:rsidRDefault="00717480" w:rsidP="00717480"/>
    <w:p w:rsidR="00717480" w:rsidRDefault="00717480" w:rsidP="00717480">
      <w:r>
        <w:rPr>
          <w:rFonts w:hint="eastAsia"/>
        </w:rPr>
        <w:t>ЗМІСТ</w:t>
      </w:r>
    </w:p>
    <w:p w:rsidR="00717480" w:rsidRDefault="00717480" w:rsidP="00717480">
      <w:r>
        <w:rPr>
          <w:rFonts w:hint="eastAsia"/>
        </w:rPr>
        <w:t>ПЕРЕЛІК</w:t>
      </w:r>
      <w:r>
        <w:t></w:t>
      </w:r>
      <w:r>
        <w:rPr>
          <w:rFonts w:hint="eastAsia"/>
        </w:rPr>
        <w:t>УМОВНИХ</w:t>
      </w:r>
      <w:r>
        <w:t></w:t>
      </w:r>
      <w:r>
        <w:rPr>
          <w:rFonts w:hint="eastAsia"/>
        </w:rPr>
        <w:t>ПОЗНАЧЕНЬ</w:t>
      </w:r>
      <w:r>
        <w:tab/>
      </w:r>
      <w:r>
        <w:t></w:t>
      </w:r>
      <w:r>
        <w:t></w:t>
      </w:r>
      <w:r>
        <w:t></w:t>
      </w:r>
    </w:p>
    <w:p w:rsidR="00717480" w:rsidRDefault="00717480" w:rsidP="00717480">
      <w:r>
        <w:rPr>
          <w:rFonts w:hint="eastAsia"/>
        </w:rPr>
        <w:t>ВСТУП</w:t>
      </w:r>
      <w:r>
        <w:tab/>
      </w:r>
      <w:r>
        <w:t></w:t>
      </w:r>
      <w:r>
        <w:t></w:t>
      </w:r>
      <w:r>
        <w:t></w:t>
      </w:r>
    </w:p>
    <w:p w:rsidR="00717480" w:rsidRDefault="00717480" w:rsidP="00717480">
      <w:r>
        <w:rPr>
          <w:rFonts w:hint="eastAsia"/>
        </w:rPr>
        <w:t>РОЗДІЛ</w:t>
      </w:r>
      <w:r>
        <w:t></w:t>
      </w:r>
      <w:r>
        <w:t></w:t>
      </w:r>
      <w:r>
        <w:t></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rPr>
          <w:rFonts w:hint="eastAsia"/>
        </w:rPr>
        <w:t>ЯК</w:t>
      </w:r>
      <w:r>
        <w:t></w:t>
      </w:r>
      <w:r>
        <w:rPr>
          <w:rFonts w:hint="eastAsia"/>
        </w:rPr>
        <w:t>ПРОБЛЕМА</w:t>
      </w:r>
      <w:r>
        <w:t></w:t>
      </w:r>
      <w:r>
        <w:rPr>
          <w:rFonts w:hint="eastAsia"/>
        </w:rPr>
        <w:t>ПЕДАГОГІЧНОЇ</w:t>
      </w:r>
      <w:r>
        <w:t></w:t>
      </w:r>
      <w:r>
        <w:rPr>
          <w:rFonts w:hint="eastAsia"/>
        </w:rPr>
        <w:t>НАУКИ</w:t>
      </w:r>
      <w:r>
        <w:t></w:t>
      </w:r>
      <w:r>
        <w:rPr>
          <w:rFonts w:hint="eastAsia"/>
        </w:rPr>
        <w:t>І</w:t>
      </w:r>
      <w:r>
        <w:t></w:t>
      </w:r>
      <w:r>
        <w:rPr>
          <w:rFonts w:hint="eastAsia"/>
        </w:rPr>
        <w:t>ПРАКТИКИ</w:t>
      </w:r>
      <w:r>
        <w:tab/>
      </w:r>
      <w:r>
        <w:t></w:t>
      </w:r>
      <w:r>
        <w:t></w:t>
      </w:r>
      <w:r>
        <w:t></w:t>
      </w:r>
    </w:p>
    <w:p w:rsidR="00717480" w:rsidRDefault="00717480" w:rsidP="00717480">
      <w:r>
        <w:t></w:t>
      </w:r>
      <w:r>
        <w:t></w:t>
      </w:r>
      <w:r>
        <w:t></w:t>
      </w:r>
      <w:r>
        <w:tab/>
      </w:r>
      <w:r>
        <w:t></w:t>
      </w:r>
      <w:r>
        <w:rPr>
          <w:rFonts w:hint="eastAsia"/>
        </w:rPr>
        <w:t>Понятійно</w:t>
      </w:r>
      <w:r>
        <w:t></w:t>
      </w:r>
      <w:r>
        <w:rPr>
          <w:rFonts w:hint="eastAsia"/>
        </w:rPr>
        <w:t>термінологічне</w:t>
      </w:r>
      <w:r>
        <w:t></w:t>
      </w:r>
      <w:r>
        <w:rPr>
          <w:rFonts w:hint="eastAsia"/>
        </w:rPr>
        <w:t>поле</w:t>
      </w:r>
      <w:r>
        <w:t></w:t>
      </w:r>
      <w:r>
        <w:rPr>
          <w:rFonts w:hint="eastAsia"/>
        </w:rPr>
        <w:t>дослідження</w:t>
      </w:r>
      <w:r>
        <w:t></w:t>
      </w:r>
      <w:r>
        <w:rPr>
          <w:rFonts w:hint="eastAsia"/>
        </w:rPr>
        <w:t>проблеми</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t></w:t>
      </w:r>
      <w:r>
        <w:t></w:t>
      </w:r>
      <w:r>
        <w:t></w:t>
      </w:r>
    </w:p>
    <w:p w:rsidR="00717480" w:rsidRDefault="00717480" w:rsidP="00717480">
      <w:r>
        <w:t></w:t>
      </w:r>
      <w:r>
        <w:t></w:t>
      </w:r>
      <w:r>
        <w:t></w:t>
      </w:r>
      <w:r>
        <w:tab/>
      </w:r>
      <w:r>
        <w:t></w:t>
      </w:r>
      <w:r>
        <w:rPr>
          <w:rFonts w:hint="eastAsia"/>
        </w:rPr>
        <w:t>Наукові</w:t>
      </w:r>
      <w:r>
        <w:t></w:t>
      </w:r>
      <w:r>
        <w:rPr>
          <w:rFonts w:hint="eastAsia"/>
        </w:rPr>
        <w:t>підходи</w:t>
      </w:r>
      <w:r>
        <w:t></w:t>
      </w:r>
      <w:r>
        <w:rPr>
          <w:rFonts w:hint="eastAsia"/>
        </w:rPr>
        <w:t>до</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ab/>
      </w:r>
      <w:r>
        <w:t></w:t>
      </w:r>
      <w:r>
        <w:t></w:t>
      </w:r>
      <w:r>
        <w:t></w:t>
      </w:r>
    </w:p>
    <w:p w:rsidR="00717480" w:rsidRDefault="00717480" w:rsidP="00717480">
      <w:r>
        <w:t></w:t>
      </w:r>
      <w:r>
        <w:t></w:t>
      </w:r>
      <w:r>
        <w:t></w:t>
      </w:r>
      <w:r>
        <w:tab/>
      </w:r>
      <w:r>
        <w:t></w:t>
      </w:r>
      <w:r>
        <w:rPr>
          <w:rFonts w:hint="eastAsia"/>
        </w:rPr>
        <w:t>Порівняльний</w:t>
      </w:r>
      <w:r>
        <w:t></w:t>
      </w:r>
      <w:r>
        <w:rPr>
          <w:rFonts w:hint="eastAsia"/>
        </w:rPr>
        <w:t>аналіз</w:t>
      </w:r>
      <w:r>
        <w:t></w:t>
      </w:r>
      <w:r>
        <w:rPr>
          <w:rFonts w:hint="eastAsia"/>
        </w:rPr>
        <w:t>особливостей</w:t>
      </w:r>
      <w:r>
        <w:t></w:t>
      </w:r>
      <w:r>
        <w:rPr>
          <w:rFonts w:hint="eastAsia"/>
        </w:rPr>
        <w:t>підготовки</w:t>
      </w:r>
      <w:r>
        <w:t></w:t>
      </w:r>
      <w:r>
        <w:rPr>
          <w:rFonts w:hint="eastAsia"/>
        </w:rPr>
        <w:t>соціальних</w:t>
      </w:r>
      <w:r>
        <w:t></w:t>
      </w:r>
      <w:r>
        <w:rPr>
          <w:rFonts w:hint="eastAsia"/>
        </w:rPr>
        <w:t>працівників</w:t>
      </w:r>
    </w:p>
    <w:p w:rsidR="00717480" w:rsidRDefault="00717480" w:rsidP="00717480">
      <w:r>
        <w:rPr>
          <w:rFonts w:hint="eastAsia"/>
        </w:rPr>
        <w:t>за</w:t>
      </w:r>
      <w:r>
        <w:t></w:t>
      </w:r>
      <w:r>
        <w:rPr>
          <w:rFonts w:hint="eastAsia"/>
        </w:rPr>
        <w:t>кордоном</w:t>
      </w:r>
      <w:r>
        <w:t></w:t>
      </w:r>
      <w:r>
        <w:rPr>
          <w:rFonts w:hint="eastAsia"/>
        </w:rPr>
        <w:t>і</w:t>
      </w:r>
      <w:r>
        <w:t></w:t>
      </w:r>
      <w:r>
        <w:rPr>
          <w:rFonts w:hint="eastAsia"/>
        </w:rPr>
        <w:t>в</w:t>
      </w:r>
      <w:r>
        <w:t></w:t>
      </w:r>
      <w:r>
        <w:rPr>
          <w:rFonts w:hint="eastAsia"/>
        </w:rPr>
        <w:t>Україні</w:t>
      </w:r>
      <w:r>
        <w:tab/>
      </w:r>
      <w:r>
        <w:t></w:t>
      </w:r>
      <w:r>
        <w:t></w:t>
      </w:r>
      <w:r>
        <w:t></w:t>
      </w:r>
    </w:p>
    <w:p w:rsidR="00717480" w:rsidRDefault="00717480" w:rsidP="00717480">
      <w:r>
        <w:rPr>
          <w:rFonts w:hint="eastAsia"/>
        </w:rPr>
        <w:t>Висновки</w:t>
      </w:r>
      <w:r>
        <w:t></w:t>
      </w:r>
      <w:r>
        <w:rPr>
          <w:rFonts w:hint="eastAsia"/>
        </w:rPr>
        <w:t>до</w:t>
      </w:r>
      <w:r>
        <w:t></w:t>
      </w:r>
      <w:r>
        <w:rPr>
          <w:rFonts w:hint="eastAsia"/>
        </w:rPr>
        <w:t>першого</w:t>
      </w:r>
      <w:r>
        <w:t></w:t>
      </w:r>
      <w:r>
        <w:rPr>
          <w:rFonts w:hint="eastAsia"/>
        </w:rPr>
        <w:t>розділу</w:t>
      </w:r>
      <w:r>
        <w:tab/>
      </w:r>
      <w:r>
        <w:t></w:t>
      </w:r>
      <w:r>
        <w:t></w:t>
      </w:r>
      <w:r>
        <w:t></w:t>
      </w:r>
    </w:p>
    <w:p w:rsidR="00717480" w:rsidRDefault="00717480" w:rsidP="00717480">
      <w:r>
        <w:rPr>
          <w:rFonts w:hint="eastAsia"/>
        </w:rPr>
        <w:t>РОЗДІЛ</w:t>
      </w:r>
      <w:r>
        <w:t></w:t>
      </w:r>
      <w:r>
        <w:t></w:t>
      </w:r>
      <w:r>
        <w:t></w:t>
      </w:r>
      <w:r>
        <w:t></w:t>
      </w:r>
      <w:r>
        <w:rPr>
          <w:rFonts w:hint="eastAsia"/>
        </w:rPr>
        <w:t>ОБГРУНТУВАННЯ</w:t>
      </w:r>
      <w:r>
        <w:t></w:t>
      </w:r>
      <w:r>
        <w:rPr>
          <w:rFonts w:hint="eastAsia"/>
        </w:rPr>
        <w:t>ПЕДАГОГІЧНИХ</w:t>
      </w:r>
      <w:r>
        <w:t></w:t>
      </w:r>
      <w:r>
        <w:rPr>
          <w:rFonts w:hint="eastAsia"/>
        </w:rPr>
        <w:t>УМОВ</w:t>
      </w:r>
      <w:r>
        <w:t></w:t>
      </w:r>
      <w:r>
        <w:rPr>
          <w:rFonts w:hint="eastAsia"/>
        </w:rPr>
        <w:t>І</w:t>
      </w:r>
      <w:r>
        <w:t></w:t>
      </w:r>
      <w:r>
        <w:rPr>
          <w:rFonts w:hint="eastAsia"/>
        </w:rPr>
        <w:t>СТРУКТУРНОЇ</w:t>
      </w:r>
      <w:r>
        <w:t></w:t>
      </w:r>
      <w:r>
        <w:rPr>
          <w:rFonts w:hint="eastAsia"/>
        </w:rPr>
        <w:t>МОДЕЛІ</w:t>
      </w:r>
      <w:r>
        <w:t></w:t>
      </w:r>
      <w:r>
        <w:rPr>
          <w:rFonts w:hint="eastAsia"/>
        </w:rPr>
        <w:t>ФОРМУВАННЯ</w:t>
      </w:r>
      <w:r>
        <w:t></w:t>
      </w:r>
      <w:r>
        <w:rPr>
          <w:rFonts w:hint="eastAsia"/>
        </w:rPr>
        <w:t>ПРОФЕСІЙНО</w:t>
      </w:r>
      <w:r>
        <w:t></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ab/>
      </w:r>
      <w:r>
        <w:t></w:t>
      </w:r>
      <w:r>
        <w:t></w:t>
      </w:r>
      <w:r>
        <w:t></w:t>
      </w:r>
    </w:p>
    <w:p w:rsidR="00717480" w:rsidRDefault="00717480" w:rsidP="00717480">
      <w:r>
        <w:t></w:t>
      </w:r>
      <w:r>
        <w:t></w:t>
      </w:r>
      <w:r>
        <w:t></w:t>
      </w:r>
      <w:r>
        <w:tab/>
      </w:r>
      <w:r>
        <w:t></w:t>
      </w:r>
      <w:r>
        <w:rPr>
          <w:rFonts w:hint="eastAsia"/>
        </w:rPr>
        <w:t>Структурні</w:t>
      </w:r>
      <w:r>
        <w:t></w:t>
      </w:r>
      <w:r>
        <w:rPr>
          <w:rFonts w:hint="eastAsia"/>
        </w:rPr>
        <w:t>компоненти</w:t>
      </w:r>
      <w:r>
        <w:t></w:t>
      </w:r>
      <w:r>
        <w:t></w:t>
      </w:r>
      <w:r>
        <w:rPr>
          <w:rFonts w:hint="eastAsia"/>
        </w:rPr>
        <w:t>критерії</w:t>
      </w:r>
      <w:r>
        <w:t></w:t>
      </w:r>
      <w:r>
        <w:t></w:t>
      </w:r>
      <w:r>
        <w:rPr>
          <w:rFonts w:hint="eastAsia"/>
        </w:rPr>
        <w:t>показники</w:t>
      </w:r>
      <w:r>
        <w:t></w:t>
      </w:r>
      <w:r>
        <w:rPr>
          <w:rFonts w:hint="eastAsia"/>
        </w:rPr>
        <w:t>та</w:t>
      </w:r>
      <w:r>
        <w:t></w:t>
      </w:r>
      <w:r>
        <w:rPr>
          <w:rFonts w:hint="eastAsia"/>
        </w:rPr>
        <w:lastRenderedPageBreak/>
        <w:t>рівні</w:t>
      </w:r>
      <w:r>
        <w:t></w:t>
      </w:r>
      <w:r>
        <w:rPr>
          <w:rFonts w:hint="eastAsia"/>
        </w:rPr>
        <w:t>сформованості</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t></w:t>
      </w:r>
      <w:r>
        <w:t></w:t>
      </w:r>
      <w:r>
        <w:t></w:t>
      </w:r>
    </w:p>
    <w:p w:rsidR="00717480" w:rsidRDefault="00717480" w:rsidP="00717480">
      <w:r>
        <w:t></w:t>
      </w:r>
      <w:r>
        <w:t></w:t>
      </w:r>
      <w:r>
        <w:t></w:t>
      </w:r>
      <w:r>
        <w:tab/>
      </w:r>
      <w:r>
        <w:t></w:t>
      </w:r>
      <w:r>
        <w:rPr>
          <w:rFonts w:hint="eastAsia"/>
        </w:rPr>
        <w:t>Педагогічні</w:t>
      </w:r>
      <w:r>
        <w:t></w:t>
      </w:r>
      <w:r>
        <w:rPr>
          <w:rFonts w:hint="eastAsia"/>
        </w:rPr>
        <w:t>умови</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ab/>
      </w:r>
      <w:r>
        <w:t></w:t>
      </w:r>
      <w:r>
        <w:t></w:t>
      </w:r>
      <w:r>
        <w:t></w:t>
      </w:r>
    </w:p>
    <w:p w:rsidR="00717480" w:rsidRDefault="00717480" w:rsidP="00717480">
      <w:r>
        <w:t></w:t>
      </w:r>
      <w:r>
        <w:t></w:t>
      </w:r>
      <w:r>
        <w:t></w:t>
      </w:r>
      <w:r>
        <w:tab/>
      </w:r>
      <w:r>
        <w:t></w:t>
      </w:r>
      <w:r>
        <w:rPr>
          <w:rFonts w:hint="eastAsia"/>
        </w:rPr>
        <w:t>Структурна</w:t>
      </w:r>
      <w:r>
        <w:t></w:t>
      </w:r>
      <w:r>
        <w:rPr>
          <w:rFonts w:hint="eastAsia"/>
        </w:rPr>
        <w:t>модель</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rPr>
          <w:rFonts w:hint="eastAsia"/>
        </w:rPr>
        <w:t>в</w:t>
      </w:r>
      <w:r>
        <w:t></w:t>
      </w:r>
      <w:r>
        <w:rPr>
          <w:rFonts w:hint="eastAsia"/>
        </w:rPr>
        <w:t>освітньому</w:t>
      </w:r>
      <w:r>
        <w:t></w:t>
      </w:r>
      <w:r>
        <w:rPr>
          <w:rFonts w:hint="eastAsia"/>
        </w:rPr>
        <w:t>процесі</w:t>
      </w:r>
      <w:r>
        <w:t></w:t>
      </w:r>
      <w:r>
        <w:rPr>
          <w:rFonts w:hint="eastAsia"/>
        </w:rPr>
        <w:t>закладу</w:t>
      </w:r>
      <w:r>
        <w:t></w:t>
      </w:r>
      <w:r>
        <w:rPr>
          <w:rFonts w:hint="eastAsia"/>
        </w:rPr>
        <w:t>вищої</w:t>
      </w:r>
    </w:p>
    <w:p w:rsidR="00717480" w:rsidRDefault="00717480" w:rsidP="00717480">
      <w:r>
        <w:rPr>
          <w:rFonts w:hint="eastAsia"/>
        </w:rPr>
        <w:t>освіти</w:t>
      </w:r>
      <w:r>
        <w:tab/>
      </w:r>
      <w:r>
        <w:t></w:t>
      </w:r>
      <w:r>
        <w:t></w:t>
      </w:r>
      <w:r>
        <w:t></w:t>
      </w:r>
      <w:r>
        <w:t></w:t>
      </w:r>
    </w:p>
    <w:p w:rsidR="00717480" w:rsidRDefault="00717480" w:rsidP="00717480">
      <w:r>
        <w:t></w:t>
      </w:r>
      <w:r>
        <w:t></w:t>
      </w:r>
      <w:r>
        <w:t></w:t>
      </w:r>
      <w:r>
        <w:t></w:t>
      </w:r>
      <w:r>
        <w:t></w:t>
      </w:r>
      <w:r>
        <w:rPr>
          <w:rFonts w:hint="eastAsia"/>
        </w:rPr>
        <w:t>Методи</w:t>
      </w:r>
      <w:r>
        <w:t></w:t>
      </w:r>
      <w:r>
        <w:rPr>
          <w:rFonts w:hint="eastAsia"/>
        </w:rPr>
        <w:t>і</w:t>
      </w:r>
      <w:r>
        <w:t></w:t>
      </w:r>
      <w:r>
        <w:rPr>
          <w:rFonts w:hint="eastAsia"/>
        </w:rPr>
        <w:t>засоби</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p>
    <w:p w:rsidR="00717480" w:rsidRDefault="00717480" w:rsidP="00717480">
      <w:r>
        <w:rPr>
          <w:rFonts w:hint="eastAsia"/>
        </w:rPr>
        <w:t>майбутніх</w:t>
      </w:r>
      <w:r>
        <w:t></w:t>
      </w:r>
      <w:r>
        <w:rPr>
          <w:rFonts w:hint="eastAsia"/>
        </w:rPr>
        <w:t>соціальних</w:t>
      </w:r>
      <w:r>
        <w:t></w:t>
      </w:r>
      <w:r>
        <w:rPr>
          <w:rFonts w:hint="eastAsia"/>
        </w:rPr>
        <w:t>працівників</w:t>
      </w:r>
      <w:r>
        <w:tab/>
      </w:r>
      <w:r>
        <w:t></w:t>
      </w:r>
      <w:r>
        <w:t></w:t>
      </w:r>
      <w:r>
        <w:t></w:t>
      </w:r>
      <w:r>
        <w:t></w:t>
      </w:r>
    </w:p>
    <w:p w:rsidR="00717480" w:rsidRDefault="00717480" w:rsidP="00717480">
      <w:r>
        <w:rPr>
          <w:rFonts w:hint="eastAsia"/>
        </w:rPr>
        <w:t>Висновки</w:t>
      </w:r>
      <w:r>
        <w:t></w:t>
      </w:r>
      <w:r>
        <w:rPr>
          <w:rFonts w:hint="eastAsia"/>
        </w:rPr>
        <w:t>до</w:t>
      </w:r>
      <w:r>
        <w:t></w:t>
      </w:r>
      <w:r>
        <w:rPr>
          <w:rFonts w:hint="eastAsia"/>
        </w:rPr>
        <w:t>другого</w:t>
      </w:r>
      <w:r>
        <w:t></w:t>
      </w:r>
      <w:r>
        <w:rPr>
          <w:rFonts w:hint="eastAsia"/>
        </w:rPr>
        <w:t>розділу</w:t>
      </w:r>
      <w:r>
        <w:tab/>
      </w:r>
      <w:r>
        <w:t></w:t>
      </w:r>
      <w:r>
        <w:t></w:t>
      </w:r>
      <w:r>
        <w:t></w:t>
      </w:r>
      <w:r>
        <w:t></w:t>
      </w:r>
    </w:p>
    <w:p w:rsidR="00717480" w:rsidRDefault="00717480" w:rsidP="00717480">
      <w:r>
        <w:rPr>
          <w:rFonts w:hint="eastAsia"/>
        </w:rPr>
        <w:t>РОЗДІЛ</w:t>
      </w:r>
      <w:r>
        <w:t></w:t>
      </w:r>
      <w:r>
        <w:t></w:t>
      </w:r>
      <w:r>
        <w:t></w:t>
      </w:r>
      <w:r>
        <w:t></w:t>
      </w:r>
      <w:r>
        <w:rPr>
          <w:rFonts w:hint="eastAsia"/>
        </w:rPr>
        <w:t>ЕКСПЕРИМЕНТАЛЬНА</w:t>
      </w:r>
      <w:r>
        <w:t></w:t>
      </w:r>
      <w:r>
        <w:rPr>
          <w:rFonts w:hint="eastAsia"/>
        </w:rPr>
        <w:t>ПЕРЕВІРКА</w:t>
      </w:r>
      <w:r>
        <w:t></w:t>
      </w:r>
      <w:r>
        <w:rPr>
          <w:rFonts w:hint="eastAsia"/>
        </w:rPr>
        <w:t>ЕФЕКТИВНОСТІ</w:t>
      </w:r>
      <w:r>
        <w:t></w:t>
      </w:r>
      <w:r>
        <w:rPr>
          <w:rFonts w:hint="eastAsia"/>
        </w:rPr>
        <w:t>ПЕДАГОГІЧНИХ</w:t>
      </w:r>
      <w:r>
        <w:t></w:t>
      </w:r>
      <w:r>
        <w:rPr>
          <w:rFonts w:hint="eastAsia"/>
        </w:rPr>
        <w:t>УМОВ</w:t>
      </w:r>
      <w:r>
        <w:t></w:t>
      </w:r>
      <w:r>
        <w:rPr>
          <w:rFonts w:hint="eastAsia"/>
        </w:rPr>
        <w:t>ФОРМУВАННЯ</w:t>
      </w:r>
      <w:r>
        <w:t></w:t>
      </w:r>
      <w:r>
        <w:rPr>
          <w:rFonts w:hint="eastAsia"/>
        </w:rPr>
        <w:t>ПРОФЕСІЙНО</w:t>
      </w:r>
      <w:r>
        <w:t></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ab/>
      </w:r>
      <w:r>
        <w:t></w:t>
      </w:r>
      <w:r>
        <w:t></w:t>
      </w:r>
      <w:r>
        <w:t></w:t>
      </w:r>
      <w:r>
        <w:t></w:t>
      </w:r>
    </w:p>
    <w:p w:rsidR="00717480" w:rsidRDefault="00717480" w:rsidP="00717480">
      <w:r>
        <w:t></w:t>
      </w:r>
      <w:r>
        <w:t></w:t>
      </w:r>
      <w:r>
        <w:t></w:t>
      </w:r>
      <w:r>
        <w:tab/>
      </w:r>
      <w:r>
        <w:t></w:t>
      </w:r>
      <w:r>
        <w:rPr>
          <w:rFonts w:hint="eastAsia"/>
        </w:rPr>
        <w:t>Організація</w:t>
      </w:r>
      <w:r>
        <w:t></w:t>
      </w:r>
      <w:r>
        <w:rPr>
          <w:rFonts w:hint="eastAsia"/>
        </w:rPr>
        <w:t>експериментального</w:t>
      </w:r>
      <w:r>
        <w:t></w:t>
      </w:r>
      <w:r>
        <w:rPr>
          <w:rFonts w:hint="eastAsia"/>
        </w:rPr>
        <w:t>дослідження</w:t>
      </w:r>
      <w:r>
        <w:tab/>
      </w:r>
      <w:r>
        <w:t></w:t>
      </w:r>
      <w:r>
        <w:t></w:t>
      </w:r>
      <w:r>
        <w:t></w:t>
      </w:r>
      <w:r>
        <w:t></w:t>
      </w:r>
    </w:p>
    <w:p w:rsidR="00717480" w:rsidRDefault="00717480" w:rsidP="00717480">
      <w:r>
        <w:t></w:t>
      </w:r>
      <w:r>
        <w:t></w:t>
      </w:r>
      <w:r>
        <w:t></w:t>
      </w:r>
      <w:r>
        <w:tab/>
      </w:r>
      <w:r>
        <w:t></w:t>
      </w:r>
      <w:r>
        <w:rPr>
          <w:rFonts w:hint="eastAsia"/>
        </w:rPr>
        <w:t>Реалізація</w:t>
      </w:r>
      <w:r>
        <w:t></w:t>
      </w:r>
      <w:r>
        <w:rPr>
          <w:rFonts w:hint="eastAsia"/>
        </w:rPr>
        <w:t>педагогічних</w:t>
      </w:r>
      <w:r>
        <w:t></w:t>
      </w:r>
      <w:r>
        <w:rPr>
          <w:rFonts w:hint="eastAsia"/>
        </w:rPr>
        <w:t>умов</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ab/>
      </w:r>
      <w:r>
        <w:t></w:t>
      </w:r>
      <w:r>
        <w:t></w:t>
      </w:r>
      <w:r>
        <w:t></w:t>
      </w:r>
      <w:r>
        <w:t></w:t>
      </w:r>
    </w:p>
    <w:p w:rsidR="00717480" w:rsidRDefault="00717480" w:rsidP="00717480">
      <w:r>
        <w:t></w:t>
      </w:r>
    </w:p>
    <w:p w:rsidR="00717480" w:rsidRDefault="00717480" w:rsidP="00717480">
      <w:r>
        <w:t></w:t>
      </w:r>
      <w:r>
        <w:t></w:t>
      </w:r>
    </w:p>
    <w:p w:rsidR="00717480" w:rsidRDefault="00717480" w:rsidP="00717480">
      <w:r>
        <w:t></w:t>
      </w:r>
      <w:r>
        <w:t></w:t>
      </w:r>
      <w:r>
        <w:t></w:t>
      </w:r>
      <w:r>
        <w:tab/>
      </w:r>
      <w:r>
        <w:rPr>
          <w:rFonts w:hint="eastAsia"/>
        </w:rPr>
        <w:t>Аналіз</w:t>
      </w:r>
      <w:r>
        <w:t></w:t>
      </w:r>
      <w:r>
        <w:rPr>
          <w:rFonts w:hint="eastAsia"/>
        </w:rPr>
        <w:t>результатів</w:t>
      </w:r>
      <w:r>
        <w:t></w:t>
      </w:r>
      <w:r>
        <w:rPr>
          <w:rFonts w:hint="eastAsia"/>
        </w:rPr>
        <w:t>експериментального</w:t>
      </w:r>
      <w:r>
        <w:t></w:t>
      </w:r>
      <w:r>
        <w:rPr>
          <w:rFonts w:hint="eastAsia"/>
        </w:rPr>
        <w:t>дослідження</w:t>
      </w:r>
      <w:r>
        <w:tab/>
      </w:r>
      <w:r>
        <w:t></w:t>
      </w:r>
      <w:r>
        <w:t></w:t>
      </w:r>
      <w:r>
        <w:t></w:t>
      </w:r>
      <w:r>
        <w:t></w:t>
      </w:r>
    </w:p>
    <w:p w:rsidR="00717480" w:rsidRDefault="00717480" w:rsidP="00717480">
      <w:r>
        <w:rPr>
          <w:rFonts w:hint="eastAsia"/>
        </w:rPr>
        <w:t>Висновки</w:t>
      </w:r>
      <w:r>
        <w:t></w:t>
      </w:r>
      <w:r>
        <w:rPr>
          <w:rFonts w:hint="eastAsia"/>
        </w:rPr>
        <w:t>до</w:t>
      </w:r>
      <w:r>
        <w:t></w:t>
      </w:r>
      <w:r>
        <w:rPr>
          <w:rFonts w:hint="eastAsia"/>
        </w:rPr>
        <w:t>третього</w:t>
      </w:r>
      <w:r>
        <w:t></w:t>
      </w:r>
      <w:r>
        <w:rPr>
          <w:rFonts w:hint="eastAsia"/>
        </w:rPr>
        <w:t>розділу</w:t>
      </w:r>
      <w:r>
        <w:tab/>
      </w:r>
      <w:r>
        <w:t></w:t>
      </w:r>
      <w:r>
        <w:t></w:t>
      </w:r>
      <w:r>
        <w:t></w:t>
      </w:r>
      <w:r>
        <w:t></w:t>
      </w:r>
    </w:p>
    <w:p w:rsidR="00717480" w:rsidRDefault="00717480" w:rsidP="00717480">
      <w:r>
        <w:rPr>
          <w:rFonts w:hint="eastAsia"/>
        </w:rPr>
        <w:t>ЗАГАЛЬНІ</w:t>
      </w:r>
      <w:r>
        <w:t></w:t>
      </w:r>
      <w:r>
        <w:rPr>
          <w:rFonts w:hint="eastAsia"/>
        </w:rPr>
        <w:t>ВИСНОВКИ</w:t>
      </w:r>
      <w:r>
        <w:tab/>
      </w:r>
      <w:r>
        <w:t></w:t>
      </w:r>
      <w:r>
        <w:t></w:t>
      </w:r>
      <w:r>
        <w:t></w:t>
      </w:r>
      <w:r>
        <w:t></w:t>
      </w:r>
    </w:p>
    <w:p w:rsidR="00717480" w:rsidRDefault="00717480" w:rsidP="00717480">
      <w:r>
        <w:rPr>
          <w:rFonts w:hint="eastAsia"/>
        </w:rPr>
        <w:t>СПИСОК</w:t>
      </w:r>
      <w:r>
        <w:t></w:t>
      </w:r>
      <w:r>
        <w:rPr>
          <w:rFonts w:hint="eastAsia"/>
        </w:rPr>
        <w:t>ВИКОРИСТАНИХ</w:t>
      </w:r>
      <w:r>
        <w:t></w:t>
      </w:r>
      <w:r>
        <w:rPr>
          <w:rFonts w:hint="eastAsia"/>
        </w:rPr>
        <w:t>ДЖЕРЕЛ</w:t>
      </w:r>
      <w:r>
        <w:tab/>
      </w:r>
      <w:r>
        <w:t></w:t>
      </w:r>
      <w:r>
        <w:t></w:t>
      </w:r>
      <w:r>
        <w:t></w:t>
      </w:r>
      <w:r>
        <w:t></w:t>
      </w:r>
    </w:p>
    <w:p w:rsidR="00717480" w:rsidRDefault="00717480" w:rsidP="00717480">
      <w:r>
        <w:rPr>
          <w:rFonts w:hint="eastAsia"/>
        </w:rPr>
        <w:t>ДОДАТКИ</w:t>
      </w:r>
      <w:r>
        <w:tab/>
      </w:r>
      <w:r>
        <w:t></w:t>
      </w:r>
      <w:r>
        <w:t></w:t>
      </w:r>
      <w:r>
        <w:t></w:t>
      </w:r>
      <w:r>
        <w:t></w:t>
      </w:r>
    </w:p>
    <w:p w:rsidR="00717480" w:rsidRDefault="00717480" w:rsidP="00717480">
      <w:r>
        <w:rPr>
          <w:rFonts w:hint="eastAsia"/>
        </w:rPr>
        <w:t>Додаток</w:t>
      </w:r>
      <w:r>
        <w:t></w:t>
      </w:r>
      <w:r>
        <w:rPr>
          <w:rFonts w:hint="eastAsia"/>
        </w:rPr>
        <w:t>А</w:t>
      </w:r>
      <w:r>
        <w:t></w:t>
      </w:r>
      <w:r>
        <w:t></w:t>
      </w:r>
      <w:r>
        <w:rPr>
          <w:rFonts w:hint="eastAsia"/>
        </w:rPr>
        <w:t>Анкета</w:t>
      </w:r>
      <w:r>
        <w:t></w:t>
      </w:r>
      <w:r>
        <w:rPr>
          <w:rFonts w:hint="eastAsia"/>
        </w:rPr>
        <w:t>для</w:t>
      </w:r>
      <w:r>
        <w:t></w:t>
      </w:r>
      <w:r>
        <w:rPr>
          <w:rFonts w:hint="eastAsia"/>
        </w:rPr>
        <w:t>діагностики</w:t>
      </w:r>
      <w:r>
        <w:t></w:t>
      </w:r>
      <w:r>
        <w:rPr>
          <w:rFonts w:hint="eastAsia"/>
        </w:rPr>
        <w:t>мотивації</w:t>
      </w:r>
      <w:r>
        <w:t></w:t>
      </w:r>
      <w:r>
        <w:rPr>
          <w:rFonts w:hint="eastAsia"/>
        </w:rPr>
        <w:t>професійної</w:t>
      </w:r>
      <w:r>
        <w:t></w:t>
      </w:r>
      <w:r>
        <w:rPr>
          <w:rFonts w:hint="eastAsia"/>
        </w:rPr>
        <w:t>діяльності</w:t>
      </w:r>
    </w:p>
    <w:p w:rsidR="00717480" w:rsidRDefault="00717480" w:rsidP="00717480">
      <w:r>
        <w:rPr>
          <w:rFonts w:hint="eastAsia"/>
        </w:rPr>
        <w:t>майбутніх</w:t>
      </w:r>
      <w:r>
        <w:t></w:t>
      </w:r>
      <w:r>
        <w:rPr>
          <w:rFonts w:hint="eastAsia"/>
        </w:rPr>
        <w:t>соціальних</w:t>
      </w:r>
      <w:r>
        <w:t></w:t>
      </w:r>
      <w:r>
        <w:rPr>
          <w:rFonts w:hint="eastAsia"/>
        </w:rPr>
        <w:t>працівників</w:t>
      </w:r>
      <w:r>
        <w:tab/>
      </w:r>
      <w:r>
        <w:t></w:t>
      </w:r>
      <w:r>
        <w:t></w:t>
      </w:r>
      <w:r>
        <w:t></w:t>
      </w:r>
      <w:r>
        <w:t></w:t>
      </w:r>
    </w:p>
    <w:p w:rsidR="00717480" w:rsidRDefault="00717480" w:rsidP="00717480">
      <w:r>
        <w:rPr>
          <w:rFonts w:hint="eastAsia"/>
        </w:rPr>
        <w:t>Додаток</w:t>
      </w:r>
      <w:r>
        <w:t></w:t>
      </w:r>
      <w:r>
        <w:rPr>
          <w:rFonts w:hint="eastAsia"/>
        </w:rPr>
        <w:t>Б</w:t>
      </w:r>
      <w:r>
        <w:t></w:t>
      </w:r>
      <w:r>
        <w:t></w:t>
      </w:r>
      <w:r>
        <w:rPr>
          <w:rFonts w:hint="eastAsia"/>
        </w:rPr>
        <w:t>Анкета</w:t>
      </w:r>
      <w:r>
        <w:t></w:t>
      </w:r>
      <w:r>
        <w:rPr>
          <w:rFonts w:hint="eastAsia"/>
        </w:rPr>
        <w:t>для</w:t>
      </w:r>
      <w:r>
        <w:t></w:t>
      </w:r>
      <w:r>
        <w:rPr>
          <w:rFonts w:hint="eastAsia"/>
        </w:rPr>
        <w:t>виявлення</w:t>
      </w:r>
      <w:r>
        <w:t></w:t>
      </w:r>
      <w:r>
        <w:rPr>
          <w:rFonts w:hint="eastAsia"/>
        </w:rPr>
        <w:t>та</w:t>
      </w:r>
      <w:r>
        <w:t></w:t>
      </w:r>
      <w:r>
        <w:rPr>
          <w:rFonts w:hint="eastAsia"/>
        </w:rPr>
        <w:t>оцінки</w:t>
      </w:r>
      <w:r>
        <w:t></w:t>
      </w:r>
      <w:r>
        <w:rPr>
          <w:rFonts w:hint="eastAsia"/>
        </w:rPr>
        <w:t>професійно</w:t>
      </w:r>
      <w:r>
        <w:t></w:t>
      </w:r>
      <w:r>
        <w:rPr>
          <w:rFonts w:hint="eastAsia"/>
        </w:rPr>
        <w:t>правових</w:t>
      </w:r>
      <w:r>
        <w:tab/>
      </w:r>
      <w:r>
        <w:t></w:t>
      </w:r>
    </w:p>
    <w:p w:rsidR="00717480" w:rsidRDefault="00717480" w:rsidP="00717480">
      <w:r>
        <w:rPr>
          <w:rFonts w:hint="eastAsia"/>
        </w:rPr>
        <w:t>здібностей</w:t>
      </w:r>
      <w:r>
        <w:t></w:t>
      </w:r>
      <w:r>
        <w:rPr>
          <w:rFonts w:hint="eastAsia"/>
        </w:rPr>
        <w:t>майбутніх</w:t>
      </w:r>
      <w:r>
        <w:t></w:t>
      </w:r>
      <w:r>
        <w:rPr>
          <w:rFonts w:hint="eastAsia"/>
        </w:rPr>
        <w:t>соціальних</w:t>
      </w:r>
      <w:r>
        <w:t></w:t>
      </w:r>
      <w:r>
        <w:rPr>
          <w:rFonts w:hint="eastAsia"/>
        </w:rPr>
        <w:t>працівників</w:t>
      </w:r>
      <w:r>
        <w:tab/>
      </w:r>
    </w:p>
    <w:p w:rsidR="00717480" w:rsidRDefault="00717480" w:rsidP="00717480">
      <w:r>
        <w:rPr>
          <w:rFonts w:hint="eastAsia"/>
        </w:rPr>
        <w:t>Додаток</w:t>
      </w:r>
      <w:r>
        <w:t></w:t>
      </w:r>
      <w:r>
        <w:rPr>
          <w:rFonts w:hint="eastAsia"/>
        </w:rPr>
        <w:t>В</w:t>
      </w:r>
      <w:r>
        <w:t></w:t>
      </w:r>
      <w:r>
        <w:t></w:t>
      </w:r>
      <w:r>
        <w:rPr>
          <w:rFonts w:hint="eastAsia"/>
        </w:rPr>
        <w:t>Анкета</w:t>
      </w:r>
      <w:r>
        <w:t></w:t>
      </w:r>
      <w:r>
        <w:rPr>
          <w:rFonts w:hint="eastAsia"/>
        </w:rPr>
        <w:t>для</w:t>
      </w:r>
      <w:r>
        <w:t></w:t>
      </w:r>
      <w:r>
        <w:rPr>
          <w:rFonts w:hint="eastAsia"/>
        </w:rPr>
        <w:t>оцінювання</w:t>
      </w:r>
      <w:r>
        <w:t></w:t>
      </w:r>
      <w:r>
        <w:rPr>
          <w:rFonts w:hint="eastAsia"/>
        </w:rPr>
        <w:t>розвиненості</w:t>
      </w:r>
      <w:r>
        <w:t></w:t>
      </w:r>
      <w:r>
        <w:rPr>
          <w:rFonts w:hint="eastAsia"/>
        </w:rPr>
        <w:t>ког</w:t>
      </w:r>
      <w:r>
        <w:rPr>
          <w:rFonts w:hint="eastAsia"/>
        </w:rPr>
        <w:lastRenderedPageBreak/>
        <w:t>нітивного</w:t>
      </w:r>
      <w:r>
        <w:t></w:t>
      </w:r>
      <w:r>
        <w:rPr>
          <w:rFonts w:hint="eastAsia"/>
        </w:rPr>
        <w:t>компонента</w:t>
      </w:r>
    </w:p>
    <w:p w:rsidR="00717480" w:rsidRDefault="00717480" w:rsidP="00717480">
      <w:r>
        <w:rPr>
          <w:rFonts w:hint="eastAsia"/>
        </w:rPr>
        <w:t>майбутніх</w:t>
      </w:r>
      <w:r>
        <w:t></w:t>
      </w:r>
      <w:r>
        <w:rPr>
          <w:rFonts w:hint="eastAsia"/>
        </w:rPr>
        <w:t>соціальних</w:t>
      </w:r>
      <w:r>
        <w:t></w:t>
      </w:r>
      <w:r>
        <w:rPr>
          <w:rFonts w:hint="eastAsia"/>
        </w:rPr>
        <w:t>працівників</w:t>
      </w:r>
      <w:r>
        <w:tab/>
      </w:r>
    </w:p>
    <w:p w:rsidR="00717480" w:rsidRDefault="00717480" w:rsidP="00717480">
      <w:r>
        <w:rPr>
          <w:rFonts w:hint="eastAsia"/>
        </w:rPr>
        <w:t>Додаток</w:t>
      </w:r>
      <w:r>
        <w:t></w:t>
      </w:r>
      <w:r>
        <w:rPr>
          <w:rFonts w:hint="eastAsia"/>
        </w:rPr>
        <w:t>Ґ</w:t>
      </w:r>
      <w:r>
        <w:t></w:t>
      </w:r>
      <w:r>
        <w:t></w:t>
      </w:r>
      <w:r>
        <w:rPr>
          <w:rFonts w:hint="eastAsia"/>
        </w:rPr>
        <w:t>Тести</w:t>
      </w:r>
      <w:r>
        <w:t></w:t>
      </w:r>
      <w:r>
        <w:t></w:t>
      </w:r>
      <w:r>
        <w:t></w:t>
      </w:r>
      <w:r>
        <w:rPr>
          <w:rFonts w:hint="eastAsia"/>
        </w:rPr>
        <w:t>задачі</w:t>
      </w:r>
      <w:r>
        <w:t></w:t>
      </w:r>
      <w:r>
        <w:rPr>
          <w:rFonts w:hint="eastAsia"/>
        </w:rPr>
        <w:t>з</w:t>
      </w:r>
      <w:r>
        <w:t></w:t>
      </w:r>
      <w:r>
        <w:rPr>
          <w:rFonts w:hint="eastAsia"/>
        </w:rPr>
        <w:t>визначення</w:t>
      </w:r>
      <w:r>
        <w:t></w:t>
      </w:r>
      <w:r>
        <w:rPr>
          <w:rFonts w:hint="eastAsia"/>
        </w:rPr>
        <w:t>рівня</w:t>
      </w:r>
      <w:r>
        <w:t></w:t>
      </w:r>
      <w:r>
        <w:rPr>
          <w:rFonts w:hint="eastAsia"/>
        </w:rPr>
        <w:t>розвиненості</w:t>
      </w:r>
      <w:r>
        <w:t></w:t>
      </w:r>
      <w:r>
        <w:rPr>
          <w:rFonts w:hint="eastAsia"/>
        </w:rPr>
        <w:t>практико</w:t>
      </w:r>
      <w:r>
        <w:t></w:t>
      </w:r>
      <w:r>
        <w:t></w:t>
      </w:r>
      <w:r>
        <w:tab/>
      </w:r>
      <w:r>
        <w:t></w:t>
      </w:r>
    </w:p>
    <w:p w:rsidR="00717480" w:rsidRDefault="00717480" w:rsidP="00717480">
      <w:r>
        <w:rPr>
          <w:rFonts w:hint="eastAsia"/>
        </w:rPr>
        <w:t>діяльнішого</w:t>
      </w:r>
      <w:r>
        <w:t></w:t>
      </w:r>
      <w:r>
        <w:rPr>
          <w:rFonts w:hint="eastAsia"/>
        </w:rPr>
        <w:t>компонента</w:t>
      </w:r>
      <w:r>
        <w:t></w:t>
      </w:r>
      <w:r>
        <w:rPr>
          <w:rFonts w:hint="eastAsia"/>
        </w:rPr>
        <w:t>майбутніх</w:t>
      </w:r>
      <w:r>
        <w:t></w:t>
      </w:r>
      <w:r>
        <w:rPr>
          <w:rFonts w:hint="eastAsia"/>
        </w:rPr>
        <w:t>соціальних</w:t>
      </w:r>
      <w:r>
        <w:t></w:t>
      </w:r>
      <w:r>
        <w:rPr>
          <w:rFonts w:hint="eastAsia"/>
        </w:rPr>
        <w:t>працівників</w:t>
      </w:r>
      <w:r>
        <w:tab/>
      </w:r>
    </w:p>
    <w:p w:rsidR="00717480" w:rsidRDefault="00717480" w:rsidP="00717480">
      <w:r>
        <w:rPr>
          <w:rFonts w:hint="eastAsia"/>
        </w:rPr>
        <w:t>Додаток</w:t>
      </w:r>
      <w:r>
        <w:t></w:t>
      </w:r>
      <w:r>
        <w:rPr>
          <w:rFonts w:hint="eastAsia"/>
        </w:rPr>
        <w:t>Д</w:t>
      </w:r>
      <w:r>
        <w:t></w:t>
      </w:r>
      <w:r>
        <w:t></w:t>
      </w:r>
      <w:r>
        <w:rPr>
          <w:rFonts w:hint="eastAsia"/>
        </w:rPr>
        <w:t>Методика</w:t>
      </w:r>
      <w:r>
        <w:t></w:t>
      </w:r>
      <w:r>
        <w:rPr>
          <w:rFonts w:hint="eastAsia"/>
        </w:rPr>
        <w:t>діагностики</w:t>
      </w:r>
      <w:r>
        <w:t></w:t>
      </w:r>
      <w:r>
        <w:rPr>
          <w:rFonts w:hint="eastAsia"/>
        </w:rPr>
        <w:t>професійної</w:t>
      </w:r>
      <w:r>
        <w:t></w:t>
      </w:r>
      <w:r>
        <w:rPr>
          <w:rFonts w:hint="eastAsia"/>
        </w:rPr>
        <w:t>спрямованості</w:t>
      </w:r>
      <w:r>
        <w:t></w:t>
      </w:r>
      <w:r>
        <w:rPr>
          <w:rFonts w:hint="eastAsia"/>
        </w:rPr>
        <w:t>особистості</w:t>
      </w:r>
      <w:r>
        <w:t></w:t>
      </w:r>
      <w:r>
        <w:t></w:t>
      </w:r>
      <w:r>
        <w:tab/>
      </w:r>
      <w:r>
        <w:t></w:t>
      </w:r>
      <w:r>
        <w:t></w:t>
      </w:r>
      <w:r>
        <w:t></w:t>
      </w:r>
    </w:p>
    <w:p w:rsidR="00717480" w:rsidRDefault="00717480" w:rsidP="00717480">
      <w:r>
        <w:rPr>
          <w:rFonts w:hint="eastAsia"/>
        </w:rPr>
        <w:t>Додаток</w:t>
      </w:r>
      <w:r>
        <w:t></w:t>
      </w:r>
      <w:r>
        <w:rPr>
          <w:rFonts w:hint="eastAsia"/>
        </w:rPr>
        <w:t>Е</w:t>
      </w:r>
      <w:r>
        <w:t></w:t>
      </w:r>
      <w:r>
        <w:t></w:t>
      </w:r>
      <w:r>
        <w:rPr>
          <w:rFonts w:hint="eastAsia"/>
        </w:rPr>
        <w:t>Методика</w:t>
      </w:r>
      <w:r>
        <w:t></w:t>
      </w:r>
      <w:r>
        <w:rPr>
          <w:rFonts w:hint="eastAsia"/>
        </w:rPr>
        <w:t>класифікатор</w:t>
      </w:r>
      <w:r>
        <w:t></w:t>
      </w:r>
      <w:r>
        <w:t></w:t>
      </w:r>
      <w:r>
        <w:t></w:t>
      </w:r>
      <w:r>
        <w:rPr>
          <w:rFonts w:hint="eastAsia"/>
        </w:rPr>
        <w:t>професійний</w:t>
      </w:r>
      <w:r>
        <w:t></w:t>
      </w:r>
      <w:r>
        <w:rPr>
          <w:rFonts w:hint="eastAsia"/>
        </w:rPr>
        <w:t>портрет</w:t>
      </w:r>
      <w:r>
        <w:t></w:t>
      </w:r>
      <w:r>
        <w:rPr>
          <w:rFonts w:hint="eastAsia"/>
        </w:rPr>
        <w:t>соціального</w:t>
      </w:r>
    </w:p>
    <w:p w:rsidR="00717480" w:rsidRDefault="00717480" w:rsidP="00717480">
      <w:r>
        <w:rPr>
          <w:rFonts w:hint="eastAsia"/>
        </w:rPr>
        <w:t>працівника</w:t>
      </w:r>
      <w:r>
        <w:tab/>
      </w:r>
      <w:r>
        <w:t></w:t>
      </w:r>
      <w:r>
        <w:t></w:t>
      </w:r>
      <w:r>
        <w:t></w:t>
      </w:r>
      <w:r>
        <w:t></w:t>
      </w:r>
    </w:p>
    <w:p w:rsidR="00717480" w:rsidRDefault="00717480" w:rsidP="00717480">
      <w:r>
        <w:rPr>
          <w:rFonts w:hint="eastAsia"/>
        </w:rPr>
        <w:t>Додаток</w:t>
      </w:r>
      <w:r>
        <w:t></w:t>
      </w:r>
      <w:r>
        <w:rPr>
          <w:rFonts w:hint="eastAsia"/>
        </w:rPr>
        <w:t>Ж</w:t>
      </w:r>
      <w:r>
        <w:t></w:t>
      </w:r>
      <w:r>
        <w:t></w:t>
      </w:r>
      <w:r>
        <w:rPr>
          <w:rFonts w:hint="eastAsia"/>
        </w:rPr>
        <w:t>Анкета</w:t>
      </w:r>
      <w:r>
        <w:t></w:t>
      </w:r>
      <w:r>
        <w:t></w:t>
      </w:r>
      <w:r>
        <w:rPr>
          <w:rFonts w:hint="eastAsia"/>
        </w:rPr>
        <w:t>карта</w:t>
      </w:r>
      <w:r>
        <w:t></w:t>
      </w:r>
      <w:r>
        <w:rPr>
          <w:rFonts w:hint="eastAsia"/>
        </w:rPr>
        <w:t>самоаналізу</w:t>
      </w:r>
      <w:r>
        <w:t></w:t>
      </w:r>
      <w:r>
        <w:rPr>
          <w:rFonts w:hint="eastAsia"/>
        </w:rPr>
        <w:t>з</w:t>
      </w:r>
      <w:r>
        <w:t></w:t>
      </w:r>
      <w:r>
        <w:rPr>
          <w:rFonts w:hint="eastAsia"/>
        </w:rPr>
        <w:t>визначенням</w:t>
      </w:r>
      <w:r>
        <w:t></w:t>
      </w:r>
      <w:r>
        <w:rPr>
          <w:rFonts w:hint="eastAsia"/>
        </w:rPr>
        <w:t>рівня</w:t>
      </w:r>
      <w:r>
        <w:t></w:t>
      </w:r>
      <w:r>
        <w:rPr>
          <w:rFonts w:hint="eastAsia"/>
        </w:rPr>
        <w:t>розвиненості</w:t>
      </w:r>
    </w:p>
    <w:p w:rsidR="00717480" w:rsidRDefault="00717480" w:rsidP="00717480">
      <w:r>
        <w:rPr>
          <w:rFonts w:hint="eastAsia"/>
        </w:rPr>
        <w:t>рефлексивної</w:t>
      </w:r>
      <w:r>
        <w:t></w:t>
      </w:r>
      <w:r>
        <w:rPr>
          <w:rFonts w:hint="eastAsia"/>
        </w:rPr>
        <w:t>складової</w:t>
      </w:r>
      <w:r>
        <w:t></w:t>
      </w:r>
      <w:r>
        <w:rPr>
          <w:rFonts w:hint="eastAsia"/>
        </w:rPr>
        <w:t>майбутніх</w:t>
      </w:r>
      <w:r>
        <w:t></w:t>
      </w:r>
      <w:r>
        <w:rPr>
          <w:rFonts w:hint="eastAsia"/>
        </w:rPr>
        <w:t>соціальних</w:t>
      </w:r>
      <w:r>
        <w:t></w:t>
      </w:r>
      <w:r>
        <w:rPr>
          <w:rFonts w:hint="eastAsia"/>
        </w:rPr>
        <w:t>працівників</w:t>
      </w:r>
      <w:r>
        <w:tab/>
      </w:r>
      <w:r>
        <w:t></w:t>
      </w:r>
      <w:r>
        <w:t></w:t>
      </w:r>
      <w:r>
        <w:t></w:t>
      </w:r>
      <w:r>
        <w:t></w:t>
      </w:r>
    </w:p>
    <w:p w:rsidR="00717480" w:rsidRDefault="00717480" w:rsidP="00717480">
      <w:r>
        <w:rPr>
          <w:rFonts w:hint="eastAsia"/>
        </w:rPr>
        <w:t>Додаток</w:t>
      </w:r>
      <w:r>
        <w:t></w:t>
      </w:r>
      <w:r>
        <w:rPr>
          <w:rFonts w:hint="eastAsia"/>
        </w:rPr>
        <w:t>К</w:t>
      </w:r>
      <w:r>
        <w:t></w:t>
      </w:r>
      <w:r>
        <w:t></w:t>
      </w:r>
      <w:r>
        <w:rPr>
          <w:rFonts w:hint="eastAsia"/>
        </w:rPr>
        <w:t>Результати</w:t>
      </w:r>
      <w:r>
        <w:t></w:t>
      </w:r>
      <w:r>
        <w:rPr>
          <w:rFonts w:hint="eastAsia"/>
        </w:rPr>
        <w:t>діагностування</w:t>
      </w:r>
      <w:r>
        <w:t></w:t>
      </w:r>
      <w:r>
        <w:rPr>
          <w:rFonts w:hint="eastAsia"/>
        </w:rPr>
        <w:t>рівня</w:t>
      </w:r>
      <w:r>
        <w:t></w:t>
      </w:r>
      <w:r>
        <w:rPr>
          <w:rFonts w:hint="eastAsia"/>
        </w:rPr>
        <w:t>сформованості</w:t>
      </w:r>
      <w:r>
        <w:t></w:t>
      </w:r>
      <w:r>
        <w:rPr>
          <w:rFonts w:hint="eastAsia"/>
        </w:rPr>
        <w:t>професійно</w:t>
      </w:r>
      <w:r>
        <w:t></w:t>
      </w:r>
    </w:p>
    <w:p w:rsidR="00717480" w:rsidRDefault="00717480" w:rsidP="00717480">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ab/>
      </w:r>
      <w:r>
        <w:t></w:t>
      </w:r>
      <w:r>
        <w:t></w:t>
      </w:r>
      <w:r>
        <w:t></w:t>
      </w:r>
      <w:r>
        <w:t></w:t>
      </w:r>
    </w:p>
    <w:p w:rsidR="00717480" w:rsidRDefault="00717480" w:rsidP="00717480">
      <w:r>
        <w:rPr>
          <w:rFonts w:hint="eastAsia"/>
        </w:rPr>
        <w:t>Додаток</w:t>
      </w:r>
      <w:r>
        <w:t></w:t>
      </w:r>
      <w:r>
        <w:rPr>
          <w:rFonts w:hint="eastAsia"/>
        </w:rPr>
        <w:t>Л</w:t>
      </w:r>
      <w:r>
        <w:t></w:t>
      </w:r>
      <w:r>
        <w:t></w:t>
      </w:r>
      <w:r>
        <w:rPr>
          <w:rFonts w:hint="eastAsia"/>
        </w:rPr>
        <w:t>Підсумкова</w:t>
      </w:r>
      <w:r>
        <w:t></w:t>
      </w:r>
      <w:r>
        <w:rPr>
          <w:rFonts w:hint="eastAsia"/>
        </w:rPr>
        <w:t>контрольна</w:t>
      </w:r>
      <w:r>
        <w:t></w:t>
      </w:r>
      <w:r>
        <w:rPr>
          <w:rFonts w:hint="eastAsia"/>
        </w:rPr>
        <w:t>робота</w:t>
      </w:r>
      <w:r>
        <w:t></w:t>
      </w:r>
      <w:r>
        <w:rPr>
          <w:rFonts w:hint="eastAsia"/>
        </w:rPr>
        <w:t>діагностування</w:t>
      </w:r>
      <w:r>
        <w:t></w:t>
      </w:r>
      <w:r>
        <w:rPr>
          <w:rFonts w:hint="eastAsia"/>
        </w:rPr>
        <w:t>рівня</w:t>
      </w:r>
      <w:r>
        <w:t></w:t>
      </w:r>
      <w:r>
        <w:rPr>
          <w:rFonts w:hint="eastAsia"/>
        </w:rPr>
        <w:t>сформованості</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p>
    <w:p w:rsidR="00717480" w:rsidRDefault="00717480" w:rsidP="00717480">
      <w:r>
        <w:rPr>
          <w:rFonts w:hint="eastAsia"/>
        </w:rPr>
        <w:t>працівників</w:t>
      </w:r>
      <w:r>
        <w:tab/>
      </w:r>
      <w:r>
        <w:t></w:t>
      </w:r>
      <w:r>
        <w:t></w:t>
      </w:r>
      <w:r>
        <w:t></w:t>
      </w:r>
      <w:r>
        <w:t></w:t>
      </w:r>
    </w:p>
    <w:p w:rsidR="00717480" w:rsidRDefault="00717480" w:rsidP="00717480">
      <w:r>
        <w:rPr>
          <w:rFonts w:hint="eastAsia"/>
        </w:rPr>
        <w:t>Додаток</w:t>
      </w:r>
      <w:r>
        <w:t></w:t>
      </w:r>
      <w:r>
        <w:rPr>
          <w:rFonts w:hint="eastAsia"/>
        </w:rPr>
        <w:t>М</w:t>
      </w:r>
      <w:r>
        <w:t></w:t>
      </w:r>
      <w:r>
        <w:t></w:t>
      </w:r>
      <w:r>
        <w:rPr>
          <w:rFonts w:hint="eastAsia"/>
        </w:rPr>
        <w:t>Робоча</w:t>
      </w:r>
      <w:r>
        <w:t></w:t>
      </w:r>
      <w:r>
        <w:rPr>
          <w:rFonts w:hint="eastAsia"/>
        </w:rPr>
        <w:t>навчальна</w:t>
      </w:r>
      <w:r>
        <w:t></w:t>
      </w:r>
      <w:r>
        <w:rPr>
          <w:rFonts w:hint="eastAsia"/>
        </w:rPr>
        <w:t>програма</w:t>
      </w:r>
      <w:r>
        <w:t></w:t>
      </w:r>
      <w:r>
        <w:rPr>
          <w:rFonts w:hint="eastAsia"/>
        </w:rPr>
        <w:t>факультативного</w:t>
      </w:r>
      <w:r>
        <w:t></w:t>
      </w:r>
      <w:r>
        <w:rPr>
          <w:rFonts w:hint="eastAsia"/>
        </w:rPr>
        <w:t>курсу</w:t>
      </w:r>
      <w:r>
        <w:t></w:t>
      </w:r>
      <w:r>
        <w:t></w:t>
      </w:r>
      <w:r>
        <w:rPr>
          <w:rFonts w:hint="eastAsia"/>
        </w:rPr>
        <w:t>Професійно</w:t>
      </w:r>
      <w:r>
        <w:t></w:t>
      </w:r>
      <w:r>
        <w:rPr>
          <w:rFonts w:hint="eastAsia"/>
        </w:rPr>
        <w:t>правова</w:t>
      </w:r>
      <w:r>
        <w:t></w:t>
      </w:r>
      <w:r>
        <w:rPr>
          <w:rFonts w:hint="eastAsia"/>
        </w:rPr>
        <w:t>компетентність</w:t>
      </w:r>
      <w:r>
        <w:t></w:t>
      </w:r>
      <w:r>
        <w:rPr>
          <w:rFonts w:hint="eastAsia"/>
        </w:rPr>
        <w:t>соціального</w:t>
      </w:r>
      <w:r>
        <w:t></w:t>
      </w:r>
      <w:r>
        <w:rPr>
          <w:rFonts w:hint="eastAsia"/>
        </w:rPr>
        <w:t>працівника</w:t>
      </w:r>
      <w:r>
        <w:t></w:t>
      </w:r>
      <w:r>
        <w:tab/>
      </w:r>
      <w:r>
        <w:t></w:t>
      </w:r>
      <w:r>
        <w:t></w:t>
      </w:r>
      <w:r>
        <w:t></w:t>
      </w:r>
      <w:r>
        <w:t></w:t>
      </w:r>
    </w:p>
    <w:p w:rsidR="00717480" w:rsidRDefault="00717480" w:rsidP="00717480">
      <w:r>
        <w:t></w:t>
      </w:r>
    </w:p>
    <w:p w:rsidR="00717480" w:rsidRDefault="00717480" w:rsidP="00717480">
      <w:r>
        <w:t></w:t>
      </w:r>
      <w:r>
        <w:t></w:t>
      </w:r>
    </w:p>
    <w:p w:rsidR="00717480" w:rsidRDefault="00717480" w:rsidP="00717480"/>
    <w:p w:rsidR="00717480" w:rsidRDefault="00717480" w:rsidP="00717480"/>
    <w:p w:rsidR="00717480" w:rsidRDefault="00717480" w:rsidP="00717480"/>
    <w:p w:rsidR="00717480" w:rsidRDefault="00717480" w:rsidP="00717480">
      <w:r>
        <w:rPr>
          <w:rFonts w:hint="eastAsia"/>
        </w:rPr>
        <w:t>ЗАГАЛЬНІ</w:t>
      </w:r>
      <w:r>
        <w:t></w:t>
      </w:r>
      <w:r>
        <w:rPr>
          <w:rFonts w:hint="eastAsia"/>
        </w:rPr>
        <w:t>ВИСНОВКИ</w:t>
      </w:r>
    </w:p>
    <w:p w:rsidR="00717480" w:rsidRDefault="00717480" w:rsidP="00717480">
      <w:r>
        <w:rPr>
          <w:rFonts w:hint="eastAsia"/>
        </w:rPr>
        <w:t>У</w:t>
      </w:r>
      <w:r>
        <w:t></w:t>
      </w:r>
      <w:r>
        <w:rPr>
          <w:rFonts w:hint="eastAsia"/>
        </w:rPr>
        <w:t>дисертації</w:t>
      </w:r>
      <w:r>
        <w:t></w:t>
      </w:r>
      <w:r>
        <w:rPr>
          <w:rFonts w:hint="eastAsia"/>
        </w:rPr>
        <w:t>подано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r>
        <w:t></w:t>
      </w:r>
      <w:r>
        <w:rPr>
          <w:rFonts w:hint="eastAsia"/>
        </w:rPr>
        <w:t>актуальної</w:t>
      </w:r>
      <w:r>
        <w:t></w:t>
      </w:r>
      <w:r>
        <w:rPr>
          <w:rFonts w:hint="eastAsia"/>
        </w:rPr>
        <w:t>проблеми</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t></w:t>
      </w:r>
      <w:r>
        <w:rPr>
          <w:rFonts w:hint="eastAsia"/>
        </w:rPr>
        <w:t>Одержані</w:t>
      </w:r>
      <w:r>
        <w:t></w:t>
      </w:r>
      <w:r>
        <w:rPr>
          <w:rFonts w:hint="eastAsia"/>
        </w:rPr>
        <w:t>результати</w:t>
      </w:r>
      <w:r>
        <w:t></w:t>
      </w:r>
      <w:r>
        <w:rPr>
          <w:rFonts w:hint="eastAsia"/>
        </w:rPr>
        <w:t>дають</w:t>
      </w:r>
      <w:r>
        <w:t></w:t>
      </w:r>
      <w:r>
        <w:rPr>
          <w:rFonts w:hint="eastAsia"/>
        </w:rPr>
        <w:t>підстави</w:t>
      </w:r>
      <w:r>
        <w:t></w:t>
      </w:r>
      <w:r>
        <w:rPr>
          <w:rFonts w:hint="eastAsia"/>
        </w:rPr>
        <w:t>сформулювати</w:t>
      </w:r>
      <w:r>
        <w:t></w:t>
      </w:r>
      <w:r>
        <w:rPr>
          <w:rFonts w:hint="eastAsia"/>
        </w:rPr>
        <w:t>такі</w:t>
      </w:r>
      <w:r>
        <w:t></w:t>
      </w:r>
      <w:r>
        <w:rPr>
          <w:rFonts w:hint="eastAsia"/>
        </w:rPr>
        <w:t>висновки</w:t>
      </w:r>
      <w:r>
        <w:t></w:t>
      </w:r>
    </w:p>
    <w:p w:rsidR="00717480" w:rsidRDefault="00717480" w:rsidP="00717480">
      <w:r>
        <w:lastRenderedPageBreak/>
        <w:t></w:t>
      </w:r>
      <w:r>
        <w:t></w:t>
      </w:r>
      <w:r>
        <w:tab/>
      </w:r>
      <w:r>
        <w:rPr>
          <w:rFonts w:hint="eastAsia"/>
        </w:rPr>
        <w:t>На</w:t>
      </w:r>
      <w:r>
        <w:t></w:t>
      </w:r>
      <w:r>
        <w:rPr>
          <w:rFonts w:hint="eastAsia"/>
        </w:rPr>
        <w:t>основі</w:t>
      </w:r>
      <w:r>
        <w:t></w:t>
      </w:r>
      <w:r>
        <w:rPr>
          <w:rFonts w:hint="eastAsia"/>
        </w:rPr>
        <w:t>аналізу</w:t>
      </w:r>
      <w:r>
        <w:t></w:t>
      </w:r>
      <w:r>
        <w:rPr>
          <w:rFonts w:hint="eastAsia"/>
        </w:rPr>
        <w:t>теорії</w:t>
      </w:r>
      <w:r>
        <w:t></w:t>
      </w:r>
      <w:r>
        <w:rPr>
          <w:rFonts w:hint="eastAsia"/>
        </w:rPr>
        <w:t>та</w:t>
      </w:r>
      <w:r>
        <w:t></w:t>
      </w:r>
      <w:r>
        <w:rPr>
          <w:rFonts w:hint="eastAsia"/>
        </w:rPr>
        <w:t>емпіричного</w:t>
      </w:r>
      <w:r>
        <w:t></w:t>
      </w:r>
      <w:r>
        <w:rPr>
          <w:rFonts w:hint="eastAsia"/>
        </w:rPr>
        <w:t>досвіду</w:t>
      </w:r>
      <w:r>
        <w:t></w:t>
      </w:r>
      <w:r>
        <w:rPr>
          <w:rFonts w:hint="eastAsia"/>
        </w:rPr>
        <w:t>виявлено</w:t>
      </w:r>
      <w:r>
        <w:t></w:t>
      </w:r>
      <w:r>
        <w:rPr>
          <w:rFonts w:hint="eastAsia"/>
        </w:rPr>
        <w:t>ступінь</w:t>
      </w:r>
      <w:r>
        <w:t></w:t>
      </w:r>
      <w:r>
        <w:rPr>
          <w:rFonts w:hint="eastAsia"/>
        </w:rPr>
        <w:t>розробленості</w:t>
      </w:r>
      <w:r>
        <w:t></w:t>
      </w:r>
      <w:r>
        <w:rPr>
          <w:rFonts w:hint="eastAsia"/>
        </w:rPr>
        <w:t>проблеми</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t></w:t>
      </w:r>
      <w:r>
        <w:rPr>
          <w:rFonts w:hint="eastAsia"/>
        </w:rPr>
        <w:t>з’ясована</w:t>
      </w:r>
      <w:r>
        <w:t></w:t>
      </w:r>
      <w:r>
        <w:rPr>
          <w:rFonts w:hint="eastAsia"/>
        </w:rPr>
        <w:t>сутність</w:t>
      </w:r>
      <w:r>
        <w:t></w:t>
      </w:r>
      <w:r>
        <w:t></w:t>
      </w:r>
      <w:r>
        <w:rPr>
          <w:rFonts w:hint="eastAsia"/>
        </w:rPr>
        <w:t>визначено</w:t>
      </w:r>
      <w:r>
        <w:t></w:t>
      </w:r>
      <w:r>
        <w:rPr>
          <w:rFonts w:hint="eastAsia"/>
        </w:rPr>
        <w:t>структуру</w:t>
      </w:r>
      <w:r>
        <w:t></w:t>
      </w:r>
      <w:r>
        <w:rPr>
          <w:rFonts w:hint="eastAsia"/>
        </w:rPr>
        <w:t>цієї</w:t>
      </w:r>
      <w:r>
        <w:t></w:t>
      </w:r>
      <w:r>
        <w:rPr>
          <w:rFonts w:hint="eastAsia"/>
        </w:rPr>
        <w:t>педагогічної</w:t>
      </w:r>
      <w:r>
        <w:t></w:t>
      </w:r>
      <w:r>
        <w:rPr>
          <w:rFonts w:hint="eastAsia"/>
        </w:rPr>
        <w:t>категорії</w:t>
      </w:r>
      <w:r>
        <w:t></w:t>
      </w:r>
      <w:r>
        <w:t></w:t>
      </w:r>
      <w:r>
        <w:rPr>
          <w:rFonts w:hint="eastAsia"/>
        </w:rPr>
        <w:t>Результати</w:t>
      </w:r>
      <w:r>
        <w:t></w:t>
      </w:r>
      <w:r>
        <w:rPr>
          <w:rFonts w:hint="eastAsia"/>
        </w:rPr>
        <w:t>аналізу</w:t>
      </w:r>
      <w:r>
        <w:t></w:t>
      </w:r>
      <w:r>
        <w:rPr>
          <w:rFonts w:hint="eastAsia"/>
        </w:rPr>
        <w:t>психолого</w:t>
      </w:r>
      <w:r>
        <w:t></w:t>
      </w:r>
      <w:r>
        <w:rPr>
          <w:rFonts w:hint="eastAsia"/>
        </w:rPr>
        <w:t>педагогічної</w:t>
      </w:r>
      <w:r>
        <w:t></w:t>
      </w:r>
      <w:r>
        <w:rPr>
          <w:rFonts w:hint="eastAsia"/>
        </w:rPr>
        <w:t>літератури</w:t>
      </w:r>
      <w:r>
        <w:t></w:t>
      </w:r>
      <w:r>
        <w:rPr>
          <w:rFonts w:hint="eastAsia"/>
        </w:rPr>
        <w:t>і</w:t>
      </w:r>
      <w:r>
        <w:t></w:t>
      </w:r>
      <w:r>
        <w:rPr>
          <w:rFonts w:hint="eastAsia"/>
        </w:rPr>
        <w:t>практики</w:t>
      </w:r>
      <w:r>
        <w:t></w:t>
      </w:r>
      <w:r>
        <w:rPr>
          <w:rFonts w:hint="eastAsia"/>
        </w:rPr>
        <w:t>підготовки</w:t>
      </w:r>
      <w:r>
        <w:t></w:t>
      </w:r>
      <w:r>
        <w:rPr>
          <w:rFonts w:hint="eastAsia"/>
        </w:rPr>
        <w:t>майбутніх</w:t>
      </w:r>
      <w:r>
        <w:t></w:t>
      </w:r>
      <w:r>
        <w:rPr>
          <w:rFonts w:hint="eastAsia"/>
        </w:rPr>
        <w:t>соціальних</w:t>
      </w:r>
      <w:r>
        <w:t></w:t>
      </w:r>
      <w:r>
        <w:rPr>
          <w:rFonts w:hint="eastAsia"/>
        </w:rPr>
        <w:t>працівників</w:t>
      </w:r>
      <w:r>
        <w:t></w:t>
      </w:r>
      <w:r>
        <w:rPr>
          <w:rFonts w:hint="eastAsia"/>
        </w:rPr>
        <w:t>свідчать</w:t>
      </w:r>
      <w:r>
        <w:t></w:t>
      </w:r>
      <w:r>
        <w:t></w:t>
      </w:r>
      <w:r>
        <w:rPr>
          <w:rFonts w:hint="eastAsia"/>
        </w:rPr>
        <w:t>що</w:t>
      </w:r>
      <w:r>
        <w:t></w:t>
      </w:r>
      <w:r>
        <w:rPr>
          <w:rFonts w:hint="eastAsia"/>
        </w:rPr>
        <w:t>традиційна</w:t>
      </w:r>
      <w:r>
        <w:t></w:t>
      </w:r>
      <w:r>
        <w:rPr>
          <w:rFonts w:hint="eastAsia"/>
        </w:rPr>
        <w:t>організація</w:t>
      </w:r>
      <w:r>
        <w:t></w:t>
      </w:r>
      <w:r>
        <w:rPr>
          <w:rFonts w:hint="eastAsia"/>
        </w:rPr>
        <w:t>освітнього</w:t>
      </w:r>
      <w:r>
        <w:t></w:t>
      </w:r>
      <w:r>
        <w:rPr>
          <w:rFonts w:hint="eastAsia"/>
        </w:rPr>
        <w:t>процесу</w:t>
      </w:r>
      <w:r>
        <w:t></w:t>
      </w:r>
      <w:r>
        <w:rPr>
          <w:rFonts w:hint="eastAsia"/>
        </w:rPr>
        <w:t>в</w:t>
      </w:r>
      <w:r>
        <w:t></w:t>
      </w:r>
      <w:r>
        <w:rPr>
          <w:rFonts w:hint="eastAsia"/>
        </w:rPr>
        <w:t>закладах</w:t>
      </w:r>
      <w:r>
        <w:t></w:t>
      </w:r>
      <w:r>
        <w:rPr>
          <w:rFonts w:hint="eastAsia"/>
        </w:rPr>
        <w:t>вищої</w:t>
      </w:r>
      <w:r>
        <w:t></w:t>
      </w:r>
      <w:r>
        <w:rPr>
          <w:rFonts w:hint="eastAsia"/>
        </w:rPr>
        <w:t>освіти</w:t>
      </w:r>
      <w:r>
        <w:t></w:t>
      </w:r>
      <w:r>
        <w:rPr>
          <w:rFonts w:hint="eastAsia"/>
        </w:rPr>
        <w:t>не</w:t>
      </w:r>
      <w:r>
        <w:t></w:t>
      </w:r>
      <w:r>
        <w:rPr>
          <w:rFonts w:hint="eastAsia"/>
        </w:rPr>
        <w:t>забезпечує</w:t>
      </w:r>
      <w:r>
        <w:t></w:t>
      </w:r>
      <w:r>
        <w:rPr>
          <w:rFonts w:hint="eastAsia"/>
        </w:rPr>
        <w:t>повною</w:t>
      </w:r>
      <w:r>
        <w:t></w:t>
      </w:r>
      <w:r>
        <w:rPr>
          <w:rFonts w:hint="eastAsia"/>
        </w:rPr>
        <w:t>мірою</w:t>
      </w:r>
      <w:r>
        <w:t></w:t>
      </w:r>
      <w:r>
        <w:rPr>
          <w:rFonts w:hint="eastAsia"/>
        </w:rPr>
        <w:t>формування</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t></w:t>
      </w:r>
      <w:r>
        <w:rPr>
          <w:rFonts w:hint="eastAsia"/>
        </w:rPr>
        <w:t>що</w:t>
      </w:r>
      <w:r>
        <w:t></w:t>
      </w:r>
      <w:r>
        <w:rPr>
          <w:rFonts w:hint="eastAsia"/>
        </w:rPr>
        <w:t>підтверджує</w:t>
      </w:r>
      <w:r>
        <w:t></w:t>
      </w:r>
      <w:r>
        <w:rPr>
          <w:rFonts w:hint="eastAsia"/>
        </w:rPr>
        <w:t>актуальність</w:t>
      </w:r>
      <w:r>
        <w:t></w:t>
      </w:r>
      <w:r>
        <w:rPr>
          <w:rFonts w:hint="eastAsia"/>
        </w:rPr>
        <w:t>обраної</w:t>
      </w:r>
      <w:r>
        <w:t></w:t>
      </w:r>
      <w:r>
        <w:rPr>
          <w:rFonts w:hint="eastAsia"/>
        </w:rPr>
        <w:t>проблеми</w:t>
      </w:r>
      <w:r>
        <w:t></w:t>
      </w:r>
    </w:p>
    <w:p w:rsidR="00717480" w:rsidRDefault="00717480" w:rsidP="00717480">
      <w:r>
        <w:rPr>
          <w:rFonts w:hint="eastAsia"/>
        </w:rPr>
        <w:t>На</w:t>
      </w:r>
      <w:r>
        <w:t></w:t>
      </w:r>
      <w:r>
        <w:rPr>
          <w:rFonts w:hint="eastAsia"/>
        </w:rPr>
        <w:t>основі</w:t>
      </w:r>
      <w:r>
        <w:t></w:t>
      </w:r>
      <w:r>
        <w:rPr>
          <w:rFonts w:hint="eastAsia"/>
        </w:rPr>
        <w:t>проведеного</w:t>
      </w:r>
      <w:r>
        <w:t></w:t>
      </w:r>
      <w:r>
        <w:rPr>
          <w:rFonts w:hint="eastAsia"/>
        </w:rPr>
        <w:t>аналізу</w:t>
      </w:r>
      <w:r>
        <w:t></w:t>
      </w:r>
      <w:r>
        <w:rPr>
          <w:rFonts w:hint="eastAsia"/>
        </w:rPr>
        <w:t>наукової</w:t>
      </w:r>
      <w:r>
        <w:t></w:t>
      </w:r>
      <w:r>
        <w:rPr>
          <w:rFonts w:hint="eastAsia"/>
        </w:rPr>
        <w:t>літератури</w:t>
      </w:r>
      <w:r>
        <w:t></w:t>
      </w:r>
      <w:r>
        <w:rPr>
          <w:rFonts w:hint="eastAsia"/>
        </w:rPr>
        <w:t>встановлено</w:t>
      </w:r>
      <w:r>
        <w:t></w:t>
      </w:r>
      <w:r>
        <w:t></w:t>
      </w:r>
      <w:r>
        <w:rPr>
          <w:rFonts w:hint="eastAsia"/>
        </w:rPr>
        <w:t>що</w:t>
      </w:r>
      <w:r>
        <w:t></w:t>
      </w:r>
      <w:r>
        <w:rPr>
          <w:rFonts w:hint="eastAsia"/>
        </w:rPr>
        <w:t>поняття</w:t>
      </w:r>
      <w:r>
        <w:t></w:t>
      </w:r>
      <w:r>
        <w:t></w:t>
      </w:r>
      <w:r>
        <w:rPr>
          <w:rFonts w:hint="eastAsia"/>
        </w:rPr>
        <w:t>компетентність</w:t>
      </w:r>
      <w:r>
        <w:t></w:t>
      </w:r>
      <w:r>
        <w:t></w:t>
      </w:r>
      <w:r>
        <w:rPr>
          <w:rFonts w:hint="eastAsia"/>
        </w:rPr>
        <w:t>базується</w:t>
      </w:r>
      <w:r>
        <w:t></w:t>
      </w:r>
      <w:r>
        <w:rPr>
          <w:rFonts w:hint="eastAsia"/>
        </w:rPr>
        <w:t>на</w:t>
      </w:r>
      <w:r>
        <w:t></w:t>
      </w:r>
      <w:r>
        <w:rPr>
          <w:rFonts w:hint="eastAsia"/>
        </w:rPr>
        <w:t>загальній</w:t>
      </w:r>
      <w:r>
        <w:t></w:t>
      </w:r>
      <w:r>
        <w:rPr>
          <w:rFonts w:hint="eastAsia"/>
        </w:rPr>
        <w:t>здатності</w:t>
      </w:r>
      <w:r>
        <w:t></w:t>
      </w:r>
      <w:r>
        <w:rPr>
          <w:rFonts w:hint="eastAsia"/>
        </w:rPr>
        <w:t>особистості</w:t>
      </w:r>
      <w:r>
        <w:t></w:t>
      </w:r>
      <w:r>
        <w:t></w:t>
      </w:r>
      <w:r>
        <w:rPr>
          <w:rFonts w:hint="eastAsia"/>
        </w:rPr>
        <w:t>а</w:t>
      </w:r>
      <w:r>
        <w:t></w:t>
      </w:r>
      <w:r>
        <w:rPr>
          <w:rFonts w:hint="eastAsia"/>
        </w:rPr>
        <w:t>саме</w:t>
      </w:r>
      <w:r>
        <w:t></w:t>
      </w:r>
      <w:r>
        <w:t></w:t>
      </w:r>
      <w:r>
        <w:rPr>
          <w:rFonts w:hint="eastAsia"/>
        </w:rPr>
        <w:t>знаннях</w:t>
      </w:r>
      <w:r>
        <w:t></w:t>
      </w:r>
      <w:r>
        <w:t></w:t>
      </w:r>
      <w:r>
        <w:rPr>
          <w:rFonts w:hint="eastAsia"/>
        </w:rPr>
        <w:t>досвіді</w:t>
      </w:r>
      <w:r>
        <w:t></w:t>
      </w:r>
      <w:r>
        <w:t></w:t>
      </w:r>
      <w:r>
        <w:rPr>
          <w:rFonts w:hint="eastAsia"/>
        </w:rPr>
        <w:t>цінностях</w:t>
      </w:r>
      <w:r>
        <w:t></w:t>
      </w:r>
      <w:r>
        <w:t></w:t>
      </w:r>
      <w:r>
        <w:rPr>
          <w:rFonts w:hint="eastAsia"/>
        </w:rPr>
        <w:t>здібностях</w:t>
      </w:r>
      <w:r>
        <w:t></w:t>
      </w:r>
      <w:r>
        <w:t></w:t>
      </w:r>
      <w:r>
        <w:rPr>
          <w:rFonts w:hint="eastAsia"/>
        </w:rPr>
        <w:t>обізнаності</w:t>
      </w:r>
      <w:r>
        <w:t></w:t>
      </w:r>
      <w:r>
        <w:t></w:t>
      </w:r>
      <w:r>
        <w:rPr>
          <w:rFonts w:hint="eastAsia"/>
        </w:rPr>
        <w:t>поінформованості</w:t>
      </w:r>
      <w:r>
        <w:t></w:t>
      </w:r>
      <w:r>
        <w:t></w:t>
      </w:r>
      <w:r>
        <w:rPr>
          <w:rFonts w:hint="eastAsia"/>
        </w:rPr>
        <w:t>інтелекті</w:t>
      </w:r>
      <w:r>
        <w:t></w:t>
      </w:r>
      <w:r>
        <w:t></w:t>
      </w:r>
      <w:r>
        <w:rPr>
          <w:rFonts w:hint="eastAsia"/>
        </w:rPr>
        <w:t>професійній</w:t>
      </w:r>
      <w:r>
        <w:t></w:t>
      </w:r>
      <w:r>
        <w:rPr>
          <w:rFonts w:hint="eastAsia"/>
        </w:rPr>
        <w:t>підготовленості</w:t>
      </w:r>
      <w:r>
        <w:t></w:t>
      </w:r>
      <w:r>
        <w:rPr>
          <w:rFonts w:hint="eastAsia"/>
        </w:rPr>
        <w:t>завдяки</w:t>
      </w:r>
      <w:r>
        <w:t></w:t>
      </w:r>
      <w:r>
        <w:rPr>
          <w:rFonts w:hint="eastAsia"/>
        </w:rPr>
        <w:t>навчанню</w:t>
      </w:r>
      <w:r>
        <w:t></w:t>
      </w:r>
      <w:r>
        <w:rPr>
          <w:rFonts w:hint="eastAsia"/>
        </w:rPr>
        <w:t>й</w:t>
      </w:r>
      <w:r>
        <w:t></w:t>
      </w:r>
      <w:r>
        <w:rPr>
          <w:rFonts w:hint="eastAsia"/>
        </w:rPr>
        <w:t>вихованню</w:t>
      </w:r>
      <w:r>
        <w:t></w:t>
      </w:r>
      <w:r>
        <w:t></w:t>
      </w:r>
      <w:r>
        <w:rPr>
          <w:rFonts w:hint="eastAsia"/>
        </w:rPr>
        <w:t>інтеграції</w:t>
      </w:r>
      <w:r>
        <w:t></w:t>
      </w:r>
      <w:r>
        <w:rPr>
          <w:rFonts w:hint="eastAsia"/>
        </w:rPr>
        <w:t>в</w:t>
      </w:r>
      <w:r>
        <w:t></w:t>
      </w:r>
      <w:r>
        <w:rPr>
          <w:rFonts w:hint="eastAsia"/>
        </w:rPr>
        <w:t>простір</w:t>
      </w:r>
      <w:r>
        <w:t></w:t>
      </w:r>
      <w:r>
        <w:rPr>
          <w:rFonts w:hint="eastAsia"/>
        </w:rPr>
        <w:t>соціальних</w:t>
      </w:r>
      <w:r>
        <w:t></w:t>
      </w:r>
      <w:r>
        <w:t></w:t>
      </w:r>
      <w:r>
        <w:rPr>
          <w:rFonts w:hint="eastAsia"/>
        </w:rPr>
        <w:t>культурних</w:t>
      </w:r>
      <w:r>
        <w:t></w:t>
      </w:r>
      <w:r>
        <w:rPr>
          <w:rFonts w:hint="eastAsia"/>
        </w:rPr>
        <w:t>відносин</w:t>
      </w:r>
      <w:r>
        <w:t></w:t>
      </w:r>
      <w:r>
        <w:rPr>
          <w:rFonts w:hint="eastAsia"/>
        </w:rPr>
        <w:t>та</w:t>
      </w:r>
      <w:r>
        <w:t></w:t>
      </w:r>
      <w:r>
        <w:rPr>
          <w:rFonts w:hint="eastAsia"/>
        </w:rPr>
        <w:t>спілкування</w:t>
      </w:r>
      <w:r>
        <w:t></w:t>
      </w:r>
      <w:r>
        <w:t></w:t>
      </w:r>
      <w:r>
        <w:rPr>
          <w:rFonts w:hint="eastAsia"/>
        </w:rPr>
        <w:t>Тому</w:t>
      </w:r>
      <w:r>
        <w:t></w:t>
      </w:r>
      <w:r>
        <w:rPr>
          <w:rFonts w:hint="eastAsia"/>
        </w:rPr>
        <w:t>поняття</w:t>
      </w:r>
      <w:r>
        <w:t></w:t>
      </w:r>
      <w:r>
        <w:t></w:t>
      </w:r>
      <w:r>
        <w:rPr>
          <w:rFonts w:hint="eastAsia"/>
        </w:rPr>
        <w:t>компетентність</w:t>
      </w:r>
      <w:r>
        <w:t></w:t>
      </w:r>
      <w:r>
        <w:t></w:t>
      </w:r>
      <w:r>
        <w:rPr>
          <w:rFonts w:hint="eastAsia"/>
        </w:rPr>
        <w:t>розглянуто</w:t>
      </w:r>
      <w:r>
        <w:t></w:t>
      </w:r>
      <w:r>
        <w:rPr>
          <w:rFonts w:hint="eastAsia"/>
        </w:rPr>
        <w:t>як</w:t>
      </w:r>
      <w:r>
        <w:t></w:t>
      </w:r>
      <w:r>
        <w:rPr>
          <w:rFonts w:hint="eastAsia"/>
        </w:rPr>
        <w:t>якісний</w:t>
      </w:r>
      <w:r>
        <w:t></w:t>
      </w:r>
      <w:r>
        <w:rPr>
          <w:rFonts w:hint="eastAsia"/>
        </w:rPr>
        <w:t>і</w:t>
      </w:r>
      <w:r>
        <w:t></w:t>
      </w:r>
      <w:r>
        <w:rPr>
          <w:rFonts w:hint="eastAsia"/>
        </w:rPr>
        <w:t>результативний</w:t>
      </w:r>
      <w:r>
        <w:t></w:t>
      </w:r>
      <w:r>
        <w:rPr>
          <w:rFonts w:hint="eastAsia"/>
        </w:rPr>
        <w:t>показник</w:t>
      </w:r>
      <w:r>
        <w:t></w:t>
      </w:r>
      <w:r>
        <w:rPr>
          <w:rFonts w:hint="eastAsia"/>
        </w:rPr>
        <w:t>сформованості</w:t>
      </w:r>
      <w:r>
        <w:t></w:t>
      </w:r>
      <w:r>
        <w:rPr>
          <w:rFonts w:hint="eastAsia"/>
        </w:rPr>
        <w:t>професійних</w:t>
      </w:r>
      <w:r>
        <w:t></w:t>
      </w:r>
      <w:r>
        <w:rPr>
          <w:rFonts w:hint="eastAsia"/>
        </w:rPr>
        <w:t>знань</w:t>
      </w:r>
      <w:r>
        <w:t></w:t>
      </w:r>
      <w:r>
        <w:rPr>
          <w:rFonts w:hint="eastAsia"/>
        </w:rPr>
        <w:t>та</w:t>
      </w:r>
      <w:r>
        <w:t></w:t>
      </w:r>
      <w:r>
        <w:rPr>
          <w:rFonts w:hint="eastAsia"/>
        </w:rPr>
        <w:t>вмінь</w:t>
      </w:r>
      <w:r>
        <w:t></w:t>
      </w:r>
      <w:r>
        <w:rPr>
          <w:rFonts w:hint="eastAsia"/>
        </w:rPr>
        <w:t>щодо</w:t>
      </w:r>
      <w:r>
        <w:t></w:t>
      </w:r>
      <w:r>
        <w:rPr>
          <w:rFonts w:hint="eastAsia"/>
        </w:rPr>
        <w:t>реалізації</w:t>
      </w:r>
      <w:r>
        <w:t></w:t>
      </w:r>
      <w:r>
        <w:rPr>
          <w:rFonts w:hint="eastAsia"/>
        </w:rPr>
        <w:t>їх</w:t>
      </w:r>
      <w:r>
        <w:t></w:t>
      </w:r>
      <w:r>
        <w:rPr>
          <w:rFonts w:hint="eastAsia"/>
        </w:rPr>
        <w:t>у</w:t>
      </w:r>
      <w:r>
        <w:t></w:t>
      </w:r>
      <w:r>
        <w:rPr>
          <w:rFonts w:hint="eastAsia"/>
        </w:rPr>
        <w:t>діяльності</w:t>
      </w:r>
      <w:r>
        <w:t></w:t>
      </w:r>
    </w:p>
    <w:p w:rsidR="00717480" w:rsidRDefault="00717480" w:rsidP="00717480">
      <w:r>
        <w:rPr>
          <w:rFonts w:hint="eastAsia"/>
        </w:rPr>
        <w:t>Професійна</w:t>
      </w:r>
      <w:r>
        <w:t></w:t>
      </w:r>
      <w:r>
        <w:rPr>
          <w:rFonts w:hint="eastAsia"/>
        </w:rPr>
        <w:t>компетентність</w:t>
      </w:r>
      <w:r>
        <w:t></w:t>
      </w:r>
      <w:r>
        <w:t></w:t>
      </w:r>
      <w:r>
        <w:t></w:t>
      </w:r>
      <w:r>
        <w:rPr>
          <w:rFonts w:hint="eastAsia"/>
        </w:rPr>
        <w:t>це</w:t>
      </w:r>
      <w:r>
        <w:t></w:t>
      </w:r>
      <w:r>
        <w:rPr>
          <w:rFonts w:hint="eastAsia"/>
        </w:rPr>
        <w:t>сума</w:t>
      </w:r>
      <w:r>
        <w:t></w:t>
      </w:r>
      <w:r>
        <w:rPr>
          <w:rFonts w:hint="eastAsia"/>
        </w:rPr>
        <w:t>накопиченого</w:t>
      </w:r>
      <w:r>
        <w:t></w:t>
      </w:r>
      <w:r>
        <w:rPr>
          <w:rFonts w:hint="eastAsia"/>
        </w:rPr>
        <w:t>досвіду</w:t>
      </w:r>
      <w:r>
        <w:t></w:t>
      </w:r>
      <w:r>
        <w:rPr>
          <w:rFonts w:hint="eastAsia"/>
        </w:rPr>
        <w:t>та</w:t>
      </w:r>
      <w:r>
        <w:t></w:t>
      </w:r>
      <w:r>
        <w:rPr>
          <w:rFonts w:hint="eastAsia"/>
        </w:rPr>
        <w:t>отриманих</w:t>
      </w:r>
      <w:r>
        <w:t></w:t>
      </w:r>
      <w:r>
        <w:rPr>
          <w:rFonts w:hint="eastAsia"/>
        </w:rPr>
        <w:t>знань</w:t>
      </w:r>
      <w:r>
        <w:t></w:t>
      </w:r>
      <w:r>
        <w:t></w:t>
      </w:r>
      <w:r>
        <w:rPr>
          <w:rFonts w:hint="eastAsia"/>
        </w:rPr>
        <w:t>що</w:t>
      </w:r>
      <w:r>
        <w:t></w:t>
      </w:r>
      <w:r>
        <w:rPr>
          <w:rFonts w:hint="eastAsia"/>
        </w:rPr>
        <w:t>дозволяють</w:t>
      </w:r>
      <w:r>
        <w:t></w:t>
      </w:r>
      <w:r>
        <w:rPr>
          <w:rFonts w:hint="eastAsia"/>
        </w:rPr>
        <w:t>фахівцю</w:t>
      </w:r>
      <w:r>
        <w:t></w:t>
      </w:r>
      <w:r>
        <w:rPr>
          <w:rFonts w:hint="eastAsia"/>
        </w:rPr>
        <w:t>швидко</w:t>
      </w:r>
      <w:r>
        <w:t></w:t>
      </w:r>
      <w:r>
        <w:rPr>
          <w:rFonts w:hint="eastAsia"/>
        </w:rPr>
        <w:t>вирішувати</w:t>
      </w:r>
      <w:r>
        <w:t></w:t>
      </w:r>
      <w:r>
        <w:rPr>
          <w:rFonts w:hint="eastAsia"/>
        </w:rPr>
        <w:t>поставлені</w:t>
      </w:r>
      <w:r>
        <w:t></w:t>
      </w:r>
      <w:r>
        <w:rPr>
          <w:rFonts w:hint="eastAsia"/>
        </w:rPr>
        <w:t>завдання</w:t>
      </w:r>
      <w:r>
        <w:t></w:t>
      </w:r>
      <w:r>
        <w:rPr>
          <w:rFonts w:hint="eastAsia"/>
        </w:rPr>
        <w:t>в</w:t>
      </w:r>
      <w:r>
        <w:t></w:t>
      </w:r>
      <w:r>
        <w:rPr>
          <w:rFonts w:hint="eastAsia"/>
        </w:rPr>
        <w:t>професійній</w:t>
      </w:r>
      <w:r>
        <w:t></w:t>
      </w:r>
      <w:r>
        <w:rPr>
          <w:rFonts w:hint="eastAsia"/>
        </w:rPr>
        <w:t>галузі</w:t>
      </w:r>
      <w:r>
        <w:t></w:t>
      </w:r>
    </w:p>
    <w:p w:rsidR="00717480" w:rsidRDefault="00717480" w:rsidP="00717480">
      <w:r>
        <w:rPr>
          <w:rFonts w:hint="eastAsia"/>
        </w:rPr>
        <w:t>Правова</w:t>
      </w:r>
      <w:r>
        <w:t></w:t>
      </w:r>
      <w:r>
        <w:rPr>
          <w:rFonts w:hint="eastAsia"/>
        </w:rPr>
        <w:t>компетентність</w:t>
      </w:r>
      <w:r>
        <w:t></w:t>
      </w:r>
      <w:r>
        <w:t></w:t>
      </w:r>
      <w:r>
        <w:t></w:t>
      </w:r>
      <w:r>
        <w:rPr>
          <w:rFonts w:hint="eastAsia"/>
        </w:rPr>
        <w:t>це</w:t>
      </w:r>
      <w:r>
        <w:t></w:t>
      </w:r>
      <w:r>
        <w:rPr>
          <w:rFonts w:hint="eastAsia"/>
        </w:rPr>
        <w:t>інтегроване</w:t>
      </w:r>
      <w:r>
        <w:t></w:t>
      </w:r>
      <w:r>
        <w:rPr>
          <w:rFonts w:hint="eastAsia"/>
        </w:rPr>
        <w:t>утворення</w:t>
      </w:r>
      <w:r>
        <w:t></w:t>
      </w:r>
      <w:r>
        <w:t></w:t>
      </w:r>
      <w:r>
        <w:rPr>
          <w:rFonts w:hint="eastAsia"/>
        </w:rPr>
        <w:t>яке</w:t>
      </w:r>
      <w:r>
        <w:t></w:t>
      </w:r>
      <w:r>
        <w:rPr>
          <w:rFonts w:hint="eastAsia"/>
        </w:rPr>
        <w:t>передбачає</w:t>
      </w:r>
      <w:r>
        <w:t></w:t>
      </w:r>
      <w:r>
        <w:t></w:t>
      </w:r>
      <w:r>
        <w:rPr>
          <w:rFonts w:hint="eastAsia"/>
        </w:rPr>
        <w:t>знання</w:t>
      </w:r>
      <w:r>
        <w:t></w:t>
      </w:r>
      <w:r>
        <w:rPr>
          <w:rFonts w:hint="eastAsia"/>
        </w:rPr>
        <w:t>про</w:t>
      </w:r>
      <w:r>
        <w:t></w:t>
      </w:r>
      <w:r>
        <w:rPr>
          <w:rFonts w:hint="eastAsia"/>
        </w:rPr>
        <w:t>основні</w:t>
      </w:r>
      <w:r>
        <w:t></w:t>
      </w:r>
      <w:r>
        <w:rPr>
          <w:rFonts w:hint="eastAsia"/>
        </w:rPr>
        <w:t>сфери</w:t>
      </w:r>
      <w:r>
        <w:t></w:t>
      </w:r>
      <w:r>
        <w:rPr>
          <w:rFonts w:hint="eastAsia"/>
        </w:rPr>
        <w:t>та</w:t>
      </w:r>
      <w:r>
        <w:t></w:t>
      </w:r>
      <w:r>
        <w:rPr>
          <w:rFonts w:hint="eastAsia"/>
        </w:rPr>
        <w:t>механізми</w:t>
      </w:r>
      <w:r>
        <w:t></w:t>
      </w:r>
      <w:r>
        <w:rPr>
          <w:rFonts w:hint="eastAsia"/>
        </w:rPr>
        <w:t>правового</w:t>
      </w:r>
      <w:r>
        <w:t></w:t>
      </w:r>
      <w:r>
        <w:rPr>
          <w:rFonts w:hint="eastAsia"/>
        </w:rPr>
        <w:t>регулювання</w:t>
      </w:r>
      <w:r>
        <w:t></w:t>
      </w:r>
      <w:r>
        <w:t></w:t>
      </w:r>
      <w:r>
        <w:rPr>
          <w:rFonts w:hint="eastAsia"/>
        </w:rPr>
        <w:t>уміння</w:t>
      </w:r>
      <w:r>
        <w:t></w:t>
      </w:r>
      <w:r>
        <w:rPr>
          <w:rFonts w:hint="eastAsia"/>
        </w:rPr>
        <w:t>виділяти</w:t>
      </w:r>
      <w:r>
        <w:t></w:t>
      </w:r>
      <w:r>
        <w:rPr>
          <w:rFonts w:hint="eastAsia"/>
        </w:rPr>
        <w:t>правові</w:t>
      </w:r>
      <w:r>
        <w:t></w:t>
      </w:r>
      <w:r>
        <w:rPr>
          <w:rFonts w:hint="eastAsia"/>
        </w:rPr>
        <w:t>аспекти</w:t>
      </w:r>
      <w:r>
        <w:t></w:t>
      </w:r>
      <w:r>
        <w:rPr>
          <w:rFonts w:hint="eastAsia"/>
        </w:rPr>
        <w:t>в</w:t>
      </w:r>
      <w:r>
        <w:t></w:t>
      </w:r>
      <w:r>
        <w:rPr>
          <w:rFonts w:hint="eastAsia"/>
        </w:rPr>
        <w:t>життєвих</w:t>
      </w:r>
      <w:r>
        <w:t></w:t>
      </w:r>
      <w:r>
        <w:rPr>
          <w:rFonts w:hint="eastAsia"/>
        </w:rPr>
        <w:t>ситуаціях</w:t>
      </w:r>
      <w:r>
        <w:t></w:t>
      </w:r>
      <w:r>
        <w:rPr>
          <w:rFonts w:hint="eastAsia"/>
        </w:rPr>
        <w:t>та</w:t>
      </w:r>
      <w:r>
        <w:t></w:t>
      </w:r>
      <w:r>
        <w:rPr>
          <w:rFonts w:hint="eastAsia"/>
        </w:rPr>
        <w:t>використовувати</w:t>
      </w:r>
      <w:r>
        <w:t></w:t>
      </w:r>
      <w:r>
        <w:rPr>
          <w:rFonts w:hint="eastAsia"/>
        </w:rPr>
        <w:t>механізми</w:t>
      </w:r>
      <w:r>
        <w:t></w:t>
      </w:r>
      <w:r>
        <w:rPr>
          <w:rFonts w:hint="eastAsia"/>
        </w:rPr>
        <w:t>і</w:t>
      </w:r>
      <w:r>
        <w:t></w:t>
      </w:r>
      <w:r>
        <w:rPr>
          <w:rFonts w:hint="eastAsia"/>
        </w:rPr>
        <w:t>засоби</w:t>
      </w:r>
      <w:r>
        <w:t></w:t>
      </w:r>
      <w:r>
        <w:rPr>
          <w:rFonts w:hint="eastAsia"/>
        </w:rPr>
        <w:t>правового</w:t>
      </w:r>
      <w:r>
        <w:t></w:t>
      </w:r>
      <w:r>
        <w:rPr>
          <w:rFonts w:hint="eastAsia"/>
        </w:rPr>
        <w:t>вирішення</w:t>
      </w:r>
      <w:r>
        <w:t></w:t>
      </w:r>
      <w:r>
        <w:rPr>
          <w:rFonts w:hint="eastAsia"/>
        </w:rPr>
        <w:t>проблем</w:t>
      </w:r>
      <w:r>
        <w:t></w:t>
      </w:r>
      <w:r>
        <w:t></w:t>
      </w:r>
      <w:r>
        <w:rPr>
          <w:rFonts w:hint="eastAsia"/>
        </w:rPr>
        <w:t>Тому</w:t>
      </w:r>
      <w:r>
        <w:t></w:t>
      </w:r>
      <w:r>
        <w:rPr>
          <w:rFonts w:hint="eastAsia"/>
        </w:rPr>
        <w:t>професійно</w:t>
      </w:r>
      <w:r>
        <w:t></w:t>
      </w:r>
      <w:r>
        <w:rPr>
          <w:rFonts w:hint="eastAsia"/>
        </w:rPr>
        <w:t>правову</w:t>
      </w:r>
      <w:r>
        <w:t></w:t>
      </w:r>
      <w:r>
        <w:rPr>
          <w:rFonts w:hint="eastAsia"/>
        </w:rPr>
        <w:t>компетентність</w:t>
      </w:r>
      <w:r>
        <w:t></w:t>
      </w:r>
      <w:r>
        <w:rPr>
          <w:rFonts w:hint="eastAsia"/>
        </w:rPr>
        <w:t>майбутніх</w:t>
      </w:r>
      <w:r>
        <w:t></w:t>
      </w:r>
      <w:r>
        <w:rPr>
          <w:rFonts w:hint="eastAsia"/>
        </w:rPr>
        <w:t>соціальних</w:t>
      </w:r>
      <w:r>
        <w:t></w:t>
      </w:r>
      <w:r>
        <w:rPr>
          <w:rFonts w:hint="eastAsia"/>
        </w:rPr>
        <w:t>працівників</w:t>
      </w:r>
      <w:r>
        <w:t></w:t>
      </w:r>
      <w:r>
        <w:rPr>
          <w:rFonts w:hint="eastAsia"/>
        </w:rPr>
        <w:t>у</w:t>
      </w:r>
      <w:r>
        <w:t></w:t>
      </w:r>
      <w:r>
        <w:rPr>
          <w:rFonts w:hint="eastAsia"/>
        </w:rPr>
        <w:t>дослідженні</w:t>
      </w:r>
      <w:r>
        <w:t></w:t>
      </w:r>
      <w:r>
        <w:rPr>
          <w:rFonts w:hint="eastAsia"/>
        </w:rPr>
        <w:t>розглядаємо</w:t>
      </w:r>
    </w:p>
    <w:p w:rsidR="00717480" w:rsidRDefault="00717480" w:rsidP="00717480">
      <w:r>
        <w:t></w:t>
      </w:r>
    </w:p>
    <w:p w:rsidR="00717480" w:rsidRDefault="00717480" w:rsidP="00717480">
      <w:r>
        <w:t></w:t>
      </w:r>
      <w:r>
        <w:t></w:t>
      </w:r>
      <w:r>
        <w:t></w:t>
      </w:r>
    </w:p>
    <w:p w:rsidR="00717480" w:rsidRDefault="00717480" w:rsidP="00717480">
      <w:r>
        <w:rPr>
          <w:rFonts w:hint="eastAsia"/>
        </w:rPr>
        <w:t>як</w:t>
      </w:r>
      <w:r>
        <w:t></w:t>
      </w:r>
      <w:r>
        <w:rPr>
          <w:rFonts w:hint="eastAsia"/>
        </w:rPr>
        <w:t>інтегральне</w:t>
      </w:r>
      <w:r>
        <w:t></w:t>
      </w:r>
      <w:r>
        <w:rPr>
          <w:rFonts w:hint="eastAsia"/>
        </w:rPr>
        <w:t>утворення</w:t>
      </w:r>
      <w:r>
        <w:t></w:t>
      </w:r>
      <w:r>
        <w:t></w:t>
      </w:r>
      <w:r>
        <w:rPr>
          <w:rFonts w:hint="eastAsia"/>
        </w:rPr>
        <w:t>що</w:t>
      </w:r>
      <w:r>
        <w:t></w:t>
      </w:r>
      <w:r>
        <w:rPr>
          <w:rFonts w:hint="eastAsia"/>
        </w:rPr>
        <w:t>передбачає</w:t>
      </w:r>
      <w:r>
        <w:t></w:t>
      </w:r>
      <w:r>
        <w:rPr>
          <w:rFonts w:hint="eastAsia"/>
        </w:rPr>
        <w:t>наявність</w:t>
      </w:r>
      <w:r>
        <w:t></w:t>
      </w:r>
      <w:r>
        <w:rPr>
          <w:rFonts w:hint="eastAsia"/>
        </w:rPr>
        <w:t>у</w:t>
      </w:r>
      <w:r>
        <w:t></w:t>
      </w:r>
      <w:r>
        <w:rPr>
          <w:rFonts w:hint="eastAsia"/>
        </w:rPr>
        <w:t>студентів</w:t>
      </w:r>
      <w:r>
        <w:t></w:t>
      </w:r>
      <w:r>
        <w:rPr>
          <w:rFonts w:hint="eastAsia"/>
        </w:rPr>
        <w:t>сукупності</w:t>
      </w:r>
      <w:r>
        <w:t></w:t>
      </w:r>
      <w:r>
        <w:rPr>
          <w:rFonts w:hint="eastAsia"/>
        </w:rPr>
        <w:t>правових</w:t>
      </w:r>
      <w:r>
        <w:t></w:t>
      </w:r>
      <w:r>
        <w:rPr>
          <w:rFonts w:hint="eastAsia"/>
        </w:rPr>
        <w:t>знань</w:t>
      </w:r>
      <w:r>
        <w:t></w:t>
      </w:r>
      <w:r>
        <w:t></w:t>
      </w:r>
      <w:r>
        <w:rPr>
          <w:rFonts w:hint="eastAsia"/>
        </w:rPr>
        <w:t>умінь</w:t>
      </w:r>
      <w:r>
        <w:t></w:t>
      </w:r>
      <w:r>
        <w:rPr>
          <w:rFonts w:hint="eastAsia"/>
        </w:rPr>
        <w:t>і</w:t>
      </w:r>
      <w:r>
        <w:t></w:t>
      </w:r>
      <w:r>
        <w:rPr>
          <w:rFonts w:hint="eastAsia"/>
        </w:rPr>
        <w:t>навичок</w:t>
      </w:r>
      <w:r>
        <w:t></w:t>
      </w:r>
      <w:r>
        <w:t></w:t>
      </w:r>
      <w:r>
        <w:rPr>
          <w:rFonts w:hint="eastAsia"/>
        </w:rPr>
        <w:t>а</w:t>
      </w:r>
      <w:r>
        <w:t></w:t>
      </w:r>
      <w:r>
        <w:rPr>
          <w:rFonts w:hint="eastAsia"/>
        </w:rPr>
        <w:t>також</w:t>
      </w:r>
      <w:r>
        <w:t></w:t>
      </w:r>
      <w:r>
        <w:rPr>
          <w:rFonts w:hint="eastAsia"/>
        </w:rPr>
        <w:t>особистісно</w:t>
      </w:r>
      <w:r>
        <w:t></w:t>
      </w:r>
      <w:r>
        <w:rPr>
          <w:rFonts w:hint="eastAsia"/>
        </w:rPr>
        <w:t>важливих</w:t>
      </w:r>
      <w:r>
        <w:t></w:t>
      </w:r>
      <w:r>
        <w:rPr>
          <w:rFonts w:hint="eastAsia"/>
        </w:rPr>
        <w:t>якостей</w:t>
      </w:r>
      <w:r>
        <w:t></w:t>
      </w:r>
      <w:r>
        <w:t></w:t>
      </w:r>
      <w:r>
        <w:rPr>
          <w:rFonts w:hint="eastAsia"/>
        </w:rPr>
        <w:t>що</w:t>
      </w:r>
      <w:r>
        <w:t></w:t>
      </w:r>
      <w:r>
        <w:rPr>
          <w:rFonts w:hint="eastAsia"/>
        </w:rPr>
        <w:t>забезпечують</w:t>
      </w:r>
      <w:r>
        <w:t></w:t>
      </w:r>
      <w:r>
        <w:rPr>
          <w:rFonts w:hint="eastAsia"/>
        </w:rPr>
        <w:t>успішність</w:t>
      </w:r>
      <w:r>
        <w:t></w:t>
      </w:r>
      <w:r>
        <w:rPr>
          <w:rFonts w:hint="eastAsia"/>
        </w:rPr>
        <w:t>здійснення</w:t>
      </w:r>
      <w:r>
        <w:t></w:t>
      </w:r>
      <w:r>
        <w:rPr>
          <w:rFonts w:hint="eastAsia"/>
        </w:rPr>
        <w:t>соціальної</w:t>
      </w:r>
      <w:r>
        <w:t></w:t>
      </w:r>
      <w:r>
        <w:rPr>
          <w:rFonts w:hint="eastAsia"/>
        </w:rPr>
        <w:t>роботи</w:t>
      </w:r>
      <w:r>
        <w:t></w:t>
      </w:r>
      <w:r>
        <w:rPr>
          <w:rFonts w:hint="eastAsia"/>
        </w:rPr>
        <w:t>на</w:t>
      </w:r>
      <w:r>
        <w:t></w:t>
      </w:r>
      <w:r>
        <w:rPr>
          <w:rFonts w:hint="eastAsia"/>
        </w:rPr>
        <w:t>правових</w:t>
      </w:r>
      <w:r>
        <w:t></w:t>
      </w:r>
      <w:r>
        <w:rPr>
          <w:rFonts w:hint="eastAsia"/>
        </w:rPr>
        <w:t>засадах</w:t>
      </w:r>
      <w:r>
        <w:t></w:t>
      </w:r>
      <w:r>
        <w:t></w:t>
      </w:r>
      <w:r>
        <w:rPr>
          <w:rFonts w:hint="eastAsia"/>
        </w:rPr>
        <w:t>Під</w:t>
      </w:r>
      <w:r>
        <w:t></w:t>
      </w:r>
      <w:r>
        <w:rPr>
          <w:rFonts w:hint="eastAsia"/>
        </w:rPr>
        <w:t>правовими</w:t>
      </w:r>
      <w:r>
        <w:t></w:t>
      </w:r>
      <w:r>
        <w:rPr>
          <w:rFonts w:hint="eastAsia"/>
        </w:rPr>
        <w:t>знаннями</w:t>
      </w:r>
      <w:r>
        <w:t></w:t>
      </w:r>
      <w:r>
        <w:rPr>
          <w:rFonts w:hint="eastAsia"/>
        </w:rPr>
        <w:t>розуміємо</w:t>
      </w:r>
      <w:r>
        <w:t></w:t>
      </w:r>
      <w:r>
        <w:rPr>
          <w:rFonts w:hint="eastAsia"/>
        </w:rPr>
        <w:t>знання</w:t>
      </w:r>
      <w:r>
        <w:t></w:t>
      </w:r>
      <w:r>
        <w:rPr>
          <w:rFonts w:hint="eastAsia"/>
        </w:rPr>
        <w:t>студентом</w:t>
      </w:r>
      <w:r>
        <w:t></w:t>
      </w:r>
      <w:r>
        <w:rPr>
          <w:rFonts w:hint="eastAsia"/>
        </w:rPr>
        <w:t>нормативно</w:t>
      </w:r>
      <w:r>
        <w:t></w:t>
      </w:r>
      <w:r>
        <w:rPr>
          <w:rFonts w:hint="eastAsia"/>
        </w:rPr>
        <w:t>правової</w:t>
      </w:r>
      <w:r>
        <w:t></w:t>
      </w:r>
      <w:r>
        <w:rPr>
          <w:rFonts w:hint="eastAsia"/>
        </w:rPr>
        <w:t>бази</w:t>
      </w:r>
      <w:r>
        <w:t></w:t>
      </w:r>
      <w:r>
        <w:t></w:t>
      </w:r>
      <w:r>
        <w:rPr>
          <w:rFonts w:hint="eastAsia"/>
        </w:rPr>
        <w:t>Наявність</w:t>
      </w:r>
      <w:r>
        <w:t></w:t>
      </w:r>
      <w:r>
        <w:rPr>
          <w:rFonts w:hint="eastAsia"/>
        </w:rPr>
        <w:t>правових</w:t>
      </w:r>
      <w:r>
        <w:t></w:t>
      </w:r>
      <w:r>
        <w:rPr>
          <w:rFonts w:hint="eastAsia"/>
        </w:rPr>
        <w:t>умінь</w:t>
      </w:r>
      <w:r>
        <w:t></w:t>
      </w:r>
      <w:r>
        <w:rPr>
          <w:rFonts w:hint="eastAsia"/>
        </w:rPr>
        <w:t>і</w:t>
      </w:r>
      <w:r>
        <w:t></w:t>
      </w:r>
      <w:r>
        <w:rPr>
          <w:rFonts w:hint="eastAsia"/>
        </w:rPr>
        <w:t>навичок</w:t>
      </w:r>
      <w:r>
        <w:t></w:t>
      </w:r>
      <w:r>
        <w:rPr>
          <w:rFonts w:hint="eastAsia"/>
        </w:rPr>
        <w:t>передбачає</w:t>
      </w:r>
      <w:r>
        <w:t></w:t>
      </w:r>
      <w:r>
        <w:rPr>
          <w:rFonts w:hint="eastAsia"/>
        </w:rPr>
        <w:t>здатність</w:t>
      </w:r>
      <w:r>
        <w:t></w:t>
      </w:r>
      <w:r>
        <w:rPr>
          <w:rFonts w:hint="eastAsia"/>
        </w:rPr>
        <w:t>майбутнього</w:t>
      </w:r>
      <w:r>
        <w:t></w:t>
      </w:r>
      <w:r>
        <w:rPr>
          <w:rFonts w:hint="eastAsia"/>
        </w:rPr>
        <w:t>соціального</w:t>
      </w:r>
      <w:r>
        <w:t></w:t>
      </w:r>
      <w:r>
        <w:rPr>
          <w:rFonts w:hint="eastAsia"/>
        </w:rPr>
        <w:t>працівника</w:t>
      </w:r>
      <w:r>
        <w:t></w:t>
      </w:r>
      <w:r>
        <w:rPr>
          <w:rFonts w:hint="eastAsia"/>
        </w:rPr>
        <w:t>застосовувати</w:t>
      </w:r>
      <w:r>
        <w:t></w:t>
      </w:r>
      <w:r>
        <w:rPr>
          <w:rFonts w:hint="eastAsia"/>
        </w:rPr>
        <w:t>нормативно</w:t>
      </w:r>
      <w:r>
        <w:t></w:t>
      </w:r>
      <w:r>
        <w:rPr>
          <w:rFonts w:hint="eastAsia"/>
        </w:rPr>
        <w:t>правову</w:t>
      </w:r>
      <w:r>
        <w:t></w:t>
      </w:r>
      <w:r>
        <w:rPr>
          <w:rFonts w:hint="eastAsia"/>
        </w:rPr>
        <w:t>базу</w:t>
      </w:r>
      <w:r>
        <w:t></w:t>
      </w:r>
      <w:r>
        <w:rPr>
          <w:rFonts w:hint="eastAsia"/>
        </w:rPr>
        <w:t>в</w:t>
      </w:r>
      <w:r>
        <w:t></w:t>
      </w:r>
      <w:r>
        <w:rPr>
          <w:rFonts w:hint="eastAsia"/>
        </w:rPr>
        <w:t>практиці</w:t>
      </w:r>
      <w:r>
        <w:t></w:t>
      </w:r>
      <w:r>
        <w:rPr>
          <w:rFonts w:hint="eastAsia"/>
        </w:rPr>
        <w:t>соціальної</w:t>
      </w:r>
      <w:r>
        <w:t></w:t>
      </w:r>
      <w:r>
        <w:rPr>
          <w:rFonts w:hint="eastAsia"/>
        </w:rPr>
        <w:t>роботи</w:t>
      </w:r>
      <w:r>
        <w:t></w:t>
      </w:r>
    </w:p>
    <w:p w:rsidR="00717480" w:rsidRDefault="00717480" w:rsidP="00717480">
      <w:r>
        <w:t></w:t>
      </w:r>
      <w:r>
        <w:t></w:t>
      </w:r>
      <w:r>
        <w:tab/>
      </w:r>
      <w:r>
        <w:rPr>
          <w:rFonts w:hint="eastAsia"/>
        </w:rPr>
        <w:t>Проведений</w:t>
      </w:r>
      <w:r>
        <w:t></w:t>
      </w:r>
      <w:r>
        <w:rPr>
          <w:rFonts w:hint="eastAsia"/>
        </w:rPr>
        <w:t>аналіз</w:t>
      </w:r>
      <w:r>
        <w:t></w:t>
      </w:r>
      <w:r>
        <w:rPr>
          <w:rFonts w:hint="eastAsia"/>
        </w:rPr>
        <w:t>змісту</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майбутніх</w:t>
      </w:r>
      <w:r>
        <w:t></w:t>
      </w:r>
      <w:r>
        <w:rPr>
          <w:rFonts w:hint="eastAsia"/>
        </w:rPr>
        <w:t>соціальних</w:t>
      </w:r>
      <w:r>
        <w:t></w:t>
      </w:r>
      <w:r>
        <w:rPr>
          <w:rFonts w:hint="eastAsia"/>
        </w:rPr>
        <w:t>працівників</w:t>
      </w:r>
      <w:r>
        <w:t></w:t>
      </w:r>
      <w:r>
        <w:rPr>
          <w:rFonts w:hint="eastAsia"/>
        </w:rPr>
        <w:t>дозволив</w:t>
      </w:r>
      <w:r>
        <w:t></w:t>
      </w:r>
      <w:r>
        <w:rPr>
          <w:rFonts w:hint="eastAsia"/>
        </w:rPr>
        <w:t>визначити</w:t>
      </w:r>
      <w:r>
        <w:t></w:t>
      </w:r>
      <w:r>
        <w:rPr>
          <w:rFonts w:hint="eastAsia"/>
        </w:rPr>
        <w:t>її</w:t>
      </w:r>
      <w:r>
        <w:t></w:t>
      </w:r>
      <w:r>
        <w:rPr>
          <w:rFonts w:hint="eastAsia"/>
        </w:rPr>
        <w:t>структуру</w:t>
      </w:r>
      <w:r>
        <w:t></w:t>
      </w:r>
      <w:r>
        <w:t></w:t>
      </w:r>
      <w:r>
        <w:rPr>
          <w:rFonts w:hint="eastAsia"/>
        </w:rPr>
        <w:t>до</w:t>
      </w:r>
      <w:r>
        <w:t></w:t>
      </w:r>
      <w:r>
        <w:rPr>
          <w:rFonts w:hint="eastAsia"/>
        </w:rPr>
        <w:t>якої</w:t>
      </w:r>
      <w:r>
        <w:t></w:t>
      </w:r>
      <w:r>
        <w:rPr>
          <w:rFonts w:hint="eastAsia"/>
        </w:rPr>
        <w:t>віднесено</w:t>
      </w:r>
      <w:r>
        <w:t></w:t>
      </w:r>
      <w:r>
        <w:rPr>
          <w:rFonts w:hint="eastAsia"/>
        </w:rPr>
        <w:t>мотиваці</w:t>
      </w:r>
      <w:r>
        <w:rPr>
          <w:rFonts w:hint="eastAsia"/>
        </w:rPr>
        <w:lastRenderedPageBreak/>
        <w:t>йно</w:t>
      </w:r>
      <w:r>
        <w:t></w:t>
      </w:r>
      <w:r>
        <w:rPr>
          <w:rFonts w:hint="eastAsia"/>
        </w:rPr>
        <w:t>ціннісний</w:t>
      </w:r>
      <w:r>
        <w:t></w:t>
      </w:r>
      <w:r>
        <w:t></w:t>
      </w:r>
      <w:r>
        <w:rPr>
          <w:rFonts w:hint="eastAsia"/>
        </w:rPr>
        <w:t>когнітивний</w:t>
      </w:r>
      <w:r>
        <w:t></w:t>
      </w:r>
      <w:r>
        <w:t></w:t>
      </w:r>
      <w:r>
        <w:rPr>
          <w:rFonts w:hint="eastAsia"/>
        </w:rPr>
        <w:t>практико</w:t>
      </w:r>
      <w:r>
        <w:t></w:t>
      </w:r>
      <w:r>
        <w:rPr>
          <w:rFonts w:hint="eastAsia"/>
        </w:rPr>
        <w:t>діяльнісний</w:t>
      </w:r>
      <w:r>
        <w:t></w:t>
      </w:r>
      <w:r>
        <w:rPr>
          <w:rFonts w:hint="eastAsia"/>
        </w:rPr>
        <w:t>та</w:t>
      </w:r>
      <w:r>
        <w:t></w:t>
      </w:r>
      <w:r>
        <w:rPr>
          <w:rFonts w:hint="eastAsia"/>
        </w:rPr>
        <w:t>особистісно</w:t>
      </w:r>
      <w:r>
        <w:t></w:t>
      </w:r>
      <w:r>
        <w:rPr>
          <w:rFonts w:hint="eastAsia"/>
        </w:rPr>
        <w:t>рефлексивний</w:t>
      </w:r>
      <w:r>
        <w:t></w:t>
      </w:r>
      <w:r>
        <w:rPr>
          <w:rFonts w:hint="eastAsia"/>
        </w:rPr>
        <w:t>компоненти</w:t>
      </w:r>
      <w:r>
        <w:t></w:t>
      </w:r>
      <w:r>
        <w:t></w:t>
      </w:r>
      <w:r>
        <w:rPr>
          <w:rFonts w:hint="eastAsia"/>
        </w:rPr>
        <w:t>відповідні</w:t>
      </w:r>
      <w:r>
        <w:t></w:t>
      </w:r>
      <w:r>
        <w:rPr>
          <w:rFonts w:hint="eastAsia"/>
        </w:rPr>
        <w:t>до</w:t>
      </w:r>
      <w:r>
        <w:t></w:t>
      </w:r>
      <w:r>
        <w:rPr>
          <w:rFonts w:hint="eastAsia"/>
        </w:rPr>
        <w:t>неї</w:t>
      </w:r>
      <w:r>
        <w:t></w:t>
      </w:r>
      <w:r>
        <w:rPr>
          <w:rFonts w:hint="eastAsia"/>
        </w:rPr>
        <w:t>критерії</w:t>
      </w:r>
      <w:r>
        <w:t></w:t>
      </w:r>
      <w:r>
        <w:t></w:t>
      </w:r>
      <w:r>
        <w:rPr>
          <w:rFonts w:hint="eastAsia"/>
        </w:rPr>
        <w:t>показники</w:t>
      </w:r>
      <w:r>
        <w:t></w:t>
      </w:r>
      <w:r>
        <w:rPr>
          <w:rFonts w:hint="eastAsia"/>
        </w:rPr>
        <w:t>та</w:t>
      </w:r>
      <w:r>
        <w:t></w:t>
      </w:r>
      <w:r>
        <w:rPr>
          <w:rFonts w:hint="eastAsia"/>
        </w:rPr>
        <w:t>рівні</w:t>
      </w:r>
      <w:r>
        <w:t></w:t>
      </w:r>
      <w:r>
        <w:rPr>
          <w:rFonts w:hint="eastAsia"/>
        </w:rPr>
        <w:t>сформованості</w:t>
      </w:r>
      <w:r>
        <w:t></w:t>
      </w:r>
    </w:p>
    <w:p w:rsidR="00717480" w:rsidRDefault="00717480" w:rsidP="00717480">
      <w:r>
        <w:rPr>
          <w:rFonts w:hint="eastAsia"/>
        </w:rPr>
        <w:t>Критерієм</w:t>
      </w:r>
      <w:r>
        <w:t></w:t>
      </w:r>
      <w:r>
        <w:rPr>
          <w:rFonts w:hint="eastAsia"/>
        </w:rPr>
        <w:t>сформованості</w:t>
      </w:r>
      <w:r>
        <w:t></w:t>
      </w:r>
      <w:r>
        <w:rPr>
          <w:rFonts w:hint="eastAsia"/>
        </w:rPr>
        <w:t>мотиваційно</w:t>
      </w:r>
      <w:r>
        <w:t></w:t>
      </w:r>
      <w:r>
        <w:rPr>
          <w:rFonts w:hint="eastAsia"/>
        </w:rPr>
        <w:t>ціннісного</w:t>
      </w:r>
      <w:r>
        <w:t></w:t>
      </w:r>
      <w:r>
        <w:rPr>
          <w:rFonts w:hint="eastAsia"/>
        </w:rPr>
        <w:t>компонента</w:t>
      </w:r>
      <w:r>
        <w:t></w:t>
      </w:r>
      <w:r>
        <w:rPr>
          <w:rFonts w:hint="eastAsia"/>
        </w:rPr>
        <w:t>є</w:t>
      </w:r>
      <w:r>
        <w:t></w:t>
      </w:r>
      <w:r>
        <w:rPr>
          <w:rFonts w:hint="eastAsia"/>
        </w:rPr>
        <w:t>сила</w:t>
      </w:r>
      <w:r>
        <w:t></w:t>
      </w:r>
      <w:r>
        <w:rPr>
          <w:rFonts w:hint="eastAsia"/>
        </w:rPr>
        <w:t>і</w:t>
      </w:r>
      <w:r>
        <w:t></w:t>
      </w:r>
      <w:r>
        <w:rPr>
          <w:rFonts w:hint="eastAsia"/>
        </w:rPr>
        <w:t>стійкість</w:t>
      </w:r>
      <w:r>
        <w:t></w:t>
      </w:r>
      <w:r>
        <w:rPr>
          <w:rFonts w:hint="eastAsia"/>
        </w:rPr>
        <w:t>професійно</w:t>
      </w:r>
      <w:r>
        <w:t></w:t>
      </w:r>
      <w:r>
        <w:rPr>
          <w:rFonts w:hint="eastAsia"/>
        </w:rPr>
        <w:t>правових</w:t>
      </w:r>
      <w:r>
        <w:t></w:t>
      </w:r>
      <w:r>
        <w:rPr>
          <w:rFonts w:hint="eastAsia"/>
        </w:rPr>
        <w:t>мотивів</w:t>
      </w:r>
      <w:r>
        <w:t></w:t>
      </w:r>
      <w:r>
        <w:t></w:t>
      </w:r>
      <w:r>
        <w:rPr>
          <w:rFonts w:hint="eastAsia"/>
        </w:rPr>
        <w:t>що</w:t>
      </w:r>
      <w:r>
        <w:t></w:t>
      </w:r>
      <w:r>
        <w:rPr>
          <w:rFonts w:hint="eastAsia"/>
        </w:rPr>
        <w:t>розкриваються</w:t>
      </w:r>
      <w:r>
        <w:t></w:t>
      </w:r>
      <w:r>
        <w:rPr>
          <w:rFonts w:hint="eastAsia"/>
        </w:rPr>
        <w:t>за</w:t>
      </w:r>
      <w:r>
        <w:t></w:t>
      </w:r>
      <w:r>
        <w:rPr>
          <w:rFonts w:hint="eastAsia"/>
        </w:rPr>
        <w:t>допомогою</w:t>
      </w:r>
      <w:r>
        <w:t></w:t>
      </w:r>
      <w:r>
        <w:rPr>
          <w:rFonts w:hint="eastAsia"/>
        </w:rPr>
        <w:t>таких</w:t>
      </w:r>
      <w:r>
        <w:t></w:t>
      </w:r>
      <w:r>
        <w:rPr>
          <w:rFonts w:hint="eastAsia"/>
        </w:rPr>
        <w:t>показників</w:t>
      </w:r>
      <w:r>
        <w:t></w:t>
      </w:r>
      <w:r>
        <w:t></w:t>
      </w:r>
      <w:r>
        <w:rPr>
          <w:rFonts w:hint="eastAsia"/>
        </w:rPr>
        <w:t>як</w:t>
      </w:r>
      <w:r>
        <w:t></w:t>
      </w:r>
      <w:r>
        <w:tab/>
      </w:r>
      <w:r>
        <w:rPr>
          <w:rFonts w:hint="eastAsia"/>
        </w:rPr>
        <w:t>мотиваційне</w:t>
      </w:r>
      <w:r>
        <w:t></w:t>
      </w:r>
      <w:r>
        <w:rPr>
          <w:rFonts w:hint="eastAsia"/>
        </w:rPr>
        <w:t>ствалення</w:t>
      </w:r>
      <w:r>
        <w:t></w:t>
      </w:r>
      <w:r>
        <w:rPr>
          <w:rFonts w:hint="eastAsia"/>
        </w:rPr>
        <w:t>до</w:t>
      </w:r>
      <w:r>
        <w:t></w:t>
      </w:r>
      <w:r>
        <w:rPr>
          <w:rFonts w:hint="eastAsia"/>
        </w:rPr>
        <w:t>успішної</w:t>
      </w:r>
      <w:r>
        <w:t></w:t>
      </w:r>
      <w:r>
        <w:rPr>
          <w:rFonts w:hint="eastAsia"/>
        </w:rPr>
        <w:t>соціальної</w:t>
      </w:r>
      <w:r>
        <w:t></w:t>
      </w:r>
      <w:r>
        <w:rPr>
          <w:rFonts w:hint="eastAsia"/>
        </w:rPr>
        <w:t>діяльності</w:t>
      </w:r>
      <w:r>
        <w:t></w:t>
      </w:r>
    </w:p>
    <w:p w:rsidR="00717480" w:rsidRDefault="00717480" w:rsidP="00717480">
      <w:r>
        <w:rPr>
          <w:rFonts w:hint="eastAsia"/>
        </w:rPr>
        <w:t>потреба</w:t>
      </w:r>
      <w:r>
        <w:t></w:t>
      </w:r>
      <w:r>
        <w:rPr>
          <w:rFonts w:hint="eastAsia"/>
        </w:rPr>
        <w:t>в</w:t>
      </w:r>
      <w:r>
        <w:t></w:t>
      </w:r>
      <w:r>
        <w:rPr>
          <w:rFonts w:hint="eastAsia"/>
        </w:rPr>
        <w:t>саморозвитку</w:t>
      </w:r>
      <w:r>
        <w:t></w:t>
      </w:r>
      <w:r>
        <w:rPr>
          <w:rFonts w:hint="eastAsia"/>
        </w:rPr>
        <w:t>й</w:t>
      </w:r>
      <w:r>
        <w:t></w:t>
      </w:r>
      <w:r>
        <w:rPr>
          <w:rFonts w:hint="eastAsia"/>
        </w:rPr>
        <w:t>самореалізації</w:t>
      </w:r>
      <w:r>
        <w:t></w:t>
      </w:r>
      <w:r>
        <w:rPr>
          <w:rFonts w:hint="eastAsia"/>
        </w:rPr>
        <w:t>в</w:t>
      </w:r>
      <w:r>
        <w:t></w:t>
      </w:r>
      <w:r>
        <w:rPr>
          <w:rFonts w:hint="eastAsia"/>
        </w:rPr>
        <w:t>професії</w:t>
      </w:r>
      <w:r>
        <w:t></w:t>
      </w:r>
      <w:r>
        <w:rPr>
          <w:rFonts w:hint="eastAsia"/>
        </w:rPr>
        <w:t>соціального</w:t>
      </w:r>
      <w:r>
        <w:t></w:t>
      </w:r>
      <w:r>
        <w:rPr>
          <w:rFonts w:hint="eastAsia"/>
        </w:rPr>
        <w:t>працівника</w:t>
      </w:r>
      <w:r>
        <w:t></w:t>
      </w:r>
    </w:p>
    <w:p w:rsidR="00717480" w:rsidRDefault="00717480" w:rsidP="00717480">
      <w:r>
        <w:rPr>
          <w:rFonts w:hint="eastAsia"/>
        </w:rPr>
        <w:t>Когнітивний</w:t>
      </w:r>
      <w:r>
        <w:t></w:t>
      </w:r>
      <w:r>
        <w:rPr>
          <w:rFonts w:hint="eastAsia"/>
        </w:rPr>
        <w:t>компонент</w:t>
      </w:r>
      <w:r>
        <w:t></w:t>
      </w:r>
      <w:r>
        <w:rPr>
          <w:rFonts w:hint="eastAsia"/>
        </w:rPr>
        <w:t>визначений</w:t>
      </w:r>
      <w:r>
        <w:t></w:t>
      </w:r>
      <w:r>
        <w:rPr>
          <w:rFonts w:hint="eastAsia"/>
        </w:rPr>
        <w:t>за</w:t>
      </w:r>
      <w:r>
        <w:t></w:t>
      </w:r>
      <w:r>
        <w:rPr>
          <w:rFonts w:hint="eastAsia"/>
        </w:rPr>
        <w:t>критерієм</w:t>
      </w:r>
      <w:r>
        <w:t></w:t>
      </w:r>
      <w:r>
        <w:rPr>
          <w:rFonts w:hint="eastAsia"/>
        </w:rPr>
        <w:t>міцності</w:t>
      </w:r>
      <w:r>
        <w:t></w:t>
      </w:r>
      <w:r>
        <w:rPr>
          <w:rFonts w:hint="eastAsia"/>
        </w:rPr>
        <w:t>професійно</w:t>
      </w:r>
      <w:r>
        <w:t></w:t>
      </w:r>
      <w:r>
        <w:t></w:t>
      </w:r>
      <w:r>
        <w:rPr>
          <w:rFonts w:hint="eastAsia"/>
        </w:rPr>
        <w:t>правових</w:t>
      </w:r>
      <w:r>
        <w:t></w:t>
      </w:r>
      <w:r>
        <w:rPr>
          <w:rFonts w:hint="eastAsia"/>
        </w:rPr>
        <w:t>знань</w:t>
      </w:r>
      <w:r>
        <w:t></w:t>
      </w:r>
      <w:r>
        <w:rPr>
          <w:rFonts w:hint="eastAsia"/>
        </w:rPr>
        <w:t>та</w:t>
      </w:r>
      <w:r>
        <w:t></w:t>
      </w:r>
      <w:r>
        <w:rPr>
          <w:rFonts w:hint="eastAsia"/>
        </w:rPr>
        <w:t>такими</w:t>
      </w:r>
      <w:r>
        <w:t></w:t>
      </w:r>
      <w:r>
        <w:rPr>
          <w:rFonts w:hint="eastAsia"/>
        </w:rPr>
        <w:t>показниками</w:t>
      </w:r>
      <w:r>
        <w:t></w:t>
      </w:r>
      <w:r>
        <w:t></w:t>
      </w:r>
      <w:r>
        <w:rPr>
          <w:rFonts w:hint="eastAsia"/>
        </w:rPr>
        <w:t>як</w:t>
      </w:r>
      <w:r>
        <w:t></w:t>
      </w:r>
      <w:r>
        <w:t></w:t>
      </w:r>
      <w:r>
        <w:rPr>
          <w:rFonts w:hint="eastAsia"/>
        </w:rPr>
        <w:t>правова</w:t>
      </w:r>
      <w:r>
        <w:t></w:t>
      </w:r>
      <w:r>
        <w:rPr>
          <w:rFonts w:hint="eastAsia"/>
        </w:rPr>
        <w:t>грамотність</w:t>
      </w:r>
      <w:r>
        <w:t></w:t>
      </w:r>
      <w:r>
        <w:t></w:t>
      </w:r>
      <w:r>
        <w:rPr>
          <w:rFonts w:hint="eastAsia"/>
        </w:rPr>
        <w:t>професійна</w:t>
      </w:r>
      <w:r>
        <w:t></w:t>
      </w:r>
      <w:r>
        <w:rPr>
          <w:rFonts w:hint="eastAsia"/>
        </w:rPr>
        <w:t>компетентність</w:t>
      </w:r>
      <w:r>
        <w:t></w:t>
      </w:r>
    </w:p>
    <w:p w:rsidR="00717480" w:rsidRDefault="00717480" w:rsidP="00717480">
      <w:r>
        <w:rPr>
          <w:rFonts w:hint="eastAsia"/>
        </w:rPr>
        <w:t>Сформованість</w:t>
      </w:r>
      <w:r>
        <w:t></w:t>
      </w:r>
      <w:r>
        <w:rPr>
          <w:rFonts w:hint="eastAsia"/>
        </w:rPr>
        <w:t>практико</w:t>
      </w:r>
      <w:r>
        <w:t></w:t>
      </w:r>
      <w:r>
        <w:rPr>
          <w:rFonts w:hint="eastAsia"/>
        </w:rPr>
        <w:t>діяльнісного</w:t>
      </w:r>
      <w:r>
        <w:t></w:t>
      </w:r>
      <w:r>
        <w:rPr>
          <w:rFonts w:hint="eastAsia"/>
        </w:rPr>
        <w:t>компонента</w:t>
      </w:r>
      <w:r>
        <w:t></w:t>
      </w:r>
      <w:r>
        <w:rPr>
          <w:rFonts w:hint="eastAsia"/>
        </w:rPr>
        <w:t>розкрито</w:t>
      </w:r>
      <w:r>
        <w:t></w:t>
      </w:r>
      <w:r>
        <w:rPr>
          <w:rFonts w:hint="eastAsia"/>
        </w:rPr>
        <w:t>за</w:t>
      </w:r>
      <w:r>
        <w:t></w:t>
      </w:r>
      <w:r>
        <w:rPr>
          <w:rFonts w:hint="eastAsia"/>
        </w:rPr>
        <w:t>критерієм</w:t>
      </w:r>
      <w:r>
        <w:t></w:t>
      </w:r>
      <w:r>
        <w:rPr>
          <w:rFonts w:hint="eastAsia"/>
        </w:rPr>
        <w:t>якості</w:t>
      </w:r>
      <w:r>
        <w:t></w:t>
      </w:r>
      <w:r>
        <w:rPr>
          <w:rFonts w:hint="eastAsia"/>
        </w:rPr>
        <w:t>професійно</w:t>
      </w:r>
      <w:r>
        <w:t></w:t>
      </w:r>
      <w:r>
        <w:rPr>
          <w:rFonts w:hint="eastAsia"/>
        </w:rPr>
        <w:t>правових</w:t>
      </w:r>
      <w:r>
        <w:t></w:t>
      </w:r>
      <w:r>
        <w:rPr>
          <w:rFonts w:hint="eastAsia"/>
        </w:rPr>
        <w:t>навичок</w:t>
      </w:r>
      <w:r>
        <w:t></w:t>
      </w:r>
      <w:r>
        <w:rPr>
          <w:rFonts w:hint="eastAsia"/>
        </w:rPr>
        <w:t>та</w:t>
      </w:r>
      <w:r>
        <w:t></w:t>
      </w:r>
      <w:r>
        <w:rPr>
          <w:rFonts w:hint="eastAsia"/>
        </w:rPr>
        <w:t>такими</w:t>
      </w:r>
      <w:r>
        <w:t></w:t>
      </w:r>
      <w:r>
        <w:rPr>
          <w:rFonts w:hint="eastAsia"/>
        </w:rPr>
        <w:t>показниками</w:t>
      </w:r>
      <w:r>
        <w:t></w:t>
      </w:r>
      <w:r>
        <w:t></w:t>
      </w:r>
      <w:r>
        <w:rPr>
          <w:rFonts w:hint="eastAsia"/>
        </w:rPr>
        <w:t>як</w:t>
      </w:r>
      <w:r>
        <w:t></w:t>
      </w:r>
      <w:r>
        <w:t></w:t>
      </w:r>
      <w:r>
        <w:rPr>
          <w:rFonts w:hint="eastAsia"/>
        </w:rPr>
        <w:t>правова</w:t>
      </w:r>
      <w:r>
        <w:t></w:t>
      </w:r>
      <w:r>
        <w:rPr>
          <w:rFonts w:hint="eastAsia"/>
        </w:rPr>
        <w:t>інформаційна</w:t>
      </w:r>
      <w:r>
        <w:t></w:t>
      </w:r>
      <w:r>
        <w:rPr>
          <w:rFonts w:hint="eastAsia"/>
        </w:rPr>
        <w:t>кваліфікованість</w:t>
      </w:r>
      <w:r>
        <w:t></w:t>
      </w:r>
      <w:r>
        <w:t></w:t>
      </w:r>
      <w:r>
        <w:rPr>
          <w:rFonts w:hint="eastAsia"/>
        </w:rPr>
        <w:t>професійна</w:t>
      </w:r>
      <w:r>
        <w:t></w:t>
      </w:r>
      <w:r>
        <w:rPr>
          <w:rFonts w:hint="eastAsia"/>
        </w:rPr>
        <w:t>мобільність</w:t>
      </w:r>
      <w:r>
        <w:t></w:t>
      </w:r>
    </w:p>
    <w:p w:rsidR="00717480" w:rsidRDefault="00717480" w:rsidP="00717480">
      <w:r>
        <w:rPr>
          <w:rFonts w:hint="eastAsia"/>
        </w:rPr>
        <w:t>Критерієм</w:t>
      </w:r>
      <w:r>
        <w:t></w:t>
      </w:r>
      <w:r>
        <w:rPr>
          <w:rFonts w:hint="eastAsia"/>
        </w:rPr>
        <w:t>сформованості</w:t>
      </w:r>
      <w:r>
        <w:t></w:t>
      </w:r>
      <w:r>
        <w:rPr>
          <w:rFonts w:hint="eastAsia"/>
        </w:rPr>
        <w:t>особистісно</w:t>
      </w:r>
      <w:r>
        <w:t></w:t>
      </w:r>
      <w:r>
        <w:rPr>
          <w:rFonts w:hint="eastAsia"/>
        </w:rPr>
        <w:t>рефлексивного</w:t>
      </w:r>
      <w:r>
        <w:t></w:t>
      </w:r>
      <w:r>
        <w:rPr>
          <w:rFonts w:hint="eastAsia"/>
        </w:rPr>
        <w:t>компонента</w:t>
      </w:r>
      <w:r>
        <w:t></w:t>
      </w:r>
      <w:r>
        <w:rPr>
          <w:rFonts w:hint="eastAsia"/>
        </w:rPr>
        <w:t>є</w:t>
      </w:r>
      <w:r>
        <w:t></w:t>
      </w:r>
      <w:r>
        <w:rPr>
          <w:rFonts w:hint="eastAsia"/>
        </w:rPr>
        <w:t>спрямованість</w:t>
      </w:r>
      <w:r>
        <w:t></w:t>
      </w:r>
      <w:r>
        <w:rPr>
          <w:rFonts w:hint="eastAsia"/>
        </w:rPr>
        <w:t>на</w:t>
      </w:r>
      <w:r>
        <w:t></w:t>
      </w:r>
      <w:r>
        <w:rPr>
          <w:rFonts w:hint="eastAsia"/>
        </w:rPr>
        <w:t>самовдосконалення</w:t>
      </w:r>
      <w:r>
        <w:t></w:t>
      </w:r>
      <w:r>
        <w:rPr>
          <w:rFonts w:hint="eastAsia"/>
        </w:rPr>
        <w:t>ціннісних</w:t>
      </w:r>
      <w:r>
        <w:tab/>
      </w:r>
      <w:r>
        <w:rPr>
          <w:rFonts w:hint="eastAsia"/>
        </w:rPr>
        <w:t>професійно</w:t>
      </w:r>
      <w:r>
        <w:t></w:t>
      </w:r>
      <w:r>
        <w:rPr>
          <w:rFonts w:hint="eastAsia"/>
        </w:rPr>
        <w:t>правових</w:t>
      </w:r>
    </w:p>
    <w:p w:rsidR="00717480" w:rsidRDefault="00717480" w:rsidP="00717480">
      <w:r>
        <w:rPr>
          <w:rFonts w:hint="eastAsia"/>
        </w:rPr>
        <w:t>орієнтацій</w:t>
      </w:r>
      <w:r>
        <w:t></w:t>
      </w:r>
      <w:r>
        <w:t></w:t>
      </w:r>
      <w:r>
        <w:rPr>
          <w:rFonts w:hint="eastAsia"/>
        </w:rPr>
        <w:t>що</w:t>
      </w:r>
      <w:r>
        <w:t></w:t>
      </w:r>
      <w:r>
        <w:rPr>
          <w:rFonts w:hint="eastAsia"/>
        </w:rPr>
        <w:t>розкриваються</w:t>
      </w:r>
      <w:r>
        <w:t></w:t>
      </w:r>
      <w:r>
        <w:rPr>
          <w:rFonts w:hint="eastAsia"/>
        </w:rPr>
        <w:t>за</w:t>
      </w:r>
      <w:r>
        <w:t></w:t>
      </w:r>
      <w:r>
        <w:rPr>
          <w:rFonts w:hint="eastAsia"/>
        </w:rPr>
        <w:t>допомогою</w:t>
      </w:r>
      <w:r>
        <w:t></w:t>
      </w:r>
      <w:r>
        <w:rPr>
          <w:rFonts w:hint="eastAsia"/>
        </w:rPr>
        <w:t>таких</w:t>
      </w:r>
      <w:r>
        <w:t></w:t>
      </w:r>
      <w:r>
        <w:rPr>
          <w:rFonts w:hint="eastAsia"/>
        </w:rPr>
        <w:t>показників</w:t>
      </w:r>
      <w:r>
        <w:t></w:t>
      </w:r>
      <w:r>
        <w:t></w:t>
      </w:r>
      <w:r>
        <w:rPr>
          <w:rFonts w:hint="eastAsia"/>
        </w:rPr>
        <w:t>як</w:t>
      </w:r>
      <w:r>
        <w:t></w:t>
      </w:r>
      <w:r>
        <w:t></w:t>
      </w:r>
      <w:r>
        <w:rPr>
          <w:rFonts w:hint="eastAsia"/>
        </w:rPr>
        <w:t>наявність</w:t>
      </w:r>
      <w:r>
        <w:t></w:t>
      </w:r>
      <w:r>
        <w:rPr>
          <w:rFonts w:hint="eastAsia"/>
        </w:rPr>
        <w:t>професійно</w:t>
      </w:r>
      <w:r>
        <w:t></w:t>
      </w:r>
      <w:r>
        <w:rPr>
          <w:rFonts w:hint="eastAsia"/>
        </w:rPr>
        <w:t>необхідних</w:t>
      </w:r>
      <w:r>
        <w:t></w:t>
      </w:r>
      <w:r>
        <w:rPr>
          <w:rFonts w:hint="eastAsia"/>
        </w:rPr>
        <w:t>правових</w:t>
      </w:r>
      <w:r>
        <w:t></w:t>
      </w:r>
      <w:r>
        <w:rPr>
          <w:rFonts w:hint="eastAsia"/>
        </w:rPr>
        <w:t>якостей</w:t>
      </w:r>
      <w:r>
        <w:t></w:t>
      </w:r>
      <w:r>
        <w:t></w:t>
      </w:r>
      <w:r>
        <w:rPr>
          <w:rFonts w:hint="eastAsia"/>
        </w:rPr>
        <w:t>спрямованість</w:t>
      </w:r>
      <w:r>
        <w:t></w:t>
      </w:r>
      <w:r>
        <w:rPr>
          <w:rFonts w:hint="eastAsia"/>
        </w:rPr>
        <w:t>на</w:t>
      </w:r>
      <w:r>
        <w:t></w:t>
      </w:r>
      <w:r>
        <w:rPr>
          <w:rFonts w:hint="eastAsia"/>
        </w:rPr>
        <w:t>особистіше</w:t>
      </w:r>
      <w:r>
        <w:t></w:t>
      </w:r>
      <w:r>
        <w:rPr>
          <w:rFonts w:hint="eastAsia"/>
        </w:rPr>
        <w:t>самовдосконалення</w:t>
      </w:r>
      <w:r>
        <w:t></w:t>
      </w:r>
    </w:p>
    <w:p w:rsidR="00717480" w:rsidRDefault="00717480" w:rsidP="00717480">
      <w:r>
        <w:t></w:t>
      </w:r>
    </w:p>
    <w:p w:rsidR="00717480" w:rsidRDefault="00717480" w:rsidP="00717480">
      <w:r>
        <w:t></w:t>
      </w:r>
      <w:r>
        <w:t></w:t>
      </w:r>
      <w:r>
        <w:t></w:t>
      </w:r>
    </w:p>
    <w:p w:rsidR="00717480" w:rsidRPr="00717480" w:rsidRDefault="00717480" w:rsidP="00717480">
      <w:r>
        <w:rPr>
          <w:rFonts w:hint="eastAsia"/>
        </w:rPr>
        <w:t>Рівнями</w:t>
      </w:r>
      <w:r>
        <w:t></w:t>
      </w:r>
      <w:r>
        <w:rPr>
          <w:rFonts w:hint="eastAsia"/>
        </w:rPr>
        <w:t>професійно</w:t>
      </w:r>
      <w:r>
        <w:t></w:t>
      </w:r>
      <w:r>
        <w:rPr>
          <w:rFonts w:hint="eastAsia"/>
        </w:rPr>
        <w:t>правової</w:t>
      </w:r>
      <w:r>
        <w:t></w:t>
      </w:r>
      <w:r>
        <w:rPr>
          <w:rFonts w:hint="eastAsia"/>
        </w:rPr>
        <w:t>компетентності</w:t>
      </w:r>
      <w:r>
        <w:t></w:t>
      </w:r>
      <w:r>
        <w:rPr>
          <w:rFonts w:hint="eastAsia"/>
        </w:rPr>
        <w:t>є</w:t>
      </w:r>
      <w:r>
        <w:t></w:t>
      </w:r>
      <w:r>
        <w:rPr>
          <w:rFonts w:hint="eastAsia"/>
        </w:rPr>
        <w:t>низький</w:t>
      </w:r>
      <w:r>
        <w:t></w:t>
      </w:r>
      <w:r>
        <w:t></w:t>
      </w:r>
      <w:r>
        <w:rPr>
          <w:rFonts w:hint="eastAsia"/>
        </w:rPr>
        <w:t>емпірично</w:t>
      </w:r>
      <w:r>
        <w:t></w:t>
      </w:r>
      <w:r>
        <w:t></w:t>
      </w:r>
      <w:r>
        <w:rPr>
          <w:rFonts w:hint="eastAsia"/>
        </w:rPr>
        <w:t>інтуїтивний</w:t>
      </w:r>
      <w:r>
        <w:t></w:t>
      </w:r>
      <w:r>
        <w:t></w:t>
      </w:r>
      <w:r>
        <w:t></w:t>
      </w:r>
      <w:r>
        <w:rPr>
          <w:rFonts w:hint="eastAsia"/>
        </w:rPr>
        <w:t>задовільний</w:t>
      </w:r>
      <w:r>
        <w:t></w:t>
      </w:r>
      <w:r>
        <w:t></w:t>
      </w:r>
      <w:r>
        <w:rPr>
          <w:rFonts w:hint="eastAsia"/>
        </w:rPr>
        <w:t>відтворювальний</w:t>
      </w:r>
      <w:r>
        <w:t></w:t>
      </w:r>
      <w:r>
        <w:t></w:t>
      </w:r>
      <w:r>
        <w:t></w:t>
      </w:r>
      <w:r>
        <w:rPr>
          <w:rFonts w:hint="eastAsia"/>
        </w:rPr>
        <w:t>достатній</w:t>
      </w:r>
      <w:r>
        <w:t></w:t>
      </w:r>
      <w:r>
        <w:t></w:t>
      </w:r>
      <w:r>
        <w:rPr>
          <w:rFonts w:hint="eastAsia"/>
        </w:rPr>
        <w:t>функціональний</w:t>
      </w:r>
      <w:r>
        <w:t></w:t>
      </w:r>
      <w:r>
        <w:t></w:t>
      </w:r>
      <w:r>
        <w:t></w:t>
      </w:r>
      <w:r>
        <w:rPr>
          <w:rFonts w:hint="eastAsia"/>
        </w:rPr>
        <w:t>високий</w:t>
      </w:r>
      <w:r>
        <w:t></w:t>
      </w:r>
      <w:r>
        <w:t></w:t>
      </w:r>
      <w:r>
        <w:rPr>
          <w:rFonts w:hint="eastAsia"/>
        </w:rPr>
        <w:t>рефлексивно</w:t>
      </w:r>
      <w:r>
        <w:t></w:t>
      </w:r>
      <w:r>
        <w:rPr>
          <w:rFonts w:hint="eastAsia"/>
        </w:rPr>
        <w:t>творчий</w:t>
      </w:r>
      <w:r>
        <w:t></w:t>
      </w:r>
      <w:r>
        <w:t></w:t>
      </w:r>
      <w:bookmarkStart w:id="0" w:name="_GoBack"/>
      <w:bookmarkEnd w:id="0"/>
    </w:p>
    <w:sectPr w:rsidR="00717480" w:rsidRPr="0071748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BBD" w:rsidRDefault="00C24BBD">
      <w:pPr>
        <w:spacing w:after="0" w:line="240" w:lineRule="auto"/>
      </w:pPr>
      <w:r>
        <w:separator/>
      </w:r>
    </w:p>
  </w:endnote>
  <w:endnote w:type="continuationSeparator" w:id="0">
    <w:p w:rsidR="00C24BBD" w:rsidRDefault="00C2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BBD" w:rsidRDefault="00C24BBD"/>
    <w:p w:rsidR="00C24BBD" w:rsidRDefault="00C24BBD"/>
    <w:p w:rsidR="00C24BBD" w:rsidRDefault="00C24BBD"/>
    <w:p w:rsidR="00C24BBD" w:rsidRDefault="00C24BBD"/>
    <w:p w:rsidR="00C24BBD" w:rsidRDefault="00C24BBD"/>
    <w:p w:rsidR="00C24BBD" w:rsidRDefault="00C24BBD"/>
    <w:p w:rsidR="00C24BBD" w:rsidRDefault="00C24B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BBD" w:rsidRDefault="00C24B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24BBD" w:rsidRDefault="00C24B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24BBD" w:rsidRDefault="00C24BBD"/>
    <w:p w:rsidR="00C24BBD" w:rsidRDefault="00C24BBD"/>
    <w:p w:rsidR="00C24BBD" w:rsidRDefault="00C24B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BBD" w:rsidRDefault="00C24BBD"/>
                          <w:p w:rsidR="00C24BBD" w:rsidRDefault="00C24B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24BBD" w:rsidRDefault="00C24BBD"/>
                    <w:p w:rsidR="00C24BBD" w:rsidRDefault="00C24B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24BBD" w:rsidRDefault="00C24BBD"/>
    <w:p w:rsidR="00C24BBD" w:rsidRDefault="00C24BBD">
      <w:pPr>
        <w:rPr>
          <w:sz w:val="2"/>
          <w:szCs w:val="2"/>
        </w:rPr>
      </w:pPr>
    </w:p>
    <w:p w:rsidR="00C24BBD" w:rsidRDefault="00C24BBD"/>
    <w:p w:rsidR="00C24BBD" w:rsidRDefault="00C24BBD">
      <w:pPr>
        <w:spacing w:after="0" w:line="240" w:lineRule="auto"/>
      </w:pPr>
    </w:p>
  </w:footnote>
  <w:footnote w:type="continuationSeparator" w:id="0">
    <w:p w:rsidR="00C24BBD" w:rsidRDefault="00C2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BBD"/>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E806A-7B5B-48BA-9BC4-0884E711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32205</TotalTime>
  <Pages>5</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2273</cp:revision>
  <cp:lastPrinted>2009-02-06T05:36:00Z</cp:lastPrinted>
  <dcterms:created xsi:type="dcterms:W3CDTF">2023-09-07T12:38:00Z</dcterms:created>
  <dcterms:modified xsi:type="dcterms:W3CDTF">2023-12-21T10:13:00Z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