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F8D2A"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Александров, Иван Александрович.</w:t>
      </w:r>
    </w:p>
    <w:p w14:paraId="2D277673"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 xml:space="preserve">Рождение электрон-позитронных пар в сильных электромагнитных полях, зависящих от координат и </w:t>
      </w:r>
      <w:proofErr w:type="gramStart"/>
      <w:r w:rsidRPr="00E82961">
        <w:rPr>
          <w:rFonts w:ascii="Helvetica" w:eastAsia="Symbol" w:hAnsi="Helvetica" w:cs="Helvetica"/>
          <w:b/>
          <w:bCs/>
          <w:color w:val="222222"/>
          <w:kern w:val="0"/>
          <w:sz w:val="21"/>
          <w:szCs w:val="21"/>
          <w:lang w:eastAsia="ru-RU"/>
        </w:rPr>
        <w:t>времени :</w:t>
      </w:r>
      <w:proofErr w:type="gramEnd"/>
      <w:r w:rsidRPr="00E82961">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Александров Иван Александрович; [Место защиты: Санкт-Петербургский государственный университет]. - Санкт-Петербург, 2019. - 255 </w:t>
      </w:r>
      <w:proofErr w:type="gramStart"/>
      <w:r w:rsidRPr="00E82961">
        <w:rPr>
          <w:rFonts w:ascii="Helvetica" w:eastAsia="Symbol" w:hAnsi="Helvetica" w:cs="Helvetica"/>
          <w:b/>
          <w:bCs/>
          <w:color w:val="222222"/>
          <w:kern w:val="0"/>
          <w:sz w:val="21"/>
          <w:szCs w:val="21"/>
          <w:lang w:eastAsia="ru-RU"/>
        </w:rPr>
        <w:t>с. :</w:t>
      </w:r>
      <w:proofErr w:type="gramEnd"/>
      <w:r w:rsidRPr="00E82961">
        <w:rPr>
          <w:rFonts w:ascii="Helvetica" w:eastAsia="Symbol" w:hAnsi="Helvetica" w:cs="Helvetica"/>
          <w:b/>
          <w:bCs/>
          <w:color w:val="222222"/>
          <w:kern w:val="0"/>
          <w:sz w:val="21"/>
          <w:szCs w:val="21"/>
          <w:lang w:eastAsia="ru-RU"/>
        </w:rPr>
        <w:t xml:space="preserve"> ил.; 14,5х20,5 см.</w:t>
      </w:r>
    </w:p>
    <w:p w14:paraId="5DF7ECB9"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Оглавление диссертациикандидат наук Александров Иван Александрович</w:t>
      </w:r>
    </w:p>
    <w:p w14:paraId="0B4151F9"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1.2 Динамическое усиление</w:t>
      </w:r>
    </w:p>
    <w:p w14:paraId="63F26BFC"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1.3 Экспериментальные исследования</w:t>
      </w:r>
    </w:p>
    <w:p w14:paraId="66259B08"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Глава 2. Формализм одночастичных решений</w:t>
      </w:r>
    </w:p>
    <w:p w14:paraId="4BB95EB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2.1 Квантование в картине Фарри с нестабильным вакуумом</w:t>
      </w:r>
    </w:p>
    <w:p w14:paraId="21747AE3"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2.1.1 Представление Шредингера</w:t>
      </w:r>
    </w:p>
    <w:p w14:paraId="0C9B2478"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2.1.2 Представление Гейзенберга</w:t>
      </w:r>
    </w:p>
    <w:p w14:paraId="36D2C671"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2.1.3 Наблюдаемые. Плотность числа рождаемых частиц</w:t>
      </w:r>
    </w:p>
    <w:p w14:paraId="4F13B564"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2.2 Численный подход</w:t>
      </w:r>
    </w:p>
    <w:p w14:paraId="42229D16"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2.2.1 Пространственно-однородные поля</w:t>
      </w:r>
    </w:p>
    <w:p w14:paraId="44F13414"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2.2.2 Поля с пространственно-временной зависимостью</w:t>
      </w:r>
    </w:p>
    <w:p w14:paraId="7467A9FF"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2.2.3 Поля, периодические в пространстве</w:t>
      </w:r>
    </w:p>
    <w:p w14:paraId="47F18775"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Глава 3. Численные результаты. Осциллирующее поле</w:t>
      </w:r>
    </w:p>
    <w:p w14:paraId="17E67C08"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3.1 Исследуемые формы огибающей</w:t>
      </w:r>
    </w:p>
    <w:p w14:paraId="0031014C"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3.2 Огибающие 1-го типа</w:t>
      </w:r>
    </w:p>
    <w:p w14:paraId="730B7189"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3.2.1 Резонансные осцилляции Раби</w:t>
      </w:r>
    </w:p>
    <w:p w14:paraId="190F8611"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3.2.2 Распределения по импульсам</w:t>
      </w:r>
    </w:p>
    <w:p w14:paraId="0396EE41"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3.3 Огибающие 2-го типа</w:t>
      </w:r>
    </w:p>
    <w:p w14:paraId="503EF04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3.4 Полное число частиц</w:t>
      </w:r>
    </w:p>
    <w:p w14:paraId="1995BF1F"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3.5 Эффекты CEP</w:t>
      </w:r>
    </w:p>
    <w:p w14:paraId="20D1D97C"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3.6 Обсуждение результатов</w:t>
      </w:r>
    </w:p>
    <w:p w14:paraId="2D913FF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Глава 4. Численные результаты. Поля с пространственно-временной</w:t>
      </w:r>
    </w:p>
    <w:p w14:paraId="3850B3DD"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зависимостью</w:t>
      </w:r>
    </w:p>
    <w:p w14:paraId="0B10EECB"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4.1 Простейшие конфигурации внешнего поля</w:t>
      </w:r>
    </w:p>
    <w:p w14:paraId="23A59C7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4.1.1 "Прямоугольное" статическое поле</w:t>
      </w:r>
    </w:p>
    <w:p w14:paraId="237150D6"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4.1.2 "Прямоугольное" поле, зависящее от времени</w:t>
      </w:r>
    </w:p>
    <w:p w14:paraId="4D36EB06"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4.1.3 "Треугольное" статическое поле</w:t>
      </w:r>
    </w:p>
    <w:p w14:paraId="4EE31162"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lastRenderedPageBreak/>
        <w:t>4.1.4 Статическое поле Заутера</w:t>
      </w:r>
    </w:p>
    <w:p w14:paraId="781EAC06"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4.1.5 Поля, периодические в пространстве</w:t>
      </w:r>
    </w:p>
    <w:p w14:paraId="4BBA50B3"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4.2 Встречные лазерные импульсы (ВЛИ)</w:t>
      </w:r>
    </w:p>
    <w:p w14:paraId="45B6B9DF"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4.2.1 Дипольное приближение и приближение стоячей волны</w:t>
      </w:r>
    </w:p>
    <w:p w14:paraId="0E05677F"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4.2.2 За рамками ПСВ</w:t>
      </w:r>
    </w:p>
    <w:p w14:paraId="0060318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4.2.3 Обсуждение результатов</w:t>
      </w:r>
    </w:p>
    <w:p w14:paraId="0559D3D4"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4.3 Динамическое усиление эффекта Швингера</w:t>
      </w:r>
    </w:p>
    <w:p w14:paraId="62202B2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4.3.1 Приближенный коэффициент усиления</w:t>
      </w:r>
    </w:p>
    <w:p w14:paraId="072570A5"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4.3.2 Распределения по импульсам в дипольном приближении</w:t>
      </w:r>
    </w:p>
    <w:p w14:paraId="425F30F9"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4.3.3 Распределения по импульсам за рамками дипольного приближения</w:t>
      </w:r>
    </w:p>
    <w:p w14:paraId="58E6A1CA"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4.3.4 Полное число частиц</w:t>
      </w:r>
    </w:p>
    <w:p w14:paraId="22D99A5A"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4.3.5 Обсуждение результатов</w:t>
      </w:r>
    </w:p>
    <w:p w14:paraId="11032B9D"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Глава 5. Применимость приближения локально-постоянного поля</w:t>
      </w:r>
    </w:p>
    <w:p w14:paraId="41ACF35D"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(ЬСЕА)</w:t>
      </w:r>
    </w:p>
    <w:p w14:paraId="2300FBA5"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5.1 Пространственно-однородные поля</w:t>
      </w:r>
    </w:p>
    <w:p w14:paraId="77C2C001"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5.1.1 Прямоугольный профиль</w:t>
      </w:r>
    </w:p>
    <w:p w14:paraId="054CE91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5.1.2 ЬСРЛ для однородных полей</w:t>
      </w:r>
    </w:p>
    <w:p w14:paraId="7297D606"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5.1.3 Импульс Заутера</w:t>
      </w:r>
    </w:p>
    <w:p w14:paraId="45FA91E0"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5.1.4 Осциллирующее поле</w:t>
      </w:r>
    </w:p>
    <w:p w14:paraId="38BB1538"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5.2 Поля с пространственно-временной зависимостью</w:t>
      </w:r>
    </w:p>
    <w:p w14:paraId="7C29CCD2"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5.2.1 Реализация ЬСРЛ</w:t>
      </w:r>
    </w:p>
    <w:p w14:paraId="6AA39F6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5.2.2 Однородное статическое поле в конденсаторе конечного размера</w:t>
      </w:r>
    </w:p>
    <w:p w14:paraId="222824A4"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5.2.3 Гладкий временной профиль</w:t>
      </w:r>
    </w:p>
    <w:p w14:paraId="79126DB5"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5.2.4 Гладкие временной и пространственный профили</w:t>
      </w:r>
    </w:p>
    <w:p w14:paraId="5307B98E"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5.3 Обсуждение результатов</w:t>
      </w:r>
    </w:p>
    <w:p w14:paraId="6A665FB7"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Заключение</w:t>
      </w:r>
    </w:p>
    <w:p w14:paraId="7472D53B"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Приложение А. Численный подход, основанный на уравнении</w:t>
      </w:r>
    </w:p>
    <w:p w14:paraId="746B2BE5"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Дирака первого порядка</w:t>
      </w:r>
    </w:p>
    <w:p w14:paraId="4E7FECF2"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Приложение В. Замкнутое выражение для частоты осцилляций</w:t>
      </w:r>
    </w:p>
    <w:p w14:paraId="1CB1EA64" w14:textId="77777777" w:rsidR="00E82961" w:rsidRPr="00E82961" w:rsidRDefault="00E82961" w:rsidP="00E82961">
      <w:pPr>
        <w:rPr>
          <w:rFonts w:ascii="Helvetica" w:eastAsia="Symbol" w:hAnsi="Helvetica" w:cs="Helvetica"/>
          <w:b/>
          <w:bCs/>
          <w:color w:val="222222"/>
          <w:kern w:val="0"/>
          <w:sz w:val="21"/>
          <w:szCs w:val="21"/>
          <w:lang w:eastAsia="ru-RU"/>
        </w:rPr>
      </w:pPr>
      <w:r w:rsidRPr="00E82961">
        <w:rPr>
          <w:rFonts w:ascii="Helvetica" w:eastAsia="Symbol" w:hAnsi="Helvetica" w:cs="Helvetica"/>
          <w:b/>
          <w:bCs/>
          <w:color w:val="222222"/>
          <w:kern w:val="0"/>
          <w:sz w:val="21"/>
          <w:szCs w:val="21"/>
          <w:lang w:eastAsia="ru-RU"/>
        </w:rPr>
        <w:t>Раби</w:t>
      </w:r>
    </w:p>
    <w:p w14:paraId="77FDBE4B" w14:textId="366E5A1B" w:rsidR="00410372" w:rsidRPr="00E82961" w:rsidRDefault="00410372" w:rsidP="00E82961"/>
    <w:sectPr w:rsidR="00410372" w:rsidRPr="00E829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CA109" w14:textId="77777777" w:rsidR="00400F04" w:rsidRDefault="00400F04">
      <w:pPr>
        <w:spacing w:after="0" w:line="240" w:lineRule="auto"/>
      </w:pPr>
      <w:r>
        <w:separator/>
      </w:r>
    </w:p>
  </w:endnote>
  <w:endnote w:type="continuationSeparator" w:id="0">
    <w:p w14:paraId="56EDE03E" w14:textId="77777777" w:rsidR="00400F04" w:rsidRDefault="0040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33EF" w14:textId="77777777" w:rsidR="00400F04" w:rsidRDefault="00400F04"/>
    <w:p w14:paraId="2D9B2EBE" w14:textId="77777777" w:rsidR="00400F04" w:rsidRDefault="00400F04"/>
    <w:p w14:paraId="355CFD79" w14:textId="77777777" w:rsidR="00400F04" w:rsidRDefault="00400F04"/>
    <w:p w14:paraId="4B74EB9D" w14:textId="77777777" w:rsidR="00400F04" w:rsidRDefault="00400F04"/>
    <w:p w14:paraId="5F7FCC03" w14:textId="77777777" w:rsidR="00400F04" w:rsidRDefault="00400F04"/>
    <w:p w14:paraId="44C27119" w14:textId="77777777" w:rsidR="00400F04" w:rsidRDefault="00400F04"/>
    <w:p w14:paraId="72799609" w14:textId="77777777" w:rsidR="00400F04" w:rsidRDefault="00400F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D550E3" wp14:editId="3E8CE8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362A" w14:textId="77777777" w:rsidR="00400F04" w:rsidRDefault="00400F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D550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BE0362A" w14:textId="77777777" w:rsidR="00400F04" w:rsidRDefault="00400F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7DBBD3" w14:textId="77777777" w:rsidR="00400F04" w:rsidRDefault="00400F04"/>
    <w:p w14:paraId="1B9B5E81" w14:textId="77777777" w:rsidR="00400F04" w:rsidRDefault="00400F04"/>
    <w:p w14:paraId="32852DF7" w14:textId="77777777" w:rsidR="00400F04" w:rsidRDefault="00400F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D82DF" wp14:editId="21827F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613D7" w14:textId="77777777" w:rsidR="00400F04" w:rsidRDefault="00400F04"/>
                          <w:p w14:paraId="12D3E3AB" w14:textId="77777777" w:rsidR="00400F04" w:rsidRDefault="00400F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D82D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2613D7" w14:textId="77777777" w:rsidR="00400F04" w:rsidRDefault="00400F04"/>
                    <w:p w14:paraId="12D3E3AB" w14:textId="77777777" w:rsidR="00400F04" w:rsidRDefault="00400F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4131ED" w14:textId="77777777" w:rsidR="00400F04" w:rsidRDefault="00400F04"/>
    <w:p w14:paraId="722518BA" w14:textId="77777777" w:rsidR="00400F04" w:rsidRDefault="00400F04">
      <w:pPr>
        <w:rPr>
          <w:sz w:val="2"/>
          <w:szCs w:val="2"/>
        </w:rPr>
      </w:pPr>
    </w:p>
    <w:p w14:paraId="14328A4A" w14:textId="77777777" w:rsidR="00400F04" w:rsidRDefault="00400F04"/>
    <w:p w14:paraId="71EFEFF4" w14:textId="77777777" w:rsidR="00400F04" w:rsidRDefault="00400F04">
      <w:pPr>
        <w:spacing w:after="0" w:line="240" w:lineRule="auto"/>
      </w:pPr>
    </w:p>
  </w:footnote>
  <w:footnote w:type="continuationSeparator" w:id="0">
    <w:p w14:paraId="793D9361" w14:textId="77777777" w:rsidR="00400F04" w:rsidRDefault="0040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04"/>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141154</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3808</cp:revision>
  <cp:lastPrinted>2009-02-06T05:36:00Z</cp:lastPrinted>
  <dcterms:created xsi:type="dcterms:W3CDTF">2024-01-07T13:43:00Z</dcterms:created>
  <dcterms:modified xsi:type="dcterms:W3CDTF">2025-07-28T19:55:00Z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