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19D4" w14:textId="352F9B6E" w:rsidR="006B2C7F" w:rsidRDefault="005F4DDE" w:rsidP="005F4DDE">
      <w:r w:rsidRPr="005F4DDE">
        <w:rPr>
          <w:rFonts w:hint="eastAsia"/>
        </w:rPr>
        <w:t>Фьерару</w:t>
      </w:r>
      <w:r w:rsidRPr="005F4DDE">
        <w:t xml:space="preserve">, </w:t>
      </w:r>
      <w:r w:rsidRPr="005F4DDE">
        <w:rPr>
          <w:rFonts w:hint="eastAsia"/>
        </w:rPr>
        <w:t>Валерия</w:t>
      </w:r>
      <w:r w:rsidRPr="005F4DDE">
        <w:t xml:space="preserve"> </w:t>
      </w:r>
      <w:r w:rsidRPr="005F4DDE">
        <w:rPr>
          <w:rFonts w:hint="eastAsia"/>
        </w:rPr>
        <w:t>Александровна</w:t>
      </w:r>
      <w:r>
        <w:t xml:space="preserve"> </w:t>
      </w:r>
      <w:r w:rsidRPr="005F4DDE">
        <w:rPr>
          <w:rFonts w:hint="eastAsia"/>
        </w:rPr>
        <w:t>Стратегические</w:t>
      </w:r>
      <w:r w:rsidRPr="005F4DDE">
        <w:t xml:space="preserve"> </w:t>
      </w:r>
      <w:r w:rsidRPr="005F4DDE">
        <w:rPr>
          <w:rFonts w:hint="eastAsia"/>
        </w:rPr>
        <w:t>направления</w:t>
      </w:r>
      <w:r w:rsidRPr="005F4DDE">
        <w:t xml:space="preserve"> </w:t>
      </w:r>
      <w:r w:rsidRPr="005F4DDE">
        <w:rPr>
          <w:rFonts w:hint="eastAsia"/>
        </w:rPr>
        <w:t>социально</w:t>
      </w:r>
      <w:r w:rsidRPr="005F4DDE">
        <w:t>-</w:t>
      </w:r>
      <w:r w:rsidRPr="005F4DDE">
        <w:rPr>
          <w:rFonts w:hint="eastAsia"/>
        </w:rPr>
        <w:t>экономического</w:t>
      </w:r>
      <w:r w:rsidRPr="005F4DDE">
        <w:t xml:space="preserve"> </w:t>
      </w:r>
      <w:r w:rsidRPr="005F4DDE">
        <w:rPr>
          <w:rFonts w:hint="eastAsia"/>
        </w:rPr>
        <w:t>обоснования</w:t>
      </w:r>
      <w:r w:rsidRPr="005F4DDE">
        <w:t xml:space="preserve"> </w:t>
      </w:r>
      <w:r w:rsidRPr="005F4DDE">
        <w:rPr>
          <w:rFonts w:hint="eastAsia"/>
        </w:rPr>
        <w:t>организации</w:t>
      </w:r>
      <w:r w:rsidRPr="005F4DDE">
        <w:t xml:space="preserve"> </w:t>
      </w:r>
      <w:r w:rsidRPr="005F4DDE">
        <w:rPr>
          <w:rFonts w:hint="eastAsia"/>
        </w:rPr>
        <w:t>городского</w:t>
      </w:r>
      <w:r w:rsidRPr="005F4DDE">
        <w:t xml:space="preserve"> </w:t>
      </w:r>
      <w:r w:rsidRPr="005F4DDE">
        <w:rPr>
          <w:rFonts w:hint="eastAsia"/>
        </w:rPr>
        <w:t>пространства</w:t>
      </w:r>
    </w:p>
    <w:p w14:paraId="097F2E3B" w14:textId="77777777" w:rsidR="005F4DDE" w:rsidRDefault="005F4DDE" w:rsidP="005F4DDE">
      <w:r>
        <w:rPr>
          <w:rFonts w:hint="eastAsia"/>
        </w:rPr>
        <w:t>ОГЛАВЛЕНИЕ</w:t>
      </w:r>
      <w:r>
        <w:t xml:space="preserve"> </w:t>
      </w:r>
      <w:r>
        <w:rPr>
          <w:rFonts w:hint="eastAsia"/>
        </w:rPr>
        <w:t>ДИССЕРТАЦИИ</w:t>
      </w:r>
    </w:p>
    <w:p w14:paraId="6F1D4806" w14:textId="77777777" w:rsidR="005F4DDE" w:rsidRDefault="005F4DDE" w:rsidP="005F4DDE">
      <w:r>
        <w:rPr>
          <w:rFonts w:hint="eastAsia"/>
        </w:rPr>
        <w:t>кандидат</w:t>
      </w:r>
      <w:r>
        <w:t xml:space="preserve"> </w:t>
      </w:r>
      <w:r>
        <w:rPr>
          <w:rFonts w:hint="eastAsia"/>
        </w:rPr>
        <w:t>наук</w:t>
      </w:r>
      <w:r>
        <w:t xml:space="preserve"> </w:t>
      </w:r>
      <w:r>
        <w:rPr>
          <w:rFonts w:hint="eastAsia"/>
        </w:rPr>
        <w:t>Фьерару</w:t>
      </w:r>
      <w:r>
        <w:t xml:space="preserve">, </w:t>
      </w:r>
      <w:r>
        <w:rPr>
          <w:rFonts w:hint="eastAsia"/>
        </w:rPr>
        <w:t>Валерия</w:t>
      </w:r>
      <w:r>
        <w:t xml:space="preserve"> </w:t>
      </w:r>
      <w:r>
        <w:rPr>
          <w:rFonts w:hint="eastAsia"/>
        </w:rPr>
        <w:t>Александровна</w:t>
      </w:r>
    </w:p>
    <w:p w14:paraId="51611008" w14:textId="77777777" w:rsidR="005F4DDE" w:rsidRDefault="005F4DDE" w:rsidP="005F4DDE">
      <w:r>
        <w:rPr>
          <w:rFonts w:hint="eastAsia"/>
        </w:rPr>
        <w:t>Содержание</w:t>
      </w:r>
    </w:p>
    <w:p w14:paraId="13B0D482" w14:textId="77777777" w:rsidR="005F4DDE" w:rsidRDefault="005F4DDE" w:rsidP="005F4DDE"/>
    <w:p w14:paraId="01D52B4A" w14:textId="77777777" w:rsidR="005F4DDE" w:rsidRDefault="005F4DDE" w:rsidP="005F4DDE">
      <w:r>
        <w:rPr>
          <w:rFonts w:hint="eastAsia"/>
        </w:rPr>
        <w:t>Введение</w:t>
      </w:r>
    </w:p>
    <w:p w14:paraId="69EA61DD" w14:textId="77777777" w:rsidR="005F4DDE" w:rsidRDefault="005F4DDE" w:rsidP="005F4DDE"/>
    <w:p w14:paraId="5FB94D07" w14:textId="77777777" w:rsidR="005F4DDE" w:rsidRDefault="005F4DDE" w:rsidP="005F4DD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функционирования</w:t>
      </w:r>
      <w:r>
        <w:t xml:space="preserve"> </w:t>
      </w:r>
      <w:r>
        <w:rPr>
          <w:rFonts w:hint="eastAsia"/>
        </w:rPr>
        <w:t>креативной</w:t>
      </w:r>
      <w:r>
        <w:t xml:space="preserve"> </w:t>
      </w:r>
      <w:r>
        <w:rPr>
          <w:rFonts w:hint="eastAsia"/>
        </w:rPr>
        <w:t>экономики</w:t>
      </w:r>
      <w:r>
        <w:t xml:space="preserve"> </w:t>
      </w:r>
      <w:r>
        <w:rPr>
          <w:rFonts w:hint="eastAsia"/>
        </w:rPr>
        <w:t>в</w:t>
      </w:r>
      <w:r>
        <w:t xml:space="preserve"> </w:t>
      </w:r>
      <w:r>
        <w:rPr>
          <w:rFonts w:hint="eastAsia"/>
        </w:rPr>
        <w:t>региональном</w:t>
      </w:r>
      <w:r>
        <w:t xml:space="preserve"> </w:t>
      </w:r>
      <w:r>
        <w:rPr>
          <w:rFonts w:hint="eastAsia"/>
        </w:rPr>
        <w:t>развитии</w:t>
      </w:r>
    </w:p>
    <w:p w14:paraId="62CCEC0B" w14:textId="77777777" w:rsidR="005F4DDE" w:rsidRDefault="005F4DDE" w:rsidP="005F4DDE"/>
    <w:p w14:paraId="6A884E6A" w14:textId="77777777" w:rsidR="005F4DDE" w:rsidRDefault="005F4DDE" w:rsidP="005F4DDE">
      <w:r>
        <w:t xml:space="preserve">1.1. </w:t>
      </w:r>
      <w:r>
        <w:rPr>
          <w:rFonts w:hint="eastAsia"/>
        </w:rPr>
        <w:t>Теории</w:t>
      </w:r>
      <w:r>
        <w:t xml:space="preserve"> </w:t>
      </w:r>
      <w:r>
        <w:rPr>
          <w:rFonts w:hint="eastAsia"/>
        </w:rPr>
        <w:t>пространственного</w:t>
      </w:r>
      <w:r>
        <w:t xml:space="preserve"> </w:t>
      </w:r>
      <w:r>
        <w:rPr>
          <w:rFonts w:hint="eastAsia"/>
        </w:rPr>
        <w:t>развития</w:t>
      </w:r>
      <w:r>
        <w:t xml:space="preserve"> </w:t>
      </w:r>
      <w:r>
        <w:rPr>
          <w:rFonts w:hint="eastAsia"/>
        </w:rPr>
        <w:t>и</w:t>
      </w:r>
      <w:r>
        <w:t xml:space="preserve"> </w:t>
      </w:r>
      <w:r>
        <w:rPr>
          <w:rFonts w:hint="eastAsia"/>
        </w:rPr>
        <w:t>модель</w:t>
      </w:r>
      <w:r>
        <w:t xml:space="preserve"> </w:t>
      </w:r>
      <w:r>
        <w:rPr>
          <w:rFonts w:hint="eastAsia"/>
        </w:rPr>
        <w:t>полицентризма</w:t>
      </w:r>
    </w:p>
    <w:p w14:paraId="0A353258" w14:textId="77777777" w:rsidR="005F4DDE" w:rsidRDefault="005F4DDE" w:rsidP="005F4DDE"/>
    <w:p w14:paraId="35D91AC8" w14:textId="77777777" w:rsidR="005F4DDE" w:rsidRDefault="005F4DDE" w:rsidP="005F4DDE">
      <w:r>
        <w:t xml:space="preserve">1.2. </w:t>
      </w:r>
      <w:r>
        <w:rPr>
          <w:rFonts w:hint="eastAsia"/>
        </w:rPr>
        <w:t>Сущность</w:t>
      </w:r>
      <w:r>
        <w:t xml:space="preserve"> </w:t>
      </w:r>
      <w:r>
        <w:rPr>
          <w:rFonts w:hint="eastAsia"/>
        </w:rPr>
        <w:t>и</w:t>
      </w:r>
      <w:r>
        <w:t xml:space="preserve"> </w:t>
      </w:r>
      <w:r>
        <w:rPr>
          <w:rFonts w:hint="eastAsia"/>
        </w:rPr>
        <w:t>специфика</w:t>
      </w:r>
      <w:r>
        <w:t xml:space="preserve"> </w:t>
      </w:r>
      <w:r>
        <w:rPr>
          <w:rFonts w:hint="eastAsia"/>
        </w:rPr>
        <w:t>креативной</w:t>
      </w:r>
      <w:r>
        <w:t xml:space="preserve"> </w:t>
      </w:r>
      <w:r>
        <w:rPr>
          <w:rFonts w:hint="eastAsia"/>
        </w:rPr>
        <w:t>экономики</w:t>
      </w:r>
      <w:r>
        <w:t xml:space="preserve"> </w:t>
      </w:r>
      <w:r>
        <w:rPr>
          <w:rFonts w:hint="eastAsia"/>
        </w:rPr>
        <w:t>как</w:t>
      </w:r>
      <w:r>
        <w:t xml:space="preserve"> </w:t>
      </w:r>
      <w:r>
        <w:rPr>
          <w:rFonts w:hint="eastAsia"/>
        </w:rPr>
        <w:t>фактора</w:t>
      </w:r>
      <w:r>
        <w:t xml:space="preserve"> </w:t>
      </w:r>
      <w:r>
        <w:rPr>
          <w:rFonts w:hint="eastAsia"/>
        </w:rPr>
        <w:t>формирования</w:t>
      </w:r>
      <w:r>
        <w:t xml:space="preserve"> </w:t>
      </w:r>
      <w:r>
        <w:rPr>
          <w:rFonts w:hint="eastAsia"/>
        </w:rPr>
        <w:t>арт</w:t>
      </w:r>
      <w:r>
        <w:t>-</w:t>
      </w:r>
      <w:r>
        <w:rPr>
          <w:rFonts w:hint="eastAsia"/>
        </w:rPr>
        <w:t>кластеров</w:t>
      </w:r>
    </w:p>
    <w:p w14:paraId="64E54910" w14:textId="77777777" w:rsidR="005F4DDE" w:rsidRDefault="005F4DDE" w:rsidP="005F4DDE"/>
    <w:p w14:paraId="4B30E5EB" w14:textId="77777777" w:rsidR="005F4DDE" w:rsidRDefault="005F4DDE" w:rsidP="005F4DDE">
      <w:r>
        <w:t xml:space="preserve">1.3. </w:t>
      </w:r>
      <w:r>
        <w:rPr>
          <w:rFonts w:hint="eastAsia"/>
        </w:rPr>
        <w:t>Методологический</w:t>
      </w:r>
      <w:r>
        <w:t xml:space="preserve"> </w:t>
      </w:r>
      <w:r>
        <w:rPr>
          <w:rFonts w:hint="eastAsia"/>
        </w:rPr>
        <w:t>инструментарий</w:t>
      </w:r>
      <w:r>
        <w:t xml:space="preserve"> </w:t>
      </w:r>
      <w:r>
        <w:rPr>
          <w:rFonts w:hint="eastAsia"/>
        </w:rPr>
        <w:t>управления</w:t>
      </w:r>
      <w:r>
        <w:t xml:space="preserve"> </w:t>
      </w:r>
      <w:r>
        <w:rPr>
          <w:rFonts w:hint="eastAsia"/>
        </w:rPr>
        <w:t>креативностью</w:t>
      </w:r>
      <w:r>
        <w:t xml:space="preserve"> </w:t>
      </w:r>
      <w:r>
        <w:rPr>
          <w:rFonts w:hint="eastAsia"/>
        </w:rPr>
        <w:t>и</w:t>
      </w:r>
      <w:r>
        <w:t xml:space="preserve"> </w:t>
      </w:r>
      <w:r>
        <w:rPr>
          <w:rFonts w:hint="eastAsia"/>
        </w:rPr>
        <w:t>креативными</w:t>
      </w:r>
      <w:r>
        <w:t xml:space="preserve"> </w:t>
      </w:r>
      <w:r>
        <w:rPr>
          <w:rFonts w:hint="eastAsia"/>
        </w:rPr>
        <w:t>отраслями</w:t>
      </w:r>
      <w:r>
        <w:t xml:space="preserve">: </w:t>
      </w:r>
      <w:r>
        <w:rPr>
          <w:rFonts w:hint="eastAsia"/>
        </w:rPr>
        <w:t>картирование</w:t>
      </w:r>
      <w:r>
        <w:t xml:space="preserve"> </w:t>
      </w:r>
      <w:r>
        <w:rPr>
          <w:rFonts w:hint="eastAsia"/>
        </w:rPr>
        <w:t>и</w:t>
      </w:r>
      <w:r>
        <w:t xml:space="preserve"> </w:t>
      </w:r>
      <w:r>
        <w:rPr>
          <w:rFonts w:hint="eastAsia"/>
        </w:rPr>
        <w:t>индексы</w:t>
      </w:r>
      <w:r>
        <w:t xml:space="preserve"> </w:t>
      </w:r>
      <w:r>
        <w:rPr>
          <w:rFonts w:hint="eastAsia"/>
        </w:rPr>
        <w:t>креативности</w:t>
      </w:r>
    </w:p>
    <w:p w14:paraId="2DF152EC" w14:textId="77777777" w:rsidR="005F4DDE" w:rsidRDefault="005F4DDE" w:rsidP="005F4DDE"/>
    <w:p w14:paraId="1E06E674" w14:textId="77777777" w:rsidR="005F4DDE" w:rsidRDefault="005F4DDE" w:rsidP="005F4DDE">
      <w:r>
        <w:rPr>
          <w:rFonts w:hint="eastAsia"/>
        </w:rPr>
        <w:t>Выводы</w:t>
      </w:r>
      <w:r>
        <w:t xml:space="preserve"> 1 </w:t>
      </w:r>
      <w:r>
        <w:rPr>
          <w:rFonts w:hint="eastAsia"/>
        </w:rPr>
        <w:t>главы</w:t>
      </w:r>
    </w:p>
    <w:p w14:paraId="09C3A4E5" w14:textId="77777777" w:rsidR="005F4DDE" w:rsidRDefault="005F4DDE" w:rsidP="005F4DDE"/>
    <w:p w14:paraId="319993DF" w14:textId="77777777" w:rsidR="005F4DDE" w:rsidRDefault="005F4DDE" w:rsidP="005F4DDE">
      <w:r>
        <w:rPr>
          <w:rFonts w:hint="eastAsia"/>
        </w:rPr>
        <w:t>Глава</w:t>
      </w:r>
      <w:r>
        <w:t xml:space="preserve"> 2. </w:t>
      </w:r>
      <w:r>
        <w:rPr>
          <w:rFonts w:hint="eastAsia"/>
        </w:rPr>
        <w:t>Роль</w:t>
      </w:r>
      <w:r>
        <w:t xml:space="preserve"> </w:t>
      </w:r>
      <w:r>
        <w:rPr>
          <w:rFonts w:hint="eastAsia"/>
        </w:rPr>
        <w:t>арт</w:t>
      </w:r>
      <w:r>
        <w:t>-</w:t>
      </w:r>
      <w:r>
        <w:rPr>
          <w:rFonts w:hint="eastAsia"/>
        </w:rPr>
        <w:t>кластеров</w:t>
      </w:r>
      <w:r>
        <w:t xml:space="preserve"> </w:t>
      </w:r>
      <w:r>
        <w:rPr>
          <w:rFonts w:hint="eastAsia"/>
        </w:rPr>
        <w:t>в</w:t>
      </w:r>
      <w:r>
        <w:t xml:space="preserve"> </w:t>
      </w:r>
      <w:r>
        <w:rPr>
          <w:rFonts w:hint="eastAsia"/>
        </w:rPr>
        <w:t>территориально</w:t>
      </w:r>
      <w:r>
        <w:t>-</w:t>
      </w:r>
      <w:r>
        <w:rPr>
          <w:rFonts w:hint="eastAsia"/>
        </w:rPr>
        <w:t>экономическом</w:t>
      </w:r>
      <w:r>
        <w:t xml:space="preserve"> </w:t>
      </w:r>
      <w:r>
        <w:rPr>
          <w:rFonts w:hint="eastAsia"/>
        </w:rPr>
        <w:t>развитии</w:t>
      </w:r>
      <w:r>
        <w:t xml:space="preserve"> </w:t>
      </w:r>
      <w:r>
        <w:rPr>
          <w:rFonts w:hint="eastAsia"/>
        </w:rPr>
        <w:t>региона</w:t>
      </w:r>
    </w:p>
    <w:p w14:paraId="6BCAB211" w14:textId="77777777" w:rsidR="005F4DDE" w:rsidRDefault="005F4DDE" w:rsidP="005F4DDE"/>
    <w:p w14:paraId="5A1E3122" w14:textId="77777777" w:rsidR="005F4DDE" w:rsidRDefault="005F4DDE" w:rsidP="005F4DDE">
      <w:r>
        <w:t xml:space="preserve">2.1.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арт</w:t>
      </w:r>
      <w:r>
        <w:t>-</w:t>
      </w:r>
      <w:r>
        <w:rPr>
          <w:rFonts w:hint="eastAsia"/>
        </w:rPr>
        <w:t>кластеров</w:t>
      </w:r>
    </w:p>
    <w:p w14:paraId="534FC209" w14:textId="77777777" w:rsidR="005F4DDE" w:rsidRDefault="005F4DDE" w:rsidP="005F4DDE"/>
    <w:p w14:paraId="35D3C78F" w14:textId="77777777" w:rsidR="005F4DDE" w:rsidRDefault="005F4DDE" w:rsidP="005F4DDE">
      <w:r>
        <w:t xml:space="preserve">2.2. </w:t>
      </w:r>
      <w:r>
        <w:rPr>
          <w:rFonts w:hint="eastAsia"/>
        </w:rPr>
        <w:t>Арт</w:t>
      </w:r>
      <w:r>
        <w:t>-</w:t>
      </w:r>
      <w:r>
        <w:rPr>
          <w:rFonts w:hint="eastAsia"/>
        </w:rPr>
        <w:t>кластер</w:t>
      </w:r>
      <w:r>
        <w:t xml:space="preserve"> </w:t>
      </w:r>
      <w:r>
        <w:rPr>
          <w:rFonts w:hint="eastAsia"/>
        </w:rPr>
        <w:t>в</w:t>
      </w:r>
      <w:r>
        <w:t xml:space="preserve"> </w:t>
      </w:r>
      <w:r>
        <w:rPr>
          <w:rFonts w:hint="eastAsia"/>
        </w:rPr>
        <w:t>составе</w:t>
      </w:r>
      <w:r>
        <w:t xml:space="preserve"> </w:t>
      </w:r>
      <w:r>
        <w:rPr>
          <w:rFonts w:hint="eastAsia"/>
        </w:rPr>
        <w:t>социально</w:t>
      </w:r>
      <w:r>
        <w:t>-</w:t>
      </w:r>
      <w:r>
        <w:rPr>
          <w:rFonts w:hint="eastAsia"/>
        </w:rPr>
        <w:t>культурного</w:t>
      </w:r>
      <w:r>
        <w:t xml:space="preserve"> </w:t>
      </w:r>
      <w:r>
        <w:rPr>
          <w:rFonts w:hint="eastAsia"/>
        </w:rPr>
        <w:t>кластера</w:t>
      </w:r>
    </w:p>
    <w:p w14:paraId="189B8F32" w14:textId="77777777" w:rsidR="005F4DDE" w:rsidRDefault="005F4DDE" w:rsidP="005F4DDE"/>
    <w:p w14:paraId="22D12744" w14:textId="77777777" w:rsidR="005F4DDE" w:rsidRDefault="005F4DDE" w:rsidP="005F4DDE">
      <w:r>
        <w:t xml:space="preserve">2.3. </w:t>
      </w:r>
      <w:r>
        <w:rPr>
          <w:rFonts w:hint="eastAsia"/>
        </w:rPr>
        <w:t>Компаративный</w:t>
      </w:r>
      <w:r>
        <w:t xml:space="preserve"> </w:t>
      </w:r>
      <w:r>
        <w:rPr>
          <w:rFonts w:hint="eastAsia"/>
        </w:rPr>
        <w:t>анализ</w:t>
      </w:r>
      <w:r>
        <w:t xml:space="preserve"> </w:t>
      </w:r>
      <w:r>
        <w:rPr>
          <w:rFonts w:hint="eastAsia"/>
        </w:rPr>
        <w:t>зарубежных</w:t>
      </w:r>
      <w:r>
        <w:t xml:space="preserve"> </w:t>
      </w:r>
      <w:r>
        <w:rPr>
          <w:rFonts w:hint="eastAsia"/>
        </w:rPr>
        <w:t>и</w:t>
      </w:r>
      <w:r>
        <w:t xml:space="preserve"> </w:t>
      </w:r>
      <w:r>
        <w:rPr>
          <w:rFonts w:hint="eastAsia"/>
        </w:rPr>
        <w:t>отечественных</w:t>
      </w:r>
      <w:r>
        <w:t xml:space="preserve"> </w:t>
      </w:r>
      <w:r>
        <w:rPr>
          <w:rFonts w:hint="eastAsia"/>
        </w:rPr>
        <w:t>практик</w:t>
      </w:r>
      <w:r>
        <w:t xml:space="preserve"> </w:t>
      </w:r>
      <w:r>
        <w:rPr>
          <w:rFonts w:hint="eastAsia"/>
        </w:rPr>
        <w:t>формирования</w:t>
      </w:r>
      <w:r>
        <w:t xml:space="preserve"> </w:t>
      </w:r>
      <w:r>
        <w:rPr>
          <w:rFonts w:hint="eastAsia"/>
        </w:rPr>
        <w:t>арт</w:t>
      </w:r>
      <w:r>
        <w:t>-</w:t>
      </w:r>
      <w:r>
        <w:rPr>
          <w:rFonts w:hint="eastAsia"/>
        </w:rPr>
        <w:t>кластеров</w:t>
      </w:r>
    </w:p>
    <w:p w14:paraId="4CDC14B9" w14:textId="77777777" w:rsidR="005F4DDE" w:rsidRDefault="005F4DDE" w:rsidP="005F4DDE"/>
    <w:p w14:paraId="3213DFD0" w14:textId="77777777" w:rsidR="005F4DDE" w:rsidRDefault="005F4DDE" w:rsidP="005F4DDE">
      <w:r>
        <w:rPr>
          <w:rFonts w:hint="eastAsia"/>
        </w:rPr>
        <w:t>Выводы</w:t>
      </w:r>
      <w:r>
        <w:t xml:space="preserve"> 2 </w:t>
      </w:r>
      <w:r>
        <w:rPr>
          <w:rFonts w:hint="eastAsia"/>
        </w:rPr>
        <w:t>главы</w:t>
      </w:r>
    </w:p>
    <w:p w14:paraId="3F7E09E7" w14:textId="77777777" w:rsidR="005F4DDE" w:rsidRDefault="005F4DDE" w:rsidP="005F4DDE"/>
    <w:p w14:paraId="614EA680" w14:textId="77777777" w:rsidR="005F4DDE" w:rsidRDefault="005F4DDE" w:rsidP="005F4DDE">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формирования</w:t>
      </w:r>
      <w:r>
        <w:t xml:space="preserve"> </w:t>
      </w:r>
      <w:r>
        <w:rPr>
          <w:rFonts w:hint="eastAsia"/>
        </w:rPr>
        <w:t>арт</w:t>
      </w:r>
      <w:r>
        <w:t>-</w:t>
      </w:r>
      <w:r>
        <w:rPr>
          <w:rFonts w:hint="eastAsia"/>
        </w:rPr>
        <w:t>кластеров</w:t>
      </w:r>
      <w:r>
        <w:t xml:space="preserve"> </w:t>
      </w:r>
      <w:r>
        <w:rPr>
          <w:rFonts w:hint="eastAsia"/>
        </w:rPr>
        <w:t>в</w:t>
      </w:r>
      <w:r>
        <w:t xml:space="preserve"> </w:t>
      </w:r>
      <w:r>
        <w:rPr>
          <w:rFonts w:hint="eastAsia"/>
        </w:rPr>
        <w:t>территориально</w:t>
      </w:r>
      <w:r>
        <w:t>-</w:t>
      </w:r>
      <w:r>
        <w:rPr>
          <w:rFonts w:hint="eastAsia"/>
        </w:rPr>
        <w:t>экономическом</w:t>
      </w:r>
      <w:r>
        <w:t xml:space="preserve"> </w:t>
      </w:r>
      <w:r>
        <w:rPr>
          <w:rFonts w:hint="eastAsia"/>
        </w:rPr>
        <w:t>развитии</w:t>
      </w:r>
      <w:r>
        <w:t xml:space="preserve"> </w:t>
      </w:r>
      <w:r>
        <w:rPr>
          <w:rFonts w:hint="eastAsia"/>
        </w:rPr>
        <w:t>региона</w:t>
      </w:r>
    </w:p>
    <w:p w14:paraId="2156768F" w14:textId="77777777" w:rsidR="005F4DDE" w:rsidRDefault="005F4DDE" w:rsidP="005F4DDE"/>
    <w:p w14:paraId="0D0F21AC" w14:textId="77777777" w:rsidR="005F4DDE" w:rsidRDefault="005F4DDE" w:rsidP="005F4DDE">
      <w:r>
        <w:t xml:space="preserve">3.1. </w:t>
      </w:r>
      <w:r>
        <w:rPr>
          <w:rFonts w:hint="eastAsia"/>
        </w:rPr>
        <w:t>Основы</w:t>
      </w:r>
      <w:r>
        <w:t xml:space="preserve"> </w:t>
      </w:r>
      <w:r>
        <w:rPr>
          <w:rFonts w:hint="eastAsia"/>
        </w:rPr>
        <w:t>территориально</w:t>
      </w:r>
      <w:r>
        <w:t>-</w:t>
      </w:r>
      <w:r>
        <w:rPr>
          <w:rFonts w:hint="eastAsia"/>
        </w:rPr>
        <w:t>экономического</w:t>
      </w:r>
      <w:r>
        <w:t xml:space="preserve"> </w:t>
      </w:r>
      <w:r>
        <w:rPr>
          <w:rFonts w:hint="eastAsia"/>
        </w:rPr>
        <w:t>развития</w:t>
      </w:r>
      <w:r>
        <w:t xml:space="preserve"> </w:t>
      </w:r>
      <w:r>
        <w:rPr>
          <w:rFonts w:hint="eastAsia"/>
        </w:rPr>
        <w:t>Санкт</w:t>
      </w:r>
      <w:r>
        <w:t>-</w:t>
      </w:r>
      <w:r>
        <w:rPr>
          <w:rFonts w:hint="eastAsia"/>
        </w:rPr>
        <w:t>Петербурга</w:t>
      </w:r>
    </w:p>
    <w:p w14:paraId="188B6F2C" w14:textId="77777777" w:rsidR="005F4DDE" w:rsidRDefault="005F4DDE" w:rsidP="005F4DDE"/>
    <w:p w14:paraId="38349A7D" w14:textId="77777777" w:rsidR="005F4DDE" w:rsidRDefault="005F4DDE" w:rsidP="005F4DDE">
      <w:r>
        <w:t xml:space="preserve">3.2. </w:t>
      </w:r>
      <w:r>
        <w:rPr>
          <w:rFonts w:hint="eastAsia"/>
        </w:rPr>
        <w:t>Стратегические</w:t>
      </w:r>
      <w:r>
        <w:t xml:space="preserve"> </w:t>
      </w:r>
      <w:r>
        <w:rPr>
          <w:rFonts w:hint="eastAsia"/>
        </w:rPr>
        <w:t>направления</w:t>
      </w:r>
      <w:r>
        <w:t xml:space="preserve"> </w:t>
      </w:r>
      <w:r>
        <w:rPr>
          <w:rFonts w:hint="eastAsia"/>
        </w:rPr>
        <w:t>формирования</w:t>
      </w:r>
      <w:r>
        <w:t xml:space="preserve"> </w:t>
      </w:r>
      <w:r>
        <w:rPr>
          <w:rFonts w:hint="eastAsia"/>
        </w:rPr>
        <w:t>арт</w:t>
      </w:r>
      <w:r>
        <w:t>-</w:t>
      </w:r>
      <w:r>
        <w:rPr>
          <w:rFonts w:hint="eastAsia"/>
        </w:rPr>
        <w:t>кластеров</w:t>
      </w:r>
      <w:r>
        <w:t xml:space="preserve"> </w:t>
      </w:r>
      <w:r>
        <w:rPr>
          <w:rFonts w:hint="eastAsia"/>
        </w:rPr>
        <w:t>Санкт</w:t>
      </w:r>
      <w:r>
        <w:t>-</w:t>
      </w:r>
      <w:r>
        <w:rPr>
          <w:rFonts w:hint="eastAsia"/>
        </w:rPr>
        <w:t>Петербурга</w:t>
      </w:r>
    </w:p>
    <w:p w14:paraId="55178D64" w14:textId="77777777" w:rsidR="005F4DDE" w:rsidRDefault="005F4DDE" w:rsidP="005F4DDE"/>
    <w:p w14:paraId="03982952" w14:textId="77777777" w:rsidR="005F4DDE" w:rsidRDefault="005F4DDE" w:rsidP="005F4DDE">
      <w:r>
        <w:rPr>
          <w:rFonts w:hint="eastAsia"/>
        </w:rPr>
        <w:t>Выводы</w:t>
      </w:r>
      <w:r>
        <w:t xml:space="preserve"> 3 </w:t>
      </w:r>
      <w:r>
        <w:rPr>
          <w:rFonts w:hint="eastAsia"/>
        </w:rPr>
        <w:t>главы</w:t>
      </w:r>
    </w:p>
    <w:p w14:paraId="7F75E928" w14:textId="77777777" w:rsidR="005F4DDE" w:rsidRDefault="005F4DDE" w:rsidP="005F4DDE"/>
    <w:p w14:paraId="697E907A" w14:textId="77777777" w:rsidR="005F4DDE" w:rsidRDefault="005F4DDE" w:rsidP="005F4DDE">
      <w:r>
        <w:rPr>
          <w:rFonts w:hint="eastAsia"/>
        </w:rPr>
        <w:t>Заключение</w:t>
      </w:r>
    </w:p>
    <w:p w14:paraId="3779765B" w14:textId="77777777" w:rsidR="005F4DDE" w:rsidRDefault="005F4DDE" w:rsidP="005F4DDE"/>
    <w:p w14:paraId="49BE5953" w14:textId="77777777" w:rsidR="005F4DDE" w:rsidRDefault="005F4DDE" w:rsidP="005F4DDE">
      <w:r>
        <w:rPr>
          <w:rFonts w:hint="eastAsia"/>
        </w:rPr>
        <w:t>Список</w:t>
      </w:r>
      <w:r>
        <w:t xml:space="preserve"> </w:t>
      </w:r>
      <w:r>
        <w:rPr>
          <w:rFonts w:hint="eastAsia"/>
        </w:rPr>
        <w:t>использованных</w:t>
      </w:r>
      <w:r>
        <w:t xml:space="preserve"> </w:t>
      </w:r>
      <w:r>
        <w:rPr>
          <w:rFonts w:hint="eastAsia"/>
        </w:rPr>
        <w:t>источников</w:t>
      </w:r>
    </w:p>
    <w:p w14:paraId="26759DF2" w14:textId="77777777" w:rsidR="005F4DDE" w:rsidRDefault="005F4DDE" w:rsidP="005F4DDE"/>
    <w:p w14:paraId="5910C2DF" w14:textId="093909C2" w:rsidR="005F4DDE" w:rsidRPr="005F4DDE" w:rsidRDefault="005F4DDE" w:rsidP="005F4DDE">
      <w:r>
        <w:rPr>
          <w:rFonts w:hint="eastAsia"/>
        </w:rPr>
        <w:t>Приложения</w:t>
      </w:r>
    </w:p>
    <w:sectPr w:rsidR="005F4DDE" w:rsidRPr="005F4DDE" w:rsidSect="00AF51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342B" w14:textId="77777777" w:rsidR="00AF516C" w:rsidRDefault="00AF516C">
      <w:pPr>
        <w:spacing w:after="0" w:line="240" w:lineRule="auto"/>
      </w:pPr>
      <w:r>
        <w:separator/>
      </w:r>
    </w:p>
  </w:endnote>
  <w:endnote w:type="continuationSeparator" w:id="0">
    <w:p w14:paraId="32207AB6" w14:textId="77777777" w:rsidR="00AF516C" w:rsidRDefault="00AF5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BC4B" w14:textId="77777777" w:rsidR="00AF516C" w:rsidRDefault="00AF516C"/>
    <w:p w14:paraId="45BE5E11" w14:textId="77777777" w:rsidR="00AF516C" w:rsidRDefault="00AF516C"/>
    <w:p w14:paraId="332B7D54" w14:textId="77777777" w:rsidR="00AF516C" w:rsidRDefault="00AF516C"/>
    <w:p w14:paraId="2673E07A" w14:textId="77777777" w:rsidR="00AF516C" w:rsidRDefault="00AF516C"/>
    <w:p w14:paraId="46775D72" w14:textId="77777777" w:rsidR="00AF516C" w:rsidRDefault="00AF516C"/>
    <w:p w14:paraId="6C48AFEF" w14:textId="77777777" w:rsidR="00AF516C" w:rsidRDefault="00AF516C"/>
    <w:p w14:paraId="3B9255A4" w14:textId="77777777" w:rsidR="00AF516C" w:rsidRDefault="00AF51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206E75" wp14:editId="3A3A3E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66F7D" w14:textId="77777777" w:rsidR="00AF516C" w:rsidRDefault="00AF51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206E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D66F7D" w14:textId="77777777" w:rsidR="00AF516C" w:rsidRDefault="00AF51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EC4B1E" w14:textId="77777777" w:rsidR="00AF516C" w:rsidRDefault="00AF516C"/>
    <w:p w14:paraId="3F0AB63C" w14:textId="77777777" w:rsidR="00AF516C" w:rsidRDefault="00AF516C"/>
    <w:p w14:paraId="18FDEAD9" w14:textId="77777777" w:rsidR="00AF516C" w:rsidRDefault="00AF51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87C5BD" wp14:editId="5EB9D5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E1CC0" w14:textId="77777777" w:rsidR="00AF516C" w:rsidRDefault="00AF516C"/>
                          <w:p w14:paraId="0A61AE39" w14:textId="77777777" w:rsidR="00AF516C" w:rsidRDefault="00AF51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87C5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BE1CC0" w14:textId="77777777" w:rsidR="00AF516C" w:rsidRDefault="00AF516C"/>
                    <w:p w14:paraId="0A61AE39" w14:textId="77777777" w:rsidR="00AF516C" w:rsidRDefault="00AF51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275282" w14:textId="77777777" w:rsidR="00AF516C" w:rsidRDefault="00AF516C"/>
    <w:p w14:paraId="5F953099" w14:textId="77777777" w:rsidR="00AF516C" w:rsidRDefault="00AF516C">
      <w:pPr>
        <w:rPr>
          <w:sz w:val="2"/>
          <w:szCs w:val="2"/>
        </w:rPr>
      </w:pPr>
    </w:p>
    <w:p w14:paraId="79764295" w14:textId="77777777" w:rsidR="00AF516C" w:rsidRDefault="00AF516C"/>
    <w:p w14:paraId="48E548A3" w14:textId="77777777" w:rsidR="00AF516C" w:rsidRDefault="00AF516C">
      <w:pPr>
        <w:spacing w:after="0" w:line="240" w:lineRule="auto"/>
      </w:pPr>
    </w:p>
  </w:footnote>
  <w:footnote w:type="continuationSeparator" w:id="0">
    <w:p w14:paraId="4642F5B7" w14:textId="77777777" w:rsidR="00AF516C" w:rsidRDefault="00AF5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6C"/>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11806</TotalTime>
  <Pages>2</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1758</cp:revision>
  <cp:lastPrinted>2009-02-06T05:36:00Z</cp:lastPrinted>
  <dcterms:created xsi:type="dcterms:W3CDTF">2024-04-09T10:20:00Z</dcterms:created>
  <dcterms:modified xsi:type="dcterms:W3CDTF">2024-04-24T09:25:00Z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