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E540D" w:rsidRDefault="000E540D" w:rsidP="000E540D">
      <w:r w:rsidRPr="009413B2">
        <w:rPr>
          <w:rFonts w:ascii="Times New Roman" w:hAnsi="Times New Roman" w:cs="Times New Roman"/>
          <w:b/>
          <w:sz w:val="24"/>
          <w:szCs w:val="24"/>
        </w:rPr>
        <w:t>Саркісова Олена Миколаївна</w:t>
      </w:r>
      <w:r w:rsidRPr="009413B2">
        <w:rPr>
          <w:rFonts w:ascii="Times New Roman" w:hAnsi="Times New Roman" w:cs="Times New Roman"/>
          <w:sz w:val="24"/>
          <w:szCs w:val="24"/>
        </w:rPr>
        <w:t>, старший викладач кафедри менеджменту, економіки та туризму, Льотна академія Національного авіаційного університету. Назва дисертації: „Педагогічні умови професійного становлення менеджерів авіаційної галузі у процесі професійної підготовки”. Шифр та назва спеціальності – 13.00.04 – теорія і методика професійної освіти. Спецрада К 23.144.02 Льотної академії Національного авіаційного університету</w:t>
      </w:r>
    </w:p>
    <w:sectPr w:rsidR="00FC36B5" w:rsidRPr="000E540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08601-7C1D-4908-B899-67EA5CC2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483</cp:revision>
  <cp:lastPrinted>2009-02-06T05:36:00Z</cp:lastPrinted>
  <dcterms:created xsi:type="dcterms:W3CDTF">2020-06-01T08:43:00Z</dcterms:created>
  <dcterms:modified xsi:type="dcterms:W3CDTF">2020-06-18T18:56:00Z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