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46053" w14:textId="1E780E7F" w:rsidR="00B63A27" w:rsidRDefault="00D1617F" w:rsidP="00D1617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Лебединець Наталія Віталіївна. Фізіолого-гігієнічна оцінка впливу семестрово-цикло-блочної системи викладання на здоров'я школярів різного віку : Дис... канд. наук: 14.02.01 - 2008.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1617F" w:rsidRPr="00D1617F" w14:paraId="6283F232" w14:textId="77777777" w:rsidTr="00D1617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1617F" w:rsidRPr="00D1617F" w14:paraId="4204CE6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7B84438" w14:textId="77777777" w:rsidR="00D1617F" w:rsidRPr="00D1617F" w:rsidRDefault="00D1617F" w:rsidP="00D1617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1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Лебединець Н.В. </w:t>
                  </w:r>
                  <w:r w:rsidRPr="00D161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Фізіолого-гігієнічна оцінка впливу семестрово-цикло-блочної системи викладання на здоров’я школярів різного віку.-Рукопис.</w:t>
                  </w:r>
                </w:p>
                <w:p w14:paraId="431DDC87" w14:textId="77777777" w:rsidR="00D1617F" w:rsidRPr="00D1617F" w:rsidRDefault="00D1617F" w:rsidP="00D1617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1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біологічних наук за спеціальністю 14.02.01 - гігієна та професійна патологія - ДУ “Інститут гігієни та медичної екології ім. О.М. Марзєєва АМН України”, Київ, 2008.</w:t>
                  </w:r>
                </w:p>
                <w:p w14:paraId="6BA20C1E" w14:textId="77777777" w:rsidR="00D1617F" w:rsidRPr="00D1617F" w:rsidRDefault="00D1617F" w:rsidP="00D1617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1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розв’язанню проблеми впливу семестрово-цикло-блочної системи викладання (СЦБСВ) на функціональний стан провідних систем організму, розумову працездатність, психоемоційний статус, здоров’я школярів.</w:t>
                  </w:r>
                </w:p>
                <w:p w14:paraId="42B7DC60" w14:textId="77777777" w:rsidR="00D1617F" w:rsidRPr="00D1617F" w:rsidRDefault="00D1617F" w:rsidP="00D1617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1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Встановлені особливості змін провідних функціональних систем, психоемоційної сфери, здоров’я школярів різних вікових груп під впливом навчальної діяльності за СЦБСВ. Виявлені чинники навчально-виховного процесу та середовища, що спричиняють несприятливі зрушення організму учнів.</w:t>
                  </w:r>
                </w:p>
                <w:p w14:paraId="228E23EC" w14:textId="77777777" w:rsidR="00D1617F" w:rsidRPr="00D1617F" w:rsidRDefault="00D1617F" w:rsidP="00D1617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1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комплекс рекомендацій щодо заходів гігієнічної корекції впровадження семестрово-цикло-блочної системи викладання в освітніх закладах України.</w:t>
                  </w:r>
                </w:p>
              </w:tc>
            </w:tr>
          </w:tbl>
          <w:p w14:paraId="4D70268E" w14:textId="77777777" w:rsidR="00D1617F" w:rsidRPr="00D1617F" w:rsidRDefault="00D1617F" w:rsidP="00D1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17F" w:rsidRPr="00D1617F" w14:paraId="705B5016" w14:textId="77777777" w:rsidTr="00D1617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1617F" w:rsidRPr="00D1617F" w14:paraId="5BE903F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AEF557B" w14:textId="77777777" w:rsidR="00D1617F" w:rsidRPr="00D1617F" w:rsidRDefault="00D1617F" w:rsidP="00D1617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1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проведення комплексу фізіолого-гігієнічних досліджень здійснена оцінка впливу сучасної інноваційної технології семестрово-цикло-блочної системи викладання на здоров’я школярів різного віку: виявлені вікові особливості впливу СЦБСВ на функціональний стан організму учнів та запропоновані профілактичні заходи гігієнічної корекції, що відображені в інформаційних документах.</w:t>
                  </w:r>
                </w:p>
                <w:p w14:paraId="4AAF5069" w14:textId="77777777" w:rsidR="00D1617F" w:rsidRPr="00D1617F" w:rsidRDefault="00D1617F" w:rsidP="00D1617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1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Встановлено загальне зниження функціональних можливостей організму школярів упродовж навчання, однак, у учнів школи з СЦБСВ зміни мали менш виражений характер: нижчий ступінь прояву втоми в 3,2 рази (р&lt;0,05); менша інтенсивність зниження розумової працездатності на 22,4% (р&lt;0,05), ніж у випускників, що навчались за традиційною системою.</w:t>
                  </w:r>
                </w:p>
                <w:p w14:paraId="42ACA862" w14:textId="77777777" w:rsidR="00D1617F" w:rsidRPr="00D1617F" w:rsidRDefault="00D1617F" w:rsidP="00D1617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1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 основній школі на 26,7% старшокласників більше, які упродовж навчання не змінили стійкості уваги (р&lt;0,05); в 3 рази (р&lt;0,05) менша інтенсивність негативних зрушень часу переключення уваги, в 3,5 рази (р&lt;0,05) розподілу уваги, в 3,3 рази (р&lt;0,01) концентрації уваги. Встановлено зниження пристосувальних реакцій нервової системи школярів упродовж учбового року: середні зрушення психомоторних реакцій учнів школи з СЦБСВ в межах (-0,62) - (-0,75) ум. од., традиційної (-0,13)-(-0,80) ум. од. (р&lt;0,05).</w:t>
                  </w:r>
                </w:p>
                <w:p w14:paraId="74C48214" w14:textId="77777777" w:rsidR="00D1617F" w:rsidRPr="00D1617F" w:rsidRDefault="00D1617F" w:rsidP="00D1617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1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Відмічені кардіогемодинамічні зміни у учнів усіх вікових груп обох закладів в бік зниження функціональних можливостей. У старшокласників основної школи під час іспитів не змінювались показники якості реакції системи кровообігу і відповідали “хорошому” рівню (0,6 ум.од.) в той час як функціональний стан учнів контрольної школи був “знижений” (на 0,4 ум. од. (р&lt;0,05)); не змінювалась і частка випускників з задовільним рівнем адаптації серцево-судинної системи, а в контролі їх поменшало на 26,6% (р&lt;0,05).</w:t>
                  </w:r>
                </w:p>
                <w:p w14:paraId="31BF283C" w14:textId="77777777" w:rsidR="00D1617F" w:rsidRPr="00D1617F" w:rsidRDefault="00D1617F" w:rsidP="00D1617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1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Доведено зниження показників психологічного статусу учнів, особливо при переході з початкової до середньої школи, але в основному закладі ці зміни мають менш виражений характер: достовірно не змінювалась частка п’ятикласників школи з СЦБСВ, що не мали ознак шкільної тривожності - від 80,0% до 66,8% (р&gt;0,05), в контролі - зменшилась з 86,8% до 53,4% </w:t>
                  </w:r>
                  <w:r w:rsidRPr="00D161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(р&lt;0,05); у дітей інноваційної школи зареєстровані вищі значення індексу тональності психологічної атмосфери Т=0,4 ум. од. порівняно з контролем Т=-0,53 ум. од.</w:t>
                  </w:r>
                </w:p>
                <w:p w14:paraId="0D776017" w14:textId="77777777" w:rsidR="00D1617F" w:rsidRPr="00D1617F" w:rsidRDefault="00D1617F" w:rsidP="00D1617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1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Соматичне здоров’я старшокласників основної школи характеризується кращими показниками за рахунок більшої частки школярів з рівнями здоров’я вищим за середній - 60,0% проти 40,0% та високим - 66,7% проти 33,3% в контролі відповідно. Упродовж навчання в інноваційному закладі менш інтенсивно відбувається процес зниження індексу здоров’я ().</w:t>
                  </w:r>
                </w:p>
                <w:p w14:paraId="37AE011D" w14:textId="77777777" w:rsidR="00D1617F" w:rsidRPr="00D1617F" w:rsidRDefault="00D1617F" w:rsidP="00D1617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1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Доведено, що учні старшої школи з СЦБСВ мають вищу успішність, активність на заняттях, менше навантажені в позаурочний час: на уроках-парах вища активність на 8,5% (р&lt;0,05); учбове навантаження в другій половині дня менше на 33,4% (р=0,07) за рахунок скорочення витрат часу на виконання домашніх завдань.</w:t>
                  </w:r>
                </w:p>
                <w:p w14:paraId="296D7633" w14:textId="77777777" w:rsidR="00D1617F" w:rsidRPr="00D1617F" w:rsidRDefault="00D1617F" w:rsidP="00D1617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1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Проведені дослідження дають підстави стверджувати, що ступінь несприятливого впливу навчальної діяльності на здоров’я та функціональні можливості організму школярів за СЦБСВ менший порівняно з впливом форм і методів традиційного викладання. Недоліки умов та режимів учбової діяльності, виявлені в обох освітніх закладах, мають ідентичний характер.</w:t>
                  </w:r>
                </w:p>
                <w:p w14:paraId="675C5300" w14:textId="77777777" w:rsidR="00D1617F" w:rsidRPr="00D1617F" w:rsidRDefault="00D1617F" w:rsidP="00D1617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1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  <w:r w:rsidRPr="00D161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 </w:t>
                  </w:r>
                  <w:r w:rsidRPr="00D161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Виявлене суттєве зниження функціональних можливостей організму учнів п’ятих класів під впливом навчальної діяльності за СЦБСВ вимагає впровадження заходів гігієнічної корекції або рекомендувати використання інноваційної системи викладання з більш старшого шкільного віку.</w:t>
                  </w:r>
                </w:p>
              </w:tc>
            </w:tr>
          </w:tbl>
          <w:p w14:paraId="154AC459" w14:textId="77777777" w:rsidR="00D1617F" w:rsidRPr="00D1617F" w:rsidRDefault="00D1617F" w:rsidP="00D1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ED0D2BC" w14:textId="77777777" w:rsidR="00D1617F" w:rsidRPr="00D1617F" w:rsidRDefault="00D1617F" w:rsidP="00D1617F"/>
    <w:sectPr w:rsidR="00D1617F" w:rsidRPr="00D1617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10C54" w14:textId="77777777" w:rsidR="009020D7" w:rsidRDefault="009020D7">
      <w:pPr>
        <w:spacing w:after="0" w:line="240" w:lineRule="auto"/>
      </w:pPr>
      <w:r>
        <w:separator/>
      </w:r>
    </w:p>
  </w:endnote>
  <w:endnote w:type="continuationSeparator" w:id="0">
    <w:p w14:paraId="7C57E4C2" w14:textId="77777777" w:rsidR="009020D7" w:rsidRDefault="0090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CA1EA" w14:textId="77777777" w:rsidR="009020D7" w:rsidRDefault="009020D7">
      <w:pPr>
        <w:spacing w:after="0" w:line="240" w:lineRule="auto"/>
      </w:pPr>
      <w:r>
        <w:separator/>
      </w:r>
    </w:p>
  </w:footnote>
  <w:footnote w:type="continuationSeparator" w:id="0">
    <w:p w14:paraId="404A27FD" w14:textId="77777777" w:rsidR="009020D7" w:rsidRDefault="00902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020D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9"/>
    <w:multiLevelType w:val="multilevel"/>
    <w:tmpl w:val="00000018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B"/>
    <w:multiLevelType w:val="multilevel"/>
    <w:tmpl w:val="0000001A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6" w15:restartNumberingAfterBreak="0">
    <w:nsid w:val="00000051"/>
    <w:multiLevelType w:val="multilevel"/>
    <w:tmpl w:val="00000050"/>
    <w:lvl w:ilvl="0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63"/>
    <w:multiLevelType w:val="multilevel"/>
    <w:tmpl w:val="0000006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65"/>
    <w:multiLevelType w:val="multilevel"/>
    <w:tmpl w:val="0000006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67"/>
    <w:multiLevelType w:val="multilevel"/>
    <w:tmpl w:val="00000066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abstractNum w:abstractNumId="23" w15:restartNumberingAfterBreak="0">
    <w:nsid w:val="00000069"/>
    <w:multiLevelType w:val="multilevel"/>
    <w:tmpl w:val="00000068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18DD7F3C"/>
    <w:multiLevelType w:val="multilevel"/>
    <w:tmpl w:val="F88259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DA3269"/>
    <w:multiLevelType w:val="multilevel"/>
    <w:tmpl w:val="310AA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33722B"/>
    <w:multiLevelType w:val="multilevel"/>
    <w:tmpl w:val="3E325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BC2C42"/>
    <w:multiLevelType w:val="multilevel"/>
    <w:tmpl w:val="35127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323DBD"/>
    <w:multiLevelType w:val="multilevel"/>
    <w:tmpl w:val="6AEE8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243E0F"/>
    <w:multiLevelType w:val="multilevel"/>
    <w:tmpl w:val="084CB6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9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0"/>
  </w:num>
  <w:num w:numId="3">
    <w:abstractNumId w:val="21"/>
  </w:num>
  <w:num w:numId="4">
    <w:abstractNumId w:val="22"/>
  </w:num>
  <w:num w:numId="5">
    <w:abstractNumId w:val="23"/>
  </w:num>
  <w:num w:numId="6">
    <w:abstractNumId w:val="13"/>
  </w:num>
  <w:num w:numId="7">
    <w:abstractNumId w:val="12"/>
  </w:num>
  <w:num w:numId="8">
    <w:abstractNumId w:val="17"/>
  </w:num>
  <w:num w:numId="9">
    <w:abstractNumId w:val="25"/>
  </w:num>
  <w:num w:numId="10">
    <w:abstractNumId w:val="24"/>
  </w:num>
  <w:num w:numId="11">
    <w:abstractNumId w:val="16"/>
  </w:num>
  <w:num w:numId="12">
    <w:abstractNumId w:val="19"/>
  </w:num>
  <w:num w:numId="13">
    <w:abstractNumId w:val="15"/>
  </w:num>
  <w:num w:numId="14">
    <w:abstractNumId w:val="9"/>
  </w:num>
  <w:num w:numId="15">
    <w:abstractNumId w:val="10"/>
  </w:num>
  <w:num w:numId="16">
    <w:abstractNumId w:val="11"/>
  </w:num>
  <w:num w:numId="17">
    <w:abstractNumId w:val="18"/>
  </w:num>
  <w:num w:numId="18">
    <w:abstractNumId w:val="0"/>
  </w:num>
  <w:num w:numId="19">
    <w:abstractNumId w:val="1"/>
  </w:num>
  <w:num w:numId="20">
    <w:abstractNumId w:val="14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29"/>
  </w:num>
  <w:num w:numId="28">
    <w:abstractNumId w:val="26"/>
  </w:num>
  <w:num w:numId="29">
    <w:abstractNumId w:val="28"/>
  </w:num>
  <w:num w:numId="30">
    <w:abstractNumId w:val="27"/>
  </w:num>
  <w:num w:numId="31">
    <w:abstractNumId w:val="31"/>
  </w:num>
  <w:num w:numId="32">
    <w:abstractNumId w:val="31"/>
    <w:lvlOverride w:ilvl="1">
      <w:startOverride w:val="3"/>
    </w:lvlOverride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707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0D7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118339</TotalTime>
  <Pages>3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3716</cp:revision>
  <dcterms:created xsi:type="dcterms:W3CDTF">2024-06-20T08:51:00Z</dcterms:created>
  <dcterms:modified xsi:type="dcterms:W3CDTF">2025-01-14T18:50:00Z</dcterms:modified>
  <cp:category/>
</cp:coreProperties>
</file>