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28AFD" w14:textId="17E0E57F" w:rsidR="0075365A" w:rsidRDefault="001E527E" w:rsidP="001E527E">
      <w:pPr>
        <w:rPr>
          <w:lang w:val="ru-RU"/>
        </w:rPr>
      </w:pPr>
      <w:r w:rsidRPr="001E527E">
        <w:rPr>
          <w:rFonts w:hint="eastAsia"/>
        </w:rPr>
        <w:t>Бахарев</w:t>
      </w:r>
      <w:r w:rsidRPr="001E527E">
        <w:t xml:space="preserve"> </w:t>
      </w:r>
      <w:r w:rsidRPr="001E527E">
        <w:rPr>
          <w:rFonts w:hint="eastAsia"/>
        </w:rPr>
        <w:t>Илья</w:t>
      </w:r>
      <w:r w:rsidRPr="001E527E">
        <w:t xml:space="preserve"> </w:t>
      </w:r>
      <w:r w:rsidRPr="001E527E">
        <w:rPr>
          <w:rFonts w:hint="eastAsia"/>
        </w:rPr>
        <w:t>Вячеславович</w:t>
      </w:r>
      <w:r>
        <w:rPr>
          <w:lang w:val="ru-RU"/>
        </w:rPr>
        <w:t xml:space="preserve"> </w:t>
      </w:r>
      <w:r w:rsidRPr="001E527E">
        <w:rPr>
          <w:rFonts w:hint="eastAsia"/>
          <w:lang w:val="ru-RU"/>
        </w:rPr>
        <w:t>Анатомическая</w:t>
      </w:r>
      <w:r w:rsidRPr="001E527E">
        <w:rPr>
          <w:lang w:val="ru-RU"/>
        </w:rPr>
        <w:t xml:space="preserve"> </w:t>
      </w:r>
      <w:r w:rsidRPr="001E527E">
        <w:rPr>
          <w:rFonts w:hint="eastAsia"/>
          <w:lang w:val="ru-RU"/>
        </w:rPr>
        <w:t>изменчивость</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ее</w:t>
      </w:r>
      <w:r w:rsidRPr="001E527E">
        <w:rPr>
          <w:lang w:val="ru-RU"/>
        </w:rPr>
        <w:t xml:space="preserve"> </w:t>
      </w:r>
      <w:r w:rsidRPr="001E527E">
        <w:rPr>
          <w:rFonts w:hint="eastAsia"/>
          <w:lang w:val="ru-RU"/>
        </w:rPr>
        <w:t>влияние</w:t>
      </w:r>
      <w:r w:rsidRPr="001E527E">
        <w:rPr>
          <w:lang w:val="ru-RU"/>
        </w:rPr>
        <w:t xml:space="preserve"> </w:t>
      </w:r>
      <w:r w:rsidRPr="001E527E">
        <w:rPr>
          <w:rFonts w:hint="eastAsia"/>
          <w:lang w:val="ru-RU"/>
        </w:rPr>
        <w:t>на</w:t>
      </w:r>
      <w:r w:rsidRPr="001E527E">
        <w:rPr>
          <w:lang w:val="ru-RU"/>
        </w:rPr>
        <w:t xml:space="preserve"> </w:t>
      </w:r>
      <w:r w:rsidRPr="001E527E">
        <w:rPr>
          <w:rFonts w:hint="eastAsia"/>
          <w:lang w:val="ru-RU"/>
        </w:rPr>
        <w:t>строение</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человека</w:t>
      </w:r>
    </w:p>
    <w:p w14:paraId="06D3FF10" w14:textId="77777777" w:rsidR="001E527E" w:rsidRPr="001E527E" w:rsidRDefault="001E527E" w:rsidP="001E527E">
      <w:pPr>
        <w:rPr>
          <w:lang w:val="ru-RU"/>
        </w:rPr>
      </w:pPr>
      <w:r w:rsidRPr="001E527E">
        <w:rPr>
          <w:rFonts w:hint="eastAsia"/>
          <w:lang w:val="ru-RU"/>
        </w:rPr>
        <w:t>ОГЛАВЛЕНИЕ</w:t>
      </w:r>
      <w:r w:rsidRPr="001E527E">
        <w:rPr>
          <w:lang w:val="ru-RU"/>
        </w:rPr>
        <w:t xml:space="preserve"> </w:t>
      </w:r>
      <w:r w:rsidRPr="001E527E">
        <w:rPr>
          <w:rFonts w:hint="eastAsia"/>
          <w:lang w:val="ru-RU"/>
        </w:rPr>
        <w:t>ДИССЕРТАЦИИ</w:t>
      </w:r>
    </w:p>
    <w:p w14:paraId="0DECBBFE" w14:textId="77777777" w:rsidR="001E527E" w:rsidRPr="001E527E" w:rsidRDefault="001E527E" w:rsidP="001E527E">
      <w:pPr>
        <w:rPr>
          <w:lang w:val="ru-RU"/>
        </w:rPr>
      </w:pPr>
      <w:r w:rsidRPr="001E527E">
        <w:rPr>
          <w:rFonts w:hint="eastAsia"/>
          <w:lang w:val="ru-RU"/>
        </w:rPr>
        <w:t>кандидат</w:t>
      </w:r>
      <w:r w:rsidRPr="001E527E">
        <w:rPr>
          <w:lang w:val="ru-RU"/>
        </w:rPr>
        <w:t xml:space="preserve"> </w:t>
      </w:r>
      <w:r w:rsidRPr="001E527E">
        <w:rPr>
          <w:rFonts w:hint="eastAsia"/>
          <w:lang w:val="ru-RU"/>
        </w:rPr>
        <w:t>наук</w:t>
      </w:r>
      <w:r w:rsidRPr="001E527E">
        <w:rPr>
          <w:lang w:val="ru-RU"/>
        </w:rPr>
        <w:t xml:space="preserve"> </w:t>
      </w:r>
      <w:r w:rsidRPr="001E527E">
        <w:rPr>
          <w:rFonts w:hint="eastAsia"/>
          <w:lang w:val="ru-RU"/>
        </w:rPr>
        <w:t>Бахарев</w:t>
      </w:r>
      <w:r w:rsidRPr="001E527E">
        <w:rPr>
          <w:lang w:val="ru-RU"/>
        </w:rPr>
        <w:t xml:space="preserve"> </w:t>
      </w:r>
      <w:r w:rsidRPr="001E527E">
        <w:rPr>
          <w:rFonts w:hint="eastAsia"/>
          <w:lang w:val="ru-RU"/>
        </w:rPr>
        <w:t>Илья</w:t>
      </w:r>
      <w:r w:rsidRPr="001E527E">
        <w:rPr>
          <w:lang w:val="ru-RU"/>
        </w:rPr>
        <w:t xml:space="preserve"> </w:t>
      </w:r>
      <w:r w:rsidRPr="001E527E">
        <w:rPr>
          <w:rFonts w:hint="eastAsia"/>
          <w:lang w:val="ru-RU"/>
        </w:rPr>
        <w:t>Вячеславович</w:t>
      </w:r>
    </w:p>
    <w:p w14:paraId="4DF4B512" w14:textId="77777777" w:rsidR="001E527E" w:rsidRPr="001E527E" w:rsidRDefault="001E527E" w:rsidP="001E527E">
      <w:pPr>
        <w:rPr>
          <w:lang w:val="ru-RU"/>
        </w:rPr>
      </w:pPr>
      <w:r w:rsidRPr="001E527E">
        <w:rPr>
          <w:rFonts w:hint="eastAsia"/>
          <w:lang w:val="ru-RU"/>
        </w:rPr>
        <w:t>ВВЕДЕНИЕ</w:t>
      </w:r>
    </w:p>
    <w:p w14:paraId="3FD35D6A" w14:textId="77777777" w:rsidR="001E527E" w:rsidRPr="001E527E" w:rsidRDefault="001E527E" w:rsidP="001E527E">
      <w:pPr>
        <w:rPr>
          <w:lang w:val="ru-RU"/>
        </w:rPr>
      </w:pPr>
    </w:p>
    <w:p w14:paraId="2AB3783C" w14:textId="77777777" w:rsidR="001E527E" w:rsidRPr="001E527E" w:rsidRDefault="001E527E" w:rsidP="001E527E">
      <w:pPr>
        <w:rPr>
          <w:lang w:val="ru-RU"/>
        </w:rPr>
      </w:pPr>
      <w:r w:rsidRPr="001E527E">
        <w:rPr>
          <w:rFonts w:hint="eastAsia"/>
          <w:lang w:val="ru-RU"/>
        </w:rPr>
        <w:t>ГЛАВА</w:t>
      </w:r>
      <w:r w:rsidRPr="001E527E">
        <w:rPr>
          <w:lang w:val="ru-RU"/>
        </w:rPr>
        <w:t xml:space="preserve"> 1. </w:t>
      </w:r>
      <w:r w:rsidRPr="001E527E">
        <w:rPr>
          <w:rFonts w:hint="eastAsia"/>
          <w:lang w:val="ru-RU"/>
        </w:rPr>
        <w:t>ОБЗОР</w:t>
      </w:r>
      <w:r w:rsidRPr="001E527E">
        <w:rPr>
          <w:lang w:val="ru-RU"/>
        </w:rPr>
        <w:t xml:space="preserve"> </w:t>
      </w:r>
      <w:r w:rsidRPr="001E527E">
        <w:rPr>
          <w:rFonts w:hint="eastAsia"/>
          <w:lang w:val="ru-RU"/>
        </w:rPr>
        <w:t>ЛИТЕРАТУРЫ</w:t>
      </w:r>
    </w:p>
    <w:p w14:paraId="42186FA3" w14:textId="77777777" w:rsidR="001E527E" w:rsidRPr="001E527E" w:rsidRDefault="001E527E" w:rsidP="001E527E">
      <w:pPr>
        <w:rPr>
          <w:lang w:val="ru-RU"/>
        </w:rPr>
      </w:pPr>
    </w:p>
    <w:p w14:paraId="3E7F91E3" w14:textId="77777777" w:rsidR="001E527E" w:rsidRPr="001E527E" w:rsidRDefault="001E527E" w:rsidP="001E527E">
      <w:pPr>
        <w:rPr>
          <w:lang w:val="ru-RU"/>
        </w:rPr>
      </w:pPr>
      <w:r w:rsidRPr="001E527E">
        <w:rPr>
          <w:lang w:val="ru-RU"/>
        </w:rPr>
        <w:t xml:space="preserve">1.1. </w:t>
      </w:r>
      <w:r w:rsidRPr="001E527E">
        <w:rPr>
          <w:rFonts w:hint="eastAsia"/>
          <w:lang w:val="ru-RU"/>
        </w:rPr>
        <w:t>Морфологическая</w:t>
      </w:r>
      <w:r w:rsidRPr="001E527E">
        <w:rPr>
          <w:lang w:val="ru-RU"/>
        </w:rPr>
        <w:t xml:space="preserve"> </w:t>
      </w:r>
      <w:r w:rsidRPr="001E527E">
        <w:rPr>
          <w:rFonts w:hint="eastAsia"/>
          <w:lang w:val="ru-RU"/>
        </w:rPr>
        <w:t>характеристика</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в</w:t>
      </w:r>
      <w:r w:rsidRPr="001E527E">
        <w:rPr>
          <w:lang w:val="ru-RU"/>
        </w:rPr>
        <w:t xml:space="preserve"> </w:t>
      </w:r>
      <w:r w:rsidRPr="001E527E">
        <w:rPr>
          <w:rFonts w:hint="eastAsia"/>
          <w:lang w:val="ru-RU"/>
        </w:rPr>
        <w:t>структуре</w:t>
      </w:r>
      <w:r w:rsidRPr="001E527E">
        <w:rPr>
          <w:lang w:val="ru-RU"/>
        </w:rPr>
        <w:t xml:space="preserve"> </w:t>
      </w:r>
      <w:r w:rsidRPr="001E527E">
        <w:rPr>
          <w:rFonts w:hint="eastAsia"/>
          <w:lang w:val="ru-RU"/>
        </w:rPr>
        <w:t>глазницы</w:t>
      </w:r>
    </w:p>
    <w:p w14:paraId="3F0C8ADB" w14:textId="77777777" w:rsidR="001E527E" w:rsidRPr="001E527E" w:rsidRDefault="001E527E" w:rsidP="001E527E">
      <w:pPr>
        <w:rPr>
          <w:lang w:val="ru-RU"/>
        </w:rPr>
      </w:pPr>
    </w:p>
    <w:p w14:paraId="5F37C1C8" w14:textId="77777777" w:rsidR="001E527E" w:rsidRPr="001E527E" w:rsidRDefault="001E527E" w:rsidP="001E527E">
      <w:pPr>
        <w:rPr>
          <w:lang w:val="ru-RU"/>
        </w:rPr>
      </w:pPr>
      <w:r w:rsidRPr="001E527E">
        <w:rPr>
          <w:lang w:val="ru-RU"/>
        </w:rPr>
        <w:t xml:space="preserve">1.2. </w:t>
      </w:r>
      <w:r w:rsidRPr="001E527E">
        <w:rPr>
          <w:rFonts w:hint="eastAsia"/>
          <w:lang w:val="ru-RU"/>
        </w:rPr>
        <w:t>Клиническое</w:t>
      </w:r>
      <w:r w:rsidRPr="001E527E">
        <w:rPr>
          <w:lang w:val="ru-RU"/>
        </w:rPr>
        <w:t xml:space="preserve"> </w:t>
      </w:r>
      <w:r w:rsidRPr="001E527E">
        <w:rPr>
          <w:rFonts w:hint="eastAsia"/>
          <w:lang w:val="ru-RU"/>
        </w:rPr>
        <w:t>значение</w:t>
      </w:r>
      <w:r w:rsidRPr="001E527E">
        <w:rPr>
          <w:lang w:val="ru-RU"/>
        </w:rPr>
        <w:t xml:space="preserve"> </w:t>
      </w:r>
      <w:r w:rsidRPr="001E527E">
        <w:rPr>
          <w:rFonts w:hint="eastAsia"/>
          <w:lang w:val="ru-RU"/>
        </w:rPr>
        <w:t>анатомии</w:t>
      </w:r>
      <w:r w:rsidRPr="001E527E">
        <w:rPr>
          <w:lang w:val="ru-RU"/>
        </w:rPr>
        <w:t xml:space="preserve"> </w:t>
      </w:r>
      <w:r w:rsidRPr="001E527E">
        <w:rPr>
          <w:rFonts w:hint="eastAsia"/>
          <w:lang w:val="ru-RU"/>
        </w:rPr>
        <w:t>верхней</w:t>
      </w:r>
      <w:r w:rsidRPr="001E527E">
        <w:rPr>
          <w:lang w:val="ru-RU"/>
        </w:rPr>
        <w:t xml:space="preserve"> </w:t>
      </w:r>
      <w:r w:rsidRPr="001E527E">
        <w:rPr>
          <w:rFonts w:hint="eastAsia"/>
          <w:lang w:val="ru-RU"/>
        </w:rPr>
        <w:t>стенки</w:t>
      </w:r>
      <w:r w:rsidRPr="001E527E">
        <w:rPr>
          <w:lang w:val="ru-RU"/>
        </w:rPr>
        <w:t xml:space="preserve"> </w:t>
      </w:r>
      <w:r w:rsidRPr="001E527E">
        <w:rPr>
          <w:rFonts w:hint="eastAsia"/>
          <w:lang w:val="ru-RU"/>
        </w:rPr>
        <w:t>глазницы</w:t>
      </w:r>
    </w:p>
    <w:p w14:paraId="791207C5" w14:textId="77777777" w:rsidR="001E527E" w:rsidRPr="001E527E" w:rsidRDefault="001E527E" w:rsidP="001E527E">
      <w:pPr>
        <w:rPr>
          <w:lang w:val="ru-RU"/>
        </w:rPr>
      </w:pPr>
    </w:p>
    <w:p w14:paraId="43C102E8" w14:textId="77777777" w:rsidR="001E527E" w:rsidRPr="001E527E" w:rsidRDefault="001E527E" w:rsidP="001E527E">
      <w:pPr>
        <w:rPr>
          <w:lang w:val="ru-RU"/>
        </w:rPr>
      </w:pPr>
      <w:r w:rsidRPr="001E527E">
        <w:rPr>
          <w:lang w:val="ru-RU"/>
        </w:rPr>
        <w:t xml:space="preserve">1.3. </w:t>
      </w:r>
      <w:r w:rsidRPr="001E527E">
        <w:rPr>
          <w:rFonts w:hint="eastAsia"/>
          <w:lang w:val="ru-RU"/>
        </w:rPr>
        <w:t>Сведения</w:t>
      </w:r>
      <w:r w:rsidRPr="001E527E">
        <w:rPr>
          <w:lang w:val="ru-RU"/>
        </w:rPr>
        <w:t xml:space="preserve"> </w:t>
      </w:r>
      <w:r w:rsidRPr="001E527E">
        <w:rPr>
          <w:rFonts w:hint="eastAsia"/>
          <w:lang w:val="ru-RU"/>
        </w:rPr>
        <w:t>о</w:t>
      </w:r>
      <w:r w:rsidRPr="001E527E">
        <w:rPr>
          <w:lang w:val="ru-RU"/>
        </w:rPr>
        <w:t xml:space="preserve"> </w:t>
      </w:r>
      <w:r w:rsidRPr="001E527E">
        <w:rPr>
          <w:rFonts w:hint="eastAsia"/>
          <w:lang w:val="ru-RU"/>
        </w:rPr>
        <w:t>морфологических</w:t>
      </w:r>
      <w:r w:rsidRPr="001E527E">
        <w:rPr>
          <w:lang w:val="ru-RU"/>
        </w:rPr>
        <w:t xml:space="preserve"> </w:t>
      </w:r>
      <w:r w:rsidRPr="001E527E">
        <w:rPr>
          <w:rFonts w:hint="eastAsia"/>
          <w:lang w:val="ru-RU"/>
        </w:rPr>
        <w:t>характеристиках</w:t>
      </w:r>
      <w:r w:rsidRPr="001E527E">
        <w:rPr>
          <w:lang w:val="ru-RU"/>
        </w:rPr>
        <w:t xml:space="preserve"> sinus frontalis</w:t>
      </w:r>
    </w:p>
    <w:p w14:paraId="5E995F50" w14:textId="77777777" w:rsidR="001E527E" w:rsidRPr="001E527E" w:rsidRDefault="001E527E" w:rsidP="001E527E">
      <w:pPr>
        <w:rPr>
          <w:lang w:val="ru-RU"/>
        </w:rPr>
      </w:pPr>
    </w:p>
    <w:p w14:paraId="3CEA6285" w14:textId="77777777" w:rsidR="001E527E" w:rsidRPr="001E527E" w:rsidRDefault="001E527E" w:rsidP="001E527E">
      <w:pPr>
        <w:rPr>
          <w:lang w:val="ru-RU"/>
        </w:rPr>
      </w:pPr>
      <w:r w:rsidRPr="001E527E">
        <w:rPr>
          <w:lang w:val="ru-RU"/>
        </w:rPr>
        <w:t xml:space="preserve">1.4. </w:t>
      </w:r>
      <w:r w:rsidRPr="001E527E">
        <w:rPr>
          <w:rFonts w:hint="eastAsia"/>
          <w:lang w:val="ru-RU"/>
        </w:rPr>
        <w:t>Место</w:t>
      </w:r>
      <w:r w:rsidRPr="001E527E">
        <w:rPr>
          <w:lang w:val="ru-RU"/>
        </w:rPr>
        <w:t xml:space="preserve"> sinus frontalis </w:t>
      </w:r>
      <w:r w:rsidRPr="001E527E">
        <w:rPr>
          <w:rFonts w:hint="eastAsia"/>
          <w:lang w:val="ru-RU"/>
        </w:rPr>
        <w:t>в</w:t>
      </w:r>
      <w:r w:rsidRPr="001E527E">
        <w:rPr>
          <w:lang w:val="ru-RU"/>
        </w:rPr>
        <w:t xml:space="preserve"> </w:t>
      </w:r>
      <w:r w:rsidRPr="001E527E">
        <w:rPr>
          <w:rFonts w:hint="eastAsia"/>
          <w:lang w:val="ru-RU"/>
        </w:rPr>
        <w:t>структуре</w:t>
      </w:r>
      <w:r w:rsidRPr="001E527E">
        <w:rPr>
          <w:lang w:val="ru-RU"/>
        </w:rPr>
        <w:t xml:space="preserve"> </w:t>
      </w:r>
      <w:r w:rsidRPr="001E527E">
        <w:rPr>
          <w:rFonts w:hint="eastAsia"/>
          <w:lang w:val="ru-RU"/>
        </w:rPr>
        <w:t>черепа</w:t>
      </w:r>
    </w:p>
    <w:p w14:paraId="06D255B9" w14:textId="77777777" w:rsidR="001E527E" w:rsidRPr="001E527E" w:rsidRDefault="001E527E" w:rsidP="001E527E">
      <w:pPr>
        <w:rPr>
          <w:lang w:val="ru-RU"/>
        </w:rPr>
      </w:pPr>
    </w:p>
    <w:p w14:paraId="4E2F3FAC" w14:textId="77777777" w:rsidR="001E527E" w:rsidRPr="001E527E" w:rsidRDefault="001E527E" w:rsidP="001E527E">
      <w:pPr>
        <w:rPr>
          <w:lang w:val="ru-RU"/>
        </w:rPr>
      </w:pPr>
      <w:r w:rsidRPr="001E527E">
        <w:rPr>
          <w:lang w:val="ru-RU"/>
        </w:rPr>
        <w:t xml:space="preserve">1.5. </w:t>
      </w:r>
      <w:r w:rsidRPr="001E527E">
        <w:rPr>
          <w:rFonts w:hint="eastAsia"/>
          <w:lang w:val="ru-RU"/>
        </w:rPr>
        <w:t>Исследования</w:t>
      </w:r>
      <w:r w:rsidRPr="001E527E">
        <w:rPr>
          <w:lang w:val="ru-RU"/>
        </w:rPr>
        <w:t xml:space="preserve"> </w:t>
      </w:r>
      <w:r w:rsidRPr="001E527E">
        <w:rPr>
          <w:rFonts w:hint="eastAsia"/>
          <w:lang w:val="ru-RU"/>
        </w:rPr>
        <w:t>биомеханических</w:t>
      </w:r>
      <w:r w:rsidRPr="001E527E">
        <w:rPr>
          <w:lang w:val="ru-RU"/>
        </w:rPr>
        <w:t xml:space="preserve"> </w:t>
      </w:r>
      <w:r w:rsidRPr="001E527E">
        <w:rPr>
          <w:rFonts w:hint="eastAsia"/>
          <w:lang w:val="ru-RU"/>
        </w:rPr>
        <w:t>особенностей</w:t>
      </w:r>
      <w:r w:rsidRPr="001E527E">
        <w:rPr>
          <w:lang w:val="ru-RU"/>
        </w:rPr>
        <w:t xml:space="preserve"> </w:t>
      </w:r>
      <w:r w:rsidRPr="001E527E">
        <w:rPr>
          <w:rFonts w:hint="eastAsia"/>
          <w:lang w:val="ru-RU"/>
        </w:rPr>
        <w:t>черепа</w:t>
      </w:r>
    </w:p>
    <w:p w14:paraId="05AA7C6F" w14:textId="77777777" w:rsidR="001E527E" w:rsidRPr="001E527E" w:rsidRDefault="001E527E" w:rsidP="001E527E">
      <w:pPr>
        <w:rPr>
          <w:lang w:val="ru-RU"/>
        </w:rPr>
      </w:pPr>
    </w:p>
    <w:p w14:paraId="787464B8" w14:textId="77777777" w:rsidR="001E527E" w:rsidRPr="001E527E" w:rsidRDefault="001E527E" w:rsidP="001E527E">
      <w:pPr>
        <w:rPr>
          <w:lang w:val="ru-RU"/>
        </w:rPr>
      </w:pPr>
      <w:r w:rsidRPr="001E527E">
        <w:rPr>
          <w:rFonts w:hint="eastAsia"/>
          <w:lang w:val="ru-RU"/>
        </w:rPr>
        <w:t>ГЛАВА</w:t>
      </w:r>
      <w:r w:rsidRPr="001E527E">
        <w:rPr>
          <w:lang w:val="ru-RU"/>
        </w:rPr>
        <w:t xml:space="preserve"> 2. </w:t>
      </w:r>
      <w:r w:rsidRPr="001E527E">
        <w:rPr>
          <w:rFonts w:hint="eastAsia"/>
          <w:lang w:val="ru-RU"/>
        </w:rPr>
        <w:t>МАТЕРИАЛЫ</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МЕТОДЫ</w:t>
      </w:r>
      <w:r w:rsidRPr="001E527E">
        <w:rPr>
          <w:lang w:val="ru-RU"/>
        </w:rPr>
        <w:t xml:space="preserve"> </w:t>
      </w:r>
      <w:r w:rsidRPr="001E527E">
        <w:rPr>
          <w:rFonts w:hint="eastAsia"/>
          <w:lang w:val="ru-RU"/>
        </w:rPr>
        <w:t>ИССЛЕДОВАНИЯ</w:t>
      </w:r>
    </w:p>
    <w:p w14:paraId="2448E21A" w14:textId="77777777" w:rsidR="001E527E" w:rsidRPr="001E527E" w:rsidRDefault="001E527E" w:rsidP="001E527E">
      <w:pPr>
        <w:rPr>
          <w:lang w:val="ru-RU"/>
        </w:rPr>
      </w:pPr>
    </w:p>
    <w:p w14:paraId="1B16D1A5" w14:textId="77777777" w:rsidR="001E527E" w:rsidRPr="001E527E" w:rsidRDefault="001E527E" w:rsidP="001E527E">
      <w:pPr>
        <w:rPr>
          <w:lang w:val="ru-RU"/>
        </w:rPr>
      </w:pPr>
      <w:r w:rsidRPr="001E527E">
        <w:rPr>
          <w:lang w:val="ru-RU"/>
        </w:rPr>
        <w:t xml:space="preserve">2.1. </w:t>
      </w:r>
      <w:r w:rsidRPr="001E527E">
        <w:rPr>
          <w:rFonts w:hint="eastAsia"/>
          <w:lang w:val="ru-RU"/>
        </w:rPr>
        <w:t>Объект</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методы</w:t>
      </w:r>
      <w:r w:rsidRPr="001E527E">
        <w:rPr>
          <w:lang w:val="ru-RU"/>
        </w:rPr>
        <w:t xml:space="preserve"> </w:t>
      </w:r>
      <w:r w:rsidRPr="001E527E">
        <w:rPr>
          <w:rFonts w:hint="eastAsia"/>
          <w:lang w:val="ru-RU"/>
        </w:rPr>
        <w:t>исследования</w:t>
      </w:r>
    </w:p>
    <w:p w14:paraId="55756462" w14:textId="77777777" w:rsidR="001E527E" w:rsidRPr="001E527E" w:rsidRDefault="001E527E" w:rsidP="001E527E">
      <w:pPr>
        <w:rPr>
          <w:lang w:val="ru-RU"/>
        </w:rPr>
      </w:pPr>
    </w:p>
    <w:p w14:paraId="1398DB58" w14:textId="77777777" w:rsidR="001E527E" w:rsidRPr="001E527E" w:rsidRDefault="001E527E" w:rsidP="001E527E">
      <w:pPr>
        <w:rPr>
          <w:lang w:val="ru-RU"/>
        </w:rPr>
      </w:pPr>
      <w:r w:rsidRPr="001E527E">
        <w:rPr>
          <w:lang w:val="ru-RU"/>
        </w:rPr>
        <w:t xml:space="preserve">2.2. </w:t>
      </w:r>
      <w:r w:rsidRPr="001E527E">
        <w:rPr>
          <w:rFonts w:hint="eastAsia"/>
          <w:lang w:val="ru-RU"/>
        </w:rPr>
        <w:t>Краниометрическое</w:t>
      </w:r>
      <w:r w:rsidRPr="001E527E">
        <w:rPr>
          <w:lang w:val="ru-RU"/>
        </w:rPr>
        <w:t xml:space="preserve"> </w:t>
      </w:r>
      <w:r w:rsidRPr="001E527E">
        <w:rPr>
          <w:rFonts w:hint="eastAsia"/>
          <w:lang w:val="ru-RU"/>
        </w:rPr>
        <w:t>исследование</w:t>
      </w:r>
    </w:p>
    <w:p w14:paraId="6A238D57" w14:textId="77777777" w:rsidR="001E527E" w:rsidRPr="001E527E" w:rsidRDefault="001E527E" w:rsidP="001E527E">
      <w:pPr>
        <w:rPr>
          <w:lang w:val="ru-RU"/>
        </w:rPr>
      </w:pPr>
    </w:p>
    <w:p w14:paraId="70F242A8" w14:textId="77777777" w:rsidR="001E527E" w:rsidRPr="001E527E" w:rsidRDefault="001E527E" w:rsidP="001E527E">
      <w:pPr>
        <w:rPr>
          <w:lang w:val="ru-RU"/>
        </w:rPr>
      </w:pPr>
      <w:r w:rsidRPr="001E527E">
        <w:rPr>
          <w:lang w:val="ru-RU"/>
        </w:rPr>
        <w:t xml:space="preserve">2.3. </w:t>
      </w:r>
      <w:r w:rsidRPr="001E527E">
        <w:rPr>
          <w:rFonts w:hint="eastAsia"/>
          <w:lang w:val="ru-RU"/>
        </w:rPr>
        <w:t>Фотометрия</w:t>
      </w:r>
      <w:r w:rsidRPr="001E527E">
        <w:rPr>
          <w:lang w:val="ru-RU"/>
        </w:rPr>
        <w:t xml:space="preserve"> </w:t>
      </w:r>
      <w:r w:rsidRPr="001E527E">
        <w:rPr>
          <w:rFonts w:hint="eastAsia"/>
          <w:lang w:val="ru-RU"/>
        </w:rPr>
        <w:t>архива</w:t>
      </w:r>
      <w:r w:rsidRPr="001E527E">
        <w:rPr>
          <w:lang w:val="ru-RU"/>
        </w:rPr>
        <w:t xml:space="preserve"> </w:t>
      </w:r>
      <w:r w:rsidRPr="001E527E">
        <w:rPr>
          <w:rFonts w:hint="eastAsia"/>
          <w:lang w:val="ru-RU"/>
        </w:rPr>
        <w:t>рентгенограмм</w:t>
      </w:r>
    </w:p>
    <w:p w14:paraId="18F41122" w14:textId="77777777" w:rsidR="001E527E" w:rsidRPr="001E527E" w:rsidRDefault="001E527E" w:rsidP="001E527E">
      <w:pPr>
        <w:rPr>
          <w:lang w:val="ru-RU"/>
        </w:rPr>
      </w:pPr>
    </w:p>
    <w:p w14:paraId="6642009E" w14:textId="77777777" w:rsidR="001E527E" w:rsidRPr="001E527E" w:rsidRDefault="001E527E" w:rsidP="001E527E">
      <w:pPr>
        <w:rPr>
          <w:lang w:val="ru-RU"/>
        </w:rPr>
      </w:pPr>
      <w:r w:rsidRPr="001E527E">
        <w:rPr>
          <w:lang w:val="ru-RU"/>
        </w:rPr>
        <w:t xml:space="preserve">2.4. </w:t>
      </w:r>
      <w:r w:rsidRPr="001E527E">
        <w:rPr>
          <w:rFonts w:hint="eastAsia"/>
          <w:lang w:val="ru-RU"/>
        </w:rPr>
        <w:t>Устройство</w:t>
      </w:r>
      <w:r w:rsidRPr="001E527E">
        <w:rPr>
          <w:lang w:val="ru-RU"/>
        </w:rPr>
        <w:t xml:space="preserve"> </w:t>
      </w:r>
      <w:r w:rsidRPr="001E527E">
        <w:rPr>
          <w:rFonts w:hint="eastAsia"/>
          <w:lang w:val="ru-RU"/>
        </w:rPr>
        <w:t>для</w:t>
      </w:r>
      <w:r w:rsidRPr="001E527E">
        <w:rPr>
          <w:lang w:val="ru-RU"/>
        </w:rPr>
        <w:t xml:space="preserve"> </w:t>
      </w:r>
      <w:r w:rsidRPr="001E527E">
        <w:rPr>
          <w:rFonts w:hint="eastAsia"/>
          <w:lang w:val="ru-RU"/>
        </w:rPr>
        <w:t>антропологических</w:t>
      </w:r>
      <w:r w:rsidRPr="001E527E">
        <w:rPr>
          <w:lang w:val="ru-RU"/>
        </w:rPr>
        <w:t xml:space="preserve"> </w:t>
      </w:r>
      <w:r w:rsidRPr="001E527E">
        <w:rPr>
          <w:rFonts w:hint="eastAsia"/>
          <w:lang w:val="ru-RU"/>
        </w:rPr>
        <w:t>исследований</w:t>
      </w:r>
    </w:p>
    <w:p w14:paraId="0D1EA13E" w14:textId="77777777" w:rsidR="001E527E" w:rsidRPr="001E527E" w:rsidRDefault="001E527E" w:rsidP="001E527E">
      <w:pPr>
        <w:rPr>
          <w:lang w:val="ru-RU"/>
        </w:rPr>
      </w:pPr>
    </w:p>
    <w:p w14:paraId="6B1C73F4" w14:textId="77777777" w:rsidR="001E527E" w:rsidRPr="001E527E" w:rsidRDefault="001E527E" w:rsidP="001E527E">
      <w:pPr>
        <w:rPr>
          <w:lang w:val="ru-RU"/>
        </w:rPr>
      </w:pPr>
      <w:r w:rsidRPr="001E527E">
        <w:rPr>
          <w:lang w:val="ru-RU"/>
        </w:rPr>
        <w:t xml:space="preserve">2.5. </w:t>
      </w:r>
      <w:r w:rsidRPr="001E527E">
        <w:rPr>
          <w:rFonts w:hint="eastAsia"/>
          <w:lang w:val="ru-RU"/>
        </w:rPr>
        <w:t>Статистический</w:t>
      </w:r>
      <w:r w:rsidRPr="001E527E">
        <w:rPr>
          <w:lang w:val="ru-RU"/>
        </w:rPr>
        <w:t xml:space="preserve"> </w:t>
      </w:r>
      <w:r w:rsidRPr="001E527E">
        <w:rPr>
          <w:rFonts w:hint="eastAsia"/>
          <w:lang w:val="ru-RU"/>
        </w:rPr>
        <w:t>анализ</w:t>
      </w:r>
      <w:r w:rsidRPr="001E527E">
        <w:rPr>
          <w:lang w:val="ru-RU"/>
        </w:rPr>
        <w:t xml:space="preserve"> </w:t>
      </w:r>
      <w:r w:rsidRPr="001E527E">
        <w:rPr>
          <w:rFonts w:hint="eastAsia"/>
          <w:lang w:val="ru-RU"/>
        </w:rPr>
        <w:t>данных</w:t>
      </w:r>
    </w:p>
    <w:p w14:paraId="3D994CD4" w14:textId="77777777" w:rsidR="001E527E" w:rsidRPr="001E527E" w:rsidRDefault="001E527E" w:rsidP="001E527E">
      <w:pPr>
        <w:rPr>
          <w:lang w:val="ru-RU"/>
        </w:rPr>
      </w:pPr>
    </w:p>
    <w:p w14:paraId="3D253E27" w14:textId="77777777" w:rsidR="001E527E" w:rsidRPr="001E527E" w:rsidRDefault="001E527E" w:rsidP="001E527E">
      <w:pPr>
        <w:rPr>
          <w:lang w:val="ru-RU"/>
        </w:rPr>
      </w:pPr>
      <w:r w:rsidRPr="001E527E">
        <w:rPr>
          <w:rFonts w:hint="eastAsia"/>
          <w:lang w:val="ru-RU"/>
        </w:rPr>
        <w:t>ГЛАВА</w:t>
      </w:r>
      <w:r w:rsidRPr="001E527E">
        <w:rPr>
          <w:lang w:val="ru-RU"/>
        </w:rPr>
        <w:t xml:space="preserve"> 3. </w:t>
      </w:r>
      <w:r w:rsidRPr="001E527E">
        <w:rPr>
          <w:rFonts w:hint="eastAsia"/>
          <w:lang w:val="ru-RU"/>
        </w:rPr>
        <w:t>РЕЗУЛЬТАТЫ</w:t>
      </w:r>
      <w:r w:rsidRPr="001E527E">
        <w:rPr>
          <w:lang w:val="ru-RU"/>
        </w:rPr>
        <w:t xml:space="preserve"> </w:t>
      </w:r>
      <w:r w:rsidRPr="001E527E">
        <w:rPr>
          <w:rFonts w:hint="eastAsia"/>
          <w:lang w:val="ru-RU"/>
        </w:rPr>
        <w:t>СОБСТВЕННЫХ</w:t>
      </w:r>
      <w:r w:rsidRPr="001E527E">
        <w:rPr>
          <w:lang w:val="ru-RU"/>
        </w:rPr>
        <w:t xml:space="preserve"> </w:t>
      </w:r>
      <w:r w:rsidRPr="001E527E">
        <w:rPr>
          <w:rFonts w:hint="eastAsia"/>
          <w:lang w:val="ru-RU"/>
        </w:rPr>
        <w:t>ИССЛЕДОВАНИЙ</w:t>
      </w:r>
    </w:p>
    <w:p w14:paraId="58CE2F8A" w14:textId="77777777" w:rsidR="001E527E" w:rsidRPr="001E527E" w:rsidRDefault="001E527E" w:rsidP="001E527E">
      <w:pPr>
        <w:rPr>
          <w:lang w:val="ru-RU"/>
        </w:rPr>
      </w:pPr>
    </w:p>
    <w:p w14:paraId="7902A502" w14:textId="77777777" w:rsidR="001E527E" w:rsidRPr="001E527E" w:rsidRDefault="001E527E" w:rsidP="001E527E">
      <w:pPr>
        <w:rPr>
          <w:lang w:val="ru-RU"/>
        </w:rPr>
      </w:pPr>
      <w:r w:rsidRPr="001E527E">
        <w:rPr>
          <w:lang w:val="ru-RU"/>
        </w:rPr>
        <w:t xml:space="preserve">3.1. </w:t>
      </w:r>
      <w:r w:rsidRPr="001E527E">
        <w:rPr>
          <w:rFonts w:hint="eastAsia"/>
          <w:lang w:val="ru-RU"/>
        </w:rPr>
        <w:t>Анатомическая</w:t>
      </w:r>
      <w:r w:rsidRPr="001E527E">
        <w:rPr>
          <w:lang w:val="ru-RU"/>
        </w:rPr>
        <w:t xml:space="preserve"> </w:t>
      </w:r>
      <w:r w:rsidRPr="001E527E">
        <w:rPr>
          <w:rFonts w:hint="eastAsia"/>
          <w:lang w:val="ru-RU"/>
        </w:rPr>
        <w:t>индивидуальная</w:t>
      </w:r>
      <w:r w:rsidRPr="001E527E">
        <w:rPr>
          <w:lang w:val="ru-RU"/>
        </w:rPr>
        <w:t xml:space="preserve"> </w:t>
      </w:r>
      <w:r w:rsidRPr="001E527E">
        <w:rPr>
          <w:rFonts w:hint="eastAsia"/>
          <w:lang w:val="ru-RU"/>
        </w:rPr>
        <w:t>изменчивость</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человека</w:t>
      </w:r>
    </w:p>
    <w:p w14:paraId="758142CC" w14:textId="77777777" w:rsidR="001E527E" w:rsidRPr="001E527E" w:rsidRDefault="001E527E" w:rsidP="001E527E">
      <w:pPr>
        <w:rPr>
          <w:lang w:val="ru-RU"/>
        </w:rPr>
      </w:pPr>
    </w:p>
    <w:p w14:paraId="7AEC7CB9" w14:textId="77777777" w:rsidR="001E527E" w:rsidRPr="001E527E" w:rsidRDefault="001E527E" w:rsidP="001E527E">
      <w:pPr>
        <w:rPr>
          <w:lang w:val="ru-RU"/>
        </w:rPr>
      </w:pPr>
      <w:r w:rsidRPr="001E527E">
        <w:rPr>
          <w:lang w:val="ru-RU"/>
        </w:rPr>
        <w:t xml:space="preserve">3.1.1. </w:t>
      </w:r>
      <w:r w:rsidRPr="001E527E">
        <w:rPr>
          <w:rFonts w:hint="eastAsia"/>
          <w:lang w:val="ru-RU"/>
        </w:rPr>
        <w:t>Половые</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возрастные</w:t>
      </w:r>
      <w:r w:rsidRPr="001E527E">
        <w:rPr>
          <w:lang w:val="ru-RU"/>
        </w:rPr>
        <w:t xml:space="preserve"> </w:t>
      </w:r>
      <w:r w:rsidRPr="001E527E">
        <w:rPr>
          <w:rFonts w:hint="eastAsia"/>
          <w:lang w:val="ru-RU"/>
        </w:rPr>
        <w:t>особенности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и</w:t>
      </w:r>
    </w:p>
    <w:p w14:paraId="5D79C5B5" w14:textId="77777777" w:rsidR="001E527E" w:rsidRPr="001E527E" w:rsidRDefault="001E527E" w:rsidP="001E527E">
      <w:pPr>
        <w:rPr>
          <w:lang w:val="ru-RU"/>
        </w:rPr>
      </w:pPr>
    </w:p>
    <w:p w14:paraId="23A29E60" w14:textId="77777777" w:rsidR="001E527E" w:rsidRPr="001E527E" w:rsidRDefault="001E527E" w:rsidP="001E527E">
      <w:pPr>
        <w:rPr>
          <w:lang w:val="ru-RU"/>
        </w:rPr>
      </w:pPr>
      <w:r w:rsidRPr="001E527E">
        <w:rPr>
          <w:rFonts w:hint="eastAsia"/>
          <w:lang w:val="ru-RU"/>
        </w:rPr>
        <w:t>пространственной</w:t>
      </w:r>
      <w:r w:rsidRPr="001E527E">
        <w:rPr>
          <w:lang w:val="ru-RU"/>
        </w:rPr>
        <w:t xml:space="preserve"> </w:t>
      </w:r>
      <w:r w:rsidRPr="001E527E">
        <w:rPr>
          <w:rFonts w:hint="eastAsia"/>
          <w:lang w:val="ru-RU"/>
        </w:rPr>
        <w:t>организации</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человека</w:t>
      </w:r>
    </w:p>
    <w:p w14:paraId="30A298C0" w14:textId="77777777" w:rsidR="001E527E" w:rsidRPr="001E527E" w:rsidRDefault="001E527E" w:rsidP="001E527E">
      <w:pPr>
        <w:rPr>
          <w:lang w:val="ru-RU"/>
        </w:rPr>
      </w:pPr>
    </w:p>
    <w:p w14:paraId="68CAC95A" w14:textId="77777777" w:rsidR="001E527E" w:rsidRPr="001E527E" w:rsidRDefault="001E527E" w:rsidP="001E527E">
      <w:pPr>
        <w:rPr>
          <w:lang w:val="ru-RU"/>
        </w:rPr>
      </w:pPr>
      <w:r w:rsidRPr="001E527E">
        <w:rPr>
          <w:lang w:val="ru-RU"/>
        </w:rPr>
        <w:t xml:space="preserve">3.1.2. </w:t>
      </w:r>
      <w:r w:rsidRPr="001E527E">
        <w:rPr>
          <w:rFonts w:hint="eastAsia"/>
          <w:lang w:val="ru-RU"/>
        </w:rPr>
        <w:t>Особенности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пространственной</w:t>
      </w:r>
      <w:r w:rsidRPr="001E527E">
        <w:rPr>
          <w:lang w:val="ru-RU"/>
        </w:rPr>
        <w:t xml:space="preserve"> </w:t>
      </w:r>
      <w:r w:rsidRPr="001E527E">
        <w:rPr>
          <w:rFonts w:hint="eastAsia"/>
          <w:lang w:val="ru-RU"/>
        </w:rPr>
        <w:t>организации</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человека</w:t>
      </w:r>
      <w:r w:rsidRPr="001E527E">
        <w:rPr>
          <w:lang w:val="ru-RU"/>
        </w:rPr>
        <w:t xml:space="preserve"> </w:t>
      </w:r>
      <w:r w:rsidRPr="001E527E">
        <w:rPr>
          <w:rFonts w:hint="eastAsia"/>
          <w:lang w:val="ru-RU"/>
        </w:rPr>
        <w:t>относительно</w:t>
      </w:r>
      <w:r w:rsidRPr="001E527E">
        <w:rPr>
          <w:lang w:val="ru-RU"/>
        </w:rPr>
        <w:t xml:space="preserve"> </w:t>
      </w:r>
      <w:r w:rsidRPr="001E527E">
        <w:rPr>
          <w:rFonts w:hint="eastAsia"/>
          <w:lang w:val="ru-RU"/>
        </w:rPr>
        <w:t>формы</w:t>
      </w:r>
      <w:r w:rsidRPr="001E527E">
        <w:rPr>
          <w:lang w:val="ru-RU"/>
        </w:rPr>
        <w:t xml:space="preserve"> </w:t>
      </w:r>
      <w:r w:rsidRPr="001E527E">
        <w:rPr>
          <w:rFonts w:hint="eastAsia"/>
          <w:lang w:val="ru-RU"/>
        </w:rPr>
        <w:t>мозгового</w:t>
      </w:r>
    </w:p>
    <w:p w14:paraId="469B6619" w14:textId="77777777" w:rsidR="001E527E" w:rsidRPr="001E527E" w:rsidRDefault="001E527E" w:rsidP="001E527E">
      <w:pPr>
        <w:rPr>
          <w:lang w:val="ru-RU"/>
        </w:rPr>
      </w:pPr>
    </w:p>
    <w:p w14:paraId="52A8B635" w14:textId="77777777" w:rsidR="001E527E" w:rsidRPr="001E527E" w:rsidRDefault="001E527E" w:rsidP="001E527E">
      <w:pPr>
        <w:rPr>
          <w:lang w:val="ru-RU"/>
        </w:rPr>
      </w:pPr>
      <w:r w:rsidRPr="001E527E">
        <w:rPr>
          <w:rFonts w:hint="eastAsia"/>
          <w:lang w:val="ru-RU"/>
        </w:rPr>
        <w:t>отдела</w:t>
      </w:r>
      <w:r w:rsidRPr="001E527E">
        <w:rPr>
          <w:lang w:val="ru-RU"/>
        </w:rPr>
        <w:t xml:space="preserve"> </w:t>
      </w:r>
      <w:r w:rsidRPr="001E527E">
        <w:rPr>
          <w:rFonts w:hint="eastAsia"/>
          <w:lang w:val="ru-RU"/>
        </w:rPr>
        <w:t>черепа</w:t>
      </w:r>
    </w:p>
    <w:p w14:paraId="2D62E306" w14:textId="77777777" w:rsidR="001E527E" w:rsidRPr="001E527E" w:rsidRDefault="001E527E" w:rsidP="001E527E">
      <w:pPr>
        <w:rPr>
          <w:lang w:val="ru-RU"/>
        </w:rPr>
      </w:pPr>
    </w:p>
    <w:p w14:paraId="45AC39DE" w14:textId="77777777" w:rsidR="001E527E" w:rsidRPr="001E527E" w:rsidRDefault="001E527E" w:rsidP="001E527E">
      <w:pPr>
        <w:rPr>
          <w:lang w:val="ru-RU"/>
        </w:rPr>
      </w:pPr>
      <w:r w:rsidRPr="001E527E">
        <w:rPr>
          <w:lang w:val="ru-RU"/>
        </w:rPr>
        <w:t xml:space="preserve">3.2. </w:t>
      </w:r>
      <w:r w:rsidRPr="001E527E">
        <w:rPr>
          <w:rFonts w:hint="eastAsia"/>
          <w:lang w:val="ru-RU"/>
        </w:rPr>
        <w:t>Анатомическая</w:t>
      </w:r>
      <w:r w:rsidRPr="001E527E">
        <w:rPr>
          <w:lang w:val="ru-RU"/>
        </w:rPr>
        <w:t xml:space="preserve"> </w:t>
      </w:r>
      <w:r w:rsidRPr="001E527E">
        <w:rPr>
          <w:rFonts w:hint="eastAsia"/>
          <w:lang w:val="ru-RU"/>
        </w:rPr>
        <w:t>индивидуальная</w:t>
      </w:r>
      <w:r w:rsidRPr="001E527E">
        <w:rPr>
          <w:lang w:val="ru-RU"/>
        </w:rPr>
        <w:t xml:space="preserve"> </w:t>
      </w:r>
      <w:r w:rsidRPr="001E527E">
        <w:rPr>
          <w:rFonts w:hint="eastAsia"/>
          <w:lang w:val="ru-RU"/>
        </w:rPr>
        <w:t>изменчивость</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человека</w:t>
      </w:r>
    </w:p>
    <w:p w14:paraId="7B34C792" w14:textId="77777777" w:rsidR="001E527E" w:rsidRPr="001E527E" w:rsidRDefault="001E527E" w:rsidP="001E527E">
      <w:pPr>
        <w:rPr>
          <w:lang w:val="ru-RU"/>
        </w:rPr>
      </w:pPr>
    </w:p>
    <w:p w14:paraId="32D928A5" w14:textId="77777777" w:rsidR="001E527E" w:rsidRPr="001E527E" w:rsidRDefault="001E527E" w:rsidP="001E527E">
      <w:pPr>
        <w:rPr>
          <w:lang w:val="ru-RU"/>
        </w:rPr>
      </w:pPr>
      <w:r w:rsidRPr="001E527E">
        <w:rPr>
          <w:lang w:val="ru-RU"/>
        </w:rPr>
        <w:t xml:space="preserve">3.2.1. </w:t>
      </w:r>
      <w:r w:rsidRPr="001E527E">
        <w:rPr>
          <w:rFonts w:hint="eastAsia"/>
          <w:lang w:val="ru-RU"/>
        </w:rPr>
        <w:t>Половые</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возрастные</w:t>
      </w:r>
      <w:r w:rsidRPr="001E527E">
        <w:rPr>
          <w:lang w:val="ru-RU"/>
        </w:rPr>
        <w:t xml:space="preserve"> </w:t>
      </w:r>
      <w:r w:rsidRPr="001E527E">
        <w:rPr>
          <w:rFonts w:hint="eastAsia"/>
          <w:lang w:val="ru-RU"/>
        </w:rPr>
        <w:t>особенности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пространственной</w:t>
      </w:r>
      <w:r w:rsidRPr="001E527E">
        <w:rPr>
          <w:lang w:val="ru-RU"/>
        </w:rPr>
        <w:t xml:space="preserve"> </w:t>
      </w:r>
      <w:r w:rsidRPr="001E527E">
        <w:rPr>
          <w:rFonts w:hint="eastAsia"/>
          <w:lang w:val="ru-RU"/>
        </w:rPr>
        <w:t>организации</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человека</w:t>
      </w:r>
    </w:p>
    <w:p w14:paraId="4FF91E7A" w14:textId="77777777" w:rsidR="001E527E" w:rsidRPr="001E527E" w:rsidRDefault="001E527E" w:rsidP="001E527E">
      <w:pPr>
        <w:rPr>
          <w:lang w:val="ru-RU"/>
        </w:rPr>
      </w:pPr>
    </w:p>
    <w:p w14:paraId="231314AD" w14:textId="77777777" w:rsidR="001E527E" w:rsidRPr="001E527E" w:rsidRDefault="001E527E" w:rsidP="001E527E">
      <w:pPr>
        <w:rPr>
          <w:lang w:val="ru-RU"/>
        </w:rPr>
      </w:pPr>
      <w:r w:rsidRPr="001E527E">
        <w:rPr>
          <w:lang w:val="ru-RU"/>
        </w:rPr>
        <w:t xml:space="preserve">3.2.2. </w:t>
      </w:r>
      <w:r w:rsidRPr="001E527E">
        <w:rPr>
          <w:rFonts w:hint="eastAsia"/>
          <w:lang w:val="ru-RU"/>
        </w:rPr>
        <w:t>Линейные</w:t>
      </w:r>
      <w:r w:rsidRPr="001E527E">
        <w:rPr>
          <w:lang w:val="ru-RU"/>
        </w:rPr>
        <w:t xml:space="preserve"> </w:t>
      </w:r>
      <w:r w:rsidRPr="001E527E">
        <w:rPr>
          <w:rFonts w:hint="eastAsia"/>
          <w:lang w:val="ru-RU"/>
        </w:rPr>
        <w:t>размеры</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у</w:t>
      </w:r>
      <w:r w:rsidRPr="001E527E">
        <w:rPr>
          <w:lang w:val="ru-RU"/>
        </w:rPr>
        <w:t xml:space="preserve"> </w:t>
      </w:r>
      <w:r w:rsidRPr="001E527E">
        <w:rPr>
          <w:rFonts w:hint="eastAsia"/>
          <w:lang w:val="ru-RU"/>
        </w:rPr>
        <w:t>мужчин</w:t>
      </w:r>
      <w:r w:rsidRPr="001E527E">
        <w:rPr>
          <w:lang w:val="ru-RU"/>
        </w:rPr>
        <w:t xml:space="preserve"> </w:t>
      </w:r>
      <w:r w:rsidRPr="001E527E">
        <w:rPr>
          <w:rFonts w:hint="eastAsia"/>
          <w:lang w:val="ru-RU"/>
        </w:rPr>
        <w:t>разного</w:t>
      </w:r>
      <w:r w:rsidRPr="001E527E">
        <w:rPr>
          <w:lang w:val="ru-RU"/>
        </w:rPr>
        <w:t xml:space="preserve"> </w:t>
      </w:r>
      <w:r w:rsidRPr="001E527E">
        <w:rPr>
          <w:rFonts w:hint="eastAsia"/>
          <w:lang w:val="ru-RU"/>
        </w:rPr>
        <w:t>возраста</w:t>
      </w:r>
    </w:p>
    <w:p w14:paraId="2E0CE8F8" w14:textId="77777777" w:rsidR="001E527E" w:rsidRPr="001E527E" w:rsidRDefault="001E527E" w:rsidP="001E527E">
      <w:pPr>
        <w:rPr>
          <w:lang w:val="ru-RU"/>
        </w:rPr>
      </w:pPr>
    </w:p>
    <w:p w14:paraId="40524DCE" w14:textId="77777777" w:rsidR="001E527E" w:rsidRPr="001E527E" w:rsidRDefault="001E527E" w:rsidP="001E527E">
      <w:pPr>
        <w:rPr>
          <w:lang w:val="ru-RU"/>
        </w:rPr>
      </w:pPr>
      <w:r w:rsidRPr="001E527E">
        <w:rPr>
          <w:lang w:val="ru-RU"/>
        </w:rPr>
        <w:t xml:space="preserve">3.2.3. </w:t>
      </w:r>
      <w:r w:rsidRPr="001E527E">
        <w:rPr>
          <w:rFonts w:hint="eastAsia"/>
          <w:lang w:val="ru-RU"/>
        </w:rPr>
        <w:t>Линейные</w:t>
      </w:r>
      <w:r w:rsidRPr="001E527E">
        <w:rPr>
          <w:lang w:val="ru-RU"/>
        </w:rPr>
        <w:t xml:space="preserve"> </w:t>
      </w:r>
      <w:r w:rsidRPr="001E527E">
        <w:rPr>
          <w:rFonts w:hint="eastAsia"/>
          <w:lang w:val="ru-RU"/>
        </w:rPr>
        <w:t>размеры</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у</w:t>
      </w:r>
      <w:r w:rsidRPr="001E527E">
        <w:rPr>
          <w:lang w:val="ru-RU"/>
        </w:rPr>
        <w:t xml:space="preserve"> </w:t>
      </w:r>
      <w:r w:rsidRPr="001E527E">
        <w:rPr>
          <w:rFonts w:hint="eastAsia"/>
          <w:lang w:val="ru-RU"/>
        </w:rPr>
        <w:t>женщин</w:t>
      </w:r>
      <w:r w:rsidRPr="001E527E">
        <w:rPr>
          <w:lang w:val="ru-RU"/>
        </w:rPr>
        <w:t xml:space="preserve"> </w:t>
      </w:r>
      <w:r w:rsidRPr="001E527E">
        <w:rPr>
          <w:rFonts w:hint="eastAsia"/>
          <w:lang w:val="ru-RU"/>
        </w:rPr>
        <w:t>разных</w:t>
      </w:r>
      <w:r w:rsidRPr="001E527E">
        <w:rPr>
          <w:lang w:val="ru-RU"/>
        </w:rPr>
        <w:t xml:space="preserve"> </w:t>
      </w:r>
      <w:r w:rsidRPr="001E527E">
        <w:rPr>
          <w:rFonts w:hint="eastAsia"/>
          <w:lang w:val="ru-RU"/>
        </w:rPr>
        <w:t>возрастных</w:t>
      </w:r>
      <w:r w:rsidRPr="001E527E">
        <w:rPr>
          <w:lang w:val="ru-RU"/>
        </w:rPr>
        <w:t xml:space="preserve"> </w:t>
      </w:r>
      <w:r w:rsidRPr="001E527E">
        <w:rPr>
          <w:rFonts w:hint="eastAsia"/>
          <w:lang w:val="ru-RU"/>
        </w:rPr>
        <w:t>групп</w:t>
      </w:r>
    </w:p>
    <w:p w14:paraId="307FBE44" w14:textId="77777777" w:rsidR="001E527E" w:rsidRPr="001E527E" w:rsidRDefault="001E527E" w:rsidP="001E527E">
      <w:pPr>
        <w:rPr>
          <w:lang w:val="ru-RU"/>
        </w:rPr>
      </w:pPr>
    </w:p>
    <w:p w14:paraId="2FB2F5CB" w14:textId="77777777" w:rsidR="001E527E" w:rsidRPr="001E527E" w:rsidRDefault="001E527E" w:rsidP="001E527E">
      <w:pPr>
        <w:rPr>
          <w:lang w:val="ru-RU"/>
        </w:rPr>
      </w:pPr>
      <w:r w:rsidRPr="001E527E">
        <w:rPr>
          <w:lang w:val="ru-RU"/>
        </w:rPr>
        <w:t xml:space="preserve">3.2.4. </w:t>
      </w:r>
      <w:r w:rsidRPr="001E527E">
        <w:rPr>
          <w:rFonts w:hint="eastAsia"/>
          <w:lang w:val="ru-RU"/>
        </w:rPr>
        <w:t>Особенности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пространственной</w:t>
      </w:r>
      <w:r w:rsidRPr="001E527E">
        <w:rPr>
          <w:lang w:val="ru-RU"/>
        </w:rPr>
        <w:t xml:space="preserve"> </w:t>
      </w:r>
      <w:r w:rsidRPr="001E527E">
        <w:rPr>
          <w:rFonts w:hint="eastAsia"/>
          <w:lang w:val="ru-RU"/>
        </w:rPr>
        <w:t>организации</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у</w:t>
      </w:r>
      <w:r w:rsidRPr="001E527E">
        <w:rPr>
          <w:lang w:val="ru-RU"/>
        </w:rPr>
        <w:t xml:space="preserve"> </w:t>
      </w:r>
      <w:r w:rsidRPr="001E527E">
        <w:rPr>
          <w:rFonts w:hint="eastAsia"/>
          <w:lang w:val="ru-RU"/>
        </w:rPr>
        <w:t>мужчин</w:t>
      </w:r>
      <w:r w:rsidRPr="001E527E">
        <w:rPr>
          <w:lang w:val="ru-RU"/>
        </w:rPr>
        <w:t xml:space="preserve"> </w:t>
      </w:r>
      <w:r w:rsidRPr="001E527E">
        <w:rPr>
          <w:rFonts w:hint="eastAsia"/>
          <w:lang w:val="ru-RU"/>
        </w:rPr>
        <w:t>в</w:t>
      </w:r>
      <w:r w:rsidRPr="001E527E">
        <w:rPr>
          <w:lang w:val="ru-RU"/>
        </w:rPr>
        <w:t xml:space="preserve"> </w:t>
      </w:r>
      <w:r w:rsidRPr="001E527E">
        <w:rPr>
          <w:rFonts w:hint="eastAsia"/>
          <w:lang w:val="ru-RU"/>
        </w:rPr>
        <w:t>зависим</w:t>
      </w:r>
      <w:r w:rsidRPr="001E527E">
        <w:rPr>
          <w:rFonts w:hint="eastAsia"/>
          <w:lang w:val="ru-RU"/>
        </w:rPr>
        <w:lastRenderedPageBreak/>
        <w:t>ости</w:t>
      </w:r>
      <w:r w:rsidRPr="001E527E">
        <w:rPr>
          <w:lang w:val="ru-RU"/>
        </w:rPr>
        <w:t xml:space="preserve"> </w:t>
      </w:r>
      <w:r w:rsidRPr="001E527E">
        <w:rPr>
          <w:rFonts w:hint="eastAsia"/>
          <w:lang w:val="ru-RU"/>
        </w:rPr>
        <w:t>от</w:t>
      </w:r>
      <w:r w:rsidRPr="001E527E">
        <w:rPr>
          <w:lang w:val="ru-RU"/>
        </w:rPr>
        <w:t xml:space="preserve"> </w:t>
      </w:r>
      <w:r w:rsidRPr="001E527E">
        <w:rPr>
          <w:rFonts w:hint="eastAsia"/>
          <w:lang w:val="ru-RU"/>
        </w:rPr>
        <w:t>формы</w:t>
      </w:r>
      <w:r w:rsidRPr="001E527E">
        <w:rPr>
          <w:lang w:val="ru-RU"/>
        </w:rPr>
        <w:t xml:space="preserve"> </w:t>
      </w:r>
      <w:r w:rsidRPr="001E527E">
        <w:rPr>
          <w:rFonts w:hint="eastAsia"/>
          <w:lang w:val="ru-RU"/>
        </w:rPr>
        <w:t>черепа</w:t>
      </w:r>
    </w:p>
    <w:p w14:paraId="7F8C4455" w14:textId="77777777" w:rsidR="001E527E" w:rsidRPr="001E527E" w:rsidRDefault="001E527E" w:rsidP="001E527E">
      <w:pPr>
        <w:rPr>
          <w:lang w:val="ru-RU"/>
        </w:rPr>
      </w:pPr>
    </w:p>
    <w:p w14:paraId="43267E0B" w14:textId="77777777" w:rsidR="001E527E" w:rsidRPr="001E527E" w:rsidRDefault="001E527E" w:rsidP="001E527E">
      <w:pPr>
        <w:rPr>
          <w:lang w:val="ru-RU"/>
        </w:rPr>
      </w:pPr>
      <w:r w:rsidRPr="001E527E">
        <w:rPr>
          <w:lang w:val="ru-RU"/>
        </w:rPr>
        <w:t xml:space="preserve">3.2.5. </w:t>
      </w:r>
      <w:r w:rsidRPr="001E527E">
        <w:rPr>
          <w:rFonts w:hint="eastAsia"/>
          <w:lang w:val="ru-RU"/>
        </w:rPr>
        <w:t>Особенности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пространственной</w:t>
      </w:r>
      <w:r w:rsidRPr="001E527E">
        <w:rPr>
          <w:lang w:val="ru-RU"/>
        </w:rPr>
        <w:t xml:space="preserve"> </w:t>
      </w:r>
      <w:r w:rsidRPr="001E527E">
        <w:rPr>
          <w:rFonts w:hint="eastAsia"/>
          <w:lang w:val="ru-RU"/>
        </w:rPr>
        <w:t>организации</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у</w:t>
      </w:r>
      <w:r w:rsidRPr="001E527E">
        <w:rPr>
          <w:lang w:val="ru-RU"/>
        </w:rPr>
        <w:t xml:space="preserve"> </w:t>
      </w:r>
      <w:r w:rsidRPr="001E527E">
        <w:rPr>
          <w:rFonts w:hint="eastAsia"/>
          <w:lang w:val="ru-RU"/>
        </w:rPr>
        <w:t>женщин</w:t>
      </w:r>
      <w:r w:rsidRPr="001E527E">
        <w:rPr>
          <w:lang w:val="ru-RU"/>
        </w:rPr>
        <w:t xml:space="preserve"> </w:t>
      </w:r>
      <w:r w:rsidRPr="001E527E">
        <w:rPr>
          <w:rFonts w:hint="eastAsia"/>
          <w:lang w:val="ru-RU"/>
        </w:rPr>
        <w:t>в</w:t>
      </w:r>
      <w:r w:rsidRPr="001E527E">
        <w:rPr>
          <w:lang w:val="ru-RU"/>
        </w:rPr>
        <w:t xml:space="preserve"> </w:t>
      </w:r>
      <w:r w:rsidRPr="001E527E">
        <w:rPr>
          <w:rFonts w:hint="eastAsia"/>
          <w:lang w:val="ru-RU"/>
        </w:rPr>
        <w:t>зависимости</w:t>
      </w:r>
      <w:r w:rsidRPr="001E527E">
        <w:rPr>
          <w:lang w:val="ru-RU"/>
        </w:rPr>
        <w:t xml:space="preserve"> </w:t>
      </w:r>
      <w:r w:rsidRPr="001E527E">
        <w:rPr>
          <w:rFonts w:hint="eastAsia"/>
          <w:lang w:val="ru-RU"/>
        </w:rPr>
        <w:t>от</w:t>
      </w:r>
      <w:r w:rsidRPr="001E527E">
        <w:rPr>
          <w:lang w:val="ru-RU"/>
        </w:rPr>
        <w:t xml:space="preserve"> </w:t>
      </w:r>
      <w:r w:rsidRPr="001E527E">
        <w:rPr>
          <w:rFonts w:hint="eastAsia"/>
          <w:lang w:val="ru-RU"/>
        </w:rPr>
        <w:t>формы</w:t>
      </w:r>
      <w:r w:rsidRPr="001E527E">
        <w:rPr>
          <w:lang w:val="ru-RU"/>
        </w:rPr>
        <w:t xml:space="preserve"> </w:t>
      </w:r>
      <w:r w:rsidRPr="001E527E">
        <w:rPr>
          <w:rFonts w:hint="eastAsia"/>
          <w:lang w:val="ru-RU"/>
        </w:rPr>
        <w:t>черепа</w:t>
      </w:r>
    </w:p>
    <w:p w14:paraId="36BE4DEE" w14:textId="77777777" w:rsidR="001E527E" w:rsidRPr="001E527E" w:rsidRDefault="001E527E" w:rsidP="001E527E">
      <w:pPr>
        <w:rPr>
          <w:lang w:val="ru-RU"/>
        </w:rPr>
      </w:pPr>
    </w:p>
    <w:p w14:paraId="3DC06673" w14:textId="77777777" w:rsidR="001E527E" w:rsidRPr="001E527E" w:rsidRDefault="001E527E" w:rsidP="001E527E">
      <w:pPr>
        <w:rPr>
          <w:lang w:val="ru-RU"/>
        </w:rPr>
      </w:pPr>
      <w:r w:rsidRPr="001E527E">
        <w:rPr>
          <w:lang w:val="ru-RU"/>
        </w:rPr>
        <w:t xml:space="preserve">3.3. </w:t>
      </w:r>
      <w:r w:rsidRPr="001E527E">
        <w:rPr>
          <w:rFonts w:hint="eastAsia"/>
          <w:lang w:val="ru-RU"/>
        </w:rPr>
        <w:t>Биомеханические</w:t>
      </w:r>
      <w:r w:rsidRPr="001E527E">
        <w:rPr>
          <w:lang w:val="ru-RU"/>
        </w:rPr>
        <w:t xml:space="preserve"> </w:t>
      </w:r>
      <w:r w:rsidRPr="001E527E">
        <w:rPr>
          <w:rFonts w:hint="eastAsia"/>
          <w:lang w:val="ru-RU"/>
        </w:rPr>
        <w:t>связи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расчетных</w:t>
      </w:r>
      <w:r w:rsidRPr="001E527E">
        <w:rPr>
          <w:lang w:val="ru-RU"/>
        </w:rPr>
        <w:t xml:space="preserve"> </w:t>
      </w:r>
      <w:r w:rsidRPr="001E527E">
        <w:rPr>
          <w:rFonts w:hint="eastAsia"/>
          <w:lang w:val="ru-RU"/>
        </w:rPr>
        <w:t>показателей</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кости</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человека</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лицевого</w:t>
      </w:r>
      <w:r w:rsidRPr="001E527E">
        <w:rPr>
          <w:lang w:val="ru-RU"/>
        </w:rPr>
        <w:t xml:space="preserve"> </w:t>
      </w:r>
      <w:r w:rsidRPr="001E527E">
        <w:rPr>
          <w:rFonts w:hint="eastAsia"/>
          <w:lang w:val="ru-RU"/>
        </w:rPr>
        <w:t>отдела</w:t>
      </w:r>
      <w:r w:rsidRPr="001E527E">
        <w:rPr>
          <w:lang w:val="ru-RU"/>
        </w:rPr>
        <w:t xml:space="preserve"> </w:t>
      </w:r>
      <w:r w:rsidRPr="001E527E">
        <w:rPr>
          <w:rFonts w:hint="eastAsia"/>
          <w:lang w:val="ru-RU"/>
        </w:rPr>
        <w:t>черепа</w:t>
      </w:r>
    </w:p>
    <w:p w14:paraId="19270C17" w14:textId="77777777" w:rsidR="001E527E" w:rsidRPr="001E527E" w:rsidRDefault="001E527E" w:rsidP="001E527E">
      <w:pPr>
        <w:rPr>
          <w:lang w:val="ru-RU"/>
        </w:rPr>
      </w:pPr>
    </w:p>
    <w:p w14:paraId="0A079EAF" w14:textId="77777777" w:rsidR="001E527E" w:rsidRPr="001E527E" w:rsidRDefault="001E527E" w:rsidP="001E527E">
      <w:pPr>
        <w:rPr>
          <w:lang w:val="ru-RU"/>
        </w:rPr>
      </w:pPr>
      <w:r w:rsidRPr="001E527E">
        <w:rPr>
          <w:lang w:val="ru-RU"/>
        </w:rPr>
        <w:t xml:space="preserve">3.3.1. </w:t>
      </w:r>
      <w:r w:rsidRPr="001E527E">
        <w:rPr>
          <w:rFonts w:hint="eastAsia"/>
          <w:lang w:val="ru-RU"/>
        </w:rPr>
        <w:t>Корреляция</w:t>
      </w:r>
      <w:r w:rsidRPr="001E527E">
        <w:rPr>
          <w:lang w:val="ru-RU"/>
        </w:rPr>
        <w:t xml:space="preserve"> </w:t>
      </w:r>
      <w:r w:rsidRPr="001E527E">
        <w:rPr>
          <w:rFonts w:hint="eastAsia"/>
          <w:lang w:val="ru-RU"/>
        </w:rPr>
        <w:t>основных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с</w:t>
      </w:r>
      <w:r w:rsidRPr="001E527E">
        <w:rPr>
          <w:lang w:val="ru-RU"/>
        </w:rPr>
        <w:t xml:space="preserve"> </w:t>
      </w:r>
      <w:r w:rsidRPr="001E527E">
        <w:rPr>
          <w:rFonts w:hint="eastAsia"/>
          <w:lang w:val="ru-RU"/>
        </w:rPr>
        <w:t>размерами</w:t>
      </w:r>
      <w:r w:rsidRPr="001E527E">
        <w:rPr>
          <w:lang w:val="ru-RU"/>
        </w:rPr>
        <w:t xml:space="preserve"> </w:t>
      </w:r>
      <w:r w:rsidRPr="001E527E">
        <w:rPr>
          <w:rFonts w:hint="eastAsia"/>
          <w:lang w:val="ru-RU"/>
        </w:rPr>
        <w:t>лицевого</w:t>
      </w:r>
      <w:r w:rsidRPr="001E527E">
        <w:rPr>
          <w:lang w:val="ru-RU"/>
        </w:rPr>
        <w:t xml:space="preserve"> </w:t>
      </w:r>
      <w:r w:rsidRPr="001E527E">
        <w:rPr>
          <w:rFonts w:hint="eastAsia"/>
          <w:lang w:val="ru-RU"/>
        </w:rPr>
        <w:t>отдела</w:t>
      </w:r>
      <w:r w:rsidRPr="001E527E">
        <w:rPr>
          <w:lang w:val="ru-RU"/>
        </w:rPr>
        <w:t xml:space="preserve"> </w:t>
      </w:r>
      <w:r w:rsidRPr="001E527E">
        <w:rPr>
          <w:rFonts w:hint="eastAsia"/>
          <w:lang w:val="ru-RU"/>
        </w:rPr>
        <w:t>черепа</w:t>
      </w:r>
      <w:r w:rsidRPr="001E527E">
        <w:rPr>
          <w:lang w:val="ru-RU"/>
        </w:rPr>
        <w:t xml:space="preserve"> </w:t>
      </w:r>
      <w:r w:rsidRPr="001E527E">
        <w:rPr>
          <w:rFonts w:hint="eastAsia"/>
          <w:lang w:val="ru-RU"/>
        </w:rPr>
        <w:t>у</w:t>
      </w:r>
      <w:r w:rsidRPr="001E527E">
        <w:rPr>
          <w:lang w:val="ru-RU"/>
        </w:rPr>
        <w:t xml:space="preserve"> </w:t>
      </w:r>
      <w:r w:rsidRPr="001E527E">
        <w:rPr>
          <w:rFonts w:hint="eastAsia"/>
          <w:lang w:val="ru-RU"/>
        </w:rPr>
        <w:t>мужчин</w:t>
      </w:r>
    </w:p>
    <w:p w14:paraId="615F4842" w14:textId="77777777" w:rsidR="001E527E" w:rsidRPr="001E527E" w:rsidRDefault="001E527E" w:rsidP="001E527E">
      <w:pPr>
        <w:rPr>
          <w:lang w:val="ru-RU"/>
        </w:rPr>
      </w:pPr>
    </w:p>
    <w:p w14:paraId="1F63FE05" w14:textId="77777777" w:rsidR="001E527E" w:rsidRPr="001E527E" w:rsidRDefault="001E527E" w:rsidP="001E527E">
      <w:pPr>
        <w:rPr>
          <w:lang w:val="ru-RU"/>
        </w:rPr>
      </w:pPr>
      <w:r w:rsidRPr="001E527E">
        <w:rPr>
          <w:lang w:val="ru-RU"/>
        </w:rPr>
        <w:t xml:space="preserve">3.3.2. </w:t>
      </w:r>
      <w:r w:rsidRPr="001E527E">
        <w:rPr>
          <w:rFonts w:hint="eastAsia"/>
          <w:lang w:val="ru-RU"/>
        </w:rPr>
        <w:t>Корреляция</w:t>
      </w:r>
      <w:r w:rsidRPr="001E527E">
        <w:rPr>
          <w:lang w:val="ru-RU"/>
        </w:rPr>
        <w:t xml:space="preserve"> </w:t>
      </w:r>
      <w:r w:rsidRPr="001E527E">
        <w:rPr>
          <w:rFonts w:hint="eastAsia"/>
          <w:lang w:val="ru-RU"/>
        </w:rPr>
        <w:t>основных</w:t>
      </w:r>
      <w:r w:rsidRPr="001E527E">
        <w:rPr>
          <w:lang w:val="ru-RU"/>
        </w:rPr>
        <w:t xml:space="preserve"> </w:t>
      </w:r>
      <w:r w:rsidRPr="001E527E">
        <w:rPr>
          <w:rFonts w:hint="eastAsia"/>
          <w:lang w:val="ru-RU"/>
        </w:rPr>
        <w:t>размеров</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r w:rsidRPr="001E527E">
        <w:rPr>
          <w:lang w:val="ru-RU"/>
        </w:rPr>
        <w:t xml:space="preserve"> </w:t>
      </w:r>
      <w:r w:rsidRPr="001E527E">
        <w:rPr>
          <w:rFonts w:hint="eastAsia"/>
          <w:lang w:val="ru-RU"/>
        </w:rPr>
        <w:t>с</w:t>
      </w:r>
      <w:r w:rsidRPr="001E527E">
        <w:rPr>
          <w:lang w:val="ru-RU"/>
        </w:rPr>
        <w:t xml:space="preserve"> </w:t>
      </w:r>
      <w:r w:rsidRPr="001E527E">
        <w:rPr>
          <w:rFonts w:hint="eastAsia"/>
          <w:lang w:val="ru-RU"/>
        </w:rPr>
        <w:t>размерами</w:t>
      </w:r>
      <w:r w:rsidRPr="001E527E">
        <w:rPr>
          <w:lang w:val="ru-RU"/>
        </w:rPr>
        <w:t xml:space="preserve"> </w:t>
      </w:r>
      <w:r w:rsidRPr="001E527E">
        <w:rPr>
          <w:rFonts w:hint="eastAsia"/>
          <w:lang w:val="ru-RU"/>
        </w:rPr>
        <w:t>лицевого</w:t>
      </w:r>
      <w:r w:rsidRPr="001E527E">
        <w:rPr>
          <w:lang w:val="ru-RU"/>
        </w:rPr>
        <w:t xml:space="preserve"> </w:t>
      </w:r>
      <w:r w:rsidRPr="001E527E">
        <w:rPr>
          <w:rFonts w:hint="eastAsia"/>
          <w:lang w:val="ru-RU"/>
        </w:rPr>
        <w:t>отдела</w:t>
      </w:r>
      <w:r w:rsidRPr="001E527E">
        <w:rPr>
          <w:lang w:val="ru-RU"/>
        </w:rPr>
        <w:t xml:space="preserve"> </w:t>
      </w:r>
      <w:r w:rsidRPr="001E527E">
        <w:rPr>
          <w:rFonts w:hint="eastAsia"/>
          <w:lang w:val="ru-RU"/>
        </w:rPr>
        <w:t>черепа</w:t>
      </w:r>
      <w:r w:rsidRPr="001E527E">
        <w:rPr>
          <w:lang w:val="ru-RU"/>
        </w:rPr>
        <w:t xml:space="preserve"> </w:t>
      </w:r>
      <w:r w:rsidRPr="001E527E">
        <w:rPr>
          <w:rFonts w:hint="eastAsia"/>
          <w:lang w:val="ru-RU"/>
        </w:rPr>
        <w:t>у</w:t>
      </w:r>
      <w:r w:rsidRPr="001E527E">
        <w:rPr>
          <w:lang w:val="ru-RU"/>
        </w:rPr>
        <w:t xml:space="preserve"> </w:t>
      </w:r>
      <w:r w:rsidRPr="001E527E">
        <w:rPr>
          <w:rFonts w:hint="eastAsia"/>
          <w:lang w:val="ru-RU"/>
        </w:rPr>
        <w:t>женщин</w:t>
      </w:r>
    </w:p>
    <w:p w14:paraId="5A14CAD3" w14:textId="77777777" w:rsidR="001E527E" w:rsidRPr="001E527E" w:rsidRDefault="001E527E" w:rsidP="001E527E">
      <w:pPr>
        <w:rPr>
          <w:lang w:val="ru-RU"/>
        </w:rPr>
      </w:pPr>
    </w:p>
    <w:p w14:paraId="6AB5E5A7" w14:textId="77777777" w:rsidR="001E527E" w:rsidRPr="001E527E" w:rsidRDefault="001E527E" w:rsidP="001E527E">
      <w:pPr>
        <w:rPr>
          <w:lang w:val="ru-RU"/>
        </w:rPr>
      </w:pPr>
      <w:r w:rsidRPr="001E527E">
        <w:rPr>
          <w:lang w:val="ru-RU"/>
        </w:rPr>
        <w:t xml:space="preserve">3.3.3. </w:t>
      </w:r>
      <w:r w:rsidRPr="001E527E">
        <w:rPr>
          <w:rFonts w:hint="eastAsia"/>
          <w:lang w:val="ru-RU"/>
        </w:rPr>
        <w:t>Взаимосвязь</w:t>
      </w:r>
      <w:r w:rsidRPr="001E527E">
        <w:rPr>
          <w:lang w:val="ru-RU"/>
        </w:rPr>
        <w:t xml:space="preserve"> </w:t>
      </w:r>
      <w:r w:rsidRPr="001E527E">
        <w:rPr>
          <w:rFonts w:hint="eastAsia"/>
          <w:lang w:val="ru-RU"/>
        </w:rPr>
        <w:t>формы</w:t>
      </w:r>
      <w:r w:rsidRPr="001E527E">
        <w:rPr>
          <w:lang w:val="ru-RU"/>
        </w:rPr>
        <w:t xml:space="preserve"> </w:t>
      </w:r>
      <w:r w:rsidRPr="001E527E">
        <w:rPr>
          <w:rFonts w:hint="eastAsia"/>
          <w:lang w:val="ru-RU"/>
        </w:rPr>
        <w:t>надглазничного</w:t>
      </w:r>
      <w:r w:rsidRPr="001E527E">
        <w:rPr>
          <w:lang w:val="ru-RU"/>
        </w:rPr>
        <w:t xml:space="preserve"> </w:t>
      </w:r>
      <w:r w:rsidRPr="001E527E">
        <w:rPr>
          <w:rFonts w:hint="eastAsia"/>
          <w:lang w:val="ru-RU"/>
        </w:rPr>
        <w:t>края</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линейных</w:t>
      </w:r>
      <w:r w:rsidRPr="001E527E">
        <w:rPr>
          <w:lang w:val="ru-RU"/>
        </w:rPr>
        <w:t xml:space="preserve"> </w:t>
      </w:r>
      <w:r w:rsidRPr="001E527E">
        <w:rPr>
          <w:rFonts w:hint="eastAsia"/>
          <w:lang w:val="ru-RU"/>
        </w:rPr>
        <w:t>параметров</w:t>
      </w:r>
      <w:r w:rsidRPr="001E527E">
        <w:rPr>
          <w:lang w:val="ru-RU"/>
        </w:rPr>
        <w:t xml:space="preserve"> </w:t>
      </w:r>
      <w:r w:rsidRPr="001E527E">
        <w:rPr>
          <w:rFonts w:hint="eastAsia"/>
          <w:lang w:val="ru-RU"/>
        </w:rPr>
        <w:t>лица</w:t>
      </w:r>
      <w:r w:rsidRPr="001E527E">
        <w:rPr>
          <w:lang w:val="ru-RU"/>
        </w:rPr>
        <w:t xml:space="preserve"> </w:t>
      </w:r>
      <w:r w:rsidRPr="001E527E">
        <w:rPr>
          <w:rFonts w:hint="eastAsia"/>
          <w:lang w:val="ru-RU"/>
        </w:rPr>
        <w:t>и</w:t>
      </w:r>
      <w:r w:rsidRPr="001E527E">
        <w:rPr>
          <w:lang w:val="ru-RU"/>
        </w:rPr>
        <w:t xml:space="preserve"> </w:t>
      </w:r>
      <w:r w:rsidRPr="001E527E">
        <w:rPr>
          <w:rFonts w:hint="eastAsia"/>
          <w:lang w:val="ru-RU"/>
        </w:rPr>
        <w:t>лобной</w:t>
      </w:r>
      <w:r w:rsidRPr="001E527E">
        <w:rPr>
          <w:lang w:val="ru-RU"/>
        </w:rPr>
        <w:t xml:space="preserve"> </w:t>
      </w:r>
      <w:r w:rsidRPr="001E527E">
        <w:rPr>
          <w:rFonts w:hint="eastAsia"/>
          <w:lang w:val="ru-RU"/>
        </w:rPr>
        <w:t>пазухи</w:t>
      </w:r>
    </w:p>
    <w:p w14:paraId="5F38322D" w14:textId="77777777" w:rsidR="001E527E" w:rsidRPr="001E527E" w:rsidRDefault="001E527E" w:rsidP="001E527E">
      <w:pPr>
        <w:rPr>
          <w:lang w:val="ru-RU"/>
        </w:rPr>
      </w:pPr>
    </w:p>
    <w:p w14:paraId="09E9C184" w14:textId="77777777" w:rsidR="001E527E" w:rsidRPr="001E527E" w:rsidRDefault="001E527E" w:rsidP="001E527E">
      <w:pPr>
        <w:rPr>
          <w:lang w:val="ru-RU"/>
        </w:rPr>
      </w:pPr>
      <w:r w:rsidRPr="001E527E">
        <w:rPr>
          <w:rFonts w:hint="eastAsia"/>
          <w:lang w:val="ru-RU"/>
        </w:rPr>
        <w:t>ГЛАВА</w:t>
      </w:r>
      <w:r w:rsidRPr="001E527E">
        <w:rPr>
          <w:lang w:val="ru-RU"/>
        </w:rPr>
        <w:t xml:space="preserve"> 4. </w:t>
      </w:r>
      <w:r w:rsidRPr="001E527E">
        <w:rPr>
          <w:rFonts w:hint="eastAsia"/>
          <w:lang w:val="ru-RU"/>
        </w:rPr>
        <w:t>ОБСУЖДЕНИЕ</w:t>
      </w:r>
      <w:r w:rsidRPr="001E527E">
        <w:rPr>
          <w:lang w:val="ru-RU"/>
        </w:rPr>
        <w:t xml:space="preserve"> </w:t>
      </w:r>
      <w:r w:rsidRPr="001E527E">
        <w:rPr>
          <w:rFonts w:hint="eastAsia"/>
          <w:lang w:val="ru-RU"/>
        </w:rPr>
        <w:t>РЕЗУЛЬТАТОВ</w:t>
      </w:r>
      <w:r w:rsidRPr="001E527E">
        <w:rPr>
          <w:lang w:val="ru-RU"/>
        </w:rPr>
        <w:t xml:space="preserve"> </w:t>
      </w:r>
      <w:r w:rsidRPr="001E527E">
        <w:rPr>
          <w:rFonts w:hint="eastAsia"/>
          <w:lang w:val="ru-RU"/>
        </w:rPr>
        <w:t>ИССЛЕДОВАНИЯ</w:t>
      </w:r>
    </w:p>
    <w:p w14:paraId="67B19E45" w14:textId="77777777" w:rsidR="001E527E" w:rsidRPr="001E527E" w:rsidRDefault="001E527E" w:rsidP="001E527E">
      <w:pPr>
        <w:rPr>
          <w:lang w:val="ru-RU"/>
        </w:rPr>
      </w:pPr>
    </w:p>
    <w:p w14:paraId="2411BB8C" w14:textId="77777777" w:rsidR="001E527E" w:rsidRPr="001E527E" w:rsidRDefault="001E527E" w:rsidP="001E527E">
      <w:pPr>
        <w:rPr>
          <w:lang w:val="ru-RU"/>
        </w:rPr>
      </w:pPr>
      <w:r w:rsidRPr="001E527E">
        <w:rPr>
          <w:rFonts w:hint="eastAsia"/>
          <w:lang w:val="ru-RU"/>
        </w:rPr>
        <w:t>ВЫВОДЫ</w:t>
      </w:r>
    </w:p>
    <w:p w14:paraId="5754B4B6" w14:textId="77777777" w:rsidR="001E527E" w:rsidRPr="001E527E" w:rsidRDefault="001E527E" w:rsidP="001E527E">
      <w:pPr>
        <w:rPr>
          <w:lang w:val="ru-RU"/>
        </w:rPr>
      </w:pPr>
    </w:p>
    <w:p w14:paraId="67A59590" w14:textId="77777777" w:rsidR="001E527E" w:rsidRPr="001E527E" w:rsidRDefault="001E527E" w:rsidP="001E527E">
      <w:pPr>
        <w:rPr>
          <w:lang w:val="ru-RU"/>
        </w:rPr>
      </w:pPr>
      <w:r w:rsidRPr="001E527E">
        <w:rPr>
          <w:rFonts w:hint="eastAsia"/>
          <w:lang w:val="ru-RU"/>
        </w:rPr>
        <w:t>ПРАКТИЧЕСКОЕ</w:t>
      </w:r>
      <w:r w:rsidRPr="001E527E">
        <w:rPr>
          <w:lang w:val="ru-RU"/>
        </w:rPr>
        <w:t xml:space="preserve"> </w:t>
      </w:r>
      <w:r w:rsidRPr="001E527E">
        <w:rPr>
          <w:rFonts w:hint="eastAsia"/>
          <w:lang w:val="ru-RU"/>
        </w:rPr>
        <w:t>ПРИМЕНЕНИЕ</w:t>
      </w:r>
    </w:p>
    <w:p w14:paraId="5667A148" w14:textId="77777777" w:rsidR="001E527E" w:rsidRPr="001E527E" w:rsidRDefault="001E527E" w:rsidP="001E527E">
      <w:pPr>
        <w:rPr>
          <w:lang w:val="ru-RU"/>
        </w:rPr>
      </w:pPr>
    </w:p>
    <w:p w14:paraId="60A33D8B" w14:textId="77777777" w:rsidR="001E527E" w:rsidRPr="001E527E" w:rsidRDefault="001E527E" w:rsidP="001E527E">
      <w:pPr>
        <w:rPr>
          <w:lang w:val="ru-RU"/>
        </w:rPr>
      </w:pPr>
      <w:r w:rsidRPr="001E527E">
        <w:rPr>
          <w:rFonts w:hint="eastAsia"/>
          <w:lang w:val="ru-RU"/>
        </w:rPr>
        <w:t>СПИСОК</w:t>
      </w:r>
      <w:r w:rsidRPr="001E527E">
        <w:rPr>
          <w:lang w:val="ru-RU"/>
        </w:rPr>
        <w:t xml:space="preserve"> </w:t>
      </w:r>
      <w:r w:rsidRPr="001E527E">
        <w:rPr>
          <w:rFonts w:hint="eastAsia"/>
          <w:lang w:val="ru-RU"/>
        </w:rPr>
        <w:t>СОКРАЩЕНИЙ</w:t>
      </w:r>
    </w:p>
    <w:p w14:paraId="717CD708" w14:textId="77777777" w:rsidR="001E527E" w:rsidRPr="001E527E" w:rsidRDefault="001E527E" w:rsidP="001E527E">
      <w:pPr>
        <w:rPr>
          <w:lang w:val="ru-RU"/>
        </w:rPr>
      </w:pPr>
    </w:p>
    <w:p w14:paraId="535C234E" w14:textId="5D52506E" w:rsidR="001E527E" w:rsidRPr="001E527E" w:rsidRDefault="001E527E" w:rsidP="001E527E">
      <w:pPr>
        <w:rPr>
          <w:lang w:val="ru-RU"/>
        </w:rPr>
      </w:pPr>
      <w:r w:rsidRPr="001E527E">
        <w:rPr>
          <w:rFonts w:hint="eastAsia"/>
          <w:lang w:val="ru-RU"/>
        </w:rPr>
        <w:t>СПИСОК</w:t>
      </w:r>
      <w:r w:rsidRPr="001E527E">
        <w:rPr>
          <w:lang w:val="ru-RU"/>
        </w:rPr>
        <w:t xml:space="preserve"> </w:t>
      </w:r>
      <w:r w:rsidRPr="001E527E">
        <w:rPr>
          <w:rFonts w:hint="eastAsia"/>
          <w:lang w:val="ru-RU"/>
        </w:rPr>
        <w:t>ЛИТЕРАТУРЫ</w:t>
      </w:r>
    </w:p>
    <w:sectPr w:rsidR="001E527E" w:rsidRPr="001E527E" w:rsidSect="00C60FE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1423F" w14:textId="77777777" w:rsidR="00C60FE4" w:rsidRPr="00C66E52" w:rsidRDefault="00C60FE4">
      <w:pPr>
        <w:spacing w:after="0" w:line="240" w:lineRule="auto"/>
      </w:pPr>
      <w:r w:rsidRPr="00C66E52">
        <w:separator/>
      </w:r>
    </w:p>
  </w:endnote>
  <w:endnote w:type="continuationSeparator" w:id="0">
    <w:p w14:paraId="01C83379" w14:textId="77777777" w:rsidR="00C60FE4" w:rsidRPr="00C66E52" w:rsidRDefault="00C60FE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C3435" w14:textId="77777777" w:rsidR="00C60FE4" w:rsidRPr="00C66E52" w:rsidRDefault="00C60FE4"/>
    <w:p w14:paraId="47BBAC3F" w14:textId="77777777" w:rsidR="00C60FE4" w:rsidRPr="00C66E52" w:rsidRDefault="00C60FE4"/>
    <w:p w14:paraId="05CBC24F" w14:textId="77777777" w:rsidR="00C60FE4" w:rsidRPr="00C66E52" w:rsidRDefault="00C60FE4"/>
    <w:p w14:paraId="74EA06DF" w14:textId="77777777" w:rsidR="00C60FE4" w:rsidRPr="00C66E52" w:rsidRDefault="00C60FE4"/>
    <w:p w14:paraId="51167F5D" w14:textId="77777777" w:rsidR="00C60FE4" w:rsidRPr="00C66E52" w:rsidRDefault="00C60FE4"/>
    <w:p w14:paraId="6720F16B" w14:textId="77777777" w:rsidR="00C60FE4" w:rsidRPr="00C66E52" w:rsidRDefault="00C60FE4"/>
    <w:p w14:paraId="75DA7F84" w14:textId="77777777" w:rsidR="00C60FE4" w:rsidRPr="00C66E52" w:rsidRDefault="00C60FE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C508998" wp14:editId="48BB6F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D59DC" w14:textId="77777777" w:rsidR="00C60FE4" w:rsidRPr="00C66E52" w:rsidRDefault="00C60FE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5089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DD59DC" w14:textId="77777777" w:rsidR="00C60FE4" w:rsidRPr="00C66E52" w:rsidRDefault="00C60FE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A5AEF80" w14:textId="77777777" w:rsidR="00C60FE4" w:rsidRPr="00C66E52" w:rsidRDefault="00C60FE4"/>
    <w:p w14:paraId="6DA2E7C6" w14:textId="77777777" w:rsidR="00C60FE4" w:rsidRPr="00C66E52" w:rsidRDefault="00C60FE4"/>
    <w:p w14:paraId="1DA294D0" w14:textId="77777777" w:rsidR="00C60FE4" w:rsidRPr="00C66E52" w:rsidRDefault="00C60FE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9A00F9A" wp14:editId="6C8364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E3E4" w14:textId="77777777" w:rsidR="00C60FE4" w:rsidRPr="00C66E52" w:rsidRDefault="00C60FE4"/>
                          <w:p w14:paraId="3FCE8CC0" w14:textId="77777777" w:rsidR="00C60FE4" w:rsidRPr="00C66E52" w:rsidRDefault="00C60FE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00F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57E3E4" w14:textId="77777777" w:rsidR="00C60FE4" w:rsidRPr="00C66E52" w:rsidRDefault="00C60FE4"/>
                    <w:p w14:paraId="3FCE8CC0" w14:textId="77777777" w:rsidR="00C60FE4" w:rsidRPr="00C66E52" w:rsidRDefault="00C60FE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133A909" w14:textId="77777777" w:rsidR="00C60FE4" w:rsidRPr="00C66E52" w:rsidRDefault="00C60FE4"/>
    <w:p w14:paraId="35E87DF6" w14:textId="77777777" w:rsidR="00C60FE4" w:rsidRPr="00C66E52" w:rsidRDefault="00C60FE4">
      <w:pPr>
        <w:rPr>
          <w:sz w:val="2"/>
          <w:szCs w:val="2"/>
        </w:rPr>
      </w:pPr>
    </w:p>
    <w:p w14:paraId="333508FB" w14:textId="77777777" w:rsidR="00C60FE4" w:rsidRPr="00C66E52" w:rsidRDefault="00C60FE4"/>
    <w:p w14:paraId="14A6567C" w14:textId="77777777" w:rsidR="00C60FE4" w:rsidRPr="00C66E52" w:rsidRDefault="00C60FE4">
      <w:pPr>
        <w:spacing w:after="0" w:line="240" w:lineRule="auto"/>
      </w:pPr>
    </w:p>
  </w:footnote>
  <w:footnote w:type="continuationSeparator" w:id="0">
    <w:p w14:paraId="34279E39" w14:textId="77777777" w:rsidR="00C60FE4" w:rsidRPr="00C66E52" w:rsidRDefault="00C60FE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0FE4"/>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22070</TotalTime>
  <Pages>3</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3367</cp:revision>
  <cp:lastPrinted>2009-02-06T05:36:00Z</cp:lastPrinted>
  <dcterms:created xsi:type="dcterms:W3CDTF">2024-04-09T10:20:00Z</dcterms:created>
  <dcterms:modified xsi:type="dcterms:W3CDTF">2024-05-05T21:13:00Z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