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D16EA" w:rsidRDefault="004D16EA" w:rsidP="004D16EA">
      <w:r w:rsidRPr="00263F71">
        <w:rPr>
          <w:rFonts w:ascii="Times New Roman" w:eastAsia="Times New Roman" w:hAnsi="Times New Roman" w:cs="Times New Roman"/>
          <w:b/>
          <w:sz w:val="24"/>
          <w:szCs w:val="24"/>
          <w:lang w:eastAsia="ru-RU"/>
        </w:rPr>
        <w:t>Гусинін Андрій Вячеславович</w:t>
      </w:r>
      <w:r w:rsidRPr="00263F71">
        <w:rPr>
          <w:rFonts w:ascii="Times New Roman" w:eastAsia="Times New Roman" w:hAnsi="Times New Roman" w:cs="Times New Roman"/>
          <w:bCs/>
          <w:sz w:val="24"/>
          <w:szCs w:val="24"/>
          <w:lang w:eastAsia="ru-RU"/>
        </w:rPr>
        <w:t>,</w:t>
      </w:r>
      <w:r w:rsidRPr="00263F71">
        <w:rPr>
          <w:rFonts w:ascii="Times New Roman" w:eastAsia="Times New Roman" w:hAnsi="Times New Roman" w:cs="Times New Roman"/>
          <w:b/>
          <w:sz w:val="24"/>
          <w:szCs w:val="24"/>
          <w:lang w:eastAsia="ru-RU"/>
        </w:rPr>
        <w:t xml:space="preserve"> </w:t>
      </w:r>
      <w:r w:rsidRPr="00263F71">
        <w:rPr>
          <w:rFonts w:ascii="Times New Roman" w:eastAsia="Times New Roman" w:hAnsi="Times New Roman" w:cs="Times New Roman"/>
          <w:bCs/>
          <w:sz w:val="24"/>
          <w:szCs w:val="24"/>
          <w:lang w:eastAsia="ru-RU"/>
        </w:rPr>
        <w:t>менеджер по роботі з клієнтами, Roesys MedTec GmbH</w:t>
      </w:r>
      <w:r w:rsidRPr="00263F71">
        <w:rPr>
          <w:rFonts w:ascii="Times New Roman" w:eastAsia="Times New Roman" w:hAnsi="Times New Roman" w:cs="Times New Roman"/>
          <w:color w:val="000000"/>
          <w:sz w:val="24"/>
          <w:szCs w:val="24"/>
          <w:lang w:eastAsia="ru-RU"/>
        </w:rPr>
        <w:t>. Назва дисертації:</w:t>
      </w:r>
      <w:r w:rsidRPr="00263F71">
        <w:rPr>
          <w:rFonts w:ascii="Times New Roman" w:eastAsia="Times New Roman" w:hAnsi="Times New Roman" w:cs="Times New Roman"/>
          <w:sz w:val="24"/>
          <w:szCs w:val="24"/>
          <w:lang w:eastAsia="ru-RU"/>
        </w:rPr>
        <w:t xml:space="preserve"> «Методи розв’язання нелінійних задач оптимального керування рухом літальних апаратів на основі диференціальних перетворень». Шифр та назва спеціальності</w:t>
      </w:r>
      <w:r w:rsidRPr="00263F71">
        <w:rPr>
          <w:rFonts w:ascii="Times New Roman" w:eastAsia="Times New Roman" w:hAnsi="Times New Roman" w:cs="Times New Roman"/>
          <w:b/>
          <w:i/>
          <w:sz w:val="24"/>
          <w:szCs w:val="24"/>
          <w:lang w:eastAsia="ru-RU"/>
        </w:rPr>
        <w:t xml:space="preserve"> </w:t>
      </w:r>
      <w:r w:rsidRPr="00263F71">
        <w:rPr>
          <w:rFonts w:ascii="Times New Roman" w:eastAsia="Times New Roman" w:hAnsi="Times New Roman" w:cs="Times New Roman"/>
          <w:sz w:val="24"/>
          <w:szCs w:val="24"/>
          <w:lang w:eastAsia="ru-RU"/>
        </w:rPr>
        <w:t>– 05.13.03 – системи та процеси керування. Спецрада</w:t>
      </w:r>
      <w:r w:rsidRPr="00263F71">
        <w:rPr>
          <w:rFonts w:ascii="Times New Roman" w:eastAsia="Times New Roman" w:hAnsi="Times New Roman" w:cs="Times New Roman"/>
          <w:b/>
          <w:i/>
          <w:sz w:val="24"/>
          <w:szCs w:val="24"/>
          <w:lang w:eastAsia="ru-RU"/>
        </w:rPr>
        <w:t xml:space="preserve"> </w:t>
      </w:r>
      <w:r w:rsidRPr="00263F71">
        <w:rPr>
          <w:rFonts w:ascii="Times New Roman" w:eastAsia="Times New Roman" w:hAnsi="Times New Roman" w:cs="Times New Roman"/>
          <w:sz w:val="24"/>
          <w:szCs w:val="24"/>
          <w:lang w:eastAsia="ru-RU"/>
        </w:rPr>
        <w:t xml:space="preserve"> Д 26.062.03 Національного авіаційного університету</w:t>
      </w:r>
    </w:p>
    <w:sectPr w:rsidR="004111C7" w:rsidRPr="004D16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D16EA" w:rsidRPr="004D16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F2F09-72C7-4122-9777-F65E072F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2021-03-18T09:04:00Z</dcterms:created>
  <dcterms:modified xsi:type="dcterms:W3CDTF">2021-03-18T14:07:00Z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