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C4AA"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Салахутдинова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Риля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Ринатовна</w:t>
      </w:r>
      <w:r w:rsidRPr="00EC0881">
        <w:rPr>
          <w:rFonts w:ascii="Helvetica" w:hAnsi="Helvetica" w:cs="Helvetica"/>
          <w:b/>
          <w:bCs/>
          <w:color w:val="222222"/>
          <w:sz w:val="21"/>
          <w:szCs w:val="21"/>
        </w:rPr>
        <w:t>.</w:t>
      </w:r>
    </w:p>
    <w:p w14:paraId="29839011"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Трансформация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сфере</w:t>
      </w:r>
      <w:r w:rsidRPr="00EC0881">
        <w:rPr>
          <w:rFonts w:ascii="Helvetica" w:hAnsi="Helvetica" w:cs="Helvetica"/>
          <w:b/>
          <w:bCs/>
          <w:color w:val="222222"/>
          <w:sz w:val="21"/>
          <w:szCs w:val="21"/>
        </w:rPr>
        <w:t xml:space="preserve"> : </w:t>
      </w:r>
      <w:r w:rsidRPr="00EC0881">
        <w:rPr>
          <w:rFonts w:ascii="Helvetica" w:hAnsi="Helvetica" w:cs="Helvetica" w:hint="eastAsia"/>
          <w:b/>
          <w:bCs/>
          <w:color w:val="222222"/>
          <w:sz w:val="21"/>
          <w:szCs w:val="21"/>
        </w:rPr>
        <w:t>на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материалах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Республики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Башкортостан</w:t>
      </w:r>
      <w:r w:rsidRPr="00EC0881">
        <w:rPr>
          <w:rFonts w:ascii="Helvetica" w:hAnsi="Helvetica" w:cs="Helvetica"/>
          <w:b/>
          <w:bCs/>
          <w:color w:val="222222"/>
          <w:sz w:val="21"/>
          <w:szCs w:val="21"/>
        </w:rPr>
        <w:t xml:space="preserve"> : </w:t>
      </w:r>
      <w:r w:rsidRPr="00EC0881">
        <w:rPr>
          <w:rFonts w:ascii="Helvetica" w:hAnsi="Helvetica" w:cs="Helvetica" w:hint="eastAsia"/>
          <w:b/>
          <w:bCs/>
          <w:color w:val="222222"/>
          <w:sz w:val="21"/>
          <w:szCs w:val="21"/>
        </w:rPr>
        <w:t>диссертация</w:t>
      </w:r>
      <w:r w:rsidRPr="00EC0881">
        <w:rPr>
          <w:rFonts w:ascii="Helvetica" w:hAnsi="Helvetica" w:cs="Helvetica"/>
          <w:b/>
          <w:bCs/>
          <w:color w:val="222222"/>
          <w:sz w:val="21"/>
          <w:szCs w:val="21"/>
        </w:rPr>
        <w:t xml:space="preserve"> ... </w:t>
      </w:r>
      <w:r w:rsidRPr="00EC0881">
        <w:rPr>
          <w:rFonts w:ascii="Helvetica" w:hAnsi="Helvetica" w:cs="Helvetica" w:hint="eastAsia"/>
          <w:b/>
          <w:bCs/>
          <w:color w:val="222222"/>
          <w:sz w:val="21"/>
          <w:szCs w:val="21"/>
        </w:rPr>
        <w:t>доктора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социологических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наук</w:t>
      </w:r>
      <w:r w:rsidRPr="00EC0881">
        <w:rPr>
          <w:rFonts w:ascii="Helvetica" w:hAnsi="Helvetica" w:cs="Helvetica"/>
          <w:b/>
          <w:bCs/>
          <w:color w:val="222222"/>
          <w:sz w:val="21"/>
          <w:szCs w:val="21"/>
        </w:rPr>
        <w:t xml:space="preserve"> : 22.00.04 / </w:t>
      </w:r>
      <w:r w:rsidRPr="00EC0881">
        <w:rPr>
          <w:rFonts w:ascii="Helvetica" w:hAnsi="Helvetica" w:cs="Helvetica" w:hint="eastAsia"/>
          <w:b/>
          <w:bCs/>
          <w:color w:val="222222"/>
          <w:sz w:val="21"/>
          <w:szCs w:val="21"/>
        </w:rPr>
        <w:t>Салахутдинова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Риля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Ринатовна</w:t>
      </w:r>
      <w:r w:rsidRPr="00EC0881">
        <w:rPr>
          <w:rFonts w:ascii="Helvetica" w:hAnsi="Helvetica" w:cs="Helvetica"/>
          <w:b/>
          <w:bCs/>
          <w:color w:val="222222"/>
          <w:sz w:val="21"/>
          <w:szCs w:val="21"/>
        </w:rPr>
        <w:t>; [</w:t>
      </w:r>
      <w:r w:rsidRPr="00EC0881">
        <w:rPr>
          <w:rFonts w:ascii="Helvetica" w:hAnsi="Helvetica" w:cs="Helvetica" w:hint="eastAsia"/>
          <w:b/>
          <w:bCs/>
          <w:color w:val="222222"/>
          <w:sz w:val="21"/>
          <w:szCs w:val="21"/>
        </w:rPr>
        <w:t>Место</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защиты</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Рос</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акад</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гос</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службы</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при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Президенте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РФ</w:t>
      </w:r>
      <w:r w:rsidRPr="00EC0881">
        <w:rPr>
          <w:rFonts w:ascii="Helvetica" w:hAnsi="Helvetica" w:cs="Helvetica"/>
          <w:b/>
          <w:bCs/>
          <w:color w:val="222222"/>
          <w:sz w:val="21"/>
          <w:szCs w:val="21"/>
        </w:rPr>
        <w:t xml:space="preserve">]. - </w:t>
      </w:r>
      <w:r w:rsidRPr="00EC0881">
        <w:rPr>
          <w:rFonts w:ascii="Helvetica" w:hAnsi="Helvetica" w:cs="Helvetica" w:hint="eastAsia"/>
          <w:b/>
          <w:bCs/>
          <w:color w:val="222222"/>
          <w:sz w:val="21"/>
          <w:szCs w:val="21"/>
        </w:rPr>
        <w:t>Москва</w:t>
      </w:r>
      <w:r w:rsidRPr="00EC0881">
        <w:rPr>
          <w:rFonts w:ascii="Helvetica" w:hAnsi="Helvetica" w:cs="Helvetica"/>
          <w:b/>
          <w:bCs/>
          <w:color w:val="222222"/>
          <w:sz w:val="21"/>
          <w:szCs w:val="21"/>
        </w:rPr>
        <w:t xml:space="preserve">, 2011. - 337 </w:t>
      </w:r>
      <w:proofErr w:type="gramStart"/>
      <w:r w:rsidRPr="00EC0881">
        <w:rPr>
          <w:rFonts w:ascii="Helvetica" w:hAnsi="Helvetica" w:cs="Helvetica" w:hint="eastAsia"/>
          <w:b/>
          <w:bCs/>
          <w:color w:val="222222"/>
          <w:sz w:val="21"/>
          <w:szCs w:val="21"/>
        </w:rPr>
        <w:t>с</w:t>
      </w:r>
      <w:r w:rsidRPr="00EC0881">
        <w:rPr>
          <w:rFonts w:ascii="Helvetica" w:hAnsi="Helvetica" w:cs="Helvetica"/>
          <w:b/>
          <w:bCs/>
          <w:color w:val="222222"/>
          <w:sz w:val="21"/>
          <w:szCs w:val="21"/>
        </w:rPr>
        <w:t>. :</w:t>
      </w:r>
      <w:proofErr w:type="gramEnd"/>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ил</w:t>
      </w:r>
      <w:r w:rsidRPr="00EC0881">
        <w:rPr>
          <w:rFonts w:ascii="Helvetica" w:hAnsi="Helvetica" w:cs="Helvetica"/>
          <w:b/>
          <w:bCs/>
          <w:color w:val="222222"/>
          <w:sz w:val="21"/>
          <w:szCs w:val="21"/>
        </w:rPr>
        <w:t>.</w:t>
      </w:r>
    </w:p>
    <w:p w14:paraId="373A9BA4"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больше</w:t>
      </w:r>
    </w:p>
    <w:p w14:paraId="5E71B6A5"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Цитаты</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из</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текста</w:t>
      </w:r>
      <w:r w:rsidRPr="00EC0881">
        <w:rPr>
          <w:rFonts w:ascii="Helvetica" w:hAnsi="Helvetica" w:cs="Helvetica"/>
          <w:b/>
          <w:bCs/>
          <w:color w:val="222222"/>
          <w:sz w:val="21"/>
          <w:szCs w:val="21"/>
        </w:rPr>
        <w:t>:</w:t>
      </w:r>
    </w:p>
    <w:p w14:paraId="4B78D080"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стр</w:t>
      </w:r>
      <w:r w:rsidRPr="00EC0881">
        <w:rPr>
          <w:rFonts w:ascii="Helvetica" w:hAnsi="Helvetica" w:cs="Helvetica"/>
          <w:b/>
          <w:bCs/>
          <w:color w:val="222222"/>
          <w:sz w:val="21"/>
          <w:szCs w:val="21"/>
        </w:rPr>
        <w:t>. 1</w:t>
      </w:r>
    </w:p>
    <w:p w14:paraId="74E3A24D"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Президенте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Российской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Федерации</w:t>
      </w:r>
      <w:r w:rsidRPr="00EC0881">
        <w:rPr>
          <w:rFonts w:ascii="Helvetica" w:hAnsi="Helvetica" w:cs="Helvetica" w:hint="eastAsia"/>
          <w:b/>
          <w:bCs/>
          <w:color w:val="222222"/>
          <w:sz w:val="21"/>
          <w:szCs w:val="21"/>
        </w:rPr>
        <w:t>»</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Кафедра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социологии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На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правах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рукописи</w:t>
      </w:r>
      <w:r w:rsidRPr="00EC0881">
        <w:rPr>
          <w:rFonts w:ascii="Helvetica" w:hAnsi="Helvetica" w:cs="Helvetica"/>
          <w:b/>
          <w:bCs/>
          <w:color w:val="222222"/>
          <w:sz w:val="21"/>
          <w:szCs w:val="21"/>
        </w:rPr>
        <w:t xml:space="preserve"> 05201151572 </w:t>
      </w:r>
      <w:r w:rsidRPr="00EC0881">
        <w:rPr>
          <w:rFonts w:ascii="Helvetica" w:hAnsi="Helvetica" w:cs="Helvetica" w:hint="eastAsia"/>
          <w:b/>
          <w:bCs/>
          <w:color w:val="222222"/>
          <w:sz w:val="21"/>
          <w:szCs w:val="21"/>
        </w:rPr>
        <w:t>САЛАХУТДИНОВА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РИЛЯ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РИНАТОВНА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w:t>
      </w:r>
      <w:r w:rsidRPr="00EC0881">
        <w:rPr>
          <w:rFonts w:ascii="Helvetica" w:hAnsi="Helvetica" w:cs="Helvetica" w:hint="eastAsia"/>
          <w:b/>
          <w:bCs/>
          <w:color w:val="222222"/>
          <w:sz w:val="21"/>
          <w:szCs w:val="21"/>
        </w:rPr>
        <w:t>Трансформация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на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материалах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Республики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Башкортостан</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Диссертация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на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соискание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ученой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степени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доктора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социологических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наук</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Специальность</w:t>
      </w:r>
      <w:r w:rsidRPr="00EC0881">
        <w:rPr>
          <w:rFonts w:ascii="Helvetica" w:hAnsi="Helvetica" w:cs="Helvetica"/>
          <w:b/>
          <w:bCs/>
          <w:color w:val="222222"/>
          <w:sz w:val="21"/>
          <w:szCs w:val="21"/>
        </w:rPr>
        <w:t xml:space="preserve"> 22.00.04 </w:t>
      </w:r>
      <w:r w:rsidRPr="00EC0881">
        <w:rPr>
          <w:rFonts w:ascii="Helvetica" w:hAnsi="Helvetica" w:cs="Helvetica" w:hint="eastAsia"/>
          <w:b/>
          <w:bCs/>
          <w:color w:val="222222"/>
          <w:sz w:val="21"/>
          <w:szCs w:val="21"/>
        </w:rPr>
        <w:t>—</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социальная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структура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социальные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институты</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процессы</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Научный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консультант</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Тощенко</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Жан</w:t>
      </w:r>
      <w:r w:rsidRPr="00EC0881">
        <w:rPr>
          <w:rFonts w:ascii="Helvetica" w:hAnsi="Helvetica" w:cs="Helvetica"/>
          <w:b/>
          <w:bCs/>
          <w:color w:val="222222"/>
          <w:sz w:val="21"/>
          <w:szCs w:val="21"/>
        </w:rPr>
        <w:t>...</w:t>
      </w:r>
    </w:p>
    <w:p w14:paraId="5BD66213"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стр</w:t>
      </w:r>
      <w:r w:rsidRPr="00EC0881">
        <w:rPr>
          <w:rFonts w:ascii="Helvetica" w:hAnsi="Helvetica" w:cs="Helvetica"/>
          <w:b/>
          <w:bCs/>
          <w:color w:val="222222"/>
          <w:sz w:val="21"/>
          <w:szCs w:val="21"/>
        </w:rPr>
        <w:t>. 2</w:t>
      </w:r>
    </w:p>
    <w:p w14:paraId="4A7D67B7"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индивидуальных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групповых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на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сельскохозяйственных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предприятиях</w:t>
      </w:r>
      <w:r w:rsidRPr="00EC0881">
        <w:rPr>
          <w:rFonts w:ascii="Helvetica" w:hAnsi="Helvetica" w:cs="Helvetica"/>
          <w:b/>
          <w:bCs/>
          <w:color w:val="222222"/>
          <w:sz w:val="21"/>
          <w:szCs w:val="21"/>
        </w:rPr>
        <w:t xml:space="preserve"> 3.2. </w:t>
      </w:r>
      <w:r w:rsidRPr="00EC0881">
        <w:rPr>
          <w:rFonts w:ascii="Helvetica" w:hAnsi="Helvetica" w:cs="Helvetica" w:hint="eastAsia"/>
          <w:b/>
          <w:bCs/>
          <w:color w:val="222222"/>
          <w:sz w:val="21"/>
          <w:szCs w:val="21"/>
        </w:rPr>
        <w:t>Особенности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крестьянских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фермерских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хозяйствах</w:t>
      </w:r>
      <w:r w:rsidRPr="00EC0881">
        <w:rPr>
          <w:rFonts w:ascii="Helvetica" w:hAnsi="Helvetica" w:cs="Helvetica"/>
          <w:b/>
          <w:bCs/>
          <w:color w:val="222222"/>
          <w:sz w:val="21"/>
          <w:szCs w:val="21"/>
        </w:rPr>
        <w:t xml:space="preserve"> 3.3. </w:t>
      </w:r>
      <w:r w:rsidRPr="00EC0881">
        <w:rPr>
          <w:rFonts w:ascii="Helvetica" w:hAnsi="Helvetica" w:cs="Helvetica" w:hint="eastAsia"/>
          <w:b/>
          <w:bCs/>
          <w:color w:val="222222"/>
          <w:sz w:val="21"/>
          <w:szCs w:val="21"/>
        </w:rPr>
        <w:t>Место</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личных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подсобных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хозяйств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отношениях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сферы</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ГЛАВА</w:t>
      </w:r>
      <w:r w:rsidRPr="00EC0881">
        <w:rPr>
          <w:rFonts w:ascii="Helvetica" w:hAnsi="Helvetica" w:cs="Helvetica"/>
          <w:b/>
          <w:bCs/>
          <w:color w:val="222222"/>
          <w:sz w:val="21"/>
          <w:szCs w:val="21"/>
        </w:rPr>
        <w:t xml:space="preserve"> 4. </w:t>
      </w:r>
      <w:r w:rsidRPr="00EC0881">
        <w:rPr>
          <w:rFonts w:ascii="Helvetica" w:hAnsi="Helvetica" w:cs="Helvetica" w:hint="eastAsia"/>
          <w:b/>
          <w:bCs/>
          <w:color w:val="222222"/>
          <w:sz w:val="21"/>
          <w:szCs w:val="21"/>
        </w:rPr>
        <w:t>КАЧЕСТВО</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ТРУДОВОЙ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ЖИЗНИ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РАБОТНИКОВ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СФЕРЫ</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КАК</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ПОКАЗАТЕЛЬ</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РАЗВИТОСТИ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r w:rsidRPr="00EC0881">
        <w:rPr>
          <w:rFonts w:ascii="Helvetica" w:hAnsi="Helvetica" w:cs="Helvetica"/>
          <w:b/>
          <w:bCs/>
          <w:color w:val="222222"/>
          <w:sz w:val="21"/>
          <w:szCs w:val="21"/>
        </w:rPr>
        <w:t xml:space="preserve"> 4.1. </w:t>
      </w:r>
      <w:r w:rsidRPr="00EC0881">
        <w:rPr>
          <w:rFonts w:ascii="Helvetica" w:hAnsi="Helvetica" w:cs="Helvetica" w:hint="eastAsia"/>
          <w:b/>
          <w:bCs/>
          <w:color w:val="222222"/>
          <w:sz w:val="21"/>
          <w:szCs w:val="21"/>
        </w:rPr>
        <w:t>Состояние</w:t>
      </w:r>
      <w:r w:rsidRPr="00EC0881">
        <w:rPr>
          <w:rFonts w:ascii="Helvetica" w:hAnsi="Helvetica" w:cs="Helvetica"/>
          <w:b/>
          <w:bCs/>
          <w:color w:val="222222"/>
          <w:sz w:val="21"/>
          <w:szCs w:val="21"/>
        </w:rPr>
        <w:t>...</w:t>
      </w:r>
    </w:p>
    <w:p w14:paraId="4800B823"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Оглавление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диссертации</w:t>
      </w:r>
    </w:p>
    <w:p w14:paraId="5EA4FCB1"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доктор</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социологических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наук</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Салахутдинова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Риля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Ринатовна</w:t>
      </w:r>
    </w:p>
    <w:p w14:paraId="7A7EF44E"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ВВЕДЕНИЕ</w:t>
      </w:r>
    </w:p>
    <w:p w14:paraId="736F44A7" w14:textId="77777777" w:rsidR="00EC0881" w:rsidRPr="00EC0881" w:rsidRDefault="00EC0881" w:rsidP="00EC0881">
      <w:pPr>
        <w:rPr>
          <w:rFonts w:ascii="Helvetica" w:hAnsi="Helvetica" w:cs="Helvetica"/>
          <w:b/>
          <w:bCs/>
          <w:color w:val="222222"/>
          <w:sz w:val="21"/>
          <w:szCs w:val="21"/>
        </w:rPr>
      </w:pPr>
    </w:p>
    <w:p w14:paraId="0EA99F4D"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lastRenderedPageBreak/>
        <w:t>ГЛАВА</w:t>
      </w:r>
      <w:r w:rsidRPr="00EC0881">
        <w:rPr>
          <w:rFonts w:ascii="Helvetica" w:hAnsi="Helvetica" w:cs="Helvetica"/>
          <w:b/>
          <w:bCs/>
          <w:color w:val="222222"/>
          <w:sz w:val="21"/>
          <w:szCs w:val="21"/>
        </w:rPr>
        <w:t xml:space="preserve"> 1. </w:t>
      </w:r>
      <w:r w:rsidRPr="00EC0881">
        <w:rPr>
          <w:rFonts w:ascii="Helvetica" w:hAnsi="Helvetica" w:cs="Helvetica" w:hint="eastAsia"/>
          <w:b/>
          <w:bCs/>
          <w:color w:val="222222"/>
          <w:sz w:val="21"/>
          <w:szCs w:val="21"/>
        </w:rPr>
        <w:t>ТЕОРЕТИКО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МЕТОДОЛОГИЧЕСКИЕ</w:t>
      </w:r>
      <w:r w:rsidRPr="00EC0881">
        <w:rPr>
          <w:rFonts w:ascii="Helvetica" w:hAnsi="Helvetica" w:cs="Helvetica"/>
          <w:b/>
          <w:bCs/>
          <w:color w:val="222222"/>
          <w:sz w:val="21"/>
          <w:szCs w:val="21"/>
        </w:rPr>
        <w:t xml:space="preserve"> 20 </w:t>
      </w:r>
      <w:r w:rsidRPr="00EC0881">
        <w:rPr>
          <w:rFonts w:ascii="Helvetica" w:hAnsi="Helvetica" w:cs="Helvetica" w:hint="eastAsia"/>
          <w:b/>
          <w:bCs/>
          <w:color w:val="222222"/>
          <w:sz w:val="21"/>
          <w:szCs w:val="21"/>
        </w:rPr>
        <w:t>ОСНОВЫ</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ИССЛЕДОВАНИЯ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СФЕРЕ</w:t>
      </w:r>
    </w:p>
    <w:p w14:paraId="1C50FE5A" w14:textId="77777777" w:rsidR="00EC0881" w:rsidRPr="00EC0881" w:rsidRDefault="00EC0881" w:rsidP="00EC0881">
      <w:pPr>
        <w:rPr>
          <w:rFonts w:ascii="Helvetica" w:hAnsi="Helvetica" w:cs="Helvetica"/>
          <w:b/>
          <w:bCs/>
          <w:color w:val="222222"/>
          <w:sz w:val="21"/>
          <w:szCs w:val="21"/>
        </w:rPr>
      </w:pPr>
    </w:p>
    <w:p w14:paraId="6A3A9111"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b/>
          <w:bCs/>
          <w:color w:val="222222"/>
          <w:sz w:val="21"/>
          <w:szCs w:val="21"/>
        </w:rPr>
        <w:t xml:space="preserve">1.1. </w:t>
      </w:r>
      <w:r w:rsidRPr="00EC0881">
        <w:rPr>
          <w:rFonts w:ascii="Helvetica" w:hAnsi="Helvetica" w:cs="Helvetica" w:hint="eastAsia"/>
          <w:b/>
          <w:bCs/>
          <w:color w:val="222222"/>
          <w:sz w:val="21"/>
          <w:szCs w:val="21"/>
        </w:rPr>
        <w:t>Аграрная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как</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объект</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социологического</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изучения</w:t>
      </w:r>
    </w:p>
    <w:p w14:paraId="63DC393A" w14:textId="77777777" w:rsidR="00EC0881" w:rsidRPr="00EC0881" w:rsidRDefault="00EC0881" w:rsidP="00EC0881">
      <w:pPr>
        <w:rPr>
          <w:rFonts w:ascii="Helvetica" w:hAnsi="Helvetica" w:cs="Helvetica"/>
          <w:b/>
          <w:bCs/>
          <w:color w:val="222222"/>
          <w:sz w:val="21"/>
          <w:szCs w:val="21"/>
        </w:rPr>
      </w:pPr>
    </w:p>
    <w:p w14:paraId="128C502C"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b/>
          <w:bCs/>
          <w:color w:val="222222"/>
          <w:sz w:val="21"/>
          <w:szCs w:val="21"/>
        </w:rPr>
        <w:t xml:space="preserve">1.2. </w:t>
      </w:r>
      <w:r w:rsidRPr="00EC0881">
        <w:rPr>
          <w:rFonts w:ascii="Helvetica" w:hAnsi="Helvetica" w:cs="Helvetica" w:hint="eastAsia"/>
          <w:b/>
          <w:bCs/>
          <w:color w:val="222222"/>
          <w:sz w:val="21"/>
          <w:szCs w:val="21"/>
        </w:rPr>
        <w:t>Сущность</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содержание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p>
    <w:p w14:paraId="2BEC6341" w14:textId="77777777" w:rsidR="00EC0881" w:rsidRPr="00EC0881" w:rsidRDefault="00EC0881" w:rsidP="00EC0881">
      <w:pPr>
        <w:rPr>
          <w:rFonts w:ascii="Helvetica" w:hAnsi="Helvetica" w:cs="Helvetica"/>
          <w:b/>
          <w:bCs/>
          <w:color w:val="222222"/>
          <w:sz w:val="21"/>
          <w:szCs w:val="21"/>
        </w:rPr>
      </w:pPr>
    </w:p>
    <w:p w14:paraId="26A88217"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b/>
          <w:bCs/>
          <w:color w:val="222222"/>
          <w:sz w:val="21"/>
          <w:szCs w:val="21"/>
        </w:rPr>
        <w:t>1.</w:t>
      </w:r>
      <w:proofErr w:type="gramStart"/>
      <w:r w:rsidRPr="00EC0881">
        <w:rPr>
          <w:rFonts w:ascii="Helvetica" w:hAnsi="Helvetica" w:cs="Helvetica"/>
          <w:b/>
          <w:bCs/>
          <w:color w:val="222222"/>
          <w:sz w:val="21"/>
          <w:szCs w:val="21"/>
        </w:rPr>
        <w:t>3.</w:t>
      </w:r>
      <w:r w:rsidRPr="00EC0881">
        <w:rPr>
          <w:rFonts w:ascii="Helvetica" w:hAnsi="Helvetica" w:cs="Helvetica" w:hint="eastAsia"/>
          <w:b/>
          <w:bCs/>
          <w:color w:val="222222"/>
          <w:sz w:val="21"/>
          <w:szCs w:val="21"/>
        </w:rPr>
        <w:t>Методология</w:t>
      </w:r>
      <w:proofErr w:type="gramEnd"/>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методика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социологического</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исследования</w:t>
      </w:r>
      <w:r w:rsidRPr="00EC0881">
        <w:rPr>
          <w:rFonts w:ascii="Helvetica" w:hAnsi="Helvetica" w:cs="Helvetica"/>
          <w:b/>
          <w:bCs/>
          <w:color w:val="222222"/>
          <w:sz w:val="21"/>
          <w:szCs w:val="21"/>
        </w:rPr>
        <w:t xml:space="preserve"> 67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сфере</w:t>
      </w:r>
    </w:p>
    <w:p w14:paraId="29937F27" w14:textId="77777777" w:rsidR="00EC0881" w:rsidRPr="00EC0881" w:rsidRDefault="00EC0881" w:rsidP="00EC0881">
      <w:pPr>
        <w:rPr>
          <w:rFonts w:ascii="Helvetica" w:hAnsi="Helvetica" w:cs="Helvetica"/>
          <w:b/>
          <w:bCs/>
          <w:color w:val="222222"/>
          <w:sz w:val="21"/>
          <w:szCs w:val="21"/>
        </w:rPr>
      </w:pPr>
    </w:p>
    <w:p w14:paraId="1A81C9FF"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ГЛАВА</w:t>
      </w:r>
      <w:r w:rsidRPr="00EC0881">
        <w:rPr>
          <w:rFonts w:ascii="Helvetica" w:hAnsi="Helvetica" w:cs="Helvetica"/>
          <w:b/>
          <w:bCs/>
          <w:color w:val="222222"/>
          <w:sz w:val="21"/>
          <w:szCs w:val="21"/>
        </w:rPr>
        <w:t xml:space="preserve"> 2. </w:t>
      </w:r>
      <w:r w:rsidRPr="00EC0881">
        <w:rPr>
          <w:rFonts w:ascii="Helvetica" w:hAnsi="Helvetica" w:cs="Helvetica" w:hint="eastAsia"/>
          <w:b/>
          <w:bCs/>
          <w:color w:val="222222"/>
          <w:sz w:val="21"/>
          <w:szCs w:val="21"/>
        </w:rPr>
        <w:t>АГРАРНАЫЕ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ПРЕОБРАЗОВАНИЯ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КАК</w:t>
      </w:r>
      <w:r w:rsidRPr="00EC0881">
        <w:rPr>
          <w:rFonts w:ascii="Helvetica" w:hAnsi="Helvetica" w:cs="Helvetica"/>
          <w:b/>
          <w:bCs/>
          <w:color w:val="222222"/>
          <w:sz w:val="21"/>
          <w:szCs w:val="21"/>
        </w:rPr>
        <w:t xml:space="preserve"> 86 </w:t>
      </w:r>
      <w:r w:rsidRPr="00EC0881">
        <w:rPr>
          <w:rFonts w:ascii="Helvetica" w:hAnsi="Helvetica" w:cs="Helvetica" w:hint="eastAsia"/>
          <w:b/>
          <w:bCs/>
          <w:color w:val="222222"/>
          <w:sz w:val="21"/>
          <w:szCs w:val="21"/>
        </w:rPr>
        <w:t>ОСНОВА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ИЗМЕНЕНИЯ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p>
    <w:p w14:paraId="002EF26A" w14:textId="77777777" w:rsidR="00EC0881" w:rsidRPr="00EC0881" w:rsidRDefault="00EC0881" w:rsidP="00EC0881">
      <w:pPr>
        <w:rPr>
          <w:rFonts w:ascii="Helvetica" w:hAnsi="Helvetica" w:cs="Helvetica"/>
          <w:b/>
          <w:bCs/>
          <w:color w:val="222222"/>
          <w:sz w:val="21"/>
          <w:szCs w:val="21"/>
        </w:rPr>
      </w:pPr>
    </w:p>
    <w:p w14:paraId="24167785"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b/>
          <w:bCs/>
          <w:color w:val="222222"/>
          <w:sz w:val="21"/>
          <w:szCs w:val="21"/>
        </w:rPr>
        <w:t xml:space="preserve">2.1. </w:t>
      </w:r>
      <w:r w:rsidRPr="00EC0881">
        <w:rPr>
          <w:rFonts w:ascii="Helvetica" w:hAnsi="Helvetica" w:cs="Helvetica" w:hint="eastAsia"/>
          <w:b/>
          <w:bCs/>
          <w:color w:val="222222"/>
          <w:sz w:val="21"/>
          <w:szCs w:val="21"/>
        </w:rPr>
        <w:t>Современная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ситуация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России</w:t>
      </w:r>
      <w:r w:rsidRPr="00EC0881">
        <w:rPr>
          <w:rFonts w:ascii="Helvetica" w:hAnsi="Helvetica" w:cs="Helvetica"/>
          <w:b/>
          <w:bCs/>
          <w:color w:val="222222"/>
          <w:sz w:val="21"/>
          <w:szCs w:val="21"/>
        </w:rPr>
        <w:t xml:space="preserve">: 86 </w:t>
      </w:r>
      <w:r w:rsidRPr="00EC0881">
        <w:rPr>
          <w:rFonts w:ascii="Helvetica" w:hAnsi="Helvetica" w:cs="Helvetica" w:hint="eastAsia"/>
          <w:b/>
          <w:bCs/>
          <w:color w:val="222222"/>
          <w:sz w:val="21"/>
          <w:szCs w:val="21"/>
        </w:rPr>
        <w:t>состояние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социальные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противоречия</w:t>
      </w:r>
    </w:p>
    <w:p w14:paraId="0CF3E6D6" w14:textId="77777777" w:rsidR="00EC0881" w:rsidRPr="00EC0881" w:rsidRDefault="00EC0881" w:rsidP="00EC0881">
      <w:pPr>
        <w:rPr>
          <w:rFonts w:ascii="Helvetica" w:hAnsi="Helvetica" w:cs="Helvetica"/>
          <w:b/>
          <w:bCs/>
          <w:color w:val="222222"/>
          <w:sz w:val="21"/>
          <w:szCs w:val="21"/>
        </w:rPr>
      </w:pPr>
    </w:p>
    <w:p w14:paraId="03EB667A"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b/>
          <w:bCs/>
          <w:color w:val="222222"/>
          <w:sz w:val="21"/>
          <w:szCs w:val="21"/>
        </w:rPr>
        <w:t xml:space="preserve">2.2. </w:t>
      </w:r>
      <w:r w:rsidRPr="00EC0881">
        <w:rPr>
          <w:rFonts w:ascii="Helvetica" w:hAnsi="Helvetica" w:cs="Helvetica" w:hint="eastAsia"/>
          <w:b/>
          <w:bCs/>
          <w:color w:val="222222"/>
          <w:sz w:val="21"/>
          <w:szCs w:val="21"/>
        </w:rPr>
        <w:t>Особенности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преобразований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Республике</w:t>
      </w:r>
      <w:r w:rsidRPr="00EC0881">
        <w:rPr>
          <w:rFonts w:ascii="Helvetica" w:hAnsi="Helvetica" w:cs="Helvetica"/>
          <w:b/>
          <w:bCs/>
          <w:color w:val="222222"/>
          <w:sz w:val="21"/>
          <w:szCs w:val="21"/>
        </w:rPr>
        <w:t xml:space="preserve"> 111 </w:t>
      </w:r>
      <w:r w:rsidRPr="00EC0881">
        <w:rPr>
          <w:rFonts w:ascii="Helvetica" w:hAnsi="Helvetica" w:cs="Helvetica" w:hint="eastAsia"/>
          <w:b/>
          <w:bCs/>
          <w:color w:val="222222"/>
          <w:sz w:val="21"/>
          <w:szCs w:val="21"/>
        </w:rPr>
        <w:t>Башкортостан</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влияние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на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отношения</w:t>
      </w:r>
    </w:p>
    <w:p w14:paraId="78C71BC7" w14:textId="77777777" w:rsidR="00EC0881" w:rsidRPr="00EC0881" w:rsidRDefault="00EC0881" w:rsidP="00EC0881">
      <w:pPr>
        <w:rPr>
          <w:rFonts w:ascii="Helvetica" w:hAnsi="Helvetica" w:cs="Helvetica"/>
          <w:b/>
          <w:bCs/>
          <w:color w:val="222222"/>
          <w:sz w:val="21"/>
          <w:szCs w:val="21"/>
        </w:rPr>
      </w:pPr>
    </w:p>
    <w:p w14:paraId="098189BF"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ГЛАВА</w:t>
      </w:r>
      <w:r w:rsidRPr="00EC0881">
        <w:rPr>
          <w:rFonts w:ascii="Helvetica" w:hAnsi="Helvetica" w:cs="Helvetica"/>
          <w:b/>
          <w:bCs/>
          <w:color w:val="222222"/>
          <w:sz w:val="21"/>
          <w:szCs w:val="21"/>
        </w:rPr>
        <w:t xml:space="preserve"> 3.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146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РАЗЛИЧНЫХ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ФОРМАХ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ХОЗЯЙСТВОВАНИЯ</w:t>
      </w:r>
    </w:p>
    <w:p w14:paraId="498E1FF4" w14:textId="77777777" w:rsidR="00EC0881" w:rsidRPr="00EC0881" w:rsidRDefault="00EC0881" w:rsidP="00EC0881">
      <w:pPr>
        <w:rPr>
          <w:rFonts w:ascii="Helvetica" w:hAnsi="Helvetica" w:cs="Helvetica"/>
          <w:b/>
          <w:bCs/>
          <w:color w:val="222222"/>
          <w:sz w:val="21"/>
          <w:szCs w:val="21"/>
        </w:rPr>
      </w:pPr>
    </w:p>
    <w:p w14:paraId="6C6CBCFD"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b/>
          <w:bCs/>
          <w:color w:val="222222"/>
          <w:sz w:val="21"/>
          <w:szCs w:val="21"/>
        </w:rPr>
        <w:t xml:space="preserve">3.1. </w:t>
      </w:r>
      <w:r w:rsidRPr="00EC0881">
        <w:rPr>
          <w:rFonts w:ascii="Helvetica" w:hAnsi="Helvetica" w:cs="Helvetica" w:hint="eastAsia"/>
          <w:b/>
          <w:bCs/>
          <w:color w:val="222222"/>
          <w:sz w:val="21"/>
          <w:szCs w:val="21"/>
        </w:rPr>
        <w:t>Состояние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индивидуальных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групповых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 xml:space="preserve">- 146 </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на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сельскохозяйственных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предприятиях</w:t>
      </w:r>
    </w:p>
    <w:p w14:paraId="229B1E96" w14:textId="77777777" w:rsidR="00EC0881" w:rsidRPr="00EC0881" w:rsidRDefault="00EC0881" w:rsidP="00EC0881">
      <w:pPr>
        <w:rPr>
          <w:rFonts w:ascii="Helvetica" w:hAnsi="Helvetica" w:cs="Helvetica"/>
          <w:b/>
          <w:bCs/>
          <w:color w:val="222222"/>
          <w:sz w:val="21"/>
          <w:szCs w:val="21"/>
        </w:rPr>
      </w:pPr>
    </w:p>
    <w:p w14:paraId="33F130E4"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b/>
          <w:bCs/>
          <w:color w:val="222222"/>
          <w:sz w:val="21"/>
          <w:szCs w:val="21"/>
        </w:rPr>
        <w:lastRenderedPageBreak/>
        <w:t xml:space="preserve">3.2. </w:t>
      </w:r>
      <w:r w:rsidRPr="00EC0881">
        <w:rPr>
          <w:rFonts w:ascii="Helvetica" w:hAnsi="Helvetica" w:cs="Helvetica" w:hint="eastAsia"/>
          <w:b/>
          <w:bCs/>
          <w:color w:val="222222"/>
          <w:sz w:val="21"/>
          <w:szCs w:val="21"/>
        </w:rPr>
        <w:t>Особенности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162 </w:t>
      </w:r>
      <w:r w:rsidRPr="00EC0881">
        <w:rPr>
          <w:rFonts w:ascii="Helvetica" w:hAnsi="Helvetica" w:cs="Helvetica" w:hint="eastAsia"/>
          <w:b/>
          <w:bCs/>
          <w:color w:val="222222"/>
          <w:sz w:val="21"/>
          <w:szCs w:val="21"/>
        </w:rPr>
        <w:t>крестьянских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фермерских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хозяйствах</w:t>
      </w:r>
    </w:p>
    <w:p w14:paraId="46ED70D9" w14:textId="77777777" w:rsidR="00EC0881" w:rsidRPr="00EC0881" w:rsidRDefault="00EC0881" w:rsidP="00EC0881">
      <w:pPr>
        <w:rPr>
          <w:rFonts w:ascii="Helvetica" w:hAnsi="Helvetica" w:cs="Helvetica"/>
          <w:b/>
          <w:bCs/>
          <w:color w:val="222222"/>
          <w:sz w:val="21"/>
          <w:szCs w:val="21"/>
        </w:rPr>
      </w:pPr>
    </w:p>
    <w:p w14:paraId="1E0EFC64"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b/>
          <w:bCs/>
          <w:color w:val="222222"/>
          <w:sz w:val="21"/>
          <w:szCs w:val="21"/>
        </w:rPr>
        <w:t xml:space="preserve">3.3. </w:t>
      </w:r>
      <w:r w:rsidRPr="00EC0881">
        <w:rPr>
          <w:rFonts w:ascii="Helvetica" w:hAnsi="Helvetica" w:cs="Helvetica" w:hint="eastAsia"/>
          <w:b/>
          <w:bCs/>
          <w:color w:val="222222"/>
          <w:sz w:val="21"/>
          <w:szCs w:val="21"/>
        </w:rPr>
        <w:t>Место</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личных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подсобных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хозяйств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173 </w:t>
      </w:r>
      <w:r w:rsidRPr="00EC0881">
        <w:rPr>
          <w:rFonts w:ascii="Helvetica" w:hAnsi="Helvetica" w:cs="Helvetica" w:hint="eastAsia"/>
          <w:b/>
          <w:bCs/>
          <w:color w:val="222222"/>
          <w:sz w:val="21"/>
          <w:szCs w:val="21"/>
        </w:rPr>
        <w:t>отношениях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сферы</w:t>
      </w:r>
    </w:p>
    <w:p w14:paraId="3FF54DB6" w14:textId="77777777" w:rsidR="00EC0881" w:rsidRPr="00EC0881" w:rsidRDefault="00EC0881" w:rsidP="00EC0881">
      <w:pPr>
        <w:rPr>
          <w:rFonts w:ascii="Helvetica" w:hAnsi="Helvetica" w:cs="Helvetica"/>
          <w:b/>
          <w:bCs/>
          <w:color w:val="222222"/>
          <w:sz w:val="21"/>
          <w:szCs w:val="21"/>
        </w:rPr>
      </w:pPr>
    </w:p>
    <w:p w14:paraId="40B32099"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hint="eastAsia"/>
          <w:b/>
          <w:bCs/>
          <w:color w:val="222222"/>
          <w:sz w:val="21"/>
          <w:szCs w:val="21"/>
        </w:rPr>
        <w:t>ГЛАВА</w:t>
      </w:r>
      <w:r w:rsidRPr="00EC0881">
        <w:rPr>
          <w:rFonts w:ascii="Helvetica" w:hAnsi="Helvetica" w:cs="Helvetica"/>
          <w:b/>
          <w:bCs/>
          <w:color w:val="222222"/>
          <w:sz w:val="21"/>
          <w:szCs w:val="21"/>
        </w:rPr>
        <w:t xml:space="preserve"> 4. </w:t>
      </w:r>
      <w:r w:rsidRPr="00EC0881">
        <w:rPr>
          <w:rFonts w:ascii="Helvetica" w:hAnsi="Helvetica" w:cs="Helvetica" w:hint="eastAsia"/>
          <w:b/>
          <w:bCs/>
          <w:color w:val="222222"/>
          <w:sz w:val="21"/>
          <w:szCs w:val="21"/>
        </w:rPr>
        <w:t>КАЧЕСТВО</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ТРУДОВОЙ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ЖИЗНИ</w:t>
      </w:r>
      <w:r w:rsidRPr="00EC0881">
        <w:rPr>
          <w:rFonts w:ascii="Helvetica" w:hAnsi="Helvetica" w:cs="Helvetica"/>
          <w:b/>
          <w:bCs/>
          <w:color w:val="222222"/>
          <w:sz w:val="21"/>
          <w:szCs w:val="21"/>
        </w:rPr>
        <w:t xml:space="preserve"> 193 </w:t>
      </w:r>
      <w:r w:rsidRPr="00EC0881">
        <w:rPr>
          <w:rFonts w:ascii="Helvetica" w:hAnsi="Helvetica" w:cs="Helvetica" w:hint="eastAsia"/>
          <w:b/>
          <w:bCs/>
          <w:color w:val="222222"/>
          <w:sz w:val="21"/>
          <w:szCs w:val="21"/>
        </w:rPr>
        <w:t>РАБОТНИКОВ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СФЕРЫ</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КАК</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ПОКАЗАТЕЛЬ</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РАЗВИТОСТИ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СОЦИАЛЬНО</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ТРУДОВЫХ</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ОТНОШЕНИЙ</w:t>
      </w:r>
    </w:p>
    <w:p w14:paraId="32F6737C" w14:textId="77777777" w:rsidR="00EC0881" w:rsidRPr="00EC0881" w:rsidRDefault="00EC0881" w:rsidP="00EC0881">
      <w:pPr>
        <w:rPr>
          <w:rFonts w:ascii="Helvetica" w:hAnsi="Helvetica" w:cs="Helvetica"/>
          <w:b/>
          <w:bCs/>
          <w:color w:val="222222"/>
          <w:sz w:val="21"/>
          <w:szCs w:val="21"/>
        </w:rPr>
      </w:pPr>
    </w:p>
    <w:p w14:paraId="33B93716" w14:textId="77777777" w:rsidR="00EC0881" w:rsidRPr="00EC0881" w:rsidRDefault="00EC0881" w:rsidP="00EC0881">
      <w:pPr>
        <w:rPr>
          <w:rFonts w:ascii="Helvetica" w:hAnsi="Helvetica" w:cs="Helvetica"/>
          <w:b/>
          <w:bCs/>
          <w:color w:val="222222"/>
          <w:sz w:val="21"/>
          <w:szCs w:val="21"/>
        </w:rPr>
      </w:pPr>
      <w:r w:rsidRPr="00EC0881">
        <w:rPr>
          <w:rFonts w:ascii="Helvetica" w:hAnsi="Helvetica" w:cs="Helvetica"/>
          <w:b/>
          <w:bCs/>
          <w:color w:val="222222"/>
          <w:sz w:val="21"/>
          <w:szCs w:val="21"/>
        </w:rPr>
        <w:t xml:space="preserve">4.1. </w:t>
      </w:r>
      <w:r w:rsidRPr="00EC0881">
        <w:rPr>
          <w:rFonts w:ascii="Helvetica" w:hAnsi="Helvetica" w:cs="Helvetica" w:hint="eastAsia"/>
          <w:b/>
          <w:bCs/>
          <w:color w:val="222222"/>
          <w:sz w:val="21"/>
          <w:szCs w:val="21"/>
        </w:rPr>
        <w:t>Состояние</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качества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трудовой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жизни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работников</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193 </w:t>
      </w:r>
      <w:r w:rsidRPr="00EC0881">
        <w:rPr>
          <w:rFonts w:ascii="Helvetica" w:hAnsi="Helvetica" w:cs="Helvetica" w:hint="eastAsia"/>
          <w:b/>
          <w:bCs/>
          <w:color w:val="222222"/>
          <w:sz w:val="21"/>
          <w:szCs w:val="21"/>
        </w:rPr>
        <w:t>сферы</w:t>
      </w:r>
    </w:p>
    <w:p w14:paraId="63831511" w14:textId="77777777" w:rsidR="00EC0881" w:rsidRPr="00EC0881" w:rsidRDefault="00EC0881" w:rsidP="00EC0881">
      <w:pPr>
        <w:rPr>
          <w:rFonts w:ascii="Helvetica" w:hAnsi="Helvetica" w:cs="Helvetica"/>
          <w:b/>
          <w:bCs/>
          <w:color w:val="222222"/>
          <w:sz w:val="21"/>
          <w:szCs w:val="21"/>
        </w:rPr>
      </w:pPr>
    </w:p>
    <w:p w14:paraId="4A7ADEAA" w14:textId="36CC115B" w:rsidR="00967B66" w:rsidRPr="00EC0881" w:rsidRDefault="00EC0881" w:rsidP="00EC0881">
      <w:r w:rsidRPr="00EC0881">
        <w:rPr>
          <w:rFonts w:ascii="Helvetica" w:hAnsi="Helvetica" w:cs="Helvetica"/>
          <w:b/>
          <w:bCs/>
          <w:color w:val="222222"/>
          <w:sz w:val="21"/>
          <w:szCs w:val="21"/>
        </w:rPr>
        <w:t xml:space="preserve">4.2. </w:t>
      </w:r>
      <w:r w:rsidRPr="00EC0881">
        <w:rPr>
          <w:rFonts w:ascii="Helvetica" w:hAnsi="Helvetica" w:cs="Helvetica" w:hint="eastAsia"/>
          <w:b/>
          <w:bCs/>
          <w:color w:val="222222"/>
          <w:sz w:val="21"/>
          <w:szCs w:val="21"/>
        </w:rPr>
        <w:t>Пути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повышения</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качества</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трудовой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жизни</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работников</w:t>
      </w:r>
      <w:r w:rsidRPr="00EC0881">
        <w:rPr>
          <w:rFonts w:ascii="Helvetica" w:hAnsi="Helvetica" w:cs="Helvetica"/>
          <w:b/>
          <w:bCs/>
          <w:color w:val="222222"/>
          <w:sz w:val="21"/>
          <w:szCs w:val="21"/>
        </w:rPr>
        <w:t xml:space="preserve"> 221 </w:t>
      </w:r>
      <w:r w:rsidRPr="00EC0881">
        <w:rPr>
          <w:rFonts w:ascii="Helvetica" w:hAnsi="Helvetica" w:cs="Helvetica" w:hint="eastAsia"/>
          <w:b/>
          <w:bCs/>
          <w:color w:val="222222"/>
          <w:sz w:val="21"/>
          <w:szCs w:val="21"/>
        </w:rPr>
        <w:t>аграрной</w:t>
      </w:r>
      <w:r w:rsidRPr="00EC0881">
        <w:rPr>
          <w:rFonts w:ascii="Helvetica" w:hAnsi="Helvetica" w:cs="Helvetica"/>
          <w:b/>
          <w:bCs/>
          <w:color w:val="222222"/>
          <w:sz w:val="21"/>
          <w:szCs w:val="21"/>
        </w:rPr>
        <w:t xml:space="preserve"> </w:t>
      </w:r>
      <w:r w:rsidRPr="00EC0881">
        <w:rPr>
          <w:rFonts w:ascii="Helvetica" w:hAnsi="Helvetica" w:cs="Helvetica" w:hint="eastAsia"/>
          <w:b/>
          <w:bCs/>
          <w:color w:val="222222"/>
          <w:sz w:val="21"/>
          <w:szCs w:val="21"/>
        </w:rPr>
        <w:t>сферы</w:t>
      </w:r>
    </w:p>
    <w:sectPr w:rsidR="00967B66" w:rsidRPr="00EC08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08FB" w14:textId="77777777" w:rsidR="006F1C2C" w:rsidRDefault="006F1C2C">
      <w:pPr>
        <w:spacing w:after="0" w:line="240" w:lineRule="auto"/>
      </w:pPr>
      <w:r>
        <w:separator/>
      </w:r>
    </w:p>
  </w:endnote>
  <w:endnote w:type="continuationSeparator" w:id="0">
    <w:p w14:paraId="08AFB210" w14:textId="77777777" w:rsidR="006F1C2C" w:rsidRDefault="006F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11DF" w14:textId="77777777" w:rsidR="006F1C2C" w:rsidRDefault="006F1C2C"/>
    <w:p w14:paraId="00736CC3" w14:textId="77777777" w:rsidR="006F1C2C" w:rsidRDefault="006F1C2C"/>
    <w:p w14:paraId="672012A9" w14:textId="77777777" w:rsidR="006F1C2C" w:rsidRDefault="006F1C2C"/>
    <w:p w14:paraId="5478C279" w14:textId="77777777" w:rsidR="006F1C2C" w:rsidRDefault="006F1C2C"/>
    <w:p w14:paraId="37C98289" w14:textId="77777777" w:rsidR="006F1C2C" w:rsidRDefault="006F1C2C"/>
    <w:p w14:paraId="48A18ECC" w14:textId="77777777" w:rsidR="006F1C2C" w:rsidRDefault="006F1C2C"/>
    <w:p w14:paraId="78EFF775" w14:textId="77777777" w:rsidR="006F1C2C" w:rsidRDefault="006F1C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77DADD" wp14:editId="5D1417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5F904" w14:textId="77777777" w:rsidR="006F1C2C" w:rsidRDefault="006F1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77DA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25F904" w14:textId="77777777" w:rsidR="006F1C2C" w:rsidRDefault="006F1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F52B0E" w14:textId="77777777" w:rsidR="006F1C2C" w:rsidRDefault="006F1C2C"/>
    <w:p w14:paraId="6081931F" w14:textId="77777777" w:rsidR="006F1C2C" w:rsidRDefault="006F1C2C"/>
    <w:p w14:paraId="65F600B3" w14:textId="77777777" w:rsidR="006F1C2C" w:rsidRDefault="006F1C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DADF3D" wp14:editId="75B315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9A0AC" w14:textId="77777777" w:rsidR="006F1C2C" w:rsidRDefault="006F1C2C"/>
                          <w:p w14:paraId="1345E8CA" w14:textId="77777777" w:rsidR="006F1C2C" w:rsidRDefault="006F1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DADF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69A0AC" w14:textId="77777777" w:rsidR="006F1C2C" w:rsidRDefault="006F1C2C"/>
                    <w:p w14:paraId="1345E8CA" w14:textId="77777777" w:rsidR="006F1C2C" w:rsidRDefault="006F1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85B735" w14:textId="77777777" w:rsidR="006F1C2C" w:rsidRDefault="006F1C2C"/>
    <w:p w14:paraId="09D2407A" w14:textId="77777777" w:rsidR="006F1C2C" w:rsidRDefault="006F1C2C">
      <w:pPr>
        <w:rPr>
          <w:sz w:val="2"/>
          <w:szCs w:val="2"/>
        </w:rPr>
      </w:pPr>
    </w:p>
    <w:p w14:paraId="62004217" w14:textId="77777777" w:rsidR="006F1C2C" w:rsidRDefault="006F1C2C"/>
    <w:p w14:paraId="3EF447EB" w14:textId="77777777" w:rsidR="006F1C2C" w:rsidRDefault="006F1C2C">
      <w:pPr>
        <w:spacing w:after="0" w:line="240" w:lineRule="auto"/>
      </w:pPr>
    </w:p>
  </w:footnote>
  <w:footnote w:type="continuationSeparator" w:id="0">
    <w:p w14:paraId="298DC6C2" w14:textId="77777777" w:rsidR="006F1C2C" w:rsidRDefault="006F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2C"/>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44702</TotalTime>
  <Pages>3</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2165</cp:revision>
  <cp:lastPrinted>2009-02-06T05:36:00Z</cp:lastPrinted>
  <dcterms:created xsi:type="dcterms:W3CDTF">2025-11-25T20:19:00Z</dcterms:created>
  <dcterms:modified xsi:type="dcterms:W3CDTF">2026-01-19T00:42:00Z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