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29572" w14:textId="77777777" w:rsidR="006276AE" w:rsidRPr="006276AE" w:rsidRDefault="006276AE" w:rsidP="006276AE">
      <w:pPr>
        <w:rPr>
          <w:rFonts w:ascii="Helvetica" w:hAnsi="Helvetica" w:cs="Helvetica"/>
          <w:b/>
          <w:bCs/>
          <w:color w:val="222222"/>
          <w:sz w:val="21"/>
          <w:szCs w:val="21"/>
        </w:rPr>
      </w:pPr>
      <w:r w:rsidRPr="006276AE">
        <w:rPr>
          <w:rFonts w:ascii="Helvetica" w:hAnsi="Helvetica" w:cs="Helvetica" w:hint="eastAsia"/>
          <w:b/>
          <w:bCs/>
          <w:color w:val="222222"/>
          <w:sz w:val="21"/>
          <w:szCs w:val="21"/>
        </w:rPr>
        <w:t>Смирнов</w:t>
      </w:r>
      <w:r w:rsidRPr="006276AE">
        <w:rPr>
          <w:rFonts w:ascii="Helvetica" w:hAnsi="Helvetica" w:cs="Helvetica"/>
          <w:b/>
          <w:bCs/>
          <w:color w:val="222222"/>
          <w:sz w:val="21"/>
          <w:szCs w:val="21"/>
        </w:rPr>
        <w:t xml:space="preserve">, </w:t>
      </w:r>
      <w:r w:rsidRPr="006276AE">
        <w:rPr>
          <w:rFonts w:ascii="Helvetica" w:hAnsi="Helvetica" w:cs="Helvetica" w:hint="eastAsia"/>
          <w:b/>
          <w:bCs/>
          <w:color w:val="222222"/>
          <w:sz w:val="21"/>
          <w:szCs w:val="21"/>
        </w:rPr>
        <w:t>Александр</w:t>
      </w:r>
      <w:r w:rsidRPr="006276AE">
        <w:rPr>
          <w:rFonts w:ascii="Helvetica" w:hAnsi="Helvetica" w:cs="Helvetica"/>
          <w:b/>
          <w:bCs/>
          <w:color w:val="222222"/>
          <w:sz w:val="21"/>
          <w:szCs w:val="21"/>
        </w:rPr>
        <w:t xml:space="preserve"> </w:t>
      </w:r>
      <w:r w:rsidRPr="006276AE">
        <w:rPr>
          <w:rFonts w:ascii="Helvetica" w:hAnsi="Helvetica" w:cs="Helvetica" w:hint="eastAsia"/>
          <w:b/>
          <w:bCs/>
          <w:color w:val="222222"/>
          <w:sz w:val="21"/>
          <w:szCs w:val="21"/>
        </w:rPr>
        <w:t>Ильич</w:t>
      </w:r>
      <w:r w:rsidRPr="006276AE">
        <w:rPr>
          <w:rFonts w:ascii="Helvetica" w:hAnsi="Helvetica" w:cs="Helvetica"/>
          <w:b/>
          <w:bCs/>
          <w:color w:val="222222"/>
          <w:sz w:val="21"/>
          <w:szCs w:val="21"/>
        </w:rPr>
        <w:t>.</w:t>
      </w:r>
    </w:p>
    <w:p w14:paraId="70DBF4AD" w14:textId="77777777" w:rsidR="006276AE" w:rsidRPr="006276AE" w:rsidRDefault="006276AE" w:rsidP="006276AE">
      <w:pPr>
        <w:rPr>
          <w:rFonts w:ascii="Helvetica" w:hAnsi="Helvetica" w:cs="Helvetica"/>
          <w:b/>
          <w:bCs/>
          <w:color w:val="222222"/>
          <w:sz w:val="21"/>
          <w:szCs w:val="21"/>
        </w:rPr>
      </w:pPr>
      <w:r w:rsidRPr="006276AE">
        <w:rPr>
          <w:rFonts w:ascii="Helvetica" w:hAnsi="Helvetica" w:cs="Helvetica" w:hint="eastAsia"/>
          <w:b/>
          <w:bCs/>
          <w:color w:val="222222"/>
          <w:sz w:val="21"/>
          <w:szCs w:val="21"/>
        </w:rPr>
        <w:t>Взаимодействие</w:t>
      </w:r>
      <w:r w:rsidRPr="006276AE">
        <w:rPr>
          <w:rFonts w:ascii="Helvetica" w:hAnsi="Helvetica" w:cs="Helvetica"/>
          <w:b/>
          <w:bCs/>
          <w:color w:val="222222"/>
          <w:sz w:val="21"/>
          <w:szCs w:val="21"/>
        </w:rPr>
        <w:t xml:space="preserve"> </w:t>
      </w:r>
      <w:r w:rsidRPr="006276AE">
        <w:rPr>
          <w:rFonts w:ascii="Helvetica" w:hAnsi="Helvetica" w:cs="Helvetica" w:hint="eastAsia"/>
          <w:b/>
          <w:bCs/>
          <w:color w:val="222222"/>
          <w:sz w:val="21"/>
          <w:szCs w:val="21"/>
        </w:rPr>
        <w:t>общества</w:t>
      </w:r>
      <w:r w:rsidRPr="006276AE">
        <w:rPr>
          <w:rFonts w:ascii="Helvetica" w:hAnsi="Helvetica" w:cs="Helvetica"/>
          <w:b/>
          <w:bCs/>
          <w:color w:val="222222"/>
          <w:sz w:val="21"/>
          <w:szCs w:val="21"/>
        </w:rPr>
        <w:t xml:space="preserve"> </w:t>
      </w:r>
      <w:r w:rsidRPr="006276AE">
        <w:rPr>
          <w:rFonts w:ascii="Helvetica" w:hAnsi="Helvetica" w:cs="Helvetica" w:hint="eastAsia"/>
          <w:b/>
          <w:bCs/>
          <w:color w:val="222222"/>
          <w:sz w:val="21"/>
          <w:szCs w:val="21"/>
        </w:rPr>
        <w:t>и</w:t>
      </w:r>
      <w:r w:rsidRPr="006276AE">
        <w:rPr>
          <w:rFonts w:ascii="Helvetica" w:hAnsi="Helvetica" w:cs="Helvetica"/>
          <w:b/>
          <w:bCs/>
          <w:color w:val="222222"/>
          <w:sz w:val="21"/>
          <w:szCs w:val="21"/>
        </w:rPr>
        <w:t xml:space="preserve"> </w:t>
      </w:r>
      <w:r w:rsidRPr="006276AE">
        <w:rPr>
          <w:rFonts w:ascii="Helvetica" w:hAnsi="Helvetica" w:cs="Helvetica" w:hint="eastAsia"/>
          <w:b/>
          <w:bCs/>
          <w:color w:val="222222"/>
          <w:sz w:val="21"/>
          <w:szCs w:val="21"/>
        </w:rPr>
        <w:t>армии</w:t>
      </w:r>
      <w:r w:rsidRPr="006276AE">
        <w:rPr>
          <w:rFonts w:ascii="Helvetica" w:hAnsi="Helvetica" w:cs="Helvetica"/>
          <w:b/>
          <w:bCs/>
          <w:color w:val="222222"/>
          <w:sz w:val="21"/>
          <w:szCs w:val="21"/>
        </w:rPr>
        <w:t xml:space="preserve"> </w:t>
      </w:r>
      <w:r w:rsidRPr="006276AE">
        <w:rPr>
          <w:rFonts w:ascii="Helvetica" w:hAnsi="Helvetica" w:cs="Helvetica" w:hint="eastAsia"/>
          <w:b/>
          <w:bCs/>
          <w:color w:val="222222"/>
          <w:sz w:val="21"/>
          <w:szCs w:val="21"/>
        </w:rPr>
        <w:t>как</w:t>
      </w:r>
      <w:r w:rsidRPr="006276AE">
        <w:rPr>
          <w:rFonts w:ascii="Helvetica" w:hAnsi="Helvetica" w:cs="Helvetica"/>
          <w:b/>
          <w:bCs/>
          <w:color w:val="222222"/>
          <w:sz w:val="21"/>
          <w:szCs w:val="21"/>
        </w:rPr>
        <w:t xml:space="preserve"> </w:t>
      </w:r>
      <w:r w:rsidRPr="006276AE">
        <w:rPr>
          <w:rFonts w:ascii="Helvetica" w:hAnsi="Helvetica" w:cs="Helvetica" w:hint="eastAsia"/>
          <w:b/>
          <w:bCs/>
          <w:color w:val="222222"/>
          <w:sz w:val="21"/>
          <w:szCs w:val="21"/>
        </w:rPr>
        <w:t>социального</w:t>
      </w:r>
      <w:r w:rsidRPr="006276AE">
        <w:rPr>
          <w:rFonts w:ascii="Helvetica" w:hAnsi="Helvetica" w:cs="Helvetica"/>
          <w:b/>
          <w:bCs/>
          <w:color w:val="222222"/>
          <w:sz w:val="21"/>
          <w:szCs w:val="21"/>
        </w:rPr>
        <w:t xml:space="preserve"> </w:t>
      </w:r>
      <w:r w:rsidRPr="006276AE">
        <w:rPr>
          <w:rFonts w:ascii="Helvetica" w:hAnsi="Helvetica" w:cs="Helvetica" w:hint="eastAsia"/>
          <w:b/>
          <w:bCs/>
          <w:color w:val="222222"/>
          <w:sz w:val="21"/>
          <w:szCs w:val="21"/>
        </w:rPr>
        <w:t>института</w:t>
      </w:r>
      <w:r w:rsidRPr="006276AE">
        <w:rPr>
          <w:rFonts w:ascii="Helvetica" w:hAnsi="Helvetica" w:cs="Helvetica"/>
          <w:b/>
          <w:bCs/>
          <w:color w:val="222222"/>
          <w:sz w:val="21"/>
          <w:szCs w:val="21"/>
        </w:rPr>
        <w:t xml:space="preserve"> </w:t>
      </w:r>
      <w:r w:rsidRPr="006276AE">
        <w:rPr>
          <w:rFonts w:ascii="Helvetica" w:hAnsi="Helvetica" w:cs="Helvetica" w:hint="eastAsia"/>
          <w:b/>
          <w:bCs/>
          <w:color w:val="222222"/>
          <w:sz w:val="21"/>
          <w:szCs w:val="21"/>
        </w:rPr>
        <w:t>в</w:t>
      </w:r>
      <w:r w:rsidRPr="006276AE">
        <w:rPr>
          <w:rFonts w:ascii="Helvetica" w:hAnsi="Helvetica" w:cs="Helvetica"/>
          <w:b/>
          <w:bCs/>
          <w:color w:val="222222"/>
          <w:sz w:val="21"/>
          <w:szCs w:val="21"/>
        </w:rPr>
        <w:t xml:space="preserve"> </w:t>
      </w:r>
      <w:r w:rsidRPr="006276AE">
        <w:rPr>
          <w:rFonts w:ascii="Helvetica" w:hAnsi="Helvetica" w:cs="Helvetica" w:hint="eastAsia"/>
          <w:b/>
          <w:bCs/>
          <w:color w:val="222222"/>
          <w:sz w:val="21"/>
          <w:szCs w:val="21"/>
        </w:rPr>
        <w:t>современной</w:t>
      </w:r>
      <w:r w:rsidRPr="006276AE">
        <w:rPr>
          <w:rFonts w:ascii="Helvetica" w:hAnsi="Helvetica" w:cs="Helvetica"/>
          <w:b/>
          <w:bCs/>
          <w:color w:val="222222"/>
          <w:sz w:val="21"/>
          <w:szCs w:val="21"/>
        </w:rPr>
        <w:t xml:space="preserve"> </w:t>
      </w:r>
      <w:r w:rsidRPr="006276AE">
        <w:rPr>
          <w:rFonts w:ascii="Helvetica" w:hAnsi="Helvetica" w:cs="Helvetica" w:hint="eastAsia"/>
          <w:b/>
          <w:bCs/>
          <w:color w:val="222222"/>
          <w:sz w:val="21"/>
          <w:szCs w:val="21"/>
        </w:rPr>
        <w:t>России</w:t>
      </w:r>
      <w:r w:rsidRPr="006276AE">
        <w:rPr>
          <w:rFonts w:ascii="Helvetica" w:hAnsi="Helvetica" w:cs="Helvetica"/>
          <w:b/>
          <w:bCs/>
          <w:color w:val="222222"/>
          <w:sz w:val="21"/>
          <w:szCs w:val="21"/>
        </w:rPr>
        <w:t xml:space="preserve"> : </w:t>
      </w:r>
      <w:r w:rsidRPr="006276AE">
        <w:rPr>
          <w:rFonts w:ascii="Helvetica" w:hAnsi="Helvetica" w:cs="Helvetica" w:hint="eastAsia"/>
          <w:b/>
          <w:bCs/>
          <w:color w:val="222222"/>
          <w:sz w:val="21"/>
          <w:szCs w:val="21"/>
        </w:rPr>
        <w:t>диссертация</w:t>
      </w:r>
      <w:r w:rsidRPr="006276AE">
        <w:rPr>
          <w:rFonts w:ascii="Helvetica" w:hAnsi="Helvetica" w:cs="Helvetica"/>
          <w:b/>
          <w:bCs/>
          <w:color w:val="222222"/>
          <w:sz w:val="21"/>
          <w:szCs w:val="21"/>
        </w:rPr>
        <w:t xml:space="preserve"> ... </w:t>
      </w:r>
      <w:r w:rsidRPr="006276AE">
        <w:rPr>
          <w:rFonts w:ascii="Helvetica" w:hAnsi="Helvetica" w:cs="Helvetica" w:hint="eastAsia"/>
          <w:b/>
          <w:bCs/>
          <w:color w:val="222222"/>
          <w:sz w:val="21"/>
          <w:szCs w:val="21"/>
        </w:rPr>
        <w:t>доктора</w:t>
      </w:r>
      <w:r w:rsidRPr="006276AE">
        <w:rPr>
          <w:rFonts w:ascii="Helvetica" w:hAnsi="Helvetica" w:cs="Helvetica"/>
          <w:b/>
          <w:bCs/>
          <w:color w:val="222222"/>
          <w:sz w:val="21"/>
          <w:szCs w:val="21"/>
        </w:rPr>
        <w:t xml:space="preserve"> </w:t>
      </w:r>
      <w:r w:rsidRPr="006276AE">
        <w:rPr>
          <w:rFonts w:ascii="Helvetica" w:hAnsi="Helvetica" w:cs="Helvetica" w:hint="eastAsia"/>
          <w:b/>
          <w:bCs/>
          <w:color w:val="222222"/>
          <w:sz w:val="21"/>
          <w:szCs w:val="21"/>
        </w:rPr>
        <w:t>социологических</w:t>
      </w:r>
      <w:r w:rsidRPr="006276AE">
        <w:rPr>
          <w:rFonts w:ascii="Helvetica" w:hAnsi="Helvetica" w:cs="Helvetica"/>
          <w:b/>
          <w:bCs/>
          <w:color w:val="222222"/>
          <w:sz w:val="21"/>
          <w:szCs w:val="21"/>
        </w:rPr>
        <w:t xml:space="preserve"> </w:t>
      </w:r>
      <w:r w:rsidRPr="006276AE">
        <w:rPr>
          <w:rFonts w:ascii="Helvetica" w:hAnsi="Helvetica" w:cs="Helvetica" w:hint="eastAsia"/>
          <w:b/>
          <w:bCs/>
          <w:color w:val="222222"/>
          <w:sz w:val="21"/>
          <w:szCs w:val="21"/>
        </w:rPr>
        <w:t>наук</w:t>
      </w:r>
      <w:r w:rsidRPr="006276AE">
        <w:rPr>
          <w:rFonts w:ascii="Helvetica" w:hAnsi="Helvetica" w:cs="Helvetica"/>
          <w:b/>
          <w:bCs/>
          <w:color w:val="222222"/>
          <w:sz w:val="21"/>
          <w:szCs w:val="21"/>
        </w:rPr>
        <w:t xml:space="preserve"> : 22.00.04 / </w:t>
      </w:r>
      <w:r w:rsidRPr="006276AE">
        <w:rPr>
          <w:rFonts w:ascii="Helvetica" w:hAnsi="Helvetica" w:cs="Helvetica" w:hint="eastAsia"/>
          <w:b/>
          <w:bCs/>
          <w:color w:val="222222"/>
          <w:sz w:val="21"/>
          <w:szCs w:val="21"/>
        </w:rPr>
        <w:t>Смирнов</w:t>
      </w:r>
      <w:r w:rsidRPr="006276AE">
        <w:rPr>
          <w:rFonts w:ascii="Helvetica" w:hAnsi="Helvetica" w:cs="Helvetica"/>
          <w:b/>
          <w:bCs/>
          <w:color w:val="222222"/>
          <w:sz w:val="21"/>
          <w:szCs w:val="21"/>
        </w:rPr>
        <w:t xml:space="preserve"> </w:t>
      </w:r>
      <w:r w:rsidRPr="006276AE">
        <w:rPr>
          <w:rFonts w:ascii="Helvetica" w:hAnsi="Helvetica" w:cs="Helvetica" w:hint="eastAsia"/>
          <w:b/>
          <w:bCs/>
          <w:color w:val="222222"/>
          <w:sz w:val="21"/>
          <w:szCs w:val="21"/>
        </w:rPr>
        <w:t>Александр</w:t>
      </w:r>
      <w:r w:rsidRPr="006276AE">
        <w:rPr>
          <w:rFonts w:ascii="Helvetica" w:hAnsi="Helvetica" w:cs="Helvetica"/>
          <w:b/>
          <w:bCs/>
          <w:color w:val="222222"/>
          <w:sz w:val="21"/>
          <w:szCs w:val="21"/>
        </w:rPr>
        <w:t xml:space="preserve"> </w:t>
      </w:r>
      <w:r w:rsidRPr="006276AE">
        <w:rPr>
          <w:rFonts w:ascii="Helvetica" w:hAnsi="Helvetica" w:cs="Helvetica" w:hint="eastAsia"/>
          <w:b/>
          <w:bCs/>
          <w:color w:val="222222"/>
          <w:sz w:val="21"/>
          <w:szCs w:val="21"/>
        </w:rPr>
        <w:t>Ильич</w:t>
      </w:r>
      <w:r w:rsidRPr="006276AE">
        <w:rPr>
          <w:rFonts w:ascii="Helvetica" w:hAnsi="Helvetica" w:cs="Helvetica"/>
          <w:b/>
          <w:bCs/>
          <w:color w:val="222222"/>
          <w:sz w:val="21"/>
          <w:szCs w:val="21"/>
        </w:rPr>
        <w:t>; [</w:t>
      </w:r>
      <w:r w:rsidRPr="006276AE">
        <w:rPr>
          <w:rFonts w:ascii="Helvetica" w:hAnsi="Helvetica" w:cs="Helvetica" w:hint="eastAsia"/>
          <w:b/>
          <w:bCs/>
          <w:color w:val="222222"/>
          <w:sz w:val="21"/>
          <w:szCs w:val="21"/>
        </w:rPr>
        <w:t>Место</w:t>
      </w:r>
      <w:r w:rsidRPr="006276AE">
        <w:rPr>
          <w:rFonts w:ascii="Helvetica" w:hAnsi="Helvetica" w:cs="Helvetica"/>
          <w:b/>
          <w:bCs/>
          <w:color w:val="222222"/>
          <w:sz w:val="21"/>
          <w:szCs w:val="21"/>
        </w:rPr>
        <w:t xml:space="preserve"> </w:t>
      </w:r>
      <w:r w:rsidRPr="006276AE">
        <w:rPr>
          <w:rFonts w:ascii="Helvetica" w:hAnsi="Helvetica" w:cs="Helvetica" w:hint="eastAsia"/>
          <w:b/>
          <w:bCs/>
          <w:color w:val="222222"/>
          <w:sz w:val="21"/>
          <w:szCs w:val="21"/>
        </w:rPr>
        <w:t>защиты</w:t>
      </w:r>
      <w:r w:rsidRPr="006276AE">
        <w:rPr>
          <w:rFonts w:ascii="Helvetica" w:hAnsi="Helvetica" w:cs="Helvetica"/>
          <w:b/>
          <w:bCs/>
          <w:color w:val="222222"/>
          <w:sz w:val="21"/>
          <w:szCs w:val="21"/>
        </w:rPr>
        <w:t xml:space="preserve">: </w:t>
      </w:r>
      <w:r w:rsidRPr="006276AE">
        <w:rPr>
          <w:rFonts w:ascii="Helvetica" w:hAnsi="Helvetica" w:cs="Helvetica" w:hint="eastAsia"/>
          <w:b/>
          <w:bCs/>
          <w:color w:val="222222"/>
          <w:sz w:val="21"/>
          <w:szCs w:val="21"/>
        </w:rPr>
        <w:t>Ин</w:t>
      </w:r>
      <w:r w:rsidRPr="006276AE">
        <w:rPr>
          <w:rFonts w:ascii="Helvetica" w:hAnsi="Helvetica" w:cs="Helvetica"/>
          <w:b/>
          <w:bCs/>
          <w:color w:val="222222"/>
          <w:sz w:val="21"/>
          <w:szCs w:val="21"/>
        </w:rPr>
        <w:t>-</w:t>
      </w:r>
      <w:r w:rsidRPr="006276AE">
        <w:rPr>
          <w:rFonts w:ascii="Helvetica" w:hAnsi="Helvetica" w:cs="Helvetica" w:hint="eastAsia"/>
          <w:b/>
          <w:bCs/>
          <w:color w:val="222222"/>
          <w:sz w:val="21"/>
          <w:szCs w:val="21"/>
        </w:rPr>
        <w:t>т</w:t>
      </w:r>
      <w:r w:rsidRPr="006276AE">
        <w:rPr>
          <w:rFonts w:ascii="Helvetica" w:hAnsi="Helvetica" w:cs="Helvetica"/>
          <w:b/>
          <w:bCs/>
          <w:color w:val="222222"/>
          <w:sz w:val="21"/>
          <w:szCs w:val="21"/>
        </w:rPr>
        <w:t xml:space="preserve"> </w:t>
      </w:r>
      <w:r w:rsidRPr="006276AE">
        <w:rPr>
          <w:rFonts w:ascii="Helvetica" w:hAnsi="Helvetica" w:cs="Helvetica" w:hint="eastAsia"/>
          <w:b/>
          <w:bCs/>
          <w:color w:val="222222"/>
          <w:sz w:val="21"/>
          <w:szCs w:val="21"/>
        </w:rPr>
        <w:t>социологии</w:t>
      </w:r>
      <w:r w:rsidRPr="006276AE">
        <w:rPr>
          <w:rFonts w:ascii="Helvetica" w:hAnsi="Helvetica" w:cs="Helvetica"/>
          <w:b/>
          <w:bCs/>
          <w:color w:val="222222"/>
          <w:sz w:val="21"/>
          <w:szCs w:val="21"/>
        </w:rPr>
        <w:t xml:space="preserve"> </w:t>
      </w:r>
      <w:r w:rsidRPr="006276AE">
        <w:rPr>
          <w:rFonts w:ascii="Helvetica" w:hAnsi="Helvetica" w:cs="Helvetica" w:hint="eastAsia"/>
          <w:b/>
          <w:bCs/>
          <w:color w:val="222222"/>
          <w:sz w:val="21"/>
          <w:szCs w:val="21"/>
        </w:rPr>
        <w:t>РАН</w:t>
      </w:r>
      <w:r w:rsidRPr="006276AE">
        <w:rPr>
          <w:rFonts w:ascii="Helvetica" w:hAnsi="Helvetica" w:cs="Helvetica"/>
          <w:b/>
          <w:bCs/>
          <w:color w:val="222222"/>
          <w:sz w:val="21"/>
          <w:szCs w:val="21"/>
        </w:rPr>
        <w:t xml:space="preserve">]. - </w:t>
      </w:r>
      <w:r w:rsidRPr="006276AE">
        <w:rPr>
          <w:rFonts w:ascii="Helvetica" w:hAnsi="Helvetica" w:cs="Helvetica" w:hint="eastAsia"/>
          <w:b/>
          <w:bCs/>
          <w:color w:val="222222"/>
          <w:sz w:val="21"/>
          <w:szCs w:val="21"/>
        </w:rPr>
        <w:t>Москва</w:t>
      </w:r>
      <w:r w:rsidRPr="006276AE">
        <w:rPr>
          <w:rFonts w:ascii="Helvetica" w:hAnsi="Helvetica" w:cs="Helvetica"/>
          <w:b/>
          <w:bCs/>
          <w:color w:val="222222"/>
          <w:sz w:val="21"/>
          <w:szCs w:val="21"/>
        </w:rPr>
        <w:t xml:space="preserve">, 2010. - 352 </w:t>
      </w:r>
      <w:r w:rsidRPr="006276AE">
        <w:rPr>
          <w:rFonts w:ascii="Helvetica" w:hAnsi="Helvetica" w:cs="Helvetica" w:hint="eastAsia"/>
          <w:b/>
          <w:bCs/>
          <w:color w:val="222222"/>
          <w:sz w:val="21"/>
          <w:szCs w:val="21"/>
        </w:rPr>
        <w:t>с</w:t>
      </w:r>
      <w:r w:rsidRPr="006276AE">
        <w:rPr>
          <w:rFonts w:ascii="Helvetica" w:hAnsi="Helvetica" w:cs="Helvetica"/>
          <w:b/>
          <w:bCs/>
          <w:color w:val="222222"/>
          <w:sz w:val="21"/>
          <w:szCs w:val="21"/>
        </w:rPr>
        <w:t xml:space="preserve">. : </w:t>
      </w:r>
      <w:r w:rsidRPr="006276AE">
        <w:rPr>
          <w:rFonts w:ascii="Helvetica" w:hAnsi="Helvetica" w:cs="Helvetica" w:hint="eastAsia"/>
          <w:b/>
          <w:bCs/>
          <w:color w:val="222222"/>
          <w:sz w:val="21"/>
          <w:szCs w:val="21"/>
        </w:rPr>
        <w:t>ил</w:t>
      </w:r>
      <w:r w:rsidRPr="006276AE">
        <w:rPr>
          <w:rFonts w:ascii="Helvetica" w:hAnsi="Helvetica" w:cs="Helvetica"/>
          <w:b/>
          <w:bCs/>
          <w:color w:val="222222"/>
          <w:sz w:val="21"/>
          <w:szCs w:val="21"/>
        </w:rPr>
        <w:t>.</w:t>
      </w:r>
    </w:p>
    <w:p w14:paraId="41468EE1" w14:textId="77777777" w:rsidR="006276AE" w:rsidRPr="006276AE" w:rsidRDefault="006276AE" w:rsidP="006276AE">
      <w:pPr>
        <w:rPr>
          <w:rFonts w:ascii="Helvetica" w:hAnsi="Helvetica" w:cs="Helvetica"/>
          <w:b/>
          <w:bCs/>
          <w:color w:val="222222"/>
          <w:sz w:val="21"/>
          <w:szCs w:val="21"/>
        </w:rPr>
      </w:pPr>
      <w:r w:rsidRPr="006276AE">
        <w:rPr>
          <w:rFonts w:ascii="Helvetica" w:hAnsi="Helvetica" w:cs="Helvetica" w:hint="eastAsia"/>
          <w:b/>
          <w:bCs/>
          <w:color w:val="222222"/>
          <w:sz w:val="21"/>
          <w:szCs w:val="21"/>
        </w:rPr>
        <w:t>больше</w:t>
      </w:r>
    </w:p>
    <w:p w14:paraId="4AE4154B" w14:textId="77777777" w:rsidR="006276AE" w:rsidRPr="006276AE" w:rsidRDefault="006276AE" w:rsidP="006276AE">
      <w:pPr>
        <w:rPr>
          <w:rFonts w:ascii="Helvetica" w:hAnsi="Helvetica" w:cs="Helvetica"/>
          <w:b/>
          <w:bCs/>
          <w:color w:val="222222"/>
          <w:sz w:val="21"/>
          <w:szCs w:val="21"/>
        </w:rPr>
      </w:pPr>
      <w:r w:rsidRPr="006276AE">
        <w:rPr>
          <w:rFonts w:ascii="Helvetica" w:hAnsi="Helvetica" w:cs="Helvetica" w:hint="eastAsia"/>
          <w:b/>
          <w:bCs/>
          <w:color w:val="222222"/>
          <w:sz w:val="21"/>
          <w:szCs w:val="21"/>
        </w:rPr>
        <w:t>Цитаты</w:t>
      </w:r>
      <w:r w:rsidRPr="006276AE">
        <w:rPr>
          <w:rFonts w:ascii="Helvetica" w:hAnsi="Helvetica" w:cs="Helvetica"/>
          <w:b/>
          <w:bCs/>
          <w:color w:val="222222"/>
          <w:sz w:val="21"/>
          <w:szCs w:val="21"/>
        </w:rPr>
        <w:t xml:space="preserve"> </w:t>
      </w:r>
      <w:r w:rsidRPr="006276AE">
        <w:rPr>
          <w:rFonts w:ascii="Helvetica" w:hAnsi="Helvetica" w:cs="Helvetica" w:hint="eastAsia"/>
          <w:b/>
          <w:bCs/>
          <w:color w:val="222222"/>
          <w:sz w:val="21"/>
          <w:szCs w:val="21"/>
        </w:rPr>
        <w:t>из</w:t>
      </w:r>
      <w:r w:rsidRPr="006276AE">
        <w:rPr>
          <w:rFonts w:ascii="Helvetica" w:hAnsi="Helvetica" w:cs="Helvetica"/>
          <w:b/>
          <w:bCs/>
          <w:color w:val="222222"/>
          <w:sz w:val="21"/>
          <w:szCs w:val="21"/>
        </w:rPr>
        <w:t xml:space="preserve"> </w:t>
      </w:r>
      <w:r w:rsidRPr="006276AE">
        <w:rPr>
          <w:rFonts w:ascii="Helvetica" w:hAnsi="Helvetica" w:cs="Helvetica" w:hint="eastAsia"/>
          <w:b/>
          <w:bCs/>
          <w:color w:val="222222"/>
          <w:sz w:val="21"/>
          <w:szCs w:val="21"/>
        </w:rPr>
        <w:t>текста</w:t>
      </w:r>
      <w:r w:rsidRPr="006276AE">
        <w:rPr>
          <w:rFonts w:ascii="Helvetica" w:hAnsi="Helvetica" w:cs="Helvetica"/>
          <w:b/>
          <w:bCs/>
          <w:color w:val="222222"/>
          <w:sz w:val="21"/>
          <w:szCs w:val="21"/>
        </w:rPr>
        <w:t>:</w:t>
      </w:r>
    </w:p>
    <w:p w14:paraId="2B11C9FF" w14:textId="77777777" w:rsidR="006276AE" w:rsidRPr="006276AE" w:rsidRDefault="006276AE" w:rsidP="006276AE">
      <w:pPr>
        <w:rPr>
          <w:rFonts w:ascii="Helvetica" w:hAnsi="Helvetica" w:cs="Helvetica"/>
          <w:b/>
          <w:bCs/>
          <w:color w:val="222222"/>
          <w:sz w:val="21"/>
          <w:szCs w:val="21"/>
        </w:rPr>
      </w:pPr>
      <w:r w:rsidRPr="006276AE">
        <w:rPr>
          <w:rFonts w:ascii="Helvetica" w:hAnsi="Helvetica" w:cs="Helvetica" w:hint="eastAsia"/>
          <w:b/>
          <w:bCs/>
          <w:color w:val="222222"/>
          <w:sz w:val="21"/>
          <w:szCs w:val="21"/>
        </w:rPr>
        <w:t>стр</w:t>
      </w:r>
      <w:r w:rsidRPr="006276AE">
        <w:rPr>
          <w:rFonts w:ascii="Helvetica" w:hAnsi="Helvetica" w:cs="Helvetica"/>
          <w:b/>
          <w:bCs/>
          <w:color w:val="222222"/>
          <w:sz w:val="21"/>
          <w:szCs w:val="21"/>
        </w:rPr>
        <w:t>. 1</w:t>
      </w:r>
    </w:p>
    <w:p w14:paraId="647EF6C1" w14:textId="77777777" w:rsidR="006276AE" w:rsidRPr="006276AE" w:rsidRDefault="006276AE" w:rsidP="006276AE">
      <w:pPr>
        <w:rPr>
          <w:rFonts w:ascii="Helvetica" w:hAnsi="Helvetica" w:cs="Helvetica"/>
          <w:b/>
          <w:bCs/>
          <w:color w:val="222222"/>
          <w:sz w:val="21"/>
          <w:szCs w:val="21"/>
        </w:rPr>
      </w:pPr>
      <w:r w:rsidRPr="006276AE">
        <w:rPr>
          <w:rFonts w:ascii="Helvetica" w:hAnsi="Helvetica" w:cs="Helvetica" w:hint="eastAsia"/>
          <w:b/>
          <w:bCs/>
          <w:color w:val="222222"/>
          <w:sz w:val="21"/>
          <w:szCs w:val="21"/>
        </w:rPr>
        <w:t>УЧРЕЖДЕНИЕ</w:t>
      </w:r>
      <w:r w:rsidRPr="006276AE">
        <w:rPr>
          <w:rFonts w:ascii="Helvetica" w:hAnsi="Helvetica" w:cs="Helvetica"/>
          <w:b/>
          <w:bCs/>
          <w:color w:val="222222"/>
          <w:sz w:val="21"/>
          <w:szCs w:val="21"/>
        </w:rPr>
        <w:t xml:space="preserve"> </w:t>
      </w:r>
      <w:r w:rsidRPr="006276AE">
        <w:rPr>
          <w:rFonts w:ascii="Helvetica" w:hAnsi="Helvetica" w:cs="Helvetica" w:hint="eastAsia"/>
          <w:b/>
          <w:bCs/>
          <w:color w:val="222222"/>
          <w:sz w:val="21"/>
          <w:szCs w:val="21"/>
        </w:rPr>
        <w:t>РОССИЙСКОЙ</w:t>
      </w:r>
      <w:r w:rsidRPr="006276AE">
        <w:rPr>
          <w:rFonts w:ascii="Helvetica" w:hAnsi="Helvetica" w:cs="Helvetica"/>
          <w:b/>
          <w:bCs/>
          <w:color w:val="222222"/>
          <w:sz w:val="21"/>
          <w:szCs w:val="21"/>
        </w:rPr>
        <w:t xml:space="preserve"> </w:t>
      </w:r>
      <w:r w:rsidRPr="006276AE">
        <w:rPr>
          <w:rFonts w:ascii="Helvetica" w:hAnsi="Helvetica" w:cs="Helvetica" w:hint="eastAsia"/>
          <w:b/>
          <w:bCs/>
          <w:color w:val="222222"/>
          <w:sz w:val="21"/>
          <w:szCs w:val="21"/>
        </w:rPr>
        <w:t>АКАДЕМИИ</w:t>
      </w:r>
      <w:r w:rsidRPr="006276AE">
        <w:rPr>
          <w:rFonts w:ascii="Helvetica" w:hAnsi="Helvetica" w:cs="Helvetica"/>
          <w:b/>
          <w:bCs/>
          <w:color w:val="222222"/>
          <w:sz w:val="21"/>
          <w:szCs w:val="21"/>
        </w:rPr>
        <w:t xml:space="preserve"> </w:t>
      </w:r>
      <w:r w:rsidRPr="006276AE">
        <w:rPr>
          <w:rFonts w:ascii="Helvetica" w:hAnsi="Helvetica" w:cs="Helvetica" w:hint="eastAsia"/>
          <w:b/>
          <w:bCs/>
          <w:color w:val="222222"/>
          <w:sz w:val="21"/>
          <w:szCs w:val="21"/>
        </w:rPr>
        <w:t>НАУК</w:t>
      </w:r>
      <w:r w:rsidRPr="006276AE">
        <w:rPr>
          <w:rFonts w:ascii="Helvetica" w:hAnsi="Helvetica" w:cs="Helvetica"/>
          <w:b/>
          <w:bCs/>
          <w:color w:val="222222"/>
          <w:sz w:val="21"/>
          <w:szCs w:val="21"/>
        </w:rPr>
        <w:t xml:space="preserve"> </w:t>
      </w:r>
      <w:r w:rsidRPr="006276AE">
        <w:rPr>
          <w:rFonts w:ascii="Helvetica" w:hAnsi="Helvetica" w:cs="Helvetica" w:hint="eastAsia"/>
          <w:b/>
          <w:bCs/>
          <w:color w:val="222222"/>
          <w:sz w:val="21"/>
          <w:szCs w:val="21"/>
        </w:rPr>
        <w:t>ИНСТИТУТ</w:t>
      </w:r>
      <w:r w:rsidRPr="006276AE">
        <w:rPr>
          <w:rFonts w:ascii="Helvetica" w:hAnsi="Helvetica" w:cs="Helvetica"/>
          <w:b/>
          <w:bCs/>
          <w:color w:val="222222"/>
          <w:sz w:val="21"/>
          <w:szCs w:val="21"/>
        </w:rPr>
        <w:t xml:space="preserve"> </w:t>
      </w:r>
      <w:r w:rsidRPr="006276AE">
        <w:rPr>
          <w:rFonts w:ascii="Helvetica" w:hAnsi="Helvetica" w:cs="Helvetica" w:hint="eastAsia"/>
          <w:b/>
          <w:bCs/>
          <w:color w:val="222222"/>
          <w:sz w:val="21"/>
          <w:szCs w:val="21"/>
        </w:rPr>
        <w:t>СОЦИОЛОГИИ</w:t>
      </w:r>
      <w:r w:rsidRPr="006276AE">
        <w:rPr>
          <w:rFonts w:ascii="Helvetica" w:hAnsi="Helvetica" w:cs="Helvetica"/>
          <w:b/>
          <w:bCs/>
          <w:color w:val="222222"/>
          <w:sz w:val="21"/>
          <w:szCs w:val="21"/>
        </w:rPr>
        <w:t xml:space="preserve"> </w:t>
      </w:r>
      <w:r w:rsidRPr="006276AE">
        <w:rPr>
          <w:rFonts w:ascii="Helvetica" w:hAnsi="Helvetica" w:cs="Helvetica" w:hint="eastAsia"/>
          <w:b/>
          <w:bCs/>
          <w:color w:val="222222"/>
          <w:sz w:val="21"/>
          <w:szCs w:val="21"/>
        </w:rPr>
        <w:t>РАН</w:t>
      </w:r>
      <w:r w:rsidRPr="006276AE">
        <w:rPr>
          <w:rFonts w:ascii="Helvetica" w:hAnsi="Helvetica" w:cs="Helvetica"/>
          <w:b/>
          <w:bCs/>
          <w:color w:val="222222"/>
          <w:sz w:val="21"/>
          <w:szCs w:val="21"/>
        </w:rPr>
        <w:t xml:space="preserve"> v^ v&gt; 0520ii50i24 </w:t>
      </w:r>
      <w:r w:rsidRPr="006276AE">
        <w:rPr>
          <w:rFonts w:ascii="Helvetica" w:hAnsi="Helvetica" w:cs="Helvetica" w:hint="eastAsia"/>
          <w:b/>
          <w:bCs/>
          <w:color w:val="222222"/>
          <w:sz w:val="21"/>
          <w:szCs w:val="21"/>
        </w:rPr>
        <w:t>На</w:t>
      </w:r>
      <w:r w:rsidRPr="006276AE">
        <w:rPr>
          <w:rFonts w:ascii="Helvetica" w:hAnsi="Helvetica" w:cs="Helvetica"/>
          <w:b/>
          <w:bCs/>
          <w:color w:val="222222"/>
          <w:sz w:val="21"/>
          <w:szCs w:val="21"/>
        </w:rPr>
        <w:t xml:space="preserve"> </w:t>
      </w:r>
      <w:r w:rsidRPr="006276AE">
        <w:rPr>
          <w:rFonts w:ascii="Helvetica" w:hAnsi="Helvetica" w:cs="Helvetica" w:hint="eastAsia"/>
          <w:b/>
          <w:bCs/>
          <w:color w:val="222222"/>
          <w:sz w:val="21"/>
          <w:szCs w:val="21"/>
        </w:rPr>
        <w:t>правах</w:t>
      </w:r>
      <w:r w:rsidRPr="006276AE">
        <w:rPr>
          <w:rFonts w:ascii="Helvetica" w:hAnsi="Helvetica" w:cs="Helvetica"/>
          <w:b/>
          <w:bCs/>
          <w:color w:val="222222"/>
          <w:sz w:val="21"/>
          <w:szCs w:val="21"/>
        </w:rPr>
        <w:t xml:space="preserve"> </w:t>
      </w:r>
      <w:r w:rsidRPr="006276AE">
        <w:rPr>
          <w:rFonts w:ascii="Helvetica" w:hAnsi="Helvetica" w:cs="Helvetica" w:hint="eastAsia"/>
          <w:b/>
          <w:bCs/>
          <w:color w:val="222222"/>
          <w:sz w:val="21"/>
          <w:szCs w:val="21"/>
        </w:rPr>
        <w:t>рукописи</w:t>
      </w:r>
      <w:r w:rsidRPr="006276AE">
        <w:rPr>
          <w:rFonts w:ascii="Helvetica" w:hAnsi="Helvetica" w:cs="Helvetica"/>
          <w:b/>
          <w:bCs/>
          <w:color w:val="222222"/>
          <w:sz w:val="21"/>
          <w:szCs w:val="21"/>
        </w:rPr>
        <w:t xml:space="preserve"> </w:t>
      </w:r>
      <w:r w:rsidRPr="006276AE">
        <w:rPr>
          <w:rFonts w:ascii="Helvetica" w:hAnsi="Helvetica" w:cs="Helvetica" w:hint="eastAsia"/>
          <w:b/>
          <w:bCs/>
          <w:color w:val="222222"/>
          <w:sz w:val="21"/>
          <w:szCs w:val="21"/>
        </w:rPr>
        <w:t>СМИРНОВ</w:t>
      </w:r>
      <w:r w:rsidRPr="006276AE">
        <w:rPr>
          <w:rFonts w:ascii="Helvetica" w:hAnsi="Helvetica" w:cs="Helvetica"/>
          <w:b/>
          <w:bCs/>
          <w:color w:val="222222"/>
          <w:sz w:val="21"/>
          <w:szCs w:val="21"/>
        </w:rPr>
        <w:t xml:space="preserve"> </w:t>
      </w:r>
      <w:r w:rsidRPr="006276AE">
        <w:rPr>
          <w:rFonts w:ascii="Helvetica" w:hAnsi="Helvetica" w:cs="Helvetica" w:hint="eastAsia"/>
          <w:b/>
          <w:bCs/>
          <w:color w:val="222222"/>
          <w:sz w:val="21"/>
          <w:szCs w:val="21"/>
        </w:rPr>
        <w:t>АЛЕКСАНДР</w:t>
      </w:r>
      <w:r w:rsidRPr="006276AE">
        <w:rPr>
          <w:rFonts w:ascii="Helvetica" w:hAnsi="Helvetica" w:cs="Helvetica"/>
          <w:b/>
          <w:bCs/>
          <w:color w:val="222222"/>
          <w:sz w:val="21"/>
          <w:szCs w:val="21"/>
        </w:rPr>
        <w:t xml:space="preserve"> </w:t>
      </w:r>
      <w:r w:rsidRPr="006276AE">
        <w:rPr>
          <w:rFonts w:ascii="Helvetica" w:hAnsi="Helvetica" w:cs="Helvetica" w:hint="eastAsia"/>
          <w:b/>
          <w:bCs/>
          <w:color w:val="222222"/>
          <w:sz w:val="21"/>
          <w:szCs w:val="21"/>
        </w:rPr>
        <w:t>ИЛЬИЧ</w:t>
      </w:r>
      <w:r w:rsidRPr="006276AE">
        <w:rPr>
          <w:rFonts w:ascii="Helvetica" w:hAnsi="Helvetica" w:cs="Helvetica"/>
          <w:b/>
          <w:bCs/>
          <w:color w:val="222222"/>
          <w:sz w:val="21"/>
          <w:szCs w:val="21"/>
        </w:rPr>
        <w:t xml:space="preserve"> </w:t>
      </w:r>
      <w:r w:rsidRPr="006276AE">
        <w:rPr>
          <w:rFonts w:ascii="Helvetica" w:hAnsi="Helvetica" w:cs="Helvetica" w:hint="eastAsia"/>
          <w:b/>
          <w:bCs/>
          <w:color w:val="222222"/>
          <w:sz w:val="21"/>
          <w:szCs w:val="21"/>
        </w:rPr>
        <w:t>ВЗАИМОДЕЙСТВИЕ</w:t>
      </w:r>
      <w:r w:rsidRPr="006276AE">
        <w:rPr>
          <w:rFonts w:ascii="Helvetica" w:hAnsi="Helvetica" w:cs="Helvetica"/>
          <w:b/>
          <w:bCs/>
          <w:color w:val="222222"/>
          <w:sz w:val="21"/>
          <w:szCs w:val="21"/>
        </w:rPr>
        <w:t xml:space="preserve"> </w:t>
      </w:r>
      <w:r w:rsidRPr="006276AE">
        <w:rPr>
          <w:rFonts w:ascii="Helvetica" w:hAnsi="Helvetica" w:cs="Helvetica" w:hint="eastAsia"/>
          <w:b/>
          <w:bCs/>
          <w:color w:val="222222"/>
          <w:sz w:val="21"/>
          <w:szCs w:val="21"/>
        </w:rPr>
        <w:t>ОБЩЕСТВА</w:t>
      </w:r>
      <w:r w:rsidRPr="006276AE">
        <w:rPr>
          <w:rFonts w:ascii="Helvetica" w:hAnsi="Helvetica" w:cs="Helvetica"/>
          <w:b/>
          <w:bCs/>
          <w:color w:val="222222"/>
          <w:sz w:val="21"/>
          <w:szCs w:val="21"/>
        </w:rPr>
        <w:t xml:space="preserve"> </w:t>
      </w:r>
      <w:r w:rsidRPr="006276AE">
        <w:rPr>
          <w:rFonts w:ascii="Helvetica" w:hAnsi="Helvetica" w:cs="Helvetica" w:hint="eastAsia"/>
          <w:b/>
          <w:bCs/>
          <w:color w:val="222222"/>
          <w:sz w:val="21"/>
          <w:szCs w:val="21"/>
        </w:rPr>
        <w:t>И</w:t>
      </w:r>
      <w:r w:rsidRPr="006276AE">
        <w:rPr>
          <w:rFonts w:ascii="Helvetica" w:hAnsi="Helvetica" w:cs="Helvetica"/>
          <w:b/>
          <w:bCs/>
          <w:color w:val="222222"/>
          <w:sz w:val="21"/>
          <w:szCs w:val="21"/>
        </w:rPr>
        <w:t xml:space="preserve"> </w:t>
      </w:r>
      <w:r w:rsidRPr="006276AE">
        <w:rPr>
          <w:rFonts w:ascii="Helvetica" w:hAnsi="Helvetica" w:cs="Helvetica" w:hint="eastAsia"/>
          <w:b/>
          <w:bCs/>
          <w:color w:val="222222"/>
          <w:sz w:val="21"/>
          <w:szCs w:val="21"/>
        </w:rPr>
        <w:t>АРМИИ</w:t>
      </w:r>
      <w:r w:rsidRPr="006276AE">
        <w:rPr>
          <w:rFonts w:ascii="Helvetica" w:hAnsi="Helvetica" w:cs="Helvetica"/>
          <w:b/>
          <w:bCs/>
          <w:color w:val="222222"/>
          <w:sz w:val="21"/>
          <w:szCs w:val="21"/>
        </w:rPr>
        <w:t xml:space="preserve"> </w:t>
      </w:r>
      <w:r w:rsidRPr="006276AE">
        <w:rPr>
          <w:rFonts w:ascii="Helvetica" w:hAnsi="Helvetica" w:cs="Helvetica" w:hint="eastAsia"/>
          <w:b/>
          <w:bCs/>
          <w:color w:val="222222"/>
          <w:sz w:val="21"/>
          <w:szCs w:val="21"/>
        </w:rPr>
        <w:t>КАК</w:t>
      </w:r>
      <w:r w:rsidRPr="006276AE">
        <w:rPr>
          <w:rFonts w:ascii="Helvetica" w:hAnsi="Helvetica" w:cs="Helvetica"/>
          <w:b/>
          <w:bCs/>
          <w:color w:val="222222"/>
          <w:sz w:val="21"/>
          <w:szCs w:val="21"/>
        </w:rPr>
        <w:t xml:space="preserve"> </w:t>
      </w:r>
      <w:r w:rsidRPr="006276AE">
        <w:rPr>
          <w:rFonts w:ascii="Helvetica" w:hAnsi="Helvetica" w:cs="Helvetica" w:hint="eastAsia"/>
          <w:b/>
          <w:bCs/>
          <w:color w:val="222222"/>
          <w:sz w:val="21"/>
          <w:szCs w:val="21"/>
        </w:rPr>
        <w:t>СОЦИАЛЬНОГО</w:t>
      </w:r>
      <w:r w:rsidRPr="006276AE">
        <w:rPr>
          <w:rFonts w:ascii="Helvetica" w:hAnsi="Helvetica" w:cs="Helvetica"/>
          <w:b/>
          <w:bCs/>
          <w:color w:val="222222"/>
          <w:sz w:val="21"/>
          <w:szCs w:val="21"/>
        </w:rPr>
        <w:t xml:space="preserve"> </w:t>
      </w:r>
      <w:r w:rsidRPr="006276AE">
        <w:rPr>
          <w:rFonts w:ascii="Helvetica" w:hAnsi="Helvetica" w:cs="Helvetica" w:hint="eastAsia"/>
          <w:b/>
          <w:bCs/>
          <w:color w:val="222222"/>
          <w:sz w:val="21"/>
          <w:szCs w:val="21"/>
        </w:rPr>
        <w:t>ИНСТИТУТА</w:t>
      </w:r>
      <w:r w:rsidRPr="006276AE">
        <w:rPr>
          <w:rFonts w:ascii="Helvetica" w:hAnsi="Helvetica" w:cs="Helvetica"/>
          <w:b/>
          <w:bCs/>
          <w:color w:val="222222"/>
          <w:sz w:val="21"/>
          <w:szCs w:val="21"/>
        </w:rPr>
        <w:t xml:space="preserve"> </w:t>
      </w:r>
      <w:r w:rsidRPr="006276AE">
        <w:rPr>
          <w:rFonts w:ascii="Helvetica" w:hAnsi="Helvetica" w:cs="Helvetica" w:hint="eastAsia"/>
          <w:b/>
          <w:bCs/>
          <w:color w:val="222222"/>
          <w:sz w:val="21"/>
          <w:szCs w:val="21"/>
        </w:rPr>
        <w:t>В</w:t>
      </w:r>
      <w:r w:rsidRPr="006276AE">
        <w:rPr>
          <w:rFonts w:ascii="Helvetica" w:hAnsi="Helvetica" w:cs="Helvetica"/>
          <w:b/>
          <w:bCs/>
          <w:color w:val="222222"/>
          <w:sz w:val="21"/>
          <w:szCs w:val="21"/>
        </w:rPr>
        <w:t xml:space="preserve"> </w:t>
      </w:r>
      <w:r w:rsidRPr="006276AE">
        <w:rPr>
          <w:rFonts w:ascii="Helvetica" w:hAnsi="Helvetica" w:cs="Helvetica" w:hint="eastAsia"/>
          <w:b/>
          <w:bCs/>
          <w:color w:val="222222"/>
          <w:sz w:val="21"/>
          <w:szCs w:val="21"/>
        </w:rPr>
        <w:t>СОВРЕМЕННОЙ</w:t>
      </w:r>
      <w:r w:rsidRPr="006276AE">
        <w:rPr>
          <w:rFonts w:ascii="Helvetica" w:hAnsi="Helvetica" w:cs="Helvetica"/>
          <w:b/>
          <w:bCs/>
          <w:color w:val="222222"/>
          <w:sz w:val="21"/>
          <w:szCs w:val="21"/>
        </w:rPr>
        <w:t xml:space="preserve"> </w:t>
      </w:r>
      <w:r w:rsidRPr="006276AE">
        <w:rPr>
          <w:rFonts w:ascii="Helvetica" w:hAnsi="Helvetica" w:cs="Helvetica" w:hint="eastAsia"/>
          <w:b/>
          <w:bCs/>
          <w:color w:val="222222"/>
          <w:sz w:val="21"/>
          <w:szCs w:val="21"/>
        </w:rPr>
        <w:t>РОССИИ</w:t>
      </w:r>
      <w:r w:rsidRPr="006276AE">
        <w:rPr>
          <w:rFonts w:ascii="Helvetica" w:hAnsi="Helvetica" w:cs="Helvetica"/>
          <w:b/>
          <w:bCs/>
          <w:color w:val="222222"/>
          <w:sz w:val="21"/>
          <w:szCs w:val="21"/>
        </w:rPr>
        <w:t xml:space="preserve"> 22.00.04 </w:t>
      </w:r>
      <w:r w:rsidRPr="006276AE">
        <w:rPr>
          <w:rFonts w:ascii="Helvetica" w:hAnsi="Helvetica" w:cs="Helvetica" w:hint="eastAsia"/>
          <w:b/>
          <w:bCs/>
          <w:color w:val="222222"/>
          <w:sz w:val="21"/>
          <w:szCs w:val="21"/>
        </w:rPr>
        <w:t>—</w:t>
      </w:r>
      <w:r w:rsidRPr="006276AE">
        <w:rPr>
          <w:rFonts w:ascii="Helvetica" w:hAnsi="Helvetica" w:cs="Helvetica"/>
          <w:b/>
          <w:bCs/>
          <w:color w:val="222222"/>
          <w:sz w:val="21"/>
          <w:szCs w:val="21"/>
        </w:rPr>
        <w:t xml:space="preserve"> </w:t>
      </w:r>
      <w:r w:rsidRPr="006276AE">
        <w:rPr>
          <w:rFonts w:ascii="Helvetica" w:hAnsi="Helvetica" w:cs="Helvetica" w:hint="eastAsia"/>
          <w:b/>
          <w:bCs/>
          <w:color w:val="222222"/>
          <w:sz w:val="21"/>
          <w:szCs w:val="21"/>
        </w:rPr>
        <w:t>социальная</w:t>
      </w:r>
      <w:r w:rsidRPr="006276AE">
        <w:rPr>
          <w:rFonts w:ascii="Helvetica" w:hAnsi="Helvetica" w:cs="Helvetica"/>
          <w:b/>
          <w:bCs/>
          <w:color w:val="222222"/>
          <w:sz w:val="21"/>
          <w:szCs w:val="21"/>
        </w:rPr>
        <w:t xml:space="preserve"> </w:t>
      </w:r>
      <w:r w:rsidRPr="006276AE">
        <w:rPr>
          <w:rFonts w:ascii="Helvetica" w:hAnsi="Helvetica" w:cs="Helvetica" w:hint="eastAsia"/>
          <w:b/>
          <w:bCs/>
          <w:color w:val="222222"/>
          <w:sz w:val="21"/>
          <w:szCs w:val="21"/>
        </w:rPr>
        <w:t>структура</w:t>
      </w:r>
      <w:r w:rsidRPr="006276AE">
        <w:rPr>
          <w:rFonts w:ascii="Helvetica" w:hAnsi="Helvetica" w:cs="Helvetica"/>
          <w:b/>
          <w:bCs/>
          <w:color w:val="222222"/>
          <w:sz w:val="21"/>
          <w:szCs w:val="21"/>
        </w:rPr>
        <w:t xml:space="preserve">, </w:t>
      </w:r>
      <w:r w:rsidRPr="006276AE">
        <w:rPr>
          <w:rFonts w:ascii="Helvetica" w:hAnsi="Helvetica" w:cs="Helvetica" w:hint="eastAsia"/>
          <w:b/>
          <w:bCs/>
          <w:color w:val="222222"/>
          <w:sz w:val="21"/>
          <w:szCs w:val="21"/>
        </w:rPr>
        <w:t>социальные</w:t>
      </w:r>
      <w:r w:rsidRPr="006276AE">
        <w:rPr>
          <w:rFonts w:ascii="Helvetica" w:hAnsi="Helvetica" w:cs="Helvetica"/>
          <w:b/>
          <w:bCs/>
          <w:color w:val="222222"/>
          <w:sz w:val="21"/>
          <w:szCs w:val="21"/>
        </w:rPr>
        <w:t xml:space="preserve"> </w:t>
      </w:r>
      <w:r w:rsidRPr="006276AE">
        <w:rPr>
          <w:rFonts w:ascii="Helvetica" w:hAnsi="Helvetica" w:cs="Helvetica" w:hint="eastAsia"/>
          <w:b/>
          <w:bCs/>
          <w:color w:val="222222"/>
          <w:sz w:val="21"/>
          <w:szCs w:val="21"/>
        </w:rPr>
        <w:t>институты</w:t>
      </w:r>
      <w:r w:rsidRPr="006276AE">
        <w:rPr>
          <w:rFonts w:ascii="Helvetica" w:hAnsi="Helvetica" w:cs="Helvetica"/>
          <w:b/>
          <w:bCs/>
          <w:color w:val="222222"/>
          <w:sz w:val="21"/>
          <w:szCs w:val="21"/>
        </w:rPr>
        <w:t xml:space="preserve"> </w:t>
      </w:r>
      <w:r w:rsidRPr="006276AE">
        <w:rPr>
          <w:rFonts w:ascii="Helvetica" w:hAnsi="Helvetica" w:cs="Helvetica" w:hint="eastAsia"/>
          <w:b/>
          <w:bCs/>
          <w:color w:val="222222"/>
          <w:sz w:val="21"/>
          <w:szCs w:val="21"/>
        </w:rPr>
        <w:t>и</w:t>
      </w:r>
      <w:r w:rsidRPr="006276AE">
        <w:rPr>
          <w:rFonts w:ascii="Helvetica" w:hAnsi="Helvetica" w:cs="Helvetica"/>
          <w:b/>
          <w:bCs/>
          <w:color w:val="222222"/>
          <w:sz w:val="21"/>
          <w:szCs w:val="21"/>
        </w:rPr>
        <w:t xml:space="preserve"> </w:t>
      </w:r>
      <w:r w:rsidRPr="006276AE">
        <w:rPr>
          <w:rFonts w:ascii="Helvetica" w:hAnsi="Helvetica" w:cs="Helvetica" w:hint="eastAsia"/>
          <w:b/>
          <w:bCs/>
          <w:color w:val="222222"/>
          <w:sz w:val="21"/>
          <w:szCs w:val="21"/>
        </w:rPr>
        <w:t>процессы</w:t>
      </w:r>
      <w:r w:rsidRPr="006276AE">
        <w:rPr>
          <w:rFonts w:ascii="Helvetica" w:hAnsi="Helvetica" w:cs="Helvetica"/>
          <w:b/>
          <w:bCs/>
          <w:color w:val="222222"/>
          <w:sz w:val="21"/>
          <w:szCs w:val="21"/>
        </w:rPr>
        <w:t xml:space="preserve"> </w:t>
      </w:r>
      <w:r w:rsidRPr="006276AE">
        <w:rPr>
          <w:rFonts w:ascii="Helvetica" w:hAnsi="Helvetica" w:cs="Helvetica" w:hint="eastAsia"/>
          <w:b/>
          <w:bCs/>
          <w:color w:val="222222"/>
          <w:sz w:val="21"/>
          <w:szCs w:val="21"/>
        </w:rPr>
        <w:t>Диссертация</w:t>
      </w:r>
      <w:r w:rsidRPr="006276AE">
        <w:rPr>
          <w:rFonts w:ascii="Helvetica" w:hAnsi="Helvetica" w:cs="Helvetica"/>
          <w:b/>
          <w:bCs/>
          <w:color w:val="222222"/>
          <w:sz w:val="21"/>
          <w:szCs w:val="21"/>
        </w:rPr>
        <w:t xml:space="preserve"> </w:t>
      </w:r>
      <w:r w:rsidRPr="006276AE">
        <w:rPr>
          <w:rFonts w:ascii="Helvetica" w:hAnsi="Helvetica" w:cs="Helvetica" w:hint="eastAsia"/>
          <w:b/>
          <w:bCs/>
          <w:color w:val="222222"/>
          <w:sz w:val="21"/>
          <w:szCs w:val="21"/>
        </w:rPr>
        <w:t>на</w:t>
      </w:r>
      <w:r w:rsidRPr="006276AE">
        <w:rPr>
          <w:rFonts w:ascii="Helvetica" w:hAnsi="Helvetica" w:cs="Helvetica"/>
          <w:b/>
          <w:bCs/>
          <w:color w:val="222222"/>
          <w:sz w:val="21"/>
          <w:szCs w:val="21"/>
        </w:rPr>
        <w:t xml:space="preserve"> </w:t>
      </w:r>
      <w:r w:rsidRPr="006276AE">
        <w:rPr>
          <w:rFonts w:ascii="Helvetica" w:hAnsi="Helvetica" w:cs="Helvetica" w:hint="eastAsia"/>
          <w:b/>
          <w:bCs/>
          <w:color w:val="222222"/>
          <w:sz w:val="21"/>
          <w:szCs w:val="21"/>
        </w:rPr>
        <w:t>соискание</w:t>
      </w:r>
      <w:r w:rsidRPr="006276AE">
        <w:rPr>
          <w:rFonts w:ascii="Helvetica" w:hAnsi="Helvetica" w:cs="Helvetica"/>
          <w:b/>
          <w:bCs/>
          <w:color w:val="222222"/>
          <w:sz w:val="21"/>
          <w:szCs w:val="21"/>
        </w:rPr>
        <w:t xml:space="preserve"> </w:t>
      </w:r>
      <w:r w:rsidRPr="006276AE">
        <w:rPr>
          <w:rFonts w:ascii="Helvetica" w:hAnsi="Helvetica" w:cs="Helvetica" w:hint="eastAsia"/>
          <w:b/>
          <w:bCs/>
          <w:color w:val="222222"/>
          <w:sz w:val="21"/>
          <w:szCs w:val="21"/>
        </w:rPr>
        <w:t>ученой</w:t>
      </w:r>
      <w:r w:rsidRPr="006276AE">
        <w:rPr>
          <w:rFonts w:ascii="Helvetica" w:hAnsi="Helvetica" w:cs="Helvetica"/>
          <w:b/>
          <w:bCs/>
          <w:color w:val="222222"/>
          <w:sz w:val="21"/>
          <w:szCs w:val="21"/>
        </w:rPr>
        <w:t xml:space="preserve"> </w:t>
      </w:r>
      <w:r w:rsidRPr="006276AE">
        <w:rPr>
          <w:rFonts w:ascii="Helvetica" w:hAnsi="Helvetica" w:cs="Helvetica" w:hint="eastAsia"/>
          <w:b/>
          <w:bCs/>
          <w:color w:val="222222"/>
          <w:sz w:val="21"/>
          <w:szCs w:val="21"/>
        </w:rPr>
        <w:t>степени</w:t>
      </w:r>
    </w:p>
    <w:p w14:paraId="75CD3003" w14:textId="77777777" w:rsidR="006276AE" w:rsidRPr="006276AE" w:rsidRDefault="006276AE" w:rsidP="006276AE">
      <w:pPr>
        <w:rPr>
          <w:rFonts w:ascii="Helvetica" w:hAnsi="Helvetica" w:cs="Helvetica"/>
          <w:b/>
          <w:bCs/>
          <w:color w:val="222222"/>
          <w:sz w:val="21"/>
          <w:szCs w:val="21"/>
        </w:rPr>
      </w:pPr>
      <w:r w:rsidRPr="006276AE">
        <w:rPr>
          <w:rFonts w:ascii="Helvetica" w:hAnsi="Helvetica" w:cs="Helvetica" w:hint="eastAsia"/>
          <w:b/>
          <w:bCs/>
          <w:color w:val="222222"/>
          <w:sz w:val="21"/>
          <w:szCs w:val="21"/>
        </w:rPr>
        <w:t>стр</w:t>
      </w:r>
      <w:r w:rsidRPr="006276AE">
        <w:rPr>
          <w:rFonts w:ascii="Helvetica" w:hAnsi="Helvetica" w:cs="Helvetica"/>
          <w:b/>
          <w:bCs/>
          <w:color w:val="222222"/>
          <w:sz w:val="21"/>
          <w:szCs w:val="21"/>
        </w:rPr>
        <w:t>. 14</w:t>
      </w:r>
    </w:p>
    <w:p w14:paraId="5BB7E47D" w14:textId="77777777" w:rsidR="006276AE" w:rsidRPr="006276AE" w:rsidRDefault="006276AE" w:rsidP="006276AE">
      <w:pPr>
        <w:rPr>
          <w:rFonts w:ascii="Helvetica" w:hAnsi="Helvetica" w:cs="Helvetica"/>
          <w:b/>
          <w:bCs/>
          <w:color w:val="222222"/>
          <w:sz w:val="21"/>
          <w:szCs w:val="21"/>
        </w:rPr>
      </w:pPr>
      <w:r w:rsidRPr="006276AE">
        <w:rPr>
          <w:rFonts w:ascii="Helvetica" w:hAnsi="Helvetica" w:cs="Helvetica"/>
          <w:b/>
          <w:bCs/>
          <w:color w:val="222222"/>
          <w:sz w:val="21"/>
          <w:szCs w:val="21"/>
        </w:rPr>
        <w:t xml:space="preserve">1993 </w:t>
      </w:r>
      <w:r w:rsidRPr="006276AE">
        <w:rPr>
          <w:rFonts w:ascii="Helvetica" w:hAnsi="Helvetica" w:cs="Helvetica" w:hint="eastAsia"/>
          <w:b/>
          <w:bCs/>
          <w:color w:val="222222"/>
          <w:sz w:val="21"/>
          <w:szCs w:val="21"/>
        </w:rPr>
        <w:t>и</w:t>
      </w:r>
      <w:r w:rsidRPr="006276AE">
        <w:rPr>
          <w:rFonts w:ascii="Helvetica" w:hAnsi="Helvetica" w:cs="Helvetica"/>
          <w:b/>
          <w:bCs/>
          <w:color w:val="222222"/>
          <w:sz w:val="21"/>
          <w:szCs w:val="21"/>
        </w:rPr>
        <w:t xml:space="preserve"> </w:t>
      </w:r>
      <w:r w:rsidRPr="006276AE">
        <w:rPr>
          <w:rFonts w:ascii="Helvetica" w:hAnsi="Helvetica" w:cs="Helvetica" w:hint="eastAsia"/>
          <w:b/>
          <w:bCs/>
          <w:color w:val="222222"/>
          <w:sz w:val="21"/>
          <w:szCs w:val="21"/>
        </w:rPr>
        <w:t>др</w:t>
      </w:r>
      <w:r w:rsidRPr="006276AE">
        <w:rPr>
          <w:rFonts w:ascii="Helvetica" w:hAnsi="Helvetica" w:cs="Helvetica"/>
          <w:b/>
          <w:bCs/>
          <w:color w:val="222222"/>
          <w:sz w:val="21"/>
          <w:szCs w:val="21"/>
        </w:rPr>
        <w:t xml:space="preserve">. 15 </w:t>
      </w:r>
      <w:r w:rsidRPr="006276AE">
        <w:rPr>
          <w:rFonts w:ascii="Helvetica" w:hAnsi="Helvetica" w:cs="Helvetica" w:hint="eastAsia"/>
          <w:b/>
          <w:bCs/>
          <w:color w:val="222222"/>
          <w:sz w:val="21"/>
          <w:szCs w:val="21"/>
        </w:rPr>
        <w:t>Объект</w:t>
      </w:r>
      <w:r w:rsidRPr="006276AE">
        <w:rPr>
          <w:rFonts w:ascii="Helvetica" w:hAnsi="Helvetica" w:cs="Helvetica"/>
          <w:b/>
          <w:bCs/>
          <w:color w:val="222222"/>
          <w:sz w:val="21"/>
          <w:szCs w:val="21"/>
        </w:rPr>
        <w:t xml:space="preserve"> </w:t>
      </w:r>
      <w:r w:rsidRPr="006276AE">
        <w:rPr>
          <w:rFonts w:ascii="Helvetica" w:hAnsi="Helvetica" w:cs="Helvetica" w:hint="eastAsia"/>
          <w:b/>
          <w:bCs/>
          <w:color w:val="222222"/>
          <w:sz w:val="21"/>
          <w:szCs w:val="21"/>
        </w:rPr>
        <w:t>исследования</w:t>
      </w:r>
      <w:r w:rsidRPr="006276AE">
        <w:rPr>
          <w:rFonts w:ascii="Helvetica" w:hAnsi="Helvetica" w:cs="Helvetica"/>
          <w:b/>
          <w:bCs/>
          <w:color w:val="222222"/>
          <w:sz w:val="21"/>
          <w:szCs w:val="21"/>
        </w:rPr>
        <w:t xml:space="preserve"> </w:t>
      </w:r>
      <w:r w:rsidRPr="006276AE">
        <w:rPr>
          <w:rFonts w:ascii="Helvetica" w:hAnsi="Helvetica" w:cs="Helvetica" w:hint="eastAsia"/>
          <w:b/>
          <w:bCs/>
          <w:color w:val="222222"/>
          <w:sz w:val="21"/>
          <w:szCs w:val="21"/>
        </w:rPr>
        <w:t>—</w:t>
      </w:r>
      <w:r w:rsidRPr="006276AE">
        <w:rPr>
          <w:rFonts w:ascii="Helvetica" w:hAnsi="Helvetica" w:cs="Helvetica"/>
          <w:b/>
          <w:bCs/>
          <w:color w:val="222222"/>
          <w:sz w:val="21"/>
          <w:szCs w:val="21"/>
        </w:rPr>
        <w:t xml:space="preserve"> </w:t>
      </w:r>
      <w:r w:rsidRPr="006276AE">
        <w:rPr>
          <w:rFonts w:ascii="Helvetica" w:hAnsi="Helvetica" w:cs="Helvetica" w:hint="eastAsia"/>
          <w:b/>
          <w:bCs/>
          <w:color w:val="222222"/>
          <w:sz w:val="21"/>
          <w:szCs w:val="21"/>
        </w:rPr>
        <w:t>общество</w:t>
      </w:r>
      <w:r w:rsidRPr="006276AE">
        <w:rPr>
          <w:rFonts w:ascii="Helvetica" w:hAnsi="Helvetica" w:cs="Helvetica"/>
          <w:b/>
          <w:bCs/>
          <w:color w:val="222222"/>
          <w:sz w:val="21"/>
          <w:szCs w:val="21"/>
        </w:rPr>
        <w:t xml:space="preserve"> </w:t>
      </w:r>
      <w:r w:rsidRPr="006276AE">
        <w:rPr>
          <w:rFonts w:ascii="Helvetica" w:hAnsi="Helvetica" w:cs="Helvetica" w:hint="eastAsia"/>
          <w:b/>
          <w:bCs/>
          <w:color w:val="222222"/>
          <w:sz w:val="21"/>
          <w:szCs w:val="21"/>
        </w:rPr>
        <w:t>и</w:t>
      </w:r>
      <w:r w:rsidRPr="006276AE">
        <w:rPr>
          <w:rFonts w:ascii="Helvetica" w:hAnsi="Helvetica" w:cs="Helvetica"/>
          <w:b/>
          <w:bCs/>
          <w:color w:val="222222"/>
          <w:sz w:val="21"/>
          <w:szCs w:val="21"/>
        </w:rPr>
        <w:t xml:space="preserve"> </w:t>
      </w:r>
      <w:r w:rsidRPr="006276AE">
        <w:rPr>
          <w:rFonts w:ascii="Helvetica" w:hAnsi="Helvetica" w:cs="Helvetica" w:hint="eastAsia"/>
          <w:b/>
          <w:bCs/>
          <w:color w:val="222222"/>
          <w:sz w:val="21"/>
          <w:szCs w:val="21"/>
        </w:rPr>
        <w:t>армия</w:t>
      </w:r>
      <w:r w:rsidRPr="006276AE">
        <w:rPr>
          <w:rFonts w:ascii="Helvetica" w:hAnsi="Helvetica" w:cs="Helvetica"/>
          <w:b/>
          <w:bCs/>
          <w:color w:val="222222"/>
          <w:sz w:val="21"/>
          <w:szCs w:val="21"/>
        </w:rPr>
        <w:t xml:space="preserve"> </w:t>
      </w:r>
      <w:r w:rsidRPr="006276AE">
        <w:rPr>
          <w:rFonts w:ascii="Helvetica" w:hAnsi="Helvetica" w:cs="Helvetica" w:hint="eastAsia"/>
          <w:b/>
          <w:bCs/>
          <w:color w:val="222222"/>
          <w:sz w:val="21"/>
          <w:szCs w:val="21"/>
        </w:rPr>
        <w:t>как</w:t>
      </w:r>
      <w:r w:rsidRPr="006276AE">
        <w:rPr>
          <w:rFonts w:ascii="Helvetica" w:hAnsi="Helvetica" w:cs="Helvetica"/>
          <w:b/>
          <w:bCs/>
          <w:color w:val="222222"/>
          <w:sz w:val="21"/>
          <w:szCs w:val="21"/>
        </w:rPr>
        <w:t xml:space="preserve"> </w:t>
      </w:r>
      <w:r w:rsidRPr="006276AE">
        <w:rPr>
          <w:rFonts w:ascii="Helvetica" w:hAnsi="Helvetica" w:cs="Helvetica" w:hint="eastAsia"/>
          <w:b/>
          <w:bCs/>
          <w:color w:val="222222"/>
          <w:sz w:val="21"/>
          <w:szCs w:val="21"/>
        </w:rPr>
        <w:t>взаимодействующие</w:t>
      </w:r>
      <w:r w:rsidRPr="006276AE">
        <w:rPr>
          <w:rFonts w:ascii="Helvetica" w:hAnsi="Helvetica" w:cs="Helvetica"/>
          <w:b/>
          <w:bCs/>
          <w:color w:val="222222"/>
          <w:sz w:val="21"/>
          <w:szCs w:val="21"/>
        </w:rPr>
        <w:t xml:space="preserve"> </w:t>
      </w:r>
      <w:r w:rsidRPr="006276AE">
        <w:rPr>
          <w:rFonts w:ascii="Helvetica" w:hAnsi="Helvetica" w:cs="Helvetica" w:hint="eastAsia"/>
          <w:b/>
          <w:bCs/>
          <w:color w:val="222222"/>
          <w:sz w:val="21"/>
          <w:szCs w:val="21"/>
        </w:rPr>
        <w:t>субъекты</w:t>
      </w:r>
      <w:r w:rsidRPr="006276AE">
        <w:rPr>
          <w:rFonts w:ascii="Helvetica" w:hAnsi="Helvetica" w:cs="Helvetica"/>
          <w:b/>
          <w:bCs/>
          <w:color w:val="222222"/>
          <w:sz w:val="21"/>
          <w:szCs w:val="21"/>
        </w:rPr>
        <w:t xml:space="preserve"> </w:t>
      </w:r>
      <w:r w:rsidRPr="006276AE">
        <w:rPr>
          <w:rFonts w:ascii="Helvetica" w:hAnsi="Helvetica" w:cs="Helvetica" w:hint="eastAsia"/>
          <w:b/>
          <w:bCs/>
          <w:color w:val="222222"/>
          <w:sz w:val="21"/>
          <w:szCs w:val="21"/>
        </w:rPr>
        <w:t>в</w:t>
      </w:r>
      <w:r w:rsidRPr="006276AE">
        <w:rPr>
          <w:rFonts w:ascii="Helvetica" w:hAnsi="Helvetica" w:cs="Helvetica"/>
          <w:b/>
          <w:bCs/>
          <w:color w:val="222222"/>
          <w:sz w:val="21"/>
          <w:szCs w:val="21"/>
        </w:rPr>
        <w:t xml:space="preserve"> </w:t>
      </w:r>
      <w:r w:rsidRPr="006276AE">
        <w:rPr>
          <w:rFonts w:ascii="Helvetica" w:hAnsi="Helvetica" w:cs="Helvetica" w:hint="eastAsia"/>
          <w:b/>
          <w:bCs/>
          <w:color w:val="222222"/>
          <w:sz w:val="21"/>
          <w:szCs w:val="21"/>
        </w:rPr>
        <w:t>современной</w:t>
      </w:r>
      <w:r w:rsidRPr="006276AE">
        <w:rPr>
          <w:rFonts w:ascii="Helvetica" w:hAnsi="Helvetica" w:cs="Helvetica"/>
          <w:b/>
          <w:bCs/>
          <w:color w:val="222222"/>
          <w:sz w:val="21"/>
          <w:szCs w:val="21"/>
        </w:rPr>
        <w:t xml:space="preserve"> </w:t>
      </w:r>
      <w:r w:rsidRPr="006276AE">
        <w:rPr>
          <w:rFonts w:ascii="Helvetica" w:hAnsi="Helvetica" w:cs="Helvetica" w:hint="eastAsia"/>
          <w:b/>
          <w:bCs/>
          <w:color w:val="222222"/>
          <w:sz w:val="21"/>
          <w:szCs w:val="21"/>
        </w:rPr>
        <w:t>России</w:t>
      </w:r>
      <w:r w:rsidRPr="006276AE">
        <w:rPr>
          <w:rFonts w:ascii="Helvetica" w:hAnsi="Helvetica" w:cs="Helvetica"/>
          <w:b/>
          <w:bCs/>
          <w:color w:val="222222"/>
          <w:sz w:val="21"/>
          <w:szCs w:val="21"/>
        </w:rPr>
        <w:t xml:space="preserve">. </w:t>
      </w:r>
      <w:r w:rsidRPr="006276AE">
        <w:rPr>
          <w:rFonts w:ascii="Helvetica" w:hAnsi="Helvetica" w:cs="Helvetica" w:hint="eastAsia"/>
          <w:b/>
          <w:bCs/>
          <w:color w:val="222222"/>
          <w:sz w:val="21"/>
          <w:szCs w:val="21"/>
        </w:rPr>
        <w:t>Предмет</w:t>
      </w:r>
      <w:r w:rsidRPr="006276AE">
        <w:rPr>
          <w:rFonts w:ascii="Helvetica" w:hAnsi="Helvetica" w:cs="Helvetica"/>
          <w:b/>
          <w:bCs/>
          <w:color w:val="222222"/>
          <w:sz w:val="21"/>
          <w:szCs w:val="21"/>
        </w:rPr>
        <w:t xml:space="preserve"> </w:t>
      </w:r>
      <w:r w:rsidRPr="006276AE">
        <w:rPr>
          <w:rFonts w:ascii="Helvetica" w:hAnsi="Helvetica" w:cs="Helvetica" w:hint="eastAsia"/>
          <w:b/>
          <w:bCs/>
          <w:color w:val="222222"/>
          <w:sz w:val="21"/>
          <w:szCs w:val="21"/>
        </w:rPr>
        <w:t>исследования</w:t>
      </w:r>
      <w:r w:rsidRPr="006276AE">
        <w:rPr>
          <w:rFonts w:ascii="Helvetica" w:hAnsi="Helvetica" w:cs="Helvetica"/>
          <w:b/>
          <w:bCs/>
          <w:color w:val="222222"/>
          <w:sz w:val="21"/>
          <w:szCs w:val="21"/>
        </w:rPr>
        <w:t xml:space="preserve"> </w:t>
      </w:r>
      <w:r w:rsidRPr="006276AE">
        <w:rPr>
          <w:rFonts w:ascii="Helvetica" w:hAnsi="Helvetica" w:cs="Helvetica" w:hint="eastAsia"/>
          <w:b/>
          <w:bCs/>
          <w:color w:val="222222"/>
          <w:sz w:val="21"/>
          <w:szCs w:val="21"/>
        </w:rPr>
        <w:t>—</w:t>
      </w:r>
      <w:r w:rsidRPr="006276AE">
        <w:rPr>
          <w:rFonts w:ascii="Helvetica" w:hAnsi="Helvetica" w:cs="Helvetica"/>
          <w:b/>
          <w:bCs/>
          <w:color w:val="222222"/>
          <w:sz w:val="21"/>
          <w:szCs w:val="21"/>
        </w:rPr>
        <w:t xml:space="preserve"> </w:t>
      </w:r>
      <w:r w:rsidRPr="006276AE">
        <w:rPr>
          <w:rFonts w:ascii="Helvetica" w:hAnsi="Helvetica" w:cs="Helvetica" w:hint="eastAsia"/>
          <w:b/>
          <w:bCs/>
          <w:color w:val="222222"/>
          <w:sz w:val="21"/>
          <w:szCs w:val="21"/>
        </w:rPr>
        <w:t>содержание</w:t>
      </w:r>
      <w:r w:rsidRPr="006276AE">
        <w:rPr>
          <w:rFonts w:ascii="Helvetica" w:hAnsi="Helvetica" w:cs="Helvetica"/>
          <w:b/>
          <w:bCs/>
          <w:color w:val="222222"/>
          <w:sz w:val="21"/>
          <w:szCs w:val="21"/>
        </w:rPr>
        <w:t xml:space="preserve">, </w:t>
      </w:r>
      <w:r w:rsidRPr="006276AE">
        <w:rPr>
          <w:rFonts w:ascii="Helvetica" w:hAnsi="Helvetica" w:cs="Helvetica" w:hint="eastAsia"/>
          <w:b/>
          <w:bCs/>
          <w:color w:val="222222"/>
          <w:sz w:val="21"/>
          <w:szCs w:val="21"/>
        </w:rPr>
        <w:t>направления</w:t>
      </w:r>
      <w:r w:rsidRPr="006276AE">
        <w:rPr>
          <w:rFonts w:ascii="Helvetica" w:hAnsi="Helvetica" w:cs="Helvetica"/>
          <w:b/>
          <w:bCs/>
          <w:color w:val="222222"/>
          <w:sz w:val="21"/>
          <w:szCs w:val="21"/>
        </w:rPr>
        <w:t xml:space="preserve"> </w:t>
      </w:r>
      <w:r w:rsidRPr="006276AE">
        <w:rPr>
          <w:rFonts w:ascii="Helvetica" w:hAnsi="Helvetica" w:cs="Helvetica" w:hint="eastAsia"/>
          <w:b/>
          <w:bCs/>
          <w:color w:val="222222"/>
          <w:sz w:val="21"/>
          <w:szCs w:val="21"/>
        </w:rPr>
        <w:t>и</w:t>
      </w:r>
      <w:r w:rsidRPr="006276AE">
        <w:rPr>
          <w:rFonts w:ascii="Helvetica" w:hAnsi="Helvetica" w:cs="Helvetica"/>
          <w:b/>
          <w:bCs/>
          <w:color w:val="222222"/>
          <w:sz w:val="21"/>
          <w:szCs w:val="21"/>
        </w:rPr>
        <w:t xml:space="preserve"> </w:t>
      </w:r>
      <w:r w:rsidRPr="006276AE">
        <w:rPr>
          <w:rFonts w:ascii="Helvetica" w:hAnsi="Helvetica" w:cs="Helvetica" w:hint="eastAsia"/>
          <w:b/>
          <w:bCs/>
          <w:color w:val="222222"/>
          <w:sz w:val="21"/>
          <w:szCs w:val="21"/>
        </w:rPr>
        <w:t>динамика</w:t>
      </w:r>
      <w:r w:rsidRPr="006276AE">
        <w:rPr>
          <w:rFonts w:ascii="Helvetica" w:hAnsi="Helvetica" w:cs="Helvetica"/>
          <w:b/>
          <w:bCs/>
          <w:color w:val="222222"/>
          <w:sz w:val="21"/>
          <w:szCs w:val="21"/>
        </w:rPr>
        <w:t xml:space="preserve"> </w:t>
      </w:r>
      <w:r w:rsidRPr="006276AE">
        <w:rPr>
          <w:rFonts w:ascii="Helvetica" w:hAnsi="Helvetica" w:cs="Helvetica" w:hint="eastAsia"/>
          <w:b/>
          <w:bCs/>
          <w:color w:val="222222"/>
          <w:sz w:val="21"/>
          <w:szCs w:val="21"/>
        </w:rPr>
        <w:t>взаи­</w:t>
      </w:r>
      <w:r w:rsidRPr="006276AE">
        <w:rPr>
          <w:rFonts w:ascii="Helvetica" w:hAnsi="Helvetica" w:cs="Helvetica"/>
          <w:b/>
          <w:bCs/>
          <w:color w:val="222222"/>
          <w:sz w:val="21"/>
          <w:szCs w:val="21"/>
        </w:rPr>
        <w:t xml:space="preserve"> </w:t>
      </w:r>
      <w:r w:rsidRPr="006276AE">
        <w:rPr>
          <w:rFonts w:ascii="Helvetica" w:hAnsi="Helvetica" w:cs="Helvetica" w:hint="eastAsia"/>
          <w:b/>
          <w:bCs/>
          <w:color w:val="222222"/>
          <w:sz w:val="21"/>
          <w:szCs w:val="21"/>
        </w:rPr>
        <w:t>модействия</w:t>
      </w:r>
      <w:r w:rsidRPr="006276AE">
        <w:rPr>
          <w:rFonts w:ascii="Helvetica" w:hAnsi="Helvetica" w:cs="Helvetica"/>
          <w:b/>
          <w:bCs/>
          <w:color w:val="222222"/>
          <w:sz w:val="21"/>
          <w:szCs w:val="21"/>
        </w:rPr>
        <w:t xml:space="preserve"> </w:t>
      </w:r>
      <w:r w:rsidRPr="006276AE">
        <w:rPr>
          <w:rFonts w:ascii="Helvetica" w:hAnsi="Helvetica" w:cs="Helvetica" w:hint="eastAsia"/>
          <w:b/>
          <w:bCs/>
          <w:color w:val="222222"/>
          <w:sz w:val="21"/>
          <w:szCs w:val="21"/>
        </w:rPr>
        <w:t>общества</w:t>
      </w:r>
      <w:r w:rsidRPr="006276AE">
        <w:rPr>
          <w:rFonts w:ascii="Helvetica" w:hAnsi="Helvetica" w:cs="Helvetica"/>
          <w:b/>
          <w:bCs/>
          <w:color w:val="222222"/>
          <w:sz w:val="21"/>
          <w:szCs w:val="21"/>
        </w:rPr>
        <w:t xml:space="preserve"> </w:t>
      </w:r>
      <w:r w:rsidRPr="006276AE">
        <w:rPr>
          <w:rFonts w:ascii="Helvetica" w:hAnsi="Helvetica" w:cs="Helvetica" w:hint="eastAsia"/>
          <w:b/>
          <w:bCs/>
          <w:color w:val="222222"/>
          <w:sz w:val="21"/>
          <w:szCs w:val="21"/>
        </w:rPr>
        <w:t>и</w:t>
      </w:r>
      <w:r w:rsidRPr="006276AE">
        <w:rPr>
          <w:rFonts w:ascii="Helvetica" w:hAnsi="Helvetica" w:cs="Helvetica"/>
          <w:b/>
          <w:bCs/>
          <w:color w:val="222222"/>
          <w:sz w:val="21"/>
          <w:szCs w:val="21"/>
        </w:rPr>
        <w:t xml:space="preserve"> </w:t>
      </w:r>
      <w:r w:rsidRPr="006276AE">
        <w:rPr>
          <w:rFonts w:ascii="Helvetica" w:hAnsi="Helvetica" w:cs="Helvetica" w:hint="eastAsia"/>
          <w:b/>
          <w:bCs/>
          <w:color w:val="222222"/>
          <w:sz w:val="21"/>
          <w:szCs w:val="21"/>
        </w:rPr>
        <w:t>армии</w:t>
      </w:r>
      <w:r w:rsidRPr="006276AE">
        <w:rPr>
          <w:rFonts w:ascii="Helvetica" w:hAnsi="Helvetica" w:cs="Helvetica"/>
          <w:b/>
          <w:bCs/>
          <w:color w:val="222222"/>
          <w:sz w:val="21"/>
          <w:szCs w:val="21"/>
        </w:rPr>
        <w:t xml:space="preserve"> </w:t>
      </w:r>
      <w:r w:rsidRPr="006276AE">
        <w:rPr>
          <w:rFonts w:ascii="Helvetica" w:hAnsi="Helvetica" w:cs="Helvetica" w:hint="eastAsia"/>
          <w:b/>
          <w:bCs/>
          <w:color w:val="222222"/>
          <w:sz w:val="21"/>
          <w:szCs w:val="21"/>
        </w:rPr>
        <w:t>как</w:t>
      </w:r>
      <w:r w:rsidRPr="006276AE">
        <w:rPr>
          <w:rFonts w:ascii="Helvetica" w:hAnsi="Helvetica" w:cs="Helvetica"/>
          <w:b/>
          <w:bCs/>
          <w:color w:val="222222"/>
          <w:sz w:val="21"/>
          <w:szCs w:val="21"/>
        </w:rPr>
        <w:t xml:space="preserve"> </w:t>
      </w:r>
      <w:r w:rsidRPr="006276AE">
        <w:rPr>
          <w:rFonts w:ascii="Helvetica" w:hAnsi="Helvetica" w:cs="Helvetica" w:hint="eastAsia"/>
          <w:b/>
          <w:bCs/>
          <w:color w:val="222222"/>
          <w:sz w:val="21"/>
          <w:szCs w:val="21"/>
        </w:rPr>
        <w:t>социального</w:t>
      </w:r>
      <w:r w:rsidRPr="006276AE">
        <w:rPr>
          <w:rFonts w:ascii="Helvetica" w:hAnsi="Helvetica" w:cs="Helvetica"/>
          <w:b/>
          <w:bCs/>
          <w:color w:val="222222"/>
          <w:sz w:val="21"/>
          <w:szCs w:val="21"/>
        </w:rPr>
        <w:t xml:space="preserve"> </w:t>
      </w:r>
      <w:r w:rsidRPr="006276AE">
        <w:rPr>
          <w:rFonts w:ascii="Helvetica" w:hAnsi="Helvetica" w:cs="Helvetica" w:hint="eastAsia"/>
          <w:b/>
          <w:bCs/>
          <w:color w:val="222222"/>
          <w:sz w:val="21"/>
          <w:szCs w:val="21"/>
        </w:rPr>
        <w:t>института</w:t>
      </w:r>
      <w:r w:rsidRPr="006276AE">
        <w:rPr>
          <w:rFonts w:ascii="Helvetica" w:hAnsi="Helvetica" w:cs="Helvetica"/>
          <w:b/>
          <w:bCs/>
          <w:color w:val="222222"/>
          <w:sz w:val="21"/>
          <w:szCs w:val="21"/>
        </w:rPr>
        <w:t xml:space="preserve"> </w:t>
      </w:r>
      <w:r w:rsidRPr="006276AE">
        <w:rPr>
          <w:rFonts w:ascii="Helvetica" w:hAnsi="Helvetica" w:cs="Helvetica" w:hint="eastAsia"/>
          <w:b/>
          <w:bCs/>
          <w:color w:val="222222"/>
          <w:sz w:val="21"/>
          <w:szCs w:val="21"/>
        </w:rPr>
        <w:t>в</w:t>
      </w:r>
      <w:r w:rsidRPr="006276AE">
        <w:rPr>
          <w:rFonts w:ascii="Helvetica" w:hAnsi="Helvetica" w:cs="Helvetica"/>
          <w:b/>
          <w:bCs/>
          <w:color w:val="222222"/>
          <w:sz w:val="21"/>
          <w:szCs w:val="21"/>
        </w:rPr>
        <w:t xml:space="preserve"> </w:t>
      </w:r>
      <w:r w:rsidRPr="006276AE">
        <w:rPr>
          <w:rFonts w:ascii="Helvetica" w:hAnsi="Helvetica" w:cs="Helvetica" w:hint="eastAsia"/>
          <w:b/>
          <w:bCs/>
          <w:color w:val="222222"/>
          <w:sz w:val="21"/>
          <w:szCs w:val="21"/>
        </w:rPr>
        <w:t>России</w:t>
      </w:r>
      <w:r w:rsidRPr="006276AE">
        <w:rPr>
          <w:rFonts w:ascii="Helvetica" w:hAnsi="Helvetica" w:cs="Helvetica"/>
          <w:b/>
          <w:bCs/>
          <w:color w:val="222222"/>
          <w:sz w:val="21"/>
          <w:szCs w:val="21"/>
        </w:rPr>
        <w:t xml:space="preserve"> </w:t>
      </w:r>
      <w:r w:rsidRPr="006276AE">
        <w:rPr>
          <w:rFonts w:ascii="Helvetica" w:hAnsi="Helvetica" w:cs="Helvetica" w:hint="eastAsia"/>
          <w:b/>
          <w:bCs/>
          <w:color w:val="222222"/>
          <w:sz w:val="21"/>
          <w:szCs w:val="21"/>
        </w:rPr>
        <w:t>на</w:t>
      </w:r>
      <w:r w:rsidRPr="006276AE">
        <w:rPr>
          <w:rFonts w:ascii="Helvetica" w:hAnsi="Helvetica" w:cs="Helvetica"/>
          <w:b/>
          <w:bCs/>
          <w:color w:val="222222"/>
          <w:sz w:val="21"/>
          <w:szCs w:val="21"/>
        </w:rPr>
        <w:t xml:space="preserve"> </w:t>
      </w:r>
      <w:r w:rsidRPr="006276AE">
        <w:rPr>
          <w:rFonts w:ascii="Helvetica" w:hAnsi="Helvetica" w:cs="Helvetica" w:hint="eastAsia"/>
          <w:b/>
          <w:bCs/>
          <w:color w:val="222222"/>
          <w:sz w:val="21"/>
          <w:szCs w:val="21"/>
        </w:rPr>
        <w:t>рубеже</w:t>
      </w:r>
      <w:r w:rsidRPr="006276AE">
        <w:rPr>
          <w:rFonts w:ascii="Helvetica" w:hAnsi="Helvetica" w:cs="Helvetica"/>
          <w:b/>
          <w:bCs/>
          <w:color w:val="222222"/>
          <w:sz w:val="21"/>
          <w:szCs w:val="21"/>
        </w:rPr>
        <w:t xml:space="preserve"> XX</w:t>
      </w:r>
      <w:r w:rsidRPr="006276AE">
        <w:rPr>
          <w:rFonts w:ascii="Helvetica" w:hAnsi="Helvetica" w:cs="Helvetica" w:hint="eastAsia"/>
          <w:b/>
          <w:bCs/>
          <w:color w:val="222222"/>
          <w:sz w:val="21"/>
          <w:szCs w:val="21"/>
        </w:rPr>
        <w:t>—</w:t>
      </w:r>
      <w:r w:rsidRPr="006276AE">
        <w:rPr>
          <w:rFonts w:ascii="Helvetica" w:hAnsi="Helvetica" w:cs="Helvetica"/>
          <w:b/>
          <w:bCs/>
          <w:color w:val="222222"/>
          <w:sz w:val="21"/>
          <w:szCs w:val="21"/>
        </w:rPr>
        <w:t xml:space="preserve">XXI </w:t>
      </w:r>
      <w:r w:rsidRPr="006276AE">
        <w:rPr>
          <w:rFonts w:ascii="Helvetica" w:hAnsi="Helvetica" w:cs="Helvetica" w:hint="eastAsia"/>
          <w:b/>
          <w:bCs/>
          <w:color w:val="222222"/>
          <w:sz w:val="21"/>
          <w:szCs w:val="21"/>
        </w:rPr>
        <w:t>веков</w:t>
      </w:r>
      <w:r w:rsidRPr="006276AE">
        <w:rPr>
          <w:rFonts w:ascii="Helvetica" w:hAnsi="Helvetica" w:cs="Helvetica"/>
          <w:b/>
          <w:bCs/>
          <w:color w:val="222222"/>
          <w:sz w:val="21"/>
          <w:szCs w:val="21"/>
        </w:rPr>
        <w:t xml:space="preserve">. </w:t>
      </w:r>
      <w:r w:rsidRPr="006276AE">
        <w:rPr>
          <w:rFonts w:ascii="Helvetica" w:hAnsi="Helvetica" w:cs="Helvetica" w:hint="eastAsia"/>
          <w:b/>
          <w:bCs/>
          <w:color w:val="222222"/>
          <w:sz w:val="21"/>
          <w:szCs w:val="21"/>
        </w:rPr>
        <w:t>Цель</w:t>
      </w:r>
      <w:r w:rsidRPr="006276AE">
        <w:rPr>
          <w:rFonts w:ascii="Helvetica" w:hAnsi="Helvetica" w:cs="Helvetica"/>
          <w:b/>
          <w:bCs/>
          <w:color w:val="222222"/>
          <w:sz w:val="21"/>
          <w:szCs w:val="21"/>
        </w:rPr>
        <w:t xml:space="preserve"> </w:t>
      </w:r>
      <w:r w:rsidRPr="006276AE">
        <w:rPr>
          <w:rFonts w:ascii="Helvetica" w:hAnsi="Helvetica" w:cs="Helvetica" w:hint="eastAsia"/>
          <w:b/>
          <w:bCs/>
          <w:color w:val="222222"/>
          <w:sz w:val="21"/>
          <w:szCs w:val="21"/>
        </w:rPr>
        <w:t>диссертационного</w:t>
      </w:r>
      <w:r w:rsidRPr="006276AE">
        <w:rPr>
          <w:rFonts w:ascii="Helvetica" w:hAnsi="Helvetica" w:cs="Helvetica"/>
          <w:b/>
          <w:bCs/>
          <w:color w:val="222222"/>
          <w:sz w:val="21"/>
          <w:szCs w:val="21"/>
        </w:rPr>
        <w:t xml:space="preserve"> </w:t>
      </w:r>
      <w:r w:rsidRPr="006276AE">
        <w:rPr>
          <w:rFonts w:ascii="Helvetica" w:hAnsi="Helvetica" w:cs="Helvetica" w:hint="eastAsia"/>
          <w:b/>
          <w:bCs/>
          <w:color w:val="222222"/>
          <w:sz w:val="21"/>
          <w:szCs w:val="21"/>
        </w:rPr>
        <w:t>исследования</w:t>
      </w:r>
      <w:r w:rsidRPr="006276AE">
        <w:rPr>
          <w:rFonts w:ascii="Helvetica" w:hAnsi="Helvetica" w:cs="Helvetica"/>
          <w:b/>
          <w:bCs/>
          <w:color w:val="222222"/>
          <w:sz w:val="21"/>
          <w:szCs w:val="21"/>
        </w:rPr>
        <w:t xml:space="preserve"> </w:t>
      </w:r>
      <w:r w:rsidRPr="006276AE">
        <w:rPr>
          <w:rFonts w:ascii="Helvetica" w:hAnsi="Helvetica" w:cs="Helvetica" w:hint="eastAsia"/>
          <w:b/>
          <w:bCs/>
          <w:color w:val="222222"/>
          <w:sz w:val="21"/>
          <w:szCs w:val="21"/>
        </w:rPr>
        <w:t>—</w:t>
      </w:r>
      <w:r w:rsidRPr="006276AE">
        <w:rPr>
          <w:rFonts w:ascii="Helvetica" w:hAnsi="Helvetica" w:cs="Helvetica"/>
          <w:b/>
          <w:bCs/>
          <w:color w:val="222222"/>
          <w:sz w:val="21"/>
          <w:szCs w:val="21"/>
        </w:rPr>
        <w:t xml:space="preserve"> </w:t>
      </w:r>
      <w:r w:rsidRPr="006276AE">
        <w:rPr>
          <w:rFonts w:ascii="Helvetica" w:hAnsi="Helvetica" w:cs="Helvetica" w:hint="eastAsia"/>
          <w:b/>
          <w:bCs/>
          <w:color w:val="222222"/>
          <w:sz w:val="21"/>
          <w:szCs w:val="21"/>
        </w:rPr>
        <w:t>осуществить</w:t>
      </w:r>
    </w:p>
    <w:p w14:paraId="38C583ED" w14:textId="77777777" w:rsidR="006276AE" w:rsidRPr="006276AE" w:rsidRDefault="006276AE" w:rsidP="006276AE">
      <w:pPr>
        <w:rPr>
          <w:rFonts w:ascii="Helvetica" w:hAnsi="Helvetica" w:cs="Helvetica"/>
          <w:b/>
          <w:bCs/>
          <w:color w:val="222222"/>
          <w:sz w:val="21"/>
          <w:szCs w:val="21"/>
        </w:rPr>
      </w:pPr>
      <w:r w:rsidRPr="006276AE">
        <w:rPr>
          <w:rFonts w:ascii="Helvetica" w:hAnsi="Helvetica" w:cs="Helvetica" w:hint="eastAsia"/>
          <w:b/>
          <w:bCs/>
          <w:color w:val="222222"/>
          <w:sz w:val="21"/>
          <w:szCs w:val="21"/>
        </w:rPr>
        <w:t>стр</w:t>
      </w:r>
      <w:r w:rsidRPr="006276AE">
        <w:rPr>
          <w:rFonts w:ascii="Helvetica" w:hAnsi="Helvetica" w:cs="Helvetica"/>
          <w:b/>
          <w:bCs/>
          <w:color w:val="222222"/>
          <w:sz w:val="21"/>
          <w:szCs w:val="21"/>
        </w:rPr>
        <w:t>. 15</w:t>
      </w:r>
    </w:p>
    <w:p w14:paraId="4A7ADEAA" w14:textId="0C62DFE3" w:rsidR="00967B66" w:rsidRPr="006276AE" w:rsidRDefault="006276AE" w:rsidP="006276AE">
      <w:r w:rsidRPr="006276AE">
        <w:rPr>
          <w:rFonts w:ascii="Helvetica" w:hAnsi="Helvetica" w:cs="Helvetica" w:hint="eastAsia"/>
          <w:b/>
          <w:bCs/>
          <w:color w:val="222222"/>
          <w:sz w:val="21"/>
          <w:szCs w:val="21"/>
        </w:rPr>
        <w:t>систематизировать</w:t>
      </w:r>
      <w:r w:rsidRPr="006276AE">
        <w:rPr>
          <w:rFonts w:ascii="Helvetica" w:hAnsi="Helvetica" w:cs="Helvetica"/>
          <w:b/>
          <w:bCs/>
          <w:color w:val="222222"/>
          <w:sz w:val="21"/>
          <w:szCs w:val="21"/>
        </w:rPr>
        <w:t xml:space="preserve"> </w:t>
      </w:r>
      <w:r w:rsidRPr="006276AE">
        <w:rPr>
          <w:rFonts w:ascii="Helvetica" w:hAnsi="Helvetica" w:cs="Helvetica" w:hint="eastAsia"/>
          <w:b/>
          <w:bCs/>
          <w:color w:val="222222"/>
          <w:sz w:val="21"/>
          <w:szCs w:val="21"/>
        </w:rPr>
        <w:t>имеющиеся</w:t>
      </w:r>
      <w:r w:rsidRPr="006276AE">
        <w:rPr>
          <w:rFonts w:ascii="Helvetica" w:hAnsi="Helvetica" w:cs="Helvetica"/>
          <w:b/>
          <w:bCs/>
          <w:color w:val="222222"/>
          <w:sz w:val="21"/>
          <w:szCs w:val="21"/>
        </w:rPr>
        <w:t xml:space="preserve"> </w:t>
      </w:r>
      <w:r w:rsidRPr="006276AE">
        <w:rPr>
          <w:rFonts w:ascii="Helvetica" w:hAnsi="Helvetica" w:cs="Helvetica" w:hint="eastAsia"/>
          <w:b/>
          <w:bCs/>
          <w:color w:val="222222"/>
          <w:sz w:val="21"/>
          <w:szCs w:val="21"/>
        </w:rPr>
        <w:t>научные</w:t>
      </w:r>
      <w:r w:rsidRPr="006276AE">
        <w:rPr>
          <w:rFonts w:ascii="Helvetica" w:hAnsi="Helvetica" w:cs="Helvetica"/>
          <w:b/>
          <w:bCs/>
          <w:color w:val="222222"/>
          <w:sz w:val="21"/>
          <w:szCs w:val="21"/>
        </w:rPr>
        <w:t xml:space="preserve"> </w:t>
      </w:r>
      <w:r w:rsidRPr="006276AE">
        <w:rPr>
          <w:rFonts w:ascii="Helvetica" w:hAnsi="Helvetica" w:cs="Helvetica" w:hint="eastAsia"/>
          <w:b/>
          <w:bCs/>
          <w:color w:val="222222"/>
          <w:sz w:val="21"/>
          <w:szCs w:val="21"/>
        </w:rPr>
        <w:t>знания</w:t>
      </w:r>
      <w:r w:rsidRPr="006276AE">
        <w:rPr>
          <w:rFonts w:ascii="Helvetica" w:hAnsi="Helvetica" w:cs="Helvetica"/>
          <w:b/>
          <w:bCs/>
          <w:color w:val="222222"/>
          <w:sz w:val="21"/>
          <w:szCs w:val="21"/>
        </w:rPr>
        <w:t xml:space="preserve"> </w:t>
      </w:r>
      <w:r w:rsidRPr="006276AE">
        <w:rPr>
          <w:rFonts w:ascii="Helvetica" w:hAnsi="Helvetica" w:cs="Helvetica" w:hint="eastAsia"/>
          <w:b/>
          <w:bCs/>
          <w:color w:val="222222"/>
          <w:sz w:val="21"/>
          <w:szCs w:val="21"/>
        </w:rPr>
        <w:t>о</w:t>
      </w:r>
      <w:r w:rsidRPr="006276AE">
        <w:rPr>
          <w:rFonts w:ascii="Helvetica" w:hAnsi="Helvetica" w:cs="Helvetica"/>
          <w:b/>
          <w:bCs/>
          <w:color w:val="222222"/>
          <w:sz w:val="21"/>
          <w:szCs w:val="21"/>
        </w:rPr>
        <w:t xml:space="preserve"> </w:t>
      </w:r>
      <w:r w:rsidRPr="006276AE">
        <w:rPr>
          <w:rFonts w:ascii="Helvetica" w:hAnsi="Helvetica" w:cs="Helvetica" w:hint="eastAsia"/>
          <w:b/>
          <w:bCs/>
          <w:color w:val="222222"/>
          <w:sz w:val="21"/>
          <w:szCs w:val="21"/>
        </w:rPr>
        <w:t>про­</w:t>
      </w:r>
      <w:r w:rsidRPr="006276AE">
        <w:rPr>
          <w:rFonts w:ascii="Helvetica" w:hAnsi="Helvetica" w:cs="Helvetica"/>
          <w:b/>
          <w:bCs/>
          <w:color w:val="222222"/>
          <w:sz w:val="21"/>
          <w:szCs w:val="21"/>
        </w:rPr>
        <w:t xml:space="preserve"> </w:t>
      </w:r>
      <w:r w:rsidRPr="006276AE">
        <w:rPr>
          <w:rFonts w:ascii="Helvetica" w:hAnsi="Helvetica" w:cs="Helvetica" w:hint="eastAsia"/>
          <w:b/>
          <w:bCs/>
          <w:color w:val="222222"/>
          <w:sz w:val="21"/>
          <w:szCs w:val="21"/>
        </w:rPr>
        <w:t>блемах</w:t>
      </w:r>
      <w:r w:rsidRPr="006276AE">
        <w:rPr>
          <w:rFonts w:ascii="Helvetica" w:hAnsi="Helvetica" w:cs="Helvetica"/>
          <w:b/>
          <w:bCs/>
          <w:color w:val="222222"/>
          <w:sz w:val="21"/>
          <w:szCs w:val="21"/>
        </w:rPr>
        <w:t xml:space="preserve"> </w:t>
      </w:r>
      <w:r w:rsidRPr="006276AE">
        <w:rPr>
          <w:rFonts w:ascii="Helvetica" w:hAnsi="Helvetica" w:cs="Helvetica" w:hint="eastAsia"/>
          <w:b/>
          <w:bCs/>
          <w:color w:val="222222"/>
          <w:sz w:val="21"/>
          <w:szCs w:val="21"/>
        </w:rPr>
        <w:t>взаимодействия</w:t>
      </w:r>
      <w:r w:rsidRPr="006276AE">
        <w:rPr>
          <w:rFonts w:ascii="Helvetica" w:hAnsi="Helvetica" w:cs="Helvetica"/>
          <w:b/>
          <w:bCs/>
          <w:color w:val="222222"/>
          <w:sz w:val="21"/>
          <w:szCs w:val="21"/>
        </w:rPr>
        <w:t xml:space="preserve"> </w:t>
      </w:r>
      <w:r w:rsidRPr="006276AE">
        <w:rPr>
          <w:rFonts w:ascii="Helvetica" w:hAnsi="Helvetica" w:cs="Helvetica" w:hint="eastAsia"/>
          <w:b/>
          <w:bCs/>
          <w:color w:val="222222"/>
          <w:sz w:val="21"/>
          <w:szCs w:val="21"/>
        </w:rPr>
        <w:t>общества</w:t>
      </w:r>
      <w:r w:rsidRPr="006276AE">
        <w:rPr>
          <w:rFonts w:ascii="Helvetica" w:hAnsi="Helvetica" w:cs="Helvetica"/>
          <w:b/>
          <w:bCs/>
          <w:color w:val="222222"/>
          <w:sz w:val="21"/>
          <w:szCs w:val="21"/>
        </w:rPr>
        <w:t xml:space="preserve"> </w:t>
      </w:r>
      <w:r w:rsidRPr="006276AE">
        <w:rPr>
          <w:rFonts w:ascii="Helvetica" w:hAnsi="Helvetica" w:cs="Helvetica" w:hint="eastAsia"/>
          <w:b/>
          <w:bCs/>
          <w:color w:val="222222"/>
          <w:sz w:val="21"/>
          <w:szCs w:val="21"/>
        </w:rPr>
        <w:t>и</w:t>
      </w:r>
      <w:r w:rsidRPr="006276AE">
        <w:rPr>
          <w:rFonts w:ascii="Helvetica" w:hAnsi="Helvetica" w:cs="Helvetica"/>
          <w:b/>
          <w:bCs/>
          <w:color w:val="222222"/>
          <w:sz w:val="21"/>
          <w:szCs w:val="21"/>
        </w:rPr>
        <w:t xml:space="preserve"> </w:t>
      </w:r>
      <w:r w:rsidRPr="006276AE">
        <w:rPr>
          <w:rFonts w:ascii="Helvetica" w:hAnsi="Helvetica" w:cs="Helvetica" w:hint="eastAsia"/>
          <w:b/>
          <w:bCs/>
          <w:color w:val="222222"/>
          <w:sz w:val="21"/>
          <w:szCs w:val="21"/>
        </w:rPr>
        <w:t>армии</w:t>
      </w:r>
      <w:r w:rsidRPr="006276AE">
        <w:rPr>
          <w:rFonts w:ascii="Helvetica" w:hAnsi="Helvetica" w:cs="Helvetica"/>
          <w:b/>
          <w:bCs/>
          <w:color w:val="222222"/>
          <w:sz w:val="21"/>
          <w:szCs w:val="21"/>
        </w:rPr>
        <w:t xml:space="preserve">, </w:t>
      </w:r>
      <w:r w:rsidRPr="006276AE">
        <w:rPr>
          <w:rFonts w:ascii="Helvetica" w:hAnsi="Helvetica" w:cs="Helvetica" w:hint="eastAsia"/>
          <w:b/>
          <w:bCs/>
          <w:color w:val="222222"/>
          <w:sz w:val="21"/>
          <w:szCs w:val="21"/>
        </w:rPr>
        <w:t>определить</w:t>
      </w:r>
      <w:r w:rsidRPr="006276AE">
        <w:rPr>
          <w:rFonts w:ascii="Helvetica" w:hAnsi="Helvetica" w:cs="Helvetica"/>
          <w:b/>
          <w:bCs/>
          <w:color w:val="222222"/>
          <w:sz w:val="21"/>
          <w:szCs w:val="21"/>
        </w:rPr>
        <w:t xml:space="preserve"> </w:t>
      </w:r>
      <w:r w:rsidRPr="006276AE">
        <w:rPr>
          <w:rFonts w:ascii="Helvetica" w:hAnsi="Helvetica" w:cs="Helvetica" w:hint="eastAsia"/>
          <w:b/>
          <w:bCs/>
          <w:color w:val="222222"/>
          <w:sz w:val="21"/>
          <w:szCs w:val="21"/>
        </w:rPr>
        <w:t>методологические</w:t>
      </w:r>
      <w:r w:rsidRPr="006276AE">
        <w:rPr>
          <w:rFonts w:ascii="Helvetica" w:hAnsi="Helvetica" w:cs="Helvetica"/>
          <w:b/>
          <w:bCs/>
          <w:color w:val="222222"/>
          <w:sz w:val="21"/>
          <w:szCs w:val="21"/>
        </w:rPr>
        <w:t xml:space="preserve"> </w:t>
      </w:r>
      <w:r w:rsidRPr="006276AE">
        <w:rPr>
          <w:rFonts w:ascii="Helvetica" w:hAnsi="Helvetica" w:cs="Helvetica" w:hint="eastAsia"/>
          <w:b/>
          <w:bCs/>
          <w:color w:val="222222"/>
          <w:sz w:val="21"/>
          <w:szCs w:val="21"/>
        </w:rPr>
        <w:t>и</w:t>
      </w:r>
      <w:r w:rsidRPr="006276AE">
        <w:rPr>
          <w:rFonts w:ascii="Helvetica" w:hAnsi="Helvetica" w:cs="Helvetica"/>
          <w:b/>
          <w:bCs/>
          <w:color w:val="222222"/>
          <w:sz w:val="21"/>
          <w:szCs w:val="21"/>
        </w:rPr>
        <w:t xml:space="preserve"> </w:t>
      </w:r>
      <w:r w:rsidRPr="006276AE">
        <w:rPr>
          <w:rFonts w:ascii="Helvetica" w:hAnsi="Helvetica" w:cs="Helvetica" w:hint="eastAsia"/>
          <w:b/>
          <w:bCs/>
          <w:color w:val="222222"/>
          <w:sz w:val="21"/>
          <w:szCs w:val="21"/>
        </w:rPr>
        <w:t>методические</w:t>
      </w:r>
      <w:r w:rsidRPr="006276AE">
        <w:rPr>
          <w:rFonts w:ascii="Helvetica" w:hAnsi="Helvetica" w:cs="Helvetica"/>
          <w:b/>
          <w:bCs/>
          <w:color w:val="222222"/>
          <w:sz w:val="21"/>
          <w:szCs w:val="21"/>
        </w:rPr>
        <w:t xml:space="preserve"> </w:t>
      </w:r>
      <w:r w:rsidRPr="006276AE">
        <w:rPr>
          <w:rFonts w:ascii="Helvetica" w:hAnsi="Helvetica" w:cs="Helvetica" w:hint="eastAsia"/>
          <w:b/>
          <w:bCs/>
          <w:color w:val="222222"/>
          <w:sz w:val="21"/>
          <w:szCs w:val="21"/>
        </w:rPr>
        <w:t>подходы</w:t>
      </w:r>
      <w:r w:rsidRPr="006276AE">
        <w:rPr>
          <w:rFonts w:ascii="Helvetica" w:hAnsi="Helvetica" w:cs="Helvetica"/>
          <w:b/>
          <w:bCs/>
          <w:color w:val="222222"/>
          <w:sz w:val="21"/>
          <w:szCs w:val="21"/>
        </w:rPr>
        <w:t xml:space="preserve"> </w:t>
      </w:r>
      <w:r w:rsidRPr="006276AE">
        <w:rPr>
          <w:rFonts w:ascii="Helvetica" w:hAnsi="Helvetica" w:cs="Helvetica" w:hint="eastAsia"/>
          <w:b/>
          <w:bCs/>
          <w:color w:val="222222"/>
          <w:sz w:val="21"/>
          <w:szCs w:val="21"/>
        </w:rPr>
        <w:t>к</w:t>
      </w:r>
      <w:r w:rsidRPr="006276AE">
        <w:rPr>
          <w:rFonts w:ascii="Helvetica" w:hAnsi="Helvetica" w:cs="Helvetica"/>
          <w:b/>
          <w:bCs/>
          <w:color w:val="222222"/>
          <w:sz w:val="21"/>
          <w:szCs w:val="21"/>
        </w:rPr>
        <w:t xml:space="preserve"> </w:t>
      </w:r>
      <w:r w:rsidRPr="006276AE">
        <w:rPr>
          <w:rFonts w:ascii="Helvetica" w:hAnsi="Helvetica" w:cs="Helvetica" w:hint="eastAsia"/>
          <w:b/>
          <w:bCs/>
          <w:color w:val="222222"/>
          <w:sz w:val="21"/>
          <w:szCs w:val="21"/>
        </w:rPr>
        <w:t>их</w:t>
      </w:r>
      <w:r w:rsidRPr="006276AE">
        <w:rPr>
          <w:rFonts w:ascii="Helvetica" w:hAnsi="Helvetica" w:cs="Helvetica"/>
          <w:b/>
          <w:bCs/>
          <w:color w:val="222222"/>
          <w:sz w:val="21"/>
          <w:szCs w:val="21"/>
        </w:rPr>
        <w:t xml:space="preserve"> </w:t>
      </w:r>
      <w:r w:rsidRPr="006276AE">
        <w:rPr>
          <w:rFonts w:ascii="Helvetica" w:hAnsi="Helvetica" w:cs="Helvetica" w:hint="eastAsia"/>
          <w:b/>
          <w:bCs/>
          <w:color w:val="222222"/>
          <w:sz w:val="21"/>
          <w:szCs w:val="21"/>
        </w:rPr>
        <w:t>исследованию</w:t>
      </w:r>
      <w:r w:rsidRPr="006276AE">
        <w:rPr>
          <w:rFonts w:ascii="Helvetica" w:hAnsi="Helvetica" w:cs="Helvetica"/>
          <w:b/>
          <w:bCs/>
          <w:color w:val="222222"/>
          <w:sz w:val="21"/>
          <w:szCs w:val="21"/>
        </w:rPr>
        <w:t xml:space="preserve">; </w:t>
      </w:r>
      <w:r w:rsidRPr="006276AE">
        <w:rPr>
          <w:rFonts w:ascii="Helvetica" w:hAnsi="Helvetica" w:cs="Helvetica" w:hint="eastAsia"/>
          <w:b/>
          <w:bCs/>
          <w:color w:val="222222"/>
          <w:sz w:val="21"/>
          <w:szCs w:val="21"/>
        </w:rPr>
        <w:t>•</w:t>
      </w:r>
      <w:r w:rsidRPr="006276AE">
        <w:rPr>
          <w:rFonts w:ascii="Helvetica" w:hAnsi="Helvetica" w:cs="Helvetica"/>
          <w:b/>
          <w:bCs/>
          <w:color w:val="222222"/>
          <w:sz w:val="21"/>
          <w:szCs w:val="21"/>
        </w:rPr>
        <w:t xml:space="preserve"> </w:t>
      </w:r>
      <w:r w:rsidRPr="006276AE">
        <w:rPr>
          <w:rFonts w:ascii="Helvetica" w:hAnsi="Helvetica" w:cs="Helvetica" w:hint="eastAsia"/>
          <w:b/>
          <w:bCs/>
          <w:color w:val="222222"/>
          <w:sz w:val="21"/>
          <w:szCs w:val="21"/>
        </w:rPr>
        <w:t>выявить</w:t>
      </w:r>
      <w:r w:rsidRPr="006276AE">
        <w:rPr>
          <w:rFonts w:ascii="Helvetica" w:hAnsi="Helvetica" w:cs="Helvetica"/>
          <w:b/>
          <w:bCs/>
          <w:color w:val="222222"/>
          <w:sz w:val="21"/>
          <w:szCs w:val="21"/>
        </w:rPr>
        <w:t xml:space="preserve"> </w:t>
      </w:r>
      <w:r w:rsidRPr="006276AE">
        <w:rPr>
          <w:rFonts w:ascii="Helvetica" w:hAnsi="Helvetica" w:cs="Helvetica" w:hint="eastAsia"/>
          <w:b/>
          <w:bCs/>
          <w:color w:val="222222"/>
          <w:sz w:val="21"/>
          <w:szCs w:val="21"/>
        </w:rPr>
        <w:t>особенности</w:t>
      </w:r>
      <w:r w:rsidRPr="006276AE">
        <w:rPr>
          <w:rFonts w:ascii="Helvetica" w:hAnsi="Helvetica" w:cs="Helvetica"/>
          <w:b/>
          <w:bCs/>
          <w:color w:val="222222"/>
          <w:sz w:val="21"/>
          <w:szCs w:val="21"/>
        </w:rPr>
        <w:t xml:space="preserve"> </w:t>
      </w:r>
      <w:r w:rsidRPr="006276AE">
        <w:rPr>
          <w:rFonts w:ascii="Helvetica" w:hAnsi="Helvetica" w:cs="Helvetica" w:hint="eastAsia"/>
          <w:b/>
          <w:bCs/>
          <w:color w:val="222222"/>
          <w:sz w:val="21"/>
          <w:szCs w:val="21"/>
        </w:rPr>
        <w:t>взаимодействия</w:t>
      </w:r>
      <w:r w:rsidRPr="006276AE">
        <w:rPr>
          <w:rFonts w:ascii="Helvetica" w:hAnsi="Helvetica" w:cs="Helvetica"/>
          <w:b/>
          <w:bCs/>
          <w:color w:val="222222"/>
          <w:sz w:val="21"/>
          <w:szCs w:val="21"/>
        </w:rPr>
        <w:t xml:space="preserve"> </w:t>
      </w:r>
      <w:r w:rsidRPr="006276AE">
        <w:rPr>
          <w:rFonts w:ascii="Helvetica" w:hAnsi="Helvetica" w:cs="Helvetica" w:hint="eastAsia"/>
          <w:b/>
          <w:bCs/>
          <w:color w:val="222222"/>
          <w:sz w:val="21"/>
          <w:szCs w:val="21"/>
        </w:rPr>
        <w:t>общества</w:t>
      </w:r>
      <w:r w:rsidRPr="006276AE">
        <w:rPr>
          <w:rFonts w:ascii="Helvetica" w:hAnsi="Helvetica" w:cs="Helvetica"/>
          <w:b/>
          <w:bCs/>
          <w:color w:val="222222"/>
          <w:sz w:val="21"/>
          <w:szCs w:val="21"/>
        </w:rPr>
        <w:t xml:space="preserve"> </w:t>
      </w:r>
      <w:r w:rsidRPr="006276AE">
        <w:rPr>
          <w:rFonts w:ascii="Helvetica" w:hAnsi="Helvetica" w:cs="Helvetica" w:hint="eastAsia"/>
          <w:b/>
          <w:bCs/>
          <w:color w:val="222222"/>
          <w:sz w:val="21"/>
          <w:szCs w:val="21"/>
        </w:rPr>
        <w:t>и</w:t>
      </w:r>
      <w:r w:rsidRPr="006276AE">
        <w:rPr>
          <w:rFonts w:ascii="Helvetica" w:hAnsi="Helvetica" w:cs="Helvetica"/>
          <w:b/>
          <w:bCs/>
          <w:color w:val="222222"/>
          <w:sz w:val="21"/>
          <w:szCs w:val="21"/>
        </w:rPr>
        <w:t xml:space="preserve"> </w:t>
      </w:r>
      <w:r w:rsidRPr="006276AE">
        <w:rPr>
          <w:rFonts w:ascii="Helvetica" w:hAnsi="Helvetica" w:cs="Helvetica" w:hint="eastAsia"/>
          <w:b/>
          <w:bCs/>
          <w:color w:val="222222"/>
          <w:sz w:val="21"/>
          <w:szCs w:val="21"/>
        </w:rPr>
        <w:t>армии</w:t>
      </w:r>
      <w:r w:rsidRPr="006276AE">
        <w:rPr>
          <w:rFonts w:ascii="Helvetica" w:hAnsi="Helvetica" w:cs="Helvetica"/>
          <w:b/>
          <w:bCs/>
          <w:color w:val="222222"/>
          <w:sz w:val="21"/>
          <w:szCs w:val="21"/>
        </w:rPr>
        <w:t xml:space="preserve"> </w:t>
      </w:r>
      <w:r w:rsidRPr="006276AE">
        <w:rPr>
          <w:rFonts w:ascii="Helvetica" w:hAnsi="Helvetica" w:cs="Helvetica" w:hint="eastAsia"/>
          <w:b/>
          <w:bCs/>
          <w:color w:val="222222"/>
          <w:sz w:val="21"/>
          <w:szCs w:val="21"/>
        </w:rPr>
        <w:t>как</w:t>
      </w:r>
      <w:r w:rsidRPr="006276AE">
        <w:rPr>
          <w:rFonts w:ascii="Helvetica" w:hAnsi="Helvetica" w:cs="Helvetica"/>
          <w:b/>
          <w:bCs/>
          <w:color w:val="222222"/>
          <w:sz w:val="21"/>
          <w:szCs w:val="21"/>
        </w:rPr>
        <w:t xml:space="preserve"> </w:t>
      </w:r>
      <w:r w:rsidRPr="006276AE">
        <w:rPr>
          <w:rFonts w:ascii="Helvetica" w:hAnsi="Helvetica" w:cs="Helvetica" w:hint="eastAsia"/>
          <w:b/>
          <w:bCs/>
          <w:color w:val="222222"/>
          <w:sz w:val="21"/>
          <w:szCs w:val="21"/>
        </w:rPr>
        <w:t>соци­</w:t>
      </w:r>
      <w:r w:rsidRPr="006276AE">
        <w:rPr>
          <w:rFonts w:ascii="Helvetica" w:hAnsi="Helvetica" w:cs="Helvetica"/>
          <w:b/>
          <w:bCs/>
          <w:color w:val="222222"/>
          <w:sz w:val="21"/>
          <w:szCs w:val="21"/>
        </w:rPr>
        <w:t xml:space="preserve"> </w:t>
      </w:r>
      <w:r w:rsidRPr="006276AE">
        <w:rPr>
          <w:rFonts w:ascii="Helvetica" w:hAnsi="Helvetica" w:cs="Helvetica" w:hint="eastAsia"/>
          <w:b/>
          <w:bCs/>
          <w:color w:val="222222"/>
          <w:sz w:val="21"/>
          <w:szCs w:val="21"/>
        </w:rPr>
        <w:t>ального</w:t>
      </w:r>
      <w:r w:rsidRPr="006276AE">
        <w:rPr>
          <w:rFonts w:ascii="Helvetica" w:hAnsi="Helvetica" w:cs="Helvetica"/>
          <w:b/>
          <w:bCs/>
          <w:color w:val="222222"/>
          <w:sz w:val="21"/>
          <w:szCs w:val="21"/>
        </w:rPr>
        <w:t xml:space="preserve"> </w:t>
      </w:r>
      <w:r w:rsidRPr="006276AE">
        <w:rPr>
          <w:rFonts w:ascii="Helvetica" w:hAnsi="Helvetica" w:cs="Helvetica" w:hint="eastAsia"/>
          <w:b/>
          <w:bCs/>
          <w:color w:val="222222"/>
          <w:sz w:val="21"/>
          <w:szCs w:val="21"/>
        </w:rPr>
        <w:t>института</w:t>
      </w:r>
      <w:r w:rsidRPr="006276AE">
        <w:rPr>
          <w:rFonts w:ascii="Helvetica" w:hAnsi="Helvetica" w:cs="Helvetica"/>
          <w:b/>
          <w:bCs/>
          <w:color w:val="222222"/>
          <w:sz w:val="21"/>
          <w:szCs w:val="21"/>
        </w:rPr>
        <w:t xml:space="preserve">, </w:t>
      </w:r>
      <w:r w:rsidRPr="006276AE">
        <w:rPr>
          <w:rFonts w:ascii="Helvetica" w:hAnsi="Helvetica" w:cs="Helvetica" w:hint="eastAsia"/>
          <w:b/>
          <w:bCs/>
          <w:color w:val="222222"/>
          <w:sz w:val="21"/>
          <w:szCs w:val="21"/>
        </w:rPr>
        <w:t>динамику</w:t>
      </w:r>
      <w:r w:rsidRPr="006276AE">
        <w:rPr>
          <w:rFonts w:ascii="Helvetica" w:hAnsi="Helvetica" w:cs="Helvetica"/>
          <w:b/>
          <w:bCs/>
          <w:color w:val="222222"/>
          <w:sz w:val="21"/>
          <w:szCs w:val="21"/>
        </w:rPr>
        <w:t xml:space="preserve"> </w:t>
      </w:r>
      <w:r w:rsidRPr="006276AE">
        <w:rPr>
          <w:rFonts w:ascii="Helvetica" w:hAnsi="Helvetica" w:cs="Helvetica" w:hint="eastAsia"/>
          <w:b/>
          <w:bCs/>
          <w:color w:val="222222"/>
          <w:sz w:val="21"/>
          <w:szCs w:val="21"/>
        </w:rPr>
        <w:t>и</w:t>
      </w:r>
      <w:r w:rsidRPr="006276AE">
        <w:rPr>
          <w:rFonts w:ascii="Helvetica" w:hAnsi="Helvetica" w:cs="Helvetica"/>
          <w:b/>
          <w:bCs/>
          <w:color w:val="222222"/>
          <w:sz w:val="21"/>
          <w:szCs w:val="21"/>
        </w:rPr>
        <w:t xml:space="preserve"> </w:t>
      </w:r>
      <w:r w:rsidRPr="006276AE">
        <w:rPr>
          <w:rFonts w:ascii="Helvetica" w:hAnsi="Helvetica" w:cs="Helvetica" w:hint="eastAsia"/>
          <w:b/>
          <w:bCs/>
          <w:color w:val="222222"/>
          <w:sz w:val="21"/>
          <w:szCs w:val="21"/>
        </w:rPr>
        <w:t>направленность</w:t>
      </w:r>
      <w:r w:rsidRPr="006276AE">
        <w:rPr>
          <w:rFonts w:ascii="Helvetica" w:hAnsi="Helvetica" w:cs="Helvetica"/>
          <w:b/>
          <w:bCs/>
          <w:color w:val="222222"/>
          <w:sz w:val="21"/>
          <w:szCs w:val="21"/>
        </w:rPr>
        <w:t xml:space="preserve"> </w:t>
      </w:r>
      <w:r w:rsidRPr="006276AE">
        <w:rPr>
          <w:rFonts w:ascii="Helvetica" w:hAnsi="Helvetica" w:cs="Helvetica" w:hint="eastAsia"/>
          <w:b/>
          <w:bCs/>
          <w:color w:val="222222"/>
          <w:sz w:val="21"/>
          <w:szCs w:val="21"/>
        </w:rPr>
        <w:t>его</w:t>
      </w:r>
      <w:r w:rsidRPr="006276AE">
        <w:rPr>
          <w:rFonts w:ascii="Helvetica" w:hAnsi="Helvetica" w:cs="Helvetica"/>
          <w:b/>
          <w:bCs/>
          <w:color w:val="222222"/>
          <w:sz w:val="21"/>
          <w:szCs w:val="21"/>
        </w:rPr>
        <w:t xml:space="preserve"> </w:t>
      </w:r>
      <w:r w:rsidRPr="006276AE">
        <w:rPr>
          <w:rFonts w:ascii="Helvetica" w:hAnsi="Helvetica" w:cs="Helvetica" w:hint="eastAsia"/>
          <w:b/>
          <w:bCs/>
          <w:color w:val="222222"/>
          <w:sz w:val="21"/>
          <w:szCs w:val="21"/>
        </w:rPr>
        <w:t>развития</w:t>
      </w:r>
      <w:r w:rsidRPr="006276AE">
        <w:rPr>
          <w:rFonts w:ascii="Helvetica" w:hAnsi="Helvetica" w:cs="Helvetica"/>
          <w:b/>
          <w:bCs/>
          <w:color w:val="222222"/>
          <w:sz w:val="21"/>
          <w:szCs w:val="21"/>
        </w:rPr>
        <w:t xml:space="preserve"> </w:t>
      </w:r>
      <w:r w:rsidRPr="006276AE">
        <w:rPr>
          <w:rFonts w:ascii="Helvetica" w:hAnsi="Helvetica" w:cs="Helvetica" w:hint="eastAsia"/>
          <w:b/>
          <w:bCs/>
          <w:color w:val="222222"/>
          <w:sz w:val="21"/>
          <w:szCs w:val="21"/>
        </w:rPr>
        <w:t>в</w:t>
      </w:r>
      <w:r w:rsidRPr="006276AE">
        <w:rPr>
          <w:rFonts w:ascii="Helvetica" w:hAnsi="Helvetica" w:cs="Helvetica"/>
          <w:b/>
          <w:bCs/>
          <w:color w:val="222222"/>
          <w:sz w:val="21"/>
          <w:szCs w:val="21"/>
        </w:rPr>
        <w:t xml:space="preserve"> </w:t>
      </w:r>
      <w:r w:rsidRPr="006276AE">
        <w:rPr>
          <w:rFonts w:ascii="Helvetica" w:hAnsi="Helvetica" w:cs="Helvetica" w:hint="eastAsia"/>
          <w:b/>
          <w:bCs/>
          <w:color w:val="222222"/>
          <w:sz w:val="21"/>
          <w:szCs w:val="21"/>
        </w:rPr>
        <w:t>период</w:t>
      </w:r>
      <w:r w:rsidRPr="006276AE">
        <w:rPr>
          <w:rFonts w:ascii="Helvetica" w:hAnsi="Helvetica" w:cs="Helvetica"/>
          <w:b/>
          <w:bCs/>
          <w:color w:val="222222"/>
          <w:sz w:val="21"/>
          <w:szCs w:val="21"/>
        </w:rPr>
        <w:t xml:space="preserve"> </w:t>
      </w:r>
      <w:r w:rsidRPr="006276AE">
        <w:rPr>
          <w:rFonts w:ascii="Helvetica" w:hAnsi="Helvetica" w:cs="Helvetica" w:hint="eastAsia"/>
          <w:b/>
          <w:bCs/>
          <w:color w:val="222222"/>
          <w:sz w:val="21"/>
          <w:szCs w:val="21"/>
        </w:rPr>
        <w:t>соци­</w:t>
      </w:r>
      <w:r w:rsidRPr="006276AE">
        <w:rPr>
          <w:rFonts w:ascii="Helvetica" w:hAnsi="Helvetica" w:cs="Helvetica"/>
          <w:b/>
          <w:bCs/>
          <w:color w:val="222222"/>
          <w:sz w:val="21"/>
          <w:szCs w:val="21"/>
        </w:rPr>
        <w:t xml:space="preserve"> </w:t>
      </w:r>
      <w:r w:rsidRPr="006276AE">
        <w:rPr>
          <w:rFonts w:ascii="Helvetica" w:hAnsi="Helvetica" w:cs="Helvetica" w:hint="eastAsia"/>
          <w:b/>
          <w:bCs/>
          <w:color w:val="222222"/>
          <w:sz w:val="21"/>
          <w:szCs w:val="21"/>
        </w:rPr>
        <w:t>альных</w:t>
      </w:r>
      <w:r w:rsidRPr="006276AE">
        <w:rPr>
          <w:rFonts w:ascii="Helvetica" w:hAnsi="Helvetica" w:cs="Helvetica"/>
          <w:b/>
          <w:bCs/>
          <w:color w:val="222222"/>
          <w:sz w:val="21"/>
          <w:szCs w:val="21"/>
        </w:rPr>
        <w:t xml:space="preserve"> </w:t>
      </w:r>
      <w:r w:rsidRPr="006276AE">
        <w:rPr>
          <w:rFonts w:ascii="Helvetica" w:hAnsi="Helvetica" w:cs="Helvetica" w:hint="eastAsia"/>
          <w:b/>
          <w:bCs/>
          <w:color w:val="222222"/>
          <w:sz w:val="21"/>
          <w:szCs w:val="21"/>
        </w:rPr>
        <w:t>трансформаций</w:t>
      </w:r>
      <w:r w:rsidRPr="006276AE">
        <w:rPr>
          <w:rFonts w:ascii="Helvetica" w:hAnsi="Helvetica" w:cs="Helvetica"/>
          <w:b/>
          <w:bCs/>
          <w:color w:val="222222"/>
          <w:sz w:val="21"/>
          <w:szCs w:val="21"/>
        </w:rPr>
        <w:t>,</w:t>
      </w:r>
    </w:p>
    <w:sectPr w:rsidR="00967B66" w:rsidRPr="006276A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E434E" w14:textId="77777777" w:rsidR="00E307A0" w:rsidRDefault="00E307A0">
      <w:pPr>
        <w:spacing w:after="0" w:line="240" w:lineRule="auto"/>
      </w:pPr>
      <w:r>
        <w:separator/>
      </w:r>
    </w:p>
  </w:endnote>
  <w:endnote w:type="continuationSeparator" w:id="0">
    <w:p w14:paraId="3A57D1CA" w14:textId="77777777" w:rsidR="00E307A0" w:rsidRDefault="00E307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E191E" w14:textId="77777777" w:rsidR="00E307A0" w:rsidRDefault="00E307A0"/>
    <w:p w14:paraId="54266B44" w14:textId="77777777" w:rsidR="00E307A0" w:rsidRDefault="00E307A0"/>
    <w:p w14:paraId="60EDE199" w14:textId="77777777" w:rsidR="00E307A0" w:rsidRDefault="00E307A0"/>
    <w:p w14:paraId="20F498E1" w14:textId="77777777" w:rsidR="00E307A0" w:rsidRDefault="00E307A0"/>
    <w:p w14:paraId="6299B199" w14:textId="77777777" w:rsidR="00E307A0" w:rsidRDefault="00E307A0"/>
    <w:p w14:paraId="3D3F2DD2" w14:textId="77777777" w:rsidR="00E307A0" w:rsidRDefault="00E307A0"/>
    <w:p w14:paraId="3BCDB911" w14:textId="77777777" w:rsidR="00E307A0" w:rsidRDefault="00E307A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3BF3293" wp14:editId="19040C3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B03838" w14:textId="77777777" w:rsidR="00E307A0" w:rsidRDefault="00E307A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3BF329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4B03838" w14:textId="77777777" w:rsidR="00E307A0" w:rsidRDefault="00E307A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E418A9B" w14:textId="77777777" w:rsidR="00E307A0" w:rsidRDefault="00E307A0"/>
    <w:p w14:paraId="136F3673" w14:textId="77777777" w:rsidR="00E307A0" w:rsidRDefault="00E307A0"/>
    <w:p w14:paraId="2C88A0F6" w14:textId="77777777" w:rsidR="00E307A0" w:rsidRDefault="00E307A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B557984" wp14:editId="2923872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9C5BC8" w14:textId="77777777" w:rsidR="00E307A0" w:rsidRDefault="00E307A0"/>
                          <w:p w14:paraId="3179DBA7" w14:textId="77777777" w:rsidR="00E307A0" w:rsidRDefault="00E307A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B55798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89C5BC8" w14:textId="77777777" w:rsidR="00E307A0" w:rsidRDefault="00E307A0"/>
                    <w:p w14:paraId="3179DBA7" w14:textId="77777777" w:rsidR="00E307A0" w:rsidRDefault="00E307A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093C647" w14:textId="77777777" w:rsidR="00E307A0" w:rsidRDefault="00E307A0"/>
    <w:p w14:paraId="102A3B28" w14:textId="77777777" w:rsidR="00E307A0" w:rsidRDefault="00E307A0">
      <w:pPr>
        <w:rPr>
          <w:sz w:val="2"/>
          <w:szCs w:val="2"/>
        </w:rPr>
      </w:pPr>
    </w:p>
    <w:p w14:paraId="3F2C2B33" w14:textId="77777777" w:rsidR="00E307A0" w:rsidRDefault="00E307A0"/>
    <w:p w14:paraId="1C8209D0" w14:textId="77777777" w:rsidR="00E307A0" w:rsidRDefault="00E307A0">
      <w:pPr>
        <w:spacing w:after="0" w:line="240" w:lineRule="auto"/>
      </w:pPr>
    </w:p>
  </w:footnote>
  <w:footnote w:type="continuationSeparator" w:id="0">
    <w:p w14:paraId="5A125E1C" w14:textId="77777777" w:rsidR="00E307A0" w:rsidRDefault="00E307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7A0"/>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44646</TotalTime>
  <Pages>1</Pages>
  <Words>184</Words>
  <Characters>1052</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1234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2161</cp:revision>
  <cp:lastPrinted>2009-02-06T05:36:00Z</cp:lastPrinted>
  <dcterms:created xsi:type="dcterms:W3CDTF">2025-11-25T20:19:00Z</dcterms:created>
  <dcterms:modified xsi:type="dcterms:W3CDTF">2026-01-18T22:34:00Z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