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EF2A"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Корнеева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Ольга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Тихоновна</w:t>
      </w:r>
      <w:r w:rsidRPr="001969C9">
        <w:rPr>
          <w:rFonts w:ascii="Helvetica" w:hAnsi="Helvetica" w:cs="Helvetica"/>
          <w:b/>
          <w:bCs/>
          <w:color w:val="222222"/>
          <w:sz w:val="21"/>
          <w:szCs w:val="21"/>
        </w:rPr>
        <w:t>.</w:t>
      </w:r>
    </w:p>
    <w:p w14:paraId="5C85FFE3"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Влияние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СМИ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формирование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информационного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неравенства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современной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России</w:t>
      </w:r>
      <w:r w:rsidRPr="001969C9">
        <w:rPr>
          <w:rFonts w:ascii="Helvetica" w:hAnsi="Helvetica" w:cs="Helvetica"/>
          <w:b/>
          <w:bCs/>
          <w:color w:val="222222"/>
          <w:sz w:val="21"/>
          <w:szCs w:val="21"/>
        </w:rPr>
        <w:t xml:space="preserve"> : </w:t>
      </w:r>
      <w:r w:rsidRPr="001969C9">
        <w:rPr>
          <w:rFonts w:ascii="Helvetica" w:hAnsi="Helvetica" w:cs="Helvetica" w:hint="eastAsia"/>
          <w:b/>
          <w:bCs/>
          <w:color w:val="222222"/>
          <w:sz w:val="21"/>
          <w:szCs w:val="21"/>
        </w:rPr>
        <w:t>диссертация</w:t>
      </w:r>
      <w:r w:rsidRPr="001969C9">
        <w:rPr>
          <w:rFonts w:ascii="Helvetica" w:hAnsi="Helvetica" w:cs="Helvetica"/>
          <w:b/>
          <w:bCs/>
          <w:color w:val="222222"/>
          <w:sz w:val="21"/>
          <w:szCs w:val="21"/>
        </w:rPr>
        <w:t xml:space="preserve"> ... </w:t>
      </w:r>
      <w:r w:rsidRPr="001969C9">
        <w:rPr>
          <w:rFonts w:ascii="Helvetica" w:hAnsi="Helvetica" w:cs="Helvetica" w:hint="eastAsia"/>
          <w:b/>
          <w:bCs/>
          <w:color w:val="222222"/>
          <w:sz w:val="21"/>
          <w:szCs w:val="21"/>
        </w:rPr>
        <w:t>кандидата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социологических</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наук</w:t>
      </w:r>
      <w:r w:rsidRPr="001969C9">
        <w:rPr>
          <w:rFonts w:ascii="Helvetica" w:hAnsi="Helvetica" w:cs="Helvetica"/>
          <w:b/>
          <w:bCs/>
          <w:color w:val="222222"/>
          <w:sz w:val="21"/>
          <w:szCs w:val="21"/>
        </w:rPr>
        <w:t xml:space="preserve"> : 22.00.04 / </w:t>
      </w:r>
      <w:r w:rsidRPr="001969C9">
        <w:rPr>
          <w:rFonts w:ascii="Helvetica" w:hAnsi="Helvetica" w:cs="Helvetica" w:hint="eastAsia"/>
          <w:b/>
          <w:bCs/>
          <w:color w:val="222222"/>
          <w:sz w:val="21"/>
          <w:szCs w:val="21"/>
        </w:rPr>
        <w:t>Корнеева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Ольга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Тихоновна</w:t>
      </w:r>
      <w:r w:rsidRPr="001969C9">
        <w:rPr>
          <w:rFonts w:ascii="Helvetica" w:hAnsi="Helvetica" w:cs="Helvetica"/>
          <w:b/>
          <w:bCs/>
          <w:color w:val="222222"/>
          <w:sz w:val="21"/>
          <w:szCs w:val="21"/>
        </w:rPr>
        <w:t>; [</w:t>
      </w:r>
      <w:r w:rsidRPr="001969C9">
        <w:rPr>
          <w:rFonts w:ascii="Helvetica" w:hAnsi="Helvetica" w:cs="Helvetica" w:hint="eastAsia"/>
          <w:b/>
          <w:bCs/>
          <w:color w:val="222222"/>
          <w:sz w:val="21"/>
          <w:szCs w:val="21"/>
        </w:rPr>
        <w:t>Место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защиты</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Юж</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федер</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ун</w:t>
      </w:r>
      <w:r w:rsidRPr="001969C9">
        <w:rPr>
          <w:rFonts w:ascii="Helvetica" w:hAnsi="Helvetica" w:cs="Helvetica"/>
          <w:b/>
          <w:bCs/>
          <w:color w:val="222222"/>
          <w:sz w:val="21"/>
          <w:szCs w:val="21"/>
        </w:rPr>
        <w:t>-</w:t>
      </w:r>
      <w:r w:rsidRPr="001969C9">
        <w:rPr>
          <w:rFonts w:ascii="Helvetica" w:hAnsi="Helvetica" w:cs="Helvetica" w:hint="eastAsia"/>
          <w:b/>
          <w:bCs/>
          <w:color w:val="222222"/>
          <w:sz w:val="21"/>
          <w:szCs w:val="21"/>
        </w:rPr>
        <w:t>т</w:t>
      </w:r>
      <w:r w:rsidRPr="001969C9">
        <w:rPr>
          <w:rFonts w:ascii="Helvetica" w:hAnsi="Helvetica" w:cs="Helvetica"/>
          <w:b/>
          <w:bCs/>
          <w:color w:val="222222"/>
          <w:sz w:val="21"/>
          <w:szCs w:val="21"/>
        </w:rPr>
        <w:t xml:space="preserve">]. - </w:t>
      </w:r>
      <w:r w:rsidRPr="001969C9">
        <w:rPr>
          <w:rFonts w:ascii="Helvetica" w:hAnsi="Helvetica" w:cs="Helvetica" w:hint="eastAsia"/>
          <w:b/>
          <w:bCs/>
          <w:color w:val="222222"/>
          <w:sz w:val="21"/>
          <w:szCs w:val="21"/>
        </w:rPr>
        <w:t>Ростов</w:t>
      </w:r>
      <w:r w:rsidRPr="001969C9">
        <w:rPr>
          <w:rFonts w:ascii="Helvetica" w:hAnsi="Helvetica" w:cs="Helvetica"/>
          <w:b/>
          <w:bCs/>
          <w:color w:val="222222"/>
          <w:sz w:val="21"/>
          <w:szCs w:val="21"/>
        </w:rPr>
        <w:t>-</w:t>
      </w:r>
      <w:r w:rsidRPr="001969C9">
        <w:rPr>
          <w:rFonts w:ascii="Helvetica" w:hAnsi="Helvetica" w:cs="Helvetica" w:hint="eastAsia"/>
          <w:b/>
          <w:bCs/>
          <w:color w:val="222222"/>
          <w:sz w:val="21"/>
          <w:szCs w:val="21"/>
        </w:rPr>
        <w:t>на</w:t>
      </w:r>
      <w:r w:rsidRPr="001969C9">
        <w:rPr>
          <w:rFonts w:ascii="Helvetica" w:hAnsi="Helvetica" w:cs="Helvetica"/>
          <w:b/>
          <w:bCs/>
          <w:color w:val="222222"/>
          <w:sz w:val="21"/>
          <w:szCs w:val="21"/>
        </w:rPr>
        <w:t>-</w:t>
      </w:r>
      <w:r w:rsidRPr="001969C9">
        <w:rPr>
          <w:rFonts w:ascii="Helvetica" w:hAnsi="Helvetica" w:cs="Helvetica" w:hint="eastAsia"/>
          <w:b/>
          <w:bCs/>
          <w:color w:val="222222"/>
          <w:sz w:val="21"/>
          <w:szCs w:val="21"/>
        </w:rPr>
        <w:t>Дону</w:t>
      </w:r>
      <w:r w:rsidRPr="001969C9">
        <w:rPr>
          <w:rFonts w:ascii="Helvetica" w:hAnsi="Helvetica" w:cs="Helvetica"/>
          <w:b/>
          <w:bCs/>
          <w:color w:val="222222"/>
          <w:sz w:val="21"/>
          <w:szCs w:val="21"/>
        </w:rPr>
        <w:t xml:space="preserve">, 2010. - 170 </w:t>
      </w:r>
      <w:r w:rsidRPr="001969C9">
        <w:rPr>
          <w:rFonts w:ascii="Helvetica" w:hAnsi="Helvetica" w:cs="Helvetica" w:hint="eastAsia"/>
          <w:b/>
          <w:bCs/>
          <w:color w:val="222222"/>
          <w:sz w:val="21"/>
          <w:szCs w:val="21"/>
        </w:rPr>
        <w:t>с</w:t>
      </w:r>
      <w:r w:rsidRPr="001969C9">
        <w:rPr>
          <w:rFonts w:ascii="Helvetica" w:hAnsi="Helvetica" w:cs="Helvetica"/>
          <w:b/>
          <w:bCs/>
          <w:color w:val="222222"/>
          <w:sz w:val="21"/>
          <w:szCs w:val="21"/>
        </w:rPr>
        <w:t>.</w:t>
      </w:r>
    </w:p>
    <w:p w14:paraId="1BB69B4E"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больше</w:t>
      </w:r>
    </w:p>
    <w:p w14:paraId="4770D222"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Цитаты</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из</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текста</w:t>
      </w:r>
      <w:r w:rsidRPr="001969C9">
        <w:rPr>
          <w:rFonts w:ascii="Helvetica" w:hAnsi="Helvetica" w:cs="Helvetica"/>
          <w:b/>
          <w:bCs/>
          <w:color w:val="222222"/>
          <w:sz w:val="21"/>
          <w:szCs w:val="21"/>
        </w:rPr>
        <w:t>:</w:t>
      </w:r>
    </w:p>
    <w:p w14:paraId="4E3A312D"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стр</w:t>
      </w:r>
      <w:r w:rsidRPr="001969C9">
        <w:rPr>
          <w:rFonts w:ascii="Helvetica" w:hAnsi="Helvetica" w:cs="Helvetica"/>
          <w:b/>
          <w:bCs/>
          <w:color w:val="222222"/>
          <w:sz w:val="21"/>
          <w:szCs w:val="21"/>
        </w:rPr>
        <w:t>. 1</w:t>
      </w:r>
    </w:p>
    <w:p w14:paraId="297D687C"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Южно</w:t>
      </w:r>
      <w:r w:rsidRPr="001969C9">
        <w:rPr>
          <w:rFonts w:ascii="Helvetica" w:hAnsi="Helvetica" w:cs="Helvetica"/>
          <w:b/>
          <w:bCs/>
          <w:color w:val="222222"/>
          <w:sz w:val="21"/>
          <w:szCs w:val="21"/>
        </w:rPr>
        <w:t>-</w:t>
      </w:r>
      <w:r w:rsidRPr="001969C9">
        <w:rPr>
          <w:rFonts w:ascii="Helvetica" w:hAnsi="Helvetica" w:cs="Helvetica" w:hint="eastAsia"/>
          <w:b/>
          <w:bCs/>
          <w:color w:val="222222"/>
          <w:sz w:val="21"/>
          <w:szCs w:val="21"/>
        </w:rPr>
        <w:t>российский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государственный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технический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университет</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w:t>
      </w:r>
      <w:r w:rsidRPr="001969C9">
        <w:rPr>
          <w:rFonts w:ascii="Helvetica" w:hAnsi="Helvetica" w:cs="Helvetica" w:hint="eastAsia"/>
          <w:b/>
          <w:bCs/>
          <w:color w:val="222222"/>
          <w:sz w:val="21"/>
          <w:szCs w:val="21"/>
        </w:rPr>
        <w:t>Новочеркасский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политехнический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институт</w:t>
      </w:r>
      <w:r w:rsidRPr="001969C9">
        <w:rPr>
          <w:rFonts w:ascii="Helvetica" w:hAnsi="Helvetica" w:cs="Helvetica" w:hint="eastAsia"/>
          <w:b/>
          <w:bCs/>
          <w:color w:val="222222"/>
          <w:sz w:val="21"/>
          <w:szCs w:val="21"/>
        </w:rPr>
        <w:t>»</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правах</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рукописи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Корнеева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Ольга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Тихоновна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ВЛИЯНИЕ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СМИ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ФОРМИРОВАНИЕ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ИНФОРМАЦИОННОГО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НЕРАВЕНСТВА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СОВРЕМЕННОЙ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РОССИИ</w:t>
      </w:r>
      <w:r w:rsidRPr="001969C9">
        <w:rPr>
          <w:rFonts w:ascii="Helvetica" w:hAnsi="Helvetica" w:cs="Helvetica"/>
          <w:b/>
          <w:bCs/>
          <w:color w:val="222222"/>
          <w:sz w:val="21"/>
          <w:szCs w:val="21"/>
        </w:rPr>
        <w:t xml:space="preserve"> 22.00.04 - </w:t>
      </w:r>
      <w:r w:rsidRPr="001969C9">
        <w:rPr>
          <w:rFonts w:ascii="Helvetica" w:hAnsi="Helvetica" w:cs="Helvetica" w:hint="eastAsia"/>
          <w:b/>
          <w:bCs/>
          <w:color w:val="222222"/>
          <w:sz w:val="21"/>
          <w:szCs w:val="21"/>
        </w:rPr>
        <w:t>социальная</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структура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социальные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институты</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процессы</w:t>
      </w:r>
      <w:r w:rsidRPr="001969C9">
        <w:rPr>
          <w:rFonts w:ascii="Helvetica" w:hAnsi="Helvetica" w:cs="Helvetica"/>
          <w:b/>
          <w:bCs/>
          <w:color w:val="222222"/>
          <w:sz w:val="21"/>
          <w:szCs w:val="21"/>
        </w:rPr>
        <w:t xml:space="preserve"> ^ </w:t>
      </w:r>
      <w:r w:rsidRPr="001969C9">
        <w:rPr>
          <w:rFonts w:ascii="Helvetica" w:hAnsi="Helvetica" w:cs="Helvetica" w:hint="eastAsia"/>
          <w:b/>
          <w:bCs/>
          <w:color w:val="222222"/>
          <w:sz w:val="21"/>
          <w:szCs w:val="21"/>
        </w:rPr>
        <w:t>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w:t>
      </w:r>
      <w:r w:rsidRPr="001969C9">
        <w:rPr>
          <w:rFonts w:ascii="Helvetica" w:hAnsi="Helvetica" w:cs="Helvetica"/>
          <w:b/>
          <w:bCs/>
          <w:color w:val="222222"/>
          <w:sz w:val="21"/>
          <w:szCs w:val="21"/>
        </w:rPr>
        <w:t>\</w:t>
      </w:r>
      <w:r w:rsidRPr="001969C9">
        <w:rPr>
          <w:rFonts w:ascii="Helvetica" w:hAnsi="Helvetica" w:cs="Helvetica" w:hint="eastAsia"/>
          <w:b/>
          <w:bCs/>
          <w:color w:val="222222"/>
          <w:sz w:val="21"/>
          <w:szCs w:val="21"/>
        </w:rPr>
        <w:t>і</w:t>
      </w:r>
      <w:r w:rsidRPr="001969C9">
        <w:rPr>
          <w:rFonts w:ascii="Helvetica" w:hAnsi="Helvetica" w:cs="Helvetica"/>
          <w:b/>
          <w:bCs/>
          <w:color w:val="222222"/>
          <w:sz w:val="21"/>
          <w:szCs w:val="21"/>
        </w:rPr>
        <w:t xml:space="preserve"> 41 ^ </w:t>
      </w:r>
      <w:r w:rsidRPr="001969C9">
        <w:rPr>
          <w:rFonts w:ascii="Helvetica" w:hAnsi="Helvetica" w:cs="Helvetica" w:hint="eastAsia"/>
          <w:b/>
          <w:bCs/>
          <w:color w:val="222222"/>
          <w:sz w:val="21"/>
          <w:szCs w:val="21"/>
        </w:rPr>
        <w:t>Диссертация</w:t>
      </w:r>
    </w:p>
    <w:p w14:paraId="4B1E2E6B"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стр</w:t>
      </w:r>
      <w:r w:rsidRPr="001969C9">
        <w:rPr>
          <w:rFonts w:ascii="Helvetica" w:hAnsi="Helvetica" w:cs="Helvetica"/>
          <w:b/>
          <w:bCs/>
          <w:color w:val="222222"/>
          <w:sz w:val="21"/>
          <w:szCs w:val="21"/>
        </w:rPr>
        <w:t>. 10</w:t>
      </w:r>
    </w:p>
    <w:p w14:paraId="5FE7A2C0"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коммуникации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при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формировании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информационного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неравенства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современной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России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Данная</w:t>
      </w:r>
      <w:r w:rsidRPr="001969C9">
        <w:rPr>
          <w:rFonts w:ascii="Helvetica" w:hAnsi="Helvetica" w:cs="Helvetica"/>
          <w:b/>
          <w:bCs/>
          <w:color w:val="222222"/>
          <w:sz w:val="21"/>
          <w:szCs w:val="21"/>
        </w:rPr>
        <w:t xml:space="preserve"> * </w:t>
      </w:r>
      <w:r w:rsidRPr="001969C9">
        <w:rPr>
          <w:rFonts w:ascii="Helvetica" w:hAnsi="Helvetica" w:cs="Helvetica" w:hint="eastAsia"/>
          <w:b/>
          <w:bCs/>
          <w:color w:val="222222"/>
          <w:sz w:val="21"/>
          <w:szCs w:val="21"/>
        </w:rPr>
        <w:t>цель</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конкретизируется</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путем</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решения</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следующих</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задач</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концептуализировать</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показать</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возрастание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информационное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социальной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неравенство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как</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форму</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социального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неравенства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значимости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роли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массовой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средств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средств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массовой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массовой</w:t>
      </w:r>
    </w:p>
    <w:p w14:paraId="545B7E75"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стр</w:t>
      </w:r>
      <w:r w:rsidRPr="001969C9">
        <w:rPr>
          <w:rFonts w:ascii="Helvetica" w:hAnsi="Helvetica" w:cs="Helvetica"/>
          <w:b/>
          <w:bCs/>
          <w:color w:val="222222"/>
          <w:sz w:val="21"/>
          <w:szCs w:val="21"/>
        </w:rPr>
        <w:t>. 87</w:t>
      </w:r>
    </w:p>
    <w:p w14:paraId="550F3F1F"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общества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возможность</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для</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ГЛАВА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П</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СПЕЦИФИКА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ВЛИЯНИЯ</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СРЕДСТВ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МАССОВОЙ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КОММУНИКАЦИИ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СОВРЕМЕННОЙ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РОССИИ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ИНФОРМАЦИОННОЕ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НЕРАВЕНСТВО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Внедрение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информационных</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технологий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современной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России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породило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два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разнонаправленных</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скачка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интеграции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как</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социальной</w:t>
      </w:r>
      <w:r w:rsidRPr="001969C9">
        <w:rPr>
          <w:rFonts w:ascii="Helvetica" w:hAnsi="Helvetica" w:cs="Helvetica"/>
          <w:b/>
          <w:bCs/>
          <w:color w:val="222222"/>
          <w:sz w:val="21"/>
          <w:szCs w:val="21"/>
        </w:rPr>
        <w:t xml:space="preserve"> ' . ' </w:t>
      </w:r>
      <w:r w:rsidRPr="001969C9">
        <w:rPr>
          <w:rFonts w:ascii="Helvetica" w:hAnsi="Helvetica" w:cs="Helvetica" w:hint="eastAsia"/>
          <w:b/>
          <w:bCs/>
          <w:color w:val="222222"/>
          <w:sz w:val="21"/>
          <w:szCs w:val="21"/>
        </w:rPr>
        <w:t>•</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w:t>
      </w:r>
      <w:r w:rsidRPr="001969C9">
        <w:rPr>
          <w:rFonts w:ascii="Helvetica" w:hAnsi="Helvetica" w:cs="Helvetica"/>
          <w:b/>
          <w:bCs/>
          <w:color w:val="222222"/>
          <w:sz w:val="21"/>
          <w:szCs w:val="21"/>
        </w:rPr>
        <w:t xml:space="preserve"> " </w:t>
      </w:r>
      <w:r w:rsidRPr="001969C9">
        <w:rPr>
          <w:rFonts w:ascii="Helvetica" w:hAnsi="Helvetica" w:cs="Helvetica" w:hint="eastAsia"/>
          <w:b/>
          <w:bCs/>
          <w:color w:val="222222"/>
          <w:sz w:val="21"/>
          <w:szCs w:val="21"/>
        </w:rPr>
        <w:t>•</w:t>
      </w:r>
      <w:r w:rsidRPr="001969C9">
        <w:rPr>
          <w:rFonts w:ascii="Helvetica" w:hAnsi="Helvetica" w:cs="Helvetica"/>
          <w:b/>
          <w:bCs/>
          <w:color w:val="222222"/>
          <w:sz w:val="21"/>
          <w:szCs w:val="21"/>
        </w:rPr>
        <w:t xml:space="preserve"> 8 8 i </w:t>
      </w:r>
      <w:r w:rsidRPr="001969C9">
        <w:rPr>
          <w:rFonts w:ascii="Helvetica" w:hAnsi="Helvetica" w:cs="Helvetica" w:hint="eastAsia"/>
          <w:b/>
          <w:bCs/>
          <w:color w:val="222222"/>
          <w:sz w:val="21"/>
          <w:szCs w:val="21"/>
        </w:rPr>
        <w:t>общности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связанной</w:t>
      </w:r>
      <w:r w:rsidRPr="001969C9">
        <w:rPr>
          <w:rFonts w:ascii="Helvetica" w:hAnsi="Helvetica" w:cs="Helvetica"/>
          <w:b/>
          <w:bCs/>
          <w:color w:val="222222"/>
          <w:sz w:val="21"/>
          <w:szCs w:val="21"/>
        </w:rPr>
        <w:t xml:space="preserve"> i </w:t>
      </w:r>
      <w:r w:rsidRPr="001969C9">
        <w:rPr>
          <w:rFonts w:ascii="Helvetica" w:hAnsi="Helvetica" w:cs="Helvetica" w:hint="eastAsia"/>
          <w:b/>
          <w:bCs/>
          <w:color w:val="222222"/>
          <w:sz w:val="21"/>
          <w:szCs w:val="21"/>
        </w:rPr>
        <w:t>«</w:t>
      </w:r>
      <w:r w:rsidRPr="001969C9">
        <w:rPr>
          <w:rFonts w:ascii="Helvetica" w:hAnsi="Helvetica" w:cs="Helvetica" w:hint="eastAsia"/>
          <w:b/>
          <w:bCs/>
          <w:color w:val="222222"/>
          <w:sz w:val="21"/>
          <w:szCs w:val="21"/>
        </w:rPr>
        <w:t>всемирной</w:t>
      </w:r>
    </w:p>
    <w:p w14:paraId="44F56253" w14:textId="77777777" w:rsidR="001969C9" w:rsidRPr="001969C9" w:rsidRDefault="001969C9" w:rsidP="001969C9">
      <w:pPr>
        <w:rPr>
          <w:rFonts w:ascii="Helvetica" w:hAnsi="Helvetica" w:cs="Helvetica"/>
          <w:b/>
          <w:bCs/>
          <w:color w:val="222222"/>
          <w:sz w:val="21"/>
          <w:szCs w:val="21"/>
        </w:rPr>
      </w:pPr>
    </w:p>
    <w:p w14:paraId="14C9F0BB"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lastRenderedPageBreak/>
        <w:t>Оглавление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диссертации</w:t>
      </w:r>
    </w:p>
    <w:p w14:paraId="222502F6"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кандидат</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социологических</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наук</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Корнеева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Ольга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Тихоновна</w:t>
      </w:r>
    </w:p>
    <w:p w14:paraId="00EF66B8" w14:textId="77777777" w:rsidR="001969C9" w:rsidRPr="001969C9" w:rsidRDefault="001969C9" w:rsidP="001969C9">
      <w:pPr>
        <w:rPr>
          <w:rFonts w:ascii="Helvetica" w:hAnsi="Helvetica" w:cs="Helvetica"/>
          <w:b/>
          <w:bCs/>
          <w:color w:val="222222"/>
          <w:sz w:val="21"/>
          <w:szCs w:val="21"/>
        </w:rPr>
      </w:pPr>
      <w:r w:rsidRPr="001969C9">
        <w:rPr>
          <w:rFonts w:ascii="Helvetica" w:hAnsi="Helvetica" w:cs="Helvetica" w:hint="eastAsia"/>
          <w:b/>
          <w:bCs/>
          <w:color w:val="222222"/>
          <w:sz w:val="21"/>
          <w:szCs w:val="21"/>
        </w:rPr>
        <w:t>ТЕОРЕТИКО</w:t>
      </w:r>
      <w:r w:rsidRPr="001969C9">
        <w:rPr>
          <w:rFonts w:ascii="Helvetica" w:hAnsi="Helvetica" w:cs="Helvetica"/>
          <w:b/>
          <w:bCs/>
          <w:color w:val="222222"/>
          <w:sz w:val="21"/>
          <w:szCs w:val="21"/>
        </w:rPr>
        <w:t>-</w:t>
      </w:r>
      <w:r w:rsidRPr="001969C9">
        <w:rPr>
          <w:rFonts w:ascii="Helvetica" w:hAnsi="Helvetica" w:cs="Helvetica" w:hint="eastAsia"/>
          <w:b/>
          <w:bCs/>
          <w:color w:val="222222"/>
          <w:sz w:val="21"/>
          <w:szCs w:val="21"/>
        </w:rPr>
        <w:t>МЕТОДОЛОГИЧЕСЬСИЕ</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ПОДХОДЫ</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АНАЛИ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ЭЕДСТВ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МАССОВОЙ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КОММУНИКАЦИИ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ФОРМИРОВАН</w:t>
      </w:r>
      <w:r w:rsidRPr="001969C9">
        <w:rPr>
          <w:rFonts w:ascii="Helvetica" w:hAnsi="Helvetica" w:cs="Helvetica"/>
          <w:b/>
          <w:bCs/>
          <w:color w:val="222222"/>
          <w:sz w:val="21"/>
          <w:szCs w:val="21"/>
        </w:rPr>
        <w:t>!</w:t>
      </w:r>
    </w:p>
    <w:p w14:paraId="7B446207" w14:textId="77777777" w:rsidR="001969C9" w:rsidRPr="001969C9" w:rsidRDefault="001969C9" w:rsidP="001969C9">
      <w:pPr>
        <w:rPr>
          <w:rFonts w:ascii="Helvetica" w:hAnsi="Helvetica" w:cs="Helvetica"/>
          <w:b/>
          <w:bCs/>
          <w:color w:val="222222"/>
          <w:sz w:val="21"/>
          <w:szCs w:val="21"/>
        </w:rPr>
      </w:pPr>
    </w:p>
    <w:p w14:paraId="4A7ADEAA" w14:textId="0971A7CD" w:rsidR="00967B66" w:rsidRPr="001969C9" w:rsidRDefault="001969C9" w:rsidP="001969C9">
      <w:r w:rsidRPr="001969C9">
        <w:rPr>
          <w:rFonts w:ascii="Helvetica" w:hAnsi="Helvetica" w:cs="Helvetica"/>
          <w:b/>
          <w:bCs/>
          <w:color w:val="222222"/>
          <w:sz w:val="21"/>
          <w:szCs w:val="21"/>
        </w:rPr>
        <w:t>1</w:t>
      </w:r>
      <w:r w:rsidRPr="001969C9">
        <w:rPr>
          <w:rFonts w:ascii="Helvetica" w:hAnsi="Helvetica" w:cs="Helvetica" w:hint="eastAsia"/>
          <w:b/>
          <w:bCs/>
          <w:color w:val="222222"/>
          <w:sz w:val="21"/>
          <w:szCs w:val="21"/>
        </w:rPr>
        <w:t>АЦИОННОГО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НЕРАВЕНСТВА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ептуализация</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информационного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неравенства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как</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формы</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ого</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неравенства</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хальная</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значимость</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средств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массовой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коммуникации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в</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услови</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тонной</w:t>
      </w:r>
      <w:r w:rsidRPr="001969C9">
        <w:rPr>
          <w:rFonts w:ascii="Helvetica" w:hAnsi="Helvetica" w:cs="Helvetica"/>
          <w:b/>
          <w:bCs/>
          <w:color w:val="222222"/>
          <w:sz w:val="21"/>
          <w:szCs w:val="21"/>
        </w:rPr>
        <w:t xml:space="preserve"> </w:t>
      </w:r>
      <w:r w:rsidRPr="001969C9">
        <w:rPr>
          <w:rFonts w:ascii="Helvetica" w:hAnsi="Helvetica" w:cs="Helvetica" w:hint="eastAsia"/>
          <w:b/>
          <w:bCs/>
          <w:color w:val="222222"/>
          <w:sz w:val="21"/>
          <w:szCs w:val="21"/>
        </w:rPr>
        <w:t>революции</w:t>
      </w:r>
      <w:r w:rsidRPr="001969C9">
        <w:rPr>
          <w:rFonts w:ascii="Helvetica" w:hAnsi="Helvetica" w:cs="Helvetica"/>
          <w:b/>
          <w:bCs/>
          <w:color w:val="222222"/>
          <w:sz w:val="21"/>
          <w:szCs w:val="21"/>
        </w:rPr>
        <w:t>.4'.</w:t>
      </w:r>
    </w:p>
    <w:sectPr w:rsidR="00967B66" w:rsidRPr="001969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CE48" w14:textId="77777777" w:rsidR="00FA013D" w:rsidRDefault="00FA013D">
      <w:pPr>
        <w:spacing w:after="0" w:line="240" w:lineRule="auto"/>
      </w:pPr>
      <w:r>
        <w:separator/>
      </w:r>
    </w:p>
  </w:endnote>
  <w:endnote w:type="continuationSeparator" w:id="0">
    <w:p w14:paraId="1E19B5DE" w14:textId="77777777" w:rsidR="00FA013D" w:rsidRDefault="00FA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FDDB" w14:textId="77777777" w:rsidR="00FA013D" w:rsidRDefault="00FA013D"/>
    <w:p w14:paraId="11ED6918" w14:textId="77777777" w:rsidR="00FA013D" w:rsidRDefault="00FA013D"/>
    <w:p w14:paraId="5BE5697A" w14:textId="77777777" w:rsidR="00FA013D" w:rsidRDefault="00FA013D"/>
    <w:p w14:paraId="0B0C4A29" w14:textId="77777777" w:rsidR="00FA013D" w:rsidRDefault="00FA013D"/>
    <w:p w14:paraId="7185BC64" w14:textId="77777777" w:rsidR="00FA013D" w:rsidRDefault="00FA013D"/>
    <w:p w14:paraId="32993CB1" w14:textId="77777777" w:rsidR="00FA013D" w:rsidRDefault="00FA013D"/>
    <w:p w14:paraId="3BBA2F96" w14:textId="77777777" w:rsidR="00FA013D" w:rsidRDefault="00FA01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43BE6E" wp14:editId="44ED7A5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19BCF" w14:textId="77777777" w:rsidR="00FA013D" w:rsidRDefault="00FA01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43BE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C19BCF" w14:textId="77777777" w:rsidR="00FA013D" w:rsidRDefault="00FA01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C06CCC" w14:textId="77777777" w:rsidR="00FA013D" w:rsidRDefault="00FA013D"/>
    <w:p w14:paraId="211AD01D" w14:textId="77777777" w:rsidR="00FA013D" w:rsidRDefault="00FA013D"/>
    <w:p w14:paraId="1CAEA1B5" w14:textId="77777777" w:rsidR="00FA013D" w:rsidRDefault="00FA01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7C6461" wp14:editId="7023BD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D3925" w14:textId="77777777" w:rsidR="00FA013D" w:rsidRDefault="00FA013D"/>
                          <w:p w14:paraId="44860C45" w14:textId="77777777" w:rsidR="00FA013D" w:rsidRDefault="00FA01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7C64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FD3925" w14:textId="77777777" w:rsidR="00FA013D" w:rsidRDefault="00FA013D"/>
                    <w:p w14:paraId="44860C45" w14:textId="77777777" w:rsidR="00FA013D" w:rsidRDefault="00FA01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7E66EE" w14:textId="77777777" w:rsidR="00FA013D" w:rsidRDefault="00FA013D"/>
    <w:p w14:paraId="763FB1EB" w14:textId="77777777" w:rsidR="00FA013D" w:rsidRDefault="00FA013D">
      <w:pPr>
        <w:rPr>
          <w:sz w:val="2"/>
          <w:szCs w:val="2"/>
        </w:rPr>
      </w:pPr>
    </w:p>
    <w:p w14:paraId="04996F26" w14:textId="77777777" w:rsidR="00FA013D" w:rsidRDefault="00FA013D"/>
    <w:p w14:paraId="0D49B224" w14:textId="77777777" w:rsidR="00FA013D" w:rsidRDefault="00FA013D">
      <w:pPr>
        <w:spacing w:after="0" w:line="240" w:lineRule="auto"/>
      </w:pPr>
    </w:p>
  </w:footnote>
  <w:footnote w:type="continuationSeparator" w:id="0">
    <w:p w14:paraId="0E82FA9D" w14:textId="77777777" w:rsidR="00FA013D" w:rsidRDefault="00FA0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3D"/>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44635</TotalTime>
  <Pages>2</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2160</cp:revision>
  <cp:lastPrinted>2009-02-06T05:36:00Z</cp:lastPrinted>
  <dcterms:created xsi:type="dcterms:W3CDTF">2025-11-25T20:19:00Z</dcterms:created>
  <dcterms:modified xsi:type="dcterms:W3CDTF">2026-01-18T22:23:00Z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