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556D"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Голубев, Александр Михайлович.</w:t>
      </w:r>
      <w:r w:rsidRPr="00961CB9">
        <w:rPr>
          <w:rFonts w:ascii="TimesNewRomanPSMT" w:eastAsia="Times New Roman" w:hAnsi="TimesNewRomanPSMT" w:cs="Times New Roman"/>
          <w:b/>
          <w:bCs/>
          <w:color w:val="000000"/>
          <w:kern w:val="0"/>
          <w:sz w:val="26"/>
          <w:szCs w:val="26"/>
          <w:lang w:eastAsia="ru-RU"/>
        </w:rPr>
        <w:br/>
        <w:t>Кластеры нанометрового размера в структурах флюоритовых фаз Ba1-xRxF2+x(R=Y,La-Lu) и упорядоченных фаз MmRnF2m+3n (M=Ca,Sr,Ba)с производной структурой : диссертация ... доктора химических наук : 01.04.18 / Голубев Александр Михайлович; [Место защиты: Институт кристаллографии РАН]. - Москва, 2009. - 262 с. : ил.больше</w:t>
      </w:r>
    </w:p>
    <w:p w14:paraId="0247F2FE"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hyperlink r:id="rId8" w:history="1">
        <w:r w:rsidRPr="00961CB9">
          <w:rPr>
            <w:rStyle w:val="a8"/>
            <w:rFonts w:ascii="TimesNewRomanPSMT" w:eastAsia="Times New Roman" w:hAnsi="TimesNewRomanPSMT" w:cs="Times New Roman"/>
            <w:b/>
            <w:bCs/>
            <w:kern w:val="0"/>
            <w:sz w:val="26"/>
            <w:szCs w:val="26"/>
            <w:lang w:eastAsia="ru-RU"/>
          </w:rPr>
          <w:t>Цитаты из текста:</w:t>
        </w:r>
      </w:hyperlink>
    </w:p>
    <w:p w14:paraId="1D41BD30" w14:textId="77777777" w:rsidR="00961CB9" w:rsidRPr="00961CB9" w:rsidRDefault="00961CB9" w:rsidP="001002F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стр. 1</w:t>
      </w:r>
    </w:p>
    <w:p w14:paraId="7E03A147"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УЧРЕЖДЕНИЕ Р О С С И Й С К О Й АКАДЕМИИ НАУК ИНСТИТУТ КРИСТАЛЛОГРАФИИ им. А.В. ШУБНИКОВА I РАН На правах рукописи УДК 548.736, 548.4 0520.0 900747 ГОЛУБЕВ Александр Михайлович КЛАСТЕРЫ НАНОМЕТРОВОГО РАЗМЕРА В СТРУКТУРАХ ФЛЮОРИТОВЫК ФАЗ Ва].Ар2+х {R = Y, La - Lu) И УПОРЯДОЧЕННЫХ ФАЗ Мп^пР2т+зп (М= Са, Sr, Ва) С ПРОИЗВОДНОЙ СТРУКТУРОЙ 0L04.18 - Кристаллография, физика кристаллов ДИССЕРТАЦИЯ на соискание ученой...</w:t>
      </w:r>
    </w:p>
    <w:p w14:paraId="6C4F133E" w14:textId="77777777" w:rsidR="00961CB9" w:rsidRPr="00961CB9" w:rsidRDefault="00961CB9" w:rsidP="001002F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стр. 8</w:t>
      </w:r>
    </w:p>
    <w:p w14:paraId="30A23014"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элементов (РЗЭ) на участке ряда R-LaNd (получены в ИК РАН); 9 3) наличие в выбранных системах упорядоченных фаз Ваф^зРп, находящихся в равновесии с расплавом. Объектами неупорядоченные теоретического фазы рассмотрения (далее были флюоритовые фазы»), Mi.xi^xFz+x «флюоритовые упорядоченные фазы M^RnFim+sn с производной от флюорита структурой (далее «упорядоченные фазы»), а также родственные им по строению другие...</w:t>
      </w:r>
    </w:p>
    <w:p w14:paraId="591B4129" w14:textId="77777777" w:rsidR="00961CB9" w:rsidRPr="00961CB9" w:rsidRDefault="00961CB9" w:rsidP="001002F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стр. 27</w:t>
      </w:r>
    </w:p>
    <w:p w14:paraId="059FB031"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следующие основные составные части: - кристаллохимический анализ^ известных упорядоченных фаз и разработка суперкластерной (базирующейся на многоатомных фрагментах нанометрового размера суперкластерах) концепции строения упорядоченных фаз и неупорядоченных флюоритовых фаз; экспериментальное (нестехиометрических) упорядоченных фаз; тестирование теоретических разработанной концепции структур путем сравнения и исследование...</w:t>
      </w:r>
    </w:p>
    <w:p w14:paraId="5A3709A9" w14:textId="77777777" w:rsidR="00961CB9" w:rsidRPr="00961CB9" w:rsidRDefault="00961CB9" w:rsidP="001002F3">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0C7A8BA3"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Оглавление диссертациидоктор химических наук Голубев, Александр Михайлович</w:t>
      </w:r>
    </w:p>
    <w:p w14:paraId="544BADA0"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ВВЕДЕНИЕ.</w:t>
      </w:r>
    </w:p>
    <w:p w14:paraId="7650C2EA"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Глава 1. СОСТОЯНИЕ ПРОБЛЕМЫ.</w:t>
      </w:r>
    </w:p>
    <w:p w14:paraId="13528B83"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1.1. Структурные исследования неупорядоченных флюоритовых фаз M^Fz+x {М= Са, Sr, Ва, R = Y, La - Lu).</w:t>
      </w:r>
    </w:p>
    <w:p w14:paraId="60BEE7D8"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lastRenderedPageBreak/>
        <w:t>1.2. Структурные исследования упорядоченных фаз Мт7?пР2т+зп с производной от флюорита структурой.</w:t>
      </w:r>
    </w:p>
    <w:p w14:paraId="16D13FB5"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1.3. Постановка задачи исследования.</w:t>
      </w:r>
    </w:p>
    <w:p w14:paraId="7485CE5B"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Глава 2. РАЗРАБОТКА СУПЕРКЛАСТЕРНОЙ КОНЦЕПЦИИ</w:t>
      </w:r>
    </w:p>
    <w:p w14:paraId="4C4A5D76"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СТРОЕНИЯ УПОРЯДОЧЕННЫХ ФАЗ MmRnF2m+3n С ПРОИЗВОДНОЙ ОТ ФЛЮОРИТА СТРУКТУРОЙ.</w:t>
      </w:r>
    </w:p>
    <w:p w14:paraId="5BF060FD"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2.1. Вывод базового структурного фрагмента упорядоченных фаз Mr^nF2m+3n - суперкластера {v48Z?6F68-69} нанометрового размера.</w:t>
      </w:r>
    </w:p>
    <w:p w14:paraId="2FC5C40B"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2.2. Экспериментальное определение строения суперкластера {Ва^бРбэ} в кристаллах Ba^Fn (R = Y, Yb).</w:t>
      </w:r>
    </w:p>
    <w:p w14:paraId="50FEB6AF"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2.3. Вывод шести разрешенных способов соединения суперкластеров {^^бРбв-бэ} в кристаллических структурах и разбиение структурных типов упорядоченных фаз MmRnF2m+3n на 4 трансляционных подсемейства.</w:t>
      </w:r>
    </w:p>
    <w:p w14:paraId="56B32580"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2.4. Суперкластерное представление кристаллических структур твейтита-(У) Cai4Y5F43 и твейтита-(У) Na2.5CaioL«i 5Y5F42 из месторождения на Кольском полуострове.</w:t>
      </w:r>
    </w:p>
    <w:p w14:paraId="31B275BE"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2.5. Выводы.</w:t>
      </w:r>
    </w:p>
    <w:p w14:paraId="265BD67D"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Глава 3. КОРРЕЛЯЦИИ "СОСТАВ - СТРОЕНИЕ" ДЛЯ</w:t>
      </w:r>
    </w:p>
    <w:p w14:paraId="2C40326F"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УПОРЯДОЧЕННЫХ ФАЗ MmRnF2m+3n.</w:t>
      </w:r>
    </w:p>
    <w:p w14:paraId="35DB8891"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3.1. Вывод кристаллохимической формулы {As.xBeCyFп+2(у.х)}т упорядоченных фаз МщЛпРгт+зп.</w:t>
      </w:r>
    </w:p>
    <w:p w14:paraId="4212FE03"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3.2. Определение концентрационных границ существования упорядоченных фаз {А8-хВвСу¥п+2(у-Х)}т в двойных фторидных системах Ш2- JRF3, MF - RF3, MF -МТ4. и в тройных фторидных системах MF - MF2 - RF3, MF - RF3- MF4, MF-RF3- MFA.</w:t>
      </w:r>
    </w:p>
    <w:p w14:paraId="6DA7A309"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3.3. Выводы.</w:t>
      </w:r>
    </w:p>
    <w:p w14:paraId="53268A54"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Глава 4. ИНТЕРПРЕТАЦИЯ АТОМНОГО СТРОЕНИЯ УПОРЯДОЧЕННЫХ ФАЗ MmRnF2 m+3n НА ОСНОВЕ СУПЕРКЛАСТЕРОВ {А%В6F68-69}.</w:t>
      </w:r>
    </w:p>
    <w:p w14:paraId="08958E50"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4.1. Структуры с выделяемыми суперкластерами.</w:t>
      </w:r>
    </w:p>
    <w:p w14:paraId="6C8145B6"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4.2. Структуры, содержащие выделяемые суперкластеры и фрагменты структуры флюорита.</w:t>
      </w:r>
    </w:p>
    <w:p w14:paraId="365C4F3A"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4.3. Структуры, построенные из ассоциатов (конечных или "бесконечных") суперкластеров.</w:t>
      </w:r>
    </w:p>
    <w:p w14:paraId="0E584482"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4.4. Структуры, содержащие ассоциаты суперкластеров и фрагменты структуры флюорита.</w:t>
      </w:r>
    </w:p>
    <w:p w14:paraId="6B48D9EF"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4.5. Структуры, представляющие собой трехмерный каркас из суперкластеров.</w:t>
      </w:r>
    </w:p>
    <w:p w14:paraId="64DD9431"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lastRenderedPageBreak/>
        <w:t>4.6. Структуры, содержащие трехмерный каркас из суперкластеров и фрагменты структуры флюорита.</w:t>
      </w:r>
    </w:p>
    <w:p w14:paraId="238B0B12"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4.7. Выводы.</w:t>
      </w:r>
    </w:p>
    <w:p w14:paraId="28348144"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Глава 5. МОДЕЛИРОВАНИЕ СТРУКТУР УПОРЯДОЧЕННЫХ ФАЗ</w:t>
      </w:r>
    </w:p>
    <w:p w14:paraId="014FCB60"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A%.xBbCyFn+2iy.x)}m НА ОСНОВЕ СУПЕРКЛАСТЕРНОЙ КОНЦЕПЦИИ ИХ СТРОЕНИЯ.</w:t>
      </w:r>
    </w:p>
    <w:p w14:paraId="6D39C1CB"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5.1. Моделирование структур идентифицированных фаз: СагЕгБу, Ca17Yb,oF64, Ko,265Gdo,735F2,47, NaYb2F7, Na7Lu13F46.</w:t>
      </w:r>
    </w:p>
    <w:p w14:paraId="5BCC711F"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5.2. Разработка алгоритма и моделирование структур гипотетических фаз</w:t>
      </w:r>
    </w:p>
    <w:p w14:paraId="4D1C98B0"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5.3. Обобщение суперкластерной концепции, разработанной на примере двойных- фторидов, для других классов химических соединений: оксогалогенидов; оксидов, карбидов, интерметаллидов.</w:t>
      </w:r>
    </w:p>
    <w:p w14:paraId="5D1A7D64"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5.4. Выводы.</w:t>
      </w:r>
    </w:p>
    <w:p w14:paraId="5C493CEB"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Глава 6. РАЗРАБОТКА СУПЕРКЛАСТЕРНОЙ КОНЦЕПЦИИ СТРОЕНИЯ НЕУПОРЯДОЧЕННЫХ ФЛЮОРИТОВЫХ ФАЗ Ba^Fz+x.</w:t>
      </w:r>
    </w:p>
    <w:p w14:paraId="00B2EA2D"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6.1. Исследование строения флюоритовых фаз BaiXJRxF2+x . &gt;</w:t>
      </w:r>
    </w:p>
    <w:p w14:paraId="6ACE7BEA"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6.1.1. Выделение суперкластеров {Bag/?6F69} .:.</w:t>
      </w:r>
    </w:p>
    <w:p w14:paraId="0E74A95D"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6.1.2. Расщепление катионной позиции в структурах флюоритовых фаз Baix7?xF2+x (R = Er, Tm, Yb, Lu) как следствие образования кластеров.</w:t>
      </w:r>
    </w:p>
    <w:p w14:paraId="2C91FC46"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6.1.3. Выделение нового кластера дефектов {LusBagFyi} в структуре флюоритовой фазы Bao.75Luo.25F2 25. . 189'</w:t>
      </w:r>
    </w:p>
    <w:p w14:paraId="7787D8B3"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6.2. Интерпретация атомного строения неупорядоченных флюоритовых фаз Ва^/У7^ как совокупности флюоритовой матрицы и статистически распределенных в ней суперкластеров и их ассоциатов.</w:t>
      </w:r>
    </w:p>
    <w:p w14:paraId="319151F9"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6.3. Выводы.</w:t>
      </w:r>
    </w:p>
    <w:p w14:paraId="2F029C8B"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Глава' 7. МОДЕЛИРОВАНИЕ СТРОЕНИЯ НЕУПОРЯДОЧЕННЫХ</w:t>
      </w:r>
    </w:p>
    <w:p w14:paraId="123C473B"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ФЛЮОРИТОВЫХ ФАЗ Baj.x&amp;cFz+x НА ОСНОВЕ СУПЕРКЛАСТЕРОВ {BasKeF»}.</w:t>
      </w:r>
    </w:p>
    <w:p w14:paraId="2D8567E5"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7.1. Моделирование строения флюоритовых фаз Bai.x7?xF2+x на базе структурного типа KY3F ю.</w:t>
      </w:r>
    </w:p>
    <w:p w14:paraId="71EF7E47"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7.2. Вывод формулы зависимости параметров элементарных ячеек фаз Baixi?xF2+x от их состава и объема суперкластеров {Ba87?6F69}</w:t>
      </w:r>
    </w:p>
    <w:p w14:paraId="0BCC4B94"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t>7.3. Моделирование строения флюоритовых фаз Bai-XJRXF2+X с определением параметров элементарной ячейки, координат атомов и заселенностей кристаллографических позиций.</w:t>
      </w:r>
    </w:p>
    <w:p w14:paraId="377C21E4" w14:textId="77777777" w:rsidR="00961CB9" w:rsidRPr="00961CB9" w:rsidRDefault="00961CB9" w:rsidP="00961CB9">
      <w:pPr>
        <w:rPr>
          <w:rFonts w:ascii="TimesNewRomanPSMT" w:eastAsia="Times New Roman" w:hAnsi="TimesNewRomanPSMT" w:cs="Times New Roman"/>
          <w:b/>
          <w:bCs/>
          <w:color w:val="000000"/>
          <w:kern w:val="0"/>
          <w:sz w:val="26"/>
          <w:szCs w:val="26"/>
          <w:lang w:eastAsia="ru-RU"/>
        </w:rPr>
      </w:pPr>
      <w:r w:rsidRPr="00961CB9">
        <w:rPr>
          <w:rFonts w:ascii="TimesNewRomanPSMT" w:eastAsia="Times New Roman" w:hAnsi="TimesNewRomanPSMT" w:cs="Times New Roman"/>
          <w:b/>
          <w:bCs/>
          <w:color w:val="000000"/>
          <w:kern w:val="0"/>
          <w:sz w:val="26"/>
          <w:szCs w:val="26"/>
          <w:lang w:eastAsia="ru-RU"/>
        </w:rPr>
        <w:lastRenderedPageBreak/>
        <w:t>7.4. Выводы.</w:t>
      </w:r>
    </w:p>
    <w:p w14:paraId="4CCADE6E" w14:textId="70FF8550" w:rsidR="004F7911" w:rsidRPr="00961CB9" w:rsidRDefault="004F7911" w:rsidP="00961CB9"/>
    <w:sectPr w:rsidR="004F7911" w:rsidRPr="00961CB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2D42" w14:textId="77777777" w:rsidR="001002F3" w:rsidRDefault="001002F3">
      <w:pPr>
        <w:spacing w:after="0" w:line="240" w:lineRule="auto"/>
      </w:pPr>
      <w:r>
        <w:separator/>
      </w:r>
    </w:p>
  </w:endnote>
  <w:endnote w:type="continuationSeparator" w:id="0">
    <w:p w14:paraId="63383658" w14:textId="77777777" w:rsidR="001002F3" w:rsidRDefault="00100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5EDE7" w14:textId="77777777" w:rsidR="001002F3" w:rsidRDefault="001002F3"/>
    <w:p w14:paraId="57D479E7" w14:textId="77777777" w:rsidR="001002F3" w:rsidRDefault="001002F3"/>
    <w:p w14:paraId="0D557B99" w14:textId="77777777" w:rsidR="001002F3" w:rsidRDefault="001002F3"/>
    <w:p w14:paraId="2373468B" w14:textId="77777777" w:rsidR="001002F3" w:rsidRDefault="001002F3"/>
    <w:p w14:paraId="1866118C" w14:textId="77777777" w:rsidR="001002F3" w:rsidRDefault="001002F3"/>
    <w:p w14:paraId="1EBBF38A" w14:textId="77777777" w:rsidR="001002F3" w:rsidRDefault="001002F3"/>
    <w:p w14:paraId="2B7ABA25" w14:textId="77777777" w:rsidR="001002F3" w:rsidRDefault="001002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987B61" wp14:editId="73C1EF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578F5" w14:textId="77777777" w:rsidR="001002F3" w:rsidRDefault="00100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987B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9578F5" w14:textId="77777777" w:rsidR="001002F3" w:rsidRDefault="00100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43DC15" w14:textId="77777777" w:rsidR="001002F3" w:rsidRDefault="001002F3"/>
    <w:p w14:paraId="2C5EE5C6" w14:textId="77777777" w:rsidR="001002F3" w:rsidRDefault="001002F3"/>
    <w:p w14:paraId="4FA1B618" w14:textId="77777777" w:rsidR="001002F3" w:rsidRDefault="001002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1AB609" wp14:editId="05C67A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1B430" w14:textId="77777777" w:rsidR="001002F3" w:rsidRDefault="001002F3"/>
                          <w:p w14:paraId="3D3A6D07" w14:textId="77777777" w:rsidR="001002F3" w:rsidRDefault="00100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1AB6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11B430" w14:textId="77777777" w:rsidR="001002F3" w:rsidRDefault="001002F3"/>
                    <w:p w14:paraId="3D3A6D07" w14:textId="77777777" w:rsidR="001002F3" w:rsidRDefault="00100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D39668" w14:textId="77777777" w:rsidR="001002F3" w:rsidRDefault="001002F3"/>
    <w:p w14:paraId="153DC589" w14:textId="77777777" w:rsidR="001002F3" w:rsidRDefault="001002F3">
      <w:pPr>
        <w:rPr>
          <w:sz w:val="2"/>
          <w:szCs w:val="2"/>
        </w:rPr>
      </w:pPr>
    </w:p>
    <w:p w14:paraId="7DCFE39F" w14:textId="77777777" w:rsidR="001002F3" w:rsidRDefault="001002F3"/>
    <w:p w14:paraId="2B5C3636" w14:textId="77777777" w:rsidR="001002F3" w:rsidRDefault="001002F3">
      <w:pPr>
        <w:spacing w:after="0" w:line="240" w:lineRule="auto"/>
      </w:pPr>
    </w:p>
  </w:footnote>
  <w:footnote w:type="continuationSeparator" w:id="0">
    <w:p w14:paraId="7CB3EF27" w14:textId="77777777" w:rsidR="001002F3" w:rsidRDefault="00100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6D8470D"/>
    <w:multiLevelType w:val="multilevel"/>
    <w:tmpl w:val="EE62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2F3"/>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178052</TotalTime>
  <Pages>4</Pages>
  <Words>808</Words>
  <Characters>4611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5817</cp:revision>
  <cp:lastPrinted>2009-02-06T05:36:00Z</cp:lastPrinted>
  <dcterms:created xsi:type="dcterms:W3CDTF">2024-01-07T13:43:00Z</dcterms:created>
  <dcterms:modified xsi:type="dcterms:W3CDTF">2025-10-07T07:26:00Z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