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44EE" w14:textId="2359612C" w:rsidR="008D6297" w:rsidRDefault="00996D58" w:rsidP="00996D58">
      <w:r w:rsidRPr="00996D58">
        <w:rPr>
          <w:rFonts w:hint="eastAsia"/>
        </w:rPr>
        <w:t>Вертей</w:t>
      </w:r>
      <w:r w:rsidRPr="00996D58">
        <w:t xml:space="preserve"> </w:t>
      </w:r>
      <w:r w:rsidRPr="00996D58">
        <w:rPr>
          <w:rFonts w:hint="eastAsia"/>
        </w:rPr>
        <w:t>Ольга</w:t>
      </w:r>
      <w:r w:rsidRPr="00996D58">
        <w:t xml:space="preserve"> </w:t>
      </w:r>
      <w:r w:rsidRPr="00996D58">
        <w:rPr>
          <w:rFonts w:hint="eastAsia"/>
        </w:rPr>
        <w:t>Михайловна</w:t>
      </w:r>
      <w:r>
        <w:t xml:space="preserve"> </w:t>
      </w:r>
      <w:r w:rsidRPr="00996D58">
        <w:rPr>
          <w:rFonts w:hint="eastAsia"/>
        </w:rPr>
        <w:t>Институциональные</w:t>
      </w:r>
      <w:r w:rsidRPr="00996D58">
        <w:t xml:space="preserve"> </w:t>
      </w:r>
      <w:r w:rsidRPr="00996D58">
        <w:rPr>
          <w:rFonts w:hint="eastAsia"/>
        </w:rPr>
        <w:t>основы</w:t>
      </w:r>
      <w:r w:rsidRPr="00996D58">
        <w:t xml:space="preserve"> </w:t>
      </w:r>
      <w:r w:rsidRPr="00996D58">
        <w:rPr>
          <w:rFonts w:hint="eastAsia"/>
        </w:rPr>
        <w:t>реализации</w:t>
      </w:r>
      <w:r w:rsidRPr="00996D58">
        <w:t xml:space="preserve"> </w:t>
      </w:r>
      <w:r w:rsidRPr="00996D58">
        <w:rPr>
          <w:rFonts w:hint="eastAsia"/>
        </w:rPr>
        <w:t>государственной</w:t>
      </w:r>
      <w:r w:rsidRPr="00996D58">
        <w:t xml:space="preserve"> </w:t>
      </w:r>
      <w:r w:rsidRPr="00996D58">
        <w:rPr>
          <w:rFonts w:hint="eastAsia"/>
        </w:rPr>
        <w:t>экономической</w:t>
      </w:r>
      <w:r w:rsidRPr="00996D58">
        <w:t xml:space="preserve"> </w:t>
      </w:r>
      <w:r w:rsidRPr="00996D58">
        <w:rPr>
          <w:rFonts w:hint="eastAsia"/>
        </w:rPr>
        <w:t>политики</w:t>
      </w:r>
      <w:r w:rsidRPr="00996D58">
        <w:t xml:space="preserve"> </w:t>
      </w:r>
      <w:r w:rsidRPr="00996D58">
        <w:rPr>
          <w:rFonts w:hint="eastAsia"/>
        </w:rPr>
        <w:t>России</w:t>
      </w:r>
      <w:r w:rsidRPr="00996D58">
        <w:t xml:space="preserve"> </w:t>
      </w:r>
      <w:r w:rsidRPr="00996D58">
        <w:rPr>
          <w:rFonts w:hint="eastAsia"/>
        </w:rPr>
        <w:t>в</w:t>
      </w:r>
      <w:r w:rsidRPr="00996D58">
        <w:t xml:space="preserve"> </w:t>
      </w:r>
      <w:r w:rsidRPr="00996D58">
        <w:rPr>
          <w:rFonts w:hint="eastAsia"/>
        </w:rPr>
        <w:t>современных</w:t>
      </w:r>
      <w:r w:rsidRPr="00996D58">
        <w:t xml:space="preserve"> </w:t>
      </w:r>
      <w:r w:rsidRPr="00996D58">
        <w:rPr>
          <w:rFonts w:hint="eastAsia"/>
        </w:rPr>
        <w:t>условиях</w:t>
      </w:r>
    </w:p>
    <w:p w14:paraId="6C89D586" w14:textId="77777777" w:rsidR="00996D58" w:rsidRDefault="00996D58" w:rsidP="00996D58">
      <w:r>
        <w:rPr>
          <w:rFonts w:hint="eastAsia"/>
        </w:rPr>
        <w:t>ОГЛАВЛЕНИЕ</w:t>
      </w:r>
      <w:r>
        <w:t xml:space="preserve"> </w:t>
      </w:r>
      <w:r>
        <w:rPr>
          <w:rFonts w:hint="eastAsia"/>
        </w:rPr>
        <w:t>ДИССЕРТАЦИИ</w:t>
      </w:r>
    </w:p>
    <w:p w14:paraId="7ED17907" w14:textId="77777777" w:rsidR="00996D58" w:rsidRDefault="00996D58" w:rsidP="00996D58">
      <w:r>
        <w:rPr>
          <w:rFonts w:hint="eastAsia"/>
        </w:rPr>
        <w:t>кандидат</w:t>
      </w:r>
      <w:r>
        <w:t xml:space="preserve"> </w:t>
      </w:r>
      <w:r>
        <w:rPr>
          <w:rFonts w:hint="eastAsia"/>
        </w:rPr>
        <w:t>наук</w:t>
      </w:r>
      <w:r>
        <w:t xml:space="preserve"> </w:t>
      </w:r>
      <w:r>
        <w:rPr>
          <w:rFonts w:hint="eastAsia"/>
        </w:rPr>
        <w:t>Вертей</w:t>
      </w:r>
      <w:r>
        <w:t xml:space="preserve"> </w:t>
      </w:r>
      <w:r>
        <w:rPr>
          <w:rFonts w:hint="eastAsia"/>
        </w:rPr>
        <w:t>Ольга</w:t>
      </w:r>
      <w:r>
        <w:t xml:space="preserve"> </w:t>
      </w:r>
      <w:r>
        <w:rPr>
          <w:rFonts w:hint="eastAsia"/>
        </w:rPr>
        <w:t>Михайловна</w:t>
      </w:r>
    </w:p>
    <w:p w14:paraId="451CEB6B" w14:textId="77777777" w:rsidR="00996D58" w:rsidRDefault="00996D58" w:rsidP="00996D58">
      <w:r>
        <w:rPr>
          <w:rFonts w:hint="eastAsia"/>
        </w:rPr>
        <w:t>Введение</w:t>
      </w:r>
    </w:p>
    <w:p w14:paraId="018034AD" w14:textId="77777777" w:rsidR="00996D58" w:rsidRDefault="00996D58" w:rsidP="00996D58"/>
    <w:p w14:paraId="2E718B4B" w14:textId="77777777" w:rsidR="00996D58" w:rsidRDefault="00996D58" w:rsidP="00996D58">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функционирования</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r>
        <w:t xml:space="preserve">: </w:t>
      </w:r>
      <w:r>
        <w:rPr>
          <w:rFonts w:hint="eastAsia"/>
        </w:rPr>
        <w:t>институциональный</w:t>
      </w:r>
    </w:p>
    <w:p w14:paraId="54F989CC" w14:textId="77777777" w:rsidR="00996D58" w:rsidRDefault="00996D58" w:rsidP="00996D58"/>
    <w:p w14:paraId="04283C61" w14:textId="77777777" w:rsidR="00996D58" w:rsidRDefault="00996D58" w:rsidP="00996D58">
      <w:r>
        <w:rPr>
          <w:rFonts w:hint="eastAsia"/>
        </w:rPr>
        <w:t>аспект</w:t>
      </w:r>
    </w:p>
    <w:p w14:paraId="16A10831" w14:textId="77777777" w:rsidR="00996D58" w:rsidRDefault="00996D58" w:rsidP="00996D58"/>
    <w:p w14:paraId="3AC4070F" w14:textId="77777777" w:rsidR="00996D58" w:rsidRDefault="00996D58" w:rsidP="00996D58">
      <w:r>
        <w:t xml:space="preserve">1.1 </w:t>
      </w:r>
      <w:r>
        <w:rPr>
          <w:rFonts w:hint="eastAsia"/>
        </w:rPr>
        <w:t>Эволюция</w:t>
      </w:r>
      <w:r>
        <w:t xml:space="preserve"> </w:t>
      </w:r>
      <w:r>
        <w:rPr>
          <w:rFonts w:hint="eastAsia"/>
        </w:rPr>
        <w:t>теоретических</w:t>
      </w:r>
      <w:r>
        <w:t xml:space="preserve"> </w:t>
      </w:r>
      <w:r>
        <w:rPr>
          <w:rFonts w:hint="eastAsia"/>
        </w:rPr>
        <w:t>взглядов</w:t>
      </w:r>
      <w:r>
        <w:t xml:space="preserve"> </w:t>
      </w:r>
      <w:r>
        <w:rPr>
          <w:rFonts w:hint="eastAsia"/>
        </w:rPr>
        <w:t>на</w:t>
      </w:r>
      <w:r>
        <w:t xml:space="preserve"> </w:t>
      </w:r>
      <w:r>
        <w:rPr>
          <w:rFonts w:hint="eastAsia"/>
        </w:rPr>
        <w:t>роль</w:t>
      </w:r>
      <w:r>
        <w:t xml:space="preserve"> </w:t>
      </w:r>
      <w:r>
        <w:rPr>
          <w:rFonts w:hint="eastAsia"/>
        </w:rPr>
        <w:t>государства</w:t>
      </w:r>
    </w:p>
    <w:p w14:paraId="0D4F9A54" w14:textId="77777777" w:rsidR="00996D58" w:rsidRDefault="00996D58" w:rsidP="00996D58"/>
    <w:p w14:paraId="41E02DC1" w14:textId="77777777" w:rsidR="00996D58" w:rsidRDefault="00996D58" w:rsidP="00996D58">
      <w:r>
        <w:rPr>
          <w:rFonts w:hint="eastAsia"/>
        </w:rPr>
        <w:t>в</w:t>
      </w:r>
      <w:r>
        <w:t xml:space="preserve"> </w:t>
      </w:r>
      <w:r>
        <w:rPr>
          <w:rFonts w:hint="eastAsia"/>
        </w:rPr>
        <w:t>экономической</w:t>
      </w:r>
      <w:r>
        <w:t xml:space="preserve"> </w:t>
      </w:r>
      <w:r>
        <w:rPr>
          <w:rFonts w:hint="eastAsia"/>
        </w:rPr>
        <w:t>системе</w:t>
      </w:r>
    </w:p>
    <w:p w14:paraId="50482984" w14:textId="77777777" w:rsidR="00996D58" w:rsidRDefault="00996D58" w:rsidP="00996D58"/>
    <w:p w14:paraId="7B6D9613" w14:textId="77777777" w:rsidR="00996D58" w:rsidRDefault="00996D58" w:rsidP="00996D58">
      <w:r>
        <w:t xml:space="preserve">1.2 </w:t>
      </w:r>
      <w:r>
        <w:rPr>
          <w:rFonts w:hint="eastAsia"/>
        </w:rPr>
        <w:t>Институциональный</w:t>
      </w:r>
      <w:r>
        <w:t xml:space="preserve"> </w:t>
      </w:r>
      <w:r>
        <w:rPr>
          <w:rFonts w:hint="eastAsia"/>
        </w:rPr>
        <w:t>анализ</w:t>
      </w:r>
      <w:r>
        <w:t xml:space="preserve"> </w:t>
      </w:r>
      <w:r>
        <w:rPr>
          <w:rFonts w:hint="eastAsia"/>
        </w:rPr>
        <w:t>как</w:t>
      </w:r>
      <w:r>
        <w:t xml:space="preserve"> </w:t>
      </w:r>
      <w:r>
        <w:rPr>
          <w:rFonts w:hint="eastAsia"/>
        </w:rPr>
        <w:t>методологический</w:t>
      </w:r>
      <w:r>
        <w:t xml:space="preserve"> </w:t>
      </w:r>
      <w:r>
        <w:rPr>
          <w:rFonts w:hint="eastAsia"/>
        </w:rPr>
        <w:t>инструмент</w:t>
      </w:r>
      <w:r>
        <w:t xml:space="preserve"> </w:t>
      </w:r>
      <w:r>
        <w:rPr>
          <w:rFonts w:hint="eastAsia"/>
        </w:rPr>
        <w:t>исследования</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p>
    <w:p w14:paraId="36235109" w14:textId="77777777" w:rsidR="00996D58" w:rsidRDefault="00996D58" w:rsidP="00996D58"/>
    <w:p w14:paraId="03E8A31C" w14:textId="77777777" w:rsidR="00996D58" w:rsidRDefault="00996D58" w:rsidP="00996D58">
      <w:r>
        <w:t xml:space="preserve">2 </w:t>
      </w:r>
      <w:r>
        <w:rPr>
          <w:rFonts w:hint="eastAsia"/>
        </w:rPr>
        <w:t>Институциональное</w:t>
      </w:r>
      <w:r>
        <w:t xml:space="preserve"> </w:t>
      </w:r>
      <w:r>
        <w:rPr>
          <w:rFonts w:hint="eastAsia"/>
        </w:rPr>
        <w:t>пространство</w:t>
      </w:r>
      <w:r>
        <w:t xml:space="preserve"> </w:t>
      </w:r>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r>
        <w:t xml:space="preserve"> </w:t>
      </w:r>
      <w:r>
        <w:rPr>
          <w:rFonts w:hint="eastAsia"/>
        </w:rPr>
        <w:t>России</w:t>
      </w:r>
    </w:p>
    <w:p w14:paraId="0EC61EAD" w14:textId="77777777" w:rsidR="00996D58" w:rsidRDefault="00996D58" w:rsidP="00996D58"/>
    <w:p w14:paraId="61937A7C" w14:textId="77777777" w:rsidR="00996D58" w:rsidRDefault="00996D58" w:rsidP="00996D58">
      <w:r>
        <w:t xml:space="preserve">2.1 </w:t>
      </w:r>
      <w:r>
        <w:rPr>
          <w:rFonts w:hint="eastAsia"/>
        </w:rPr>
        <w:t>Институциональное</w:t>
      </w:r>
      <w:r>
        <w:t xml:space="preserve"> </w:t>
      </w:r>
      <w:r>
        <w:rPr>
          <w:rFonts w:hint="eastAsia"/>
        </w:rPr>
        <w:t>пространство</w:t>
      </w:r>
      <w:r>
        <w:t xml:space="preserve"> </w:t>
      </w:r>
      <w:r>
        <w:rPr>
          <w:rFonts w:hint="eastAsia"/>
        </w:rPr>
        <w:t>и</w:t>
      </w:r>
      <w:r>
        <w:t xml:space="preserve"> </w:t>
      </w:r>
      <w:r>
        <w:rPr>
          <w:rFonts w:hint="eastAsia"/>
        </w:rPr>
        <w:t>его</w:t>
      </w:r>
      <w:r>
        <w:t xml:space="preserve"> </w:t>
      </w:r>
      <w:r>
        <w:rPr>
          <w:rFonts w:hint="eastAsia"/>
        </w:rPr>
        <w:t>воздействие</w:t>
      </w:r>
      <w:r>
        <w:t xml:space="preserve"> </w:t>
      </w:r>
      <w:r>
        <w:rPr>
          <w:rFonts w:hint="eastAsia"/>
        </w:rPr>
        <w:t>на</w:t>
      </w:r>
      <w:r>
        <w:t xml:space="preserve"> </w:t>
      </w:r>
      <w:r>
        <w:rPr>
          <w:rFonts w:hint="eastAsia"/>
        </w:rPr>
        <w:t>развитие</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r>
        <w:t xml:space="preserve"> </w:t>
      </w:r>
      <w:r>
        <w:rPr>
          <w:rFonts w:hint="eastAsia"/>
        </w:rPr>
        <w:t>России</w:t>
      </w:r>
    </w:p>
    <w:p w14:paraId="71CEC441" w14:textId="77777777" w:rsidR="00996D58" w:rsidRDefault="00996D58" w:rsidP="00996D58"/>
    <w:p w14:paraId="244BF052" w14:textId="77777777" w:rsidR="00996D58" w:rsidRDefault="00996D58" w:rsidP="00996D58">
      <w:r>
        <w:rPr>
          <w:rFonts w:hint="eastAsia"/>
        </w:rPr>
        <w:t>в</w:t>
      </w:r>
      <w:r>
        <w:t xml:space="preserve"> </w:t>
      </w:r>
      <w:r>
        <w:rPr>
          <w:rFonts w:hint="eastAsia"/>
        </w:rPr>
        <w:t>современных</w:t>
      </w:r>
      <w:r>
        <w:t xml:space="preserve"> </w:t>
      </w:r>
      <w:r>
        <w:rPr>
          <w:rFonts w:hint="eastAsia"/>
        </w:rPr>
        <w:t>условиях</w:t>
      </w:r>
    </w:p>
    <w:p w14:paraId="104F3343" w14:textId="77777777" w:rsidR="00996D58" w:rsidRDefault="00996D58" w:rsidP="00996D58"/>
    <w:p w14:paraId="496E5107" w14:textId="77777777" w:rsidR="00996D58" w:rsidRDefault="00996D58" w:rsidP="00996D58">
      <w:r>
        <w:t xml:space="preserve">2.2 </w:t>
      </w:r>
      <w:r>
        <w:rPr>
          <w:rFonts w:hint="eastAsia"/>
        </w:rPr>
        <w:t>Архетип</w:t>
      </w:r>
      <w:r>
        <w:t xml:space="preserve"> </w:t>
      </w:r>
      <w:r>
        <w:rPr>
          <w:rFonts w:hint="eastAsia"/>
        </w:rPr>
        <w:t>институтов</w:t>
      </w:r>
      <w:r>
        <w:t xml:space="preserve"> </w:t>
      </w:r>
      <w:r>
        <w:rPr>
          <w:rFonts w:hint="eastAsia"/>
        </w:rPr>
        <w:t>институционального</w:t>
      </w:r>
      <w:r>
        <w:t xml:space="preserve"> </w:t>
      </w:r>
      <w:r>
        <w:rPr>
          <w:rFonts w:hint="eastAsia"/>
        </w:rPr>
        <w:t>пространства</w:t>
      </w:r>
    </w:p>
    <w:p w14:paraId="28276285" w14:textId="77777777" w:rsidR="00996D58" w:rsidRDefault="00996D58" w:rsidP="00996D58"/>
    <w:p w14:paraId="09FB4E27" w14:textId="77777777" w:rsidR="00996D58" w:rsidRDefault="00996D58" w:rsidP="00996D58">
      <w:r>
        <w:rPr>
          <w:rFonts w:hint="eastAsia"/>
        </w:rPr>
        <w:lastRenderedPageBreak/>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государственную</w:t>
      </w:r>
      <w:r>
        <w:t xml:space="preserve"> </w:t>
      </w:r>
      <w:r>
        <w:rPr>
          <w:rFonts w:hint="eastAsia"/>
        </w:rPr>
        <w:t>экономическую</w:t>
      </w:r>
      <w:r>
        <w:t xml:space="preserve"> </w:t>
      </w:r>
      <w:r>
        <w:rPr>
          <w:rFonts w:hint="eastAsia"/>
        </w:rPr>
        <w:t>политику</w:t>
      </w:r>
      <w:r>
        <w:t xml:space="preserve"> </w:t>
      </w:r>
      <w:r>
        <w:rPr>
          <w:rFonts w:hint="eastAsia"/>
        </w:rPr>
        <w:t>в</w:t>
      </w:r>
      <w:r>
        <w:t xml:space="preserve"> </w:t>
      </w:r>
      <w:r>
        <w:rPr>
          <w:rFonts w:hint="eastAsia"/>
        </w:rPr>
        <w:t>условиях</w:t>
      </w:r>
      <w:r>
        <w:t xml:space="preserve"> </w:t>
      </w:r>
      <w:r>
        <w:rPr>
          <w:rFonts w:hint="eastAsia"/>
        </w:rPr>
        <w:t>турбулентности</w:t>
      </w:r>
    </w:p>
    <w:p w14:paraId="08F1ECBD" w14:textId="77777777" w:rsidR="00996D58" w:rsidRDefault="00996D58" w:rsidP="00996D58"/>
    <w:p w14:paraId="4413B579" w14:textId="77777777" w:rsidR="00996D58" w:rsidRDefault="00996D58" w:rsidP="00996D58">
      <w:r>
        <w:t xml:space="preserve">3 </w:t>
      </w:r>
      <w:r>
        <w:rPr>
          <w:rFonts w:hint="eastAsia"/>
        </w:rPr>
        <w:t>Совершенствование</w:t>
      </w:r>
      <w:r>
        <w:t xml:space="preserve"> </w:t>
      </w:r>
      <w:r>
        <w:rPr>
          <w:rFonts w:hint="eastAsia"/>
        </w:rPr>
        <w:t>институциональных</w:t>
      </w:r>
      <w:r>
        <w:t xml:space="preserve"> </w:t>
      </w:r>
      <w:r>
        <w:rPr>
          <w:rFonts w:hint="eastAsia"/>
        </w:rPr>
        <w:t>отношений</w:t>
      </w:r>
    </w:p>
    <w:p w14:paraId="4325C03E" w14:textId="77777777" w:rsidR="00996D58" w:rsidRDefault="00996D58" w:rsidP="00996D58"/>
    <w:p w14:paraId="1A4CE9D6" w14:textId="77777777" w:rsidR="00996D58" w:rsidRDefault="00996D58" w:rsidP="00996D58">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p>
    <w:p w14:paraId="13B36C05" w14:textId="77777777" w:rsidR="00996D58" w:rsidRDefault="00996D58" w:rsidP="00996D58"/>
    <w:p w14:paraId="6543B4E9" w14:textId="77777777" w:rsidR="00996D58" w:rsidRDefault="00996D58" w:rsidP="00996D58">
      <w:r>
        <w:rPr>
          <w:rFonts w:hint="eastAsia"/>
        </w:rPr>
        <w:t>России</w:t>
      </w:r>
      <w:r>
        <w:t xml:space="preserve"> </w:t>
      </w:r>
      <w:r>
        <w:rPr>
          <w:rFonts w:hint="eastAsia"/>
        </w:rPr>
        <w:t>в</w:t>
      </w:r>
      <w:r>
        <w:t xml:space="preserve"> </w:t>
      </w:r>
      <w:r>
        <w:rPr>
          <w:rFonts w:hint="eastAsia"/>
        </w:rPr>
        <w:t>современных</w:t>
      </w:r>
      <w:r>
        <w:t xml:space="preserve"> </w:t>
      </w:r>
      <w:r>
        <w:rPr>
          <w:rFonts w:hint="eastAsia"/>
        </w:rPr>
        <w:t>условиях</w:t>
      </w:r>
    </w:p>
    <w:p w14:paraId="71803837" w14:textId="77777777" w:rsidR="00996D58" w:rsidRDefault="00996D58" w:rsidP="00996D58"/>
    <w:p w14:paraId="5EF9938F" w14:textId="77777777" w:rsidR="00996D58" w:rsidRDefault="00996D58" w:rsidP="00996D58">
      <w:r>
        <w:t xml:space="preserve">3.1 </w:t>
      </w:r>
      <w:r>
        <w:rPr>
          <w:rFonts w:hint="eastAsia"/>
        </w:rPr>
        <w:t>Особенности</w:t>
      </w:r>
      <w:r>
        <w:t xml:space="preserve"> </w:t>
      </w:r>
      <w:r>
        <w:rPr>
          <w:rFonts w:hint="eastAsia"/>
        </w:rPr>
        <w:t>институциональных</w:t>
      </w:r>
      <w:r>
        <w:t xml:space="preserve"> </w:t>
      </w:r>
      <w:r>
        <w:rPr>
          <w:rFonts w:hint="eastAsia"/>
        </w:rPr>
        <w:t>отношений</w:t>
      </w:r>
      <w:r>
        <w:t xml:space="preserve"> </w:t>
      </w:r>
      <w:r>
        <w:rPr>
          <w:rFonts w:hint="eastAsia"/>
        </w:rPr>
        <w:t>в</w:t>
      </w:r>
      <w:r>
        <w:t xml:space="preserve"> </w:t>
      </w:r>
      <w:r>
        <w:rPr>
          <w:rFonts w:hint="eastAsia"/>
        </w:rPr>
        <w:t>условиях</w:t>
      </w:r>
    </w:p>
    <w:p w14:paraId="279EBF46" w14:textId="77777777" w:rsidR="00996D58" w:rsidRDefault="00996D58" w:rsidP="00996D58"/>
    <w:p w14:paraId="101CB09B" w14:textId="77777777" w:rsidR="00996D58" w:rsidRDefault="00996D58" w:rsidP="00996D58">
      <w:r>
        <w:rPr>
          <w:rFonts w:hint="eastAsia"/>
        </w:rPr>
        <w:t>реализации</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r>
        <w:t xml:space="preserve"> </w:t>
      </w:r>
      <w:r>
        <w:rPr>
          <w:rFonts w:hint="eastAsia"/>
        </w:rPr>
        <w:t>России</w:t>
      </w:r>
    </w:p>
    <w:p w14:paraId="37AFEB6C" w14:textId="77777777" w:rsidR="00996D58" w:rsidRDefault="00996D58" w:rsidP="00996D58"/>
    <w:p w14:paraId="72E76227" w14:textId="77777777" w:rsidR="00996D58" w:rsidRDefault="00996D58" w:rsidP="00996D58">
      <w:r>
        <w:t xml:space="preserve">3.2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институционального</w:t>
      </w:r>
      <w:r>
        <w:t xml:space="preserve"> </w:t>
      </w:r>
      <w:r>
        <w:rPr>
          <w:rFonts w:hint="eastAsia"/>
        </w:rPr>
        <w:t>пространства</w:t>
      </w:r>
      <w:r>
        <w:t xml:space="preserve"> </w:t>
      </w:r>
      <w:r>
        <w:rPr>
          <w:rFonts w:hint="eastAsia"/>
        </w:rPr>
        <w:t>в</w:t>
      </w:r>
      <w:r>
        <w:t xml:space="preserve"> </w:t>
      </w:r>
      <w:r>
        <w:rPr>
          <w:rFonts w:hint="eastAsia"/>
        </w:rPr>
        <w:t>контексте</w:t>
      </w:r>
      <w:r>
        <w:t xml:space="preserve"> </w:t>
      </w:r>
      <w:r>
        <w:rPr>
          <w:rFonts w:hint="eastAsia"/>
        </w:rPr>
        <w:t>осуществления</w:t>
      </w:r>
      <w:r>
        <w:t xml:space="preserve"> </w:t>
      </w:r>
      <w:r>
        <w:rPr>
          <w:rFonts w:hint="eastAsia"/>
        </w:rPr>
        <w:t>государственной</w:t>
      </w:r>
      <w:r>
        <w:t xml:space="preserve"> </w:t>
      </w:r>
      <w:r>
        <w:rPr>
          <w:rFonts w:hint="eastAsia"/>
        </w:rPr>
        <w:t>экономической</w:t>
      </w:r>
      <w:r>
        <w:t xml:space="preserve"> </w:t>
      </w:r>
      <w:r>
        <w:rPr>
          <w:rFonts w:hint="eastAsia"/>
        </w:rPr>
        <w:t>политики</w:t>
      </w:r>
      <w:r>
        <w:t xml:space="preserve"> </w:t>
      </w:r>
      <w:r>
        <w:rPr>
          <w:rFonts w:hint="eastAsia"/>
        </w:rPr>
        <w:t>России</w:t>
      </w:r>
    </w:p>
    <w:p w14:paraId="31AD5CCB" w14:textId="77777777" w:rsidR="00996D58" w:rsidRDefault="00996D58" w:rsidP="00996D58"/>
    <w:p w14:paraId="62CD9D81" w14:textId="77777777" w:rsidR="00996D58" w:rsidRDefault="00996D58" w:rsidP="00996D58">
      <w:r>
        <w:rPr>
          <w:rFonts w:hint="eastAsia"/>
        </w:rPr>
        <w:t>Заключение</w:t>
      </w:r>
    </w:p>
    <w:p w14:paraId="05203BD4" w14:textId="77777777" w:rsidR="00996D58" w:rsidRDefault="00996D58" w:rsidP="00996D58"/>
    <w:p w14:paraId="40A3DEF3" w14:textId="77777777" w:rsidR="00996D58" w:rsidRDefault="00996D58" w:rsidP="00996D58">
      <w:r>
        <w:rPr>
          <w:rFonts w:hint="eastAsia"/>
        </w:rPr>
        <w:t>Список</w:t>
      </w:r>
      <w:r>
        <w:t xml:space="preserve"> </w:t>
      </w:r>
      <w:r>
        <w:rPr>
          <w:rFonts w:hint="eastAsia"/>
        </w:rPr>
        <w:t>литературы</w:t>
      </w:r>
    </w:p>
    <w:p w14:paraId="69ACED30" w14:textId="77777777" w:rsidR="00996D58" w:rsidRDefault="00996D58" w:rsidP="00996D58"/>
    <w:p w14:paraId="6DA20ACB" w14:textId="2A142D45" w:rsidR="00996D58" w:rsidRPr="00996D58" w:rsidRDefault="00996D58" w:rsidP="00996D58">
      <w:r>
        <w:rPr>
          <w:rFonts w:hint="eastAsia"/>
        </w:rPr>
        <w:t>Приложения</w:t>
      </w:r>
    </w:p>
    <w:sectPr w:rsidR="00996D58" w:rsidRPr="00996D58" w:rsidSect="00B807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62039" w14:textId="77777777" w:rsidR="00B807F6" w:rsidRDefault="00B807F6">
      <w:pPr>
        <w:spacing w:after="0" w:line="240" w:lineRule="auto"/>
      </w:pPr>
      <w:r>
        <w:separator/>
      </w:r>
    </w:p>
  </w:endnote>
  <w:endnote w:type="continuationSeparator" w:id="0">
    <w:p w14:paraId="6F1AB485" w14:textId="77777777" w:rsidR="00B807F6" w:rsidRDefault="00B8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0464" w14:textId="77777777" w:rsidR="00B807F6" w:rsidRDefault="00B807F6"/>
    <w:p w14:paraId="07D0460D" w14:textId="77777777" w:rsidR="00B807F6" w:rsidRDefault="00B807F6"/>
    <w:p w14:paraId="5C1C0C68" w14:textId="77777777" w:rsidR="00B807F6" w:rsidRDefault="00B807F6"/>
    <w:p w14:paraId="3B14C7A6" w14:textId="77777777" w:rsidR="00B807F6" w:rsidRDefault="00B807F6"/>
    <w:p w14:paraId="273C0B4A" w14:textId="77777777" w:rsidR="00B807F6" w:rsidRDefault="00B807F6"/>
    <w:p w14:paraId="4589E382" w14:textId="77777777" w:rsidR="00B807F6" w:rsidRDefault="00B807F6"/>
    <w:p w14:paraId="55E9D2F5" w14:textId="77777777" w:rsidR="00B807F6" w:rsidRDefault="00B807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8E0883" wp14:editId="6FE98C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06CD" w14:textId="77777777" w:rsidR="00B807F6" w:rsidRDefault="00B80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E08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8906CD" w14:textId="77777777" w:rsidR="00B807F6" w:rsidRDefault="00B80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EEDF4" w14:textId="77777777" w:rsidR="00B807F6" w:rsidRDefault="00B807F6"/>
    <w:p w14:paraId="1D0B612A" w14:textId="77777777" w:rsidR="00B807F6" w:rsidRDefault="00B807F6"/>
    <w:p w14:paraId="589B5296" w14:textId="77777777" w:rsidR="00B807F6" w:rsidRDefault="00B807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C81D86" wp14:editId="31217D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8762" w14:textId="77777777" w:rsidR="00B807F6" w:rsidRDefault="00B807F6"/>
                          <w:p w14:paraId="04A36F94" w14:textId="77777777" w:rsidR="00B807F6" w:rsidRDefault="00B80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C81D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B18762" w14:textId="77777777" w:rsidR="00B807F6" w:rsidRDefault="00B807F6"/>
                    <w:p w14:paraId="04A36F94" w14:textId="77777777" w:rsidR="00B807F6" w:rsidRDefault="00B80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BC2586" w14:textId="77777777" w:rsidR="00B807F6" w:rsidRDefault="00B807F6"/>
    <w:p w14:paraId="21F86823" w14:textId="77777777" w:rsidR="00B807F6" w:rsidRDefault="00B807F6">
      <w:pPr>
        <w:rPr>
          <w:sz w:val="2"/>
          <w:szCs w:val="2"/>
        </w:rPr>
      </w:pPr>
    </w:p>
    <w:p w14:paraId="51BFD41D" w14:textId="77777777" w:rsidR="00B807F6" w:rsidRDefault="00B807F6"/>
    <w:p w14:paraId="47394EBA" w14:textId="77777777" w:rsidR="00B807F6" w:rsidRDefault="00B807F6">
      <w:pPr>
        <w:spacing w:after="0" w:line="240" w:lineRule="auto"/>
      </w:pPr>
    </w:p>
  </w:footnote>
  <w:footnote w:type="continuationSeparator" w:id="0">
    <w:p w14:paraId="12B133FD" w14:textId="77777777" w:rsidR="00B807F6" w:rsidRDefault="00B8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7F6"/>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16912</TotalTime>
  <Pages>2</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2644</cp:revision>
  <cp:lastPrinted>2009-02-06T05:36:00Z</cp:lastPrinted>
  <dcterms:created xsi:type="dcterms:W3CDTF">2024-04-09T10:20:00Z</dcterms:created>
  <dcterms:modified xsi:type="dcterms:W3CDTF">2024-04-29T19:09:00Z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