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AA7A" w14:textId="77777777" w:rsidR="00503304" w:rsidRDefault="00503304" w:rsidP="0050330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Закалюкин</w:t>
      </w:r>
      <w:proofErr w:type="spellEnd"/>
      <w:r>
        <w:rPr>
          <w:rFonts w:ascii="Helvetica" w:hAnsi="Helvetica" w:cs="Helvetica"/>
          <w:b/>
          <w:bCs w:val="0"/>
          <w:color w:val="222222"/>
          <w:sz w:val="21"/>
          <w:szCs w:val="21"/>
        </w:rPr>
        <w:t>, Владимир Михайлович.</w:t>
      </w:r>
      <w:r>
        <w:rPr>
          <w:rFonts w:ascii="Helvetica" w:hAnsi="Helvetica" w:cs="Helvetica"/>
          <w:color w:val="222222"/>
          <w:sz w:val="21"/>
          <w:szCs w:val="21"/>
        </w:rPr>
        <w:br/>
        <w:t xml:space="preserve">Локальные особенности в </w:t>
      </w:r>
      <w:proofErr w:type="spellStart"/>
      <w:r>
        <w:rPr>
          <w:rFonts w:ascii="Helvetica" w:hAnsi="Helvetica" w:cs="Helvetica"/>
          <w:color w:val="222222"/>
          <w:sz w:val="21"/>
          <w:szCs w:val="21"/>
        </w:rPr>
        <w:t>симплектических</w:t>
      </w:r>
      <w:proofErr w:type="spellEnd"/>
      <w:r>
        <w:rPr>
          <w:rFonts w:ascii="Helvetica" w:hAnsi="Helvetica" w:cs="Helvetica"/>
          <w:color w:val="222222"/>
          <w:sz w:val="21"/>
          <w:szCs w:val="21"/>
        </w:rPr>
        <w:t xml:space="preserve"> и контактных </w:t>
      </w:r>
      <w:proofErr w:type="gramStart"/>
      <w:r>
        <w:rPr>
          <w:rFonts w:ascii="Helvetica" w:hAnsi="Helvetica" w:cs="Helvetica"/>
          <w:color w:val="222222"/>
          <w:sz w:val="21"/>
          <w:szCs w:val="21"/>
        </w:rPr>
        <w:t>пространствах :</w:t>
      </w:r>
      <w:proofErr w:type="gramEnd"/>
      <w:r>
        <w:rPr>
          <w:rFonts w:ascii="Helvetica" w:hAnsi="Helvetica" w:cs="Helvetica"/>
          <w:color w:val="222222"/>
          <w:sz w:val="21"/>
          <w:szCs w:val="21"/>
        </w:rPr>
        <w:t xml:space="preserve"> диссертация ... доктора физико-математических наук : 01.01.02. - Москва, 1999. - 174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7AFDCB0E" w14:textId="77777777" w:rsidR="00503304" w:rsidRDefault="00503304" w:rsidP="00503304">
      <w:pPr>
        <w:pStyle w:val="20"/>
        <w:spacing w:before="0" w:after="312"/>
        <w:rPr>
          <w:rFonts w:ascii="Arial" w:hAnsi="Arial" w:cs="Arial"/>
          <w:caps/>
          <w:color w:val="333333"/>
          <w:sz w:val="27"/>
          <w:szCs w:val="27"/>
        </w:rPr>
      </w:pPr>
    </w:p>
    <w:p w14:paraId="7563D5E3" w14:textId="77777777" w:rsidR="00503304" w:rsidRDefault="00503304" w:rsidP="0050330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Закалюкин</w:t>
      </w:r>
      <w:proofErr w:type="spellEnd"/>
      <w:r>
        <w:rPr>
          <w:rFonts w:ascii="Arial" w:hAnsi="Arial" w:cs="Arial"/>
          <w:color w:val="646B71"/>
          <w:sz w:val="18"/>
          <w:szCs w:val="18"/>
        </w:rPr>
        <w:t>, Владимир Михайлович</w:t>
      </w:r>
    </w:p>
    <w:p w14:paraId="121164C5"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53A46C"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Особые </w:t>
      </w:r>
      <w:proofErr w:type="spellStart"/>
      <w:r>
        <w:rPr>
          <w:rFonts w:ascii="Arial" w:hAnsi="Arial" w:cs="Arial"/>
          <w:color w:val="333333"/>
          <w:sz w:val="21"/>
          <w:szCs w:val="21"/>
        </w:rPr>
        <w:t>лагранжевы</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лежандровы</w:t>
      </w:r>
      <w:proofErr w:type="spellEnd"/>
      <w:r>
        <w:rPr>
          <w:rFonts w:ascii="Arial" w:hAnsi="Arial" w:cs="Arial"/>
          <w:color w:val="333333"/>
          <w:sz w:val="21"/>
          <w:szCs w:val="21"/>
        </w:rPr>
        <w:t xml:space="preserve"> многообразия</w:t>
      </w:r>
    </w:p>
    <w:p w14:paraId="63D78851"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Об устойчивых </w:t>
      </w:r>
      <w:proofErr w:type="spellStart"/>
      <w:r>
        <w:rPr>
          <w:rFonts w:ascii="Arial" w:hAnsi="Arial" w:cs="Arial"/>
          <w:color w:val="333333"/>
          <w:sz w:val="21"/>
          <w:szCs w:val="21"/>
        </w:rPr>
        <w:t>лагранжевых</w:t>
      </w:r>
      <w:proofErr w:type="spellEnd"/>
      <w:r>
        <w:rPr>
          <w:rFonts w:ascii="Arial" w:hAnsi="Arial" w:cs="Arial"/>
          <w:color w:val="333333"/>
          <w:sz w:val="21"/>
          <w:szCs w:val="21"/>
        </w:rPr>
        <w:t xml:space="preserve"> многообразиях с </w:t>
      </w:r>
      <w:proofErr w:type="spellStart"/>
      <w:r>
        <w:rPr>
          <w:rFonts w:ascii="Arial" w:hAnsi="Arial" w:cs="Arial"/>
          <w:color w:val="333333"/>
          <w:sz w:val="21"/>
          <w:szCs w:val="21"/>
        </w:rPr>
        <w:t>оособенностями</w:t>
      </w:r>
      <w:proofErr w:type="spellEnd"/>
    </w:p>
    <w:p w14:paraId="5E957765"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Производящие идеалы особых </w:t>
      </w:r>
      <w:proofErr w:type="spellStart"/>
      <w:r>
        <w:rPr>
          <w:rFonts w:ascii="Arial" w:hAnsi="Arial" w:cs="Arial"/>
          <w:color w:val="333333"/>
          <w:sz w:val="21"/>
          <w:szCs w:val="21"/>
        </w:rPr>
        <w:t>лагранжевых</w:t>
      </w:r>
      <w:proofErr w:type="spellEnd"/>
      <w:r>
        <w:rPr>
          <w:rFonts w:ascii="Arial" w:hAnsi="Arial" w:cs="Arial"/>
          <w:color w:val="333333"/>
          <w:sz w:val="21"/>
          <w:szCs w:val="21"/>
        </w:rPr>
        <w:t xml:space="preserve"> подмногообразий</w:t>
      </w:r>
    </w:p>
    <w:p w14:paraId="27125414"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Лагранжевы</w:t>
      </w:r>
      <w:proofErr w:type="spellEnd"/>
      <w:r>
        <w:rPr>
          <w:rFonts w:ascii="Arial" w:hAnsi="Arial" w:cs="Arial"/>
          <w:color w:val="333333"/>
          <w:sz w:val="21"/>
          <w:szCs w:val="21"/>
        </w:rPr>
        <w:t xml:space="preserve"> особенности при </w:t>
      </w:r>
      <w:proofErr w:type="spellStart"/>
      <w:r>
        <w:rPr>
          <w:rFonts w:ascii="Arial" w:hAnsi="Arial" w:cs="Arial"/>
          <w:color w:val="333333"/>
          <w:sz w:val="21"/>
          <w:szCs w:val="21"/>
        </w:rPr>
        <w:t>симплектической</w:t>
      </w:r>
      <w:proofErr w:type="spellEnd"/>
      <w:r>
        <w:rPr>
          <w:rFonts w:ascii="Arial" w:hAnsi="Arial" w:cs="Arial"/>
          <w:color w:val="333333"/>
          <w:sz w:val="21"/>
          <w:szCs w:val="21"/>
        </w:rPr>
        <w:t xml:space="preserve"> редукции (</w:t>
      </w:r>
    </w:p>
    <w:p w14:paraId="05305CCF"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проекций изотропных подмногообразий.</w:t>
      </w:r>
    </w:p>
    <w:p w14:paraId="2B652700"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симметричных фронтов и каустик</w:t>
      </w:r>
    </w:p>
    <w:p w14:paraId="6295EE82"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понятия и свойства симметричных волновых фронтов и каустик</w:t>
      </w:r>
    </w:p>
    <w:p w14:paraId="2CEBE451"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Устойчивость фронтов и </w:t>
      </w:r>
      <w:proofErr w:type="spellStart"/>
      <w:r>
        <w:rPr>
          <w:rFonts w:ascii="Arial" w:hAnsi="Arial" w:cs="Arial"/>
          <w:color w:val="333333"/>
          <w:sz w:val="21"/>
          <w:szCs w:val="21"/>
        </w:rPr>
        <w:t>симплектическая</w:t>
      </w:r>
      <w:proofErr w:type="spellEnd"/>
      <w:r>
        <w:rPr>
          <w:rFonts w:ascii="Arial" w:hAnsi="Arial" w:cs="Arial"/>
          <w:color w:val="333333"/>
          <w:sz w:val="21"/>
          <w:szCs w:val="21"/>
        </w:rPr>
        <w:t xml:space="preserve"> устойчивость каустик</w:t>
      </w:r>
    </w:p>
    <w:p w14:paraId="70A2D143"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Симметрия отражения в гиперплоскости</w:t>
      </w:r>
    </w:p>
    <w:p w14:paraId="3142EF60"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Фронты и каустики для некоторых групп Кокстера.</w:t>
      </w:r>
    </w:p>
    <w:p w14:paraId="6FE60F69"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Симметричные системы корней и геометрия фронтов.</w:t>
      </w:r>
    </w:p>
    <w:p w14:paraId="67EA31AB"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Геометрия и топология каустик</w:t>
      </w:r>
    </w:p>
    <w:p w14:paraId="1E805726"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Гиперповерхности, двойственные каустикам</w:t>
      </w:r>
    </w:p>
    <w:p w14:paraId="3C9C011B"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Многообразия, двойственные каустикам и </w:t>
      </w:r>
      <w:proofErr w:type="spellStart"/>
      <w:r>
        <w:rPr>
          <w:rFonts w:ascii="Arial" w:hAnsi="Arial" w:cs="Arial"/>
          <w:color w:val="333333"/>
          <w:sz w:val="21"/>
          <w:szCs w:val="21"/>
        </w:rPr>
        <w:t>бифуркационным</w:t>
      </w:r>
      <w:proofErr w:type="spellEnd"/>
      <w:r>
        <w:rPr>
          <w:rFonts w:ascii="Arial" w:hAnsi="Arial" w:cs="Arial"/>
          <w:color w:val="333333"/>
          <w:sz w:val="21"/>
          <w:szCs w:val="21"/>
        </w:rPr>
        <w:t xml:space="preserve"> множествам проекций</w:t>
      </w:r>
    </w:p>
    <w:p w14:paraId="47E33A68"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Страт Максвелла </w:t>
      </w:r>
      <w:proofErr w:type="spellStart"/>
      <w:r>
        <w:rPr>
          <w:rFonts w:ascii="Arial" w:hAnsi="Arial" w:cs="Arial"/>
          <w:color w:val="333333"/>
          <w:sz w:val="21"/>
          <w:szCs w:val="21"/>
        </w:rPr>
        <w:t>лагранжева</w:t>
      </w:r>
      <w:proofErr w:type="spellEnd"/>
      <w:r>
        <w:rPr>
          <w:rFonts w:ascii="Arial" w:hAnsi="Arial" w:cs="Arial"/>
          <w:color w:val="333333"/>
          <w:sz w:val="21"/>
          <w:szCs w:val="21"/>
        </w:rPr>
        <w:t xml:space="preserve"> коллапса</w:t>
      </w:r>
    </w:p>
    <w:p w14:paraId="73447A33"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Доказательство теоремы 3.3.2.</w:t>
      </w:r>
    </w:p>
    <w:p w14:paraId="2510EF3D"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Класс гомологий </w:t>
      </w:r>
      <w:proofErr w:type="spellStart"/>
      <w:r>
        <w:rPr>
          <w:rFonts w:ascii="Arial" w:hAnsi="Arial" w:cs="Arial"/>
          <w:color w:val="333333"/>
          <w:sz w:val="21"/>
          <w:szCs w:val="21"/>
        </w:rPr>
        <w:t>бифуркационного</w:t>
      </w:r>
      <w:proofErr w:type="spellEnd"/>
      <w:r>
        <w:rPr>
          <w:rFonts w:ascii="Arial" w:hAnsi="Arial" w:cs="Arial"/>
          <w:color w:val="333333"/>
          <w:sz w:val="21"/>
          <w:szCs w:val="21"/>
        </w:rPr>
        <w:t xml:space="preserve"> множества</w:t>
      </w:r>
    </w:p>
    <w:p w14:paraId="15B6C29E"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3.6. </w:t>
      </w:r>
      <w:proofErr w:type="spellStart"/>
      <w:r>
        <w:rPr>
          <w:rFonts w:ascii="Arial" w:hAnsi="Arial" w:cs="Arial"/>
          <w:color w:val="333333"/>
          <w:sz w:val="21"/>
          <w:szCs w:val="21"/>
        </w:rPr>
        <w:t>Бикасательные</w:t>
      </w:r>
      <w:proofErr w:type="spellEnd"/>
      <w:r>
        <w:rPr>
          <w:rFonts w:ascii="Arial" w:hAnsi="Arial" w:cs="Arial"/>
          <w:color w:val="333333"/>
          <w:sz w:val="21"/>
          <w:szCs w:val="21"/>
        </w:rPr>
        <w:t xml:space="preserve"> плоскости к кривой в К</w:t>
      </w:r>
    </w:p>
    <w:p w14:paraId="1F54D781"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Особенности контакта с флагами</w:t>
      </w:r>
    </w:p>
    <w:p w14:paraId="14DC3ADF" w14:textId="77777777" w:rsidR="00503304" w:rsidRDefault="00503304" w:rsidP="005033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Простые особенности</w:t>
      </w:r>
    </w:p>
    <w:p w14:paraId="4FDAD129" w14:textId="276CB006" w:rsidR="00BD642D" w:rsidRPr="00503304" w:rsidRDefault="00BD642D" w:rsidP="00503304"/>
    <w:sectPr w:rsidR="00BD642D" w:rsidRPr="005033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502A" w14:textId="77777777" w:rsidR="00243B20" w:rsidRDefault="00243B20">
      <w:pPr>
        <w:spacing w:after="0" w:line="240" w:lineRule="auto"/>
      </w:pPr>
      <w:r>
        <w:separator/>
      </w:r>
    </w:p>
  </w:endnote>
  <w:endnote w:type="continuationSeparator" w:id="0">
    <w:p w14:paraId="741010DD" w14:textId="77777777" w:rsidR="00243B20" w:rsidRDefault="0024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17F0" w14:textId="77777777" w:rsidR="00243B20" w:rsidRDefault="00243B20"/>
    <w:p w14:paraId="612D3671" w14:textId="77777777" w:rsidR="00243B20" w:rsidRDefault="00243B20"/>
    <w:p w14:paraId="1E8E683E" w14:textId="77777777" w:rsidR="00243B20" w:rsidRDefault="00243B20"/>
    <w:p w14:paraId="5841C82C" w14:textId="77777777" w:rsidR="00243B20" w:rsidRDefault="00243B20"/>
    <w:p w14:paraId="6EA91BEB" w14:textId="77777777" w:rsidR="00243B20" w:rsidRDefault="00243B20"/>
    <w:p w14:paraId="68A101B3" w14:textId="77777777" w:rsidR="00243B20" w:rsidRDefault="00243B20"/>
    <w:p w14:paraId="03CB2FA2" w14:textId="77777777" w:rsidR="00243B20" w:rsidRDefault="00243B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AE86EE" wp14:editId="767B26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439F9" w14:textId="77777777" w:rsidR="00243B20" w:rsidRDefault="00243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AE86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0439F9" w14:textId="77777777" w:rsidR="00243B20" w:rsidRDefault="00243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EF1A24" w14:textId="77777777" w:rsidR="00243B20" w:rsidRDefault="00243B20"/>
    <w:p w14:paraId="03CAAB14" w14:textId="77777777" w:rsidR="00243B20" w:rsidRDefault="00243B20"/>
    <w:p w14:paraId="1111C322" w14:textId="77777777" w:rsidR="00243B20" w:rsidRDefault="00243B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70FAB9" wp14:editId="224F78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4A10" w14:textId="77777777" w:rsidR="00243B20" w:rsidRDefault="00243B20"/>
                          <w:p w14:paraId="153DF05A" w14:textId="77777777" w:rsidR="00243B20" w:rsidRDefault="00243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70FA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F84A10" w14:textId="77777777" w:rsidR="00243B20" w:rsidRDefault="00243B20"/>
                    <w:p w14:paraId="153DF05A" w14:textId="77777777" w:rsidR="00243B20" w:rsidRDefault="00243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77B0E9" w14:textId="77777777" w:rsidR="00243B20" w:rsidRDefault="00243B20"/>
    <w:p w14:paraId="17CAD861" w14:textId="77777777" w:rsidR="00243B20" w:rsidRDefault="00243B20">
      <w:pPr>
        <w:rPr>
          <w:sz w:val="2"/>
          <w:szCs w:val="2"/>
        </w:rPr>
      </w:pPr>
    </w:p>
    <w:p w14:paraId="5BDBACEC" w14:textId="77777777" w:rsidR="00243B20" w:rsidRDefault="00243B20"/>
    <w:p w14:paraId="1585AF9B" w14:textId="77777777" w:rsidR="00243B20" w:rsidRDefault="00243B20">
      <w:pPr>
        <w:spacing w:after="0" w:line="240" w:lineRule="auto"/>
      </w:pPr>
    </w:p>
  </w:footnote>
  <w:footnote w:type="continuationSeparator" w:id="0">
    <w:p w14:paraId="4A25832D" w14:textId="77777777" w:rsidR="00243B20" w:rsidRDefault="00243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20"/>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94858</TotalTime>
  <Pages>2</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cp:revision>
  <cp:lastPrinted>2009-02-06T05:36:00Z</cp:lastPrinted>
  <dcterms:created xsi:type="dcterms:W3CDTF">2024-01-07T13:43:00Z</dcterms:created>
  <dcterms:modified xsi:type="dcterms:W3CDTF">2025-05-16T12:13:00Z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