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7625E1" w:rsidRDefault="007625E1" w:rsidP="007625E1">
      <w:r w:rsidRPr="005060AA">
        <w:rPr>
          <w:rFonts w:ascii="Times New Roman" w:eastAsia="Times New Roman" w:hAnsi="Times New Roman" w:cs="Times New Roman"/>
          <w:b/>
          <w:bCs/>
          <w:sz w:val="24"/>
          <w:szCs w:val="24"/>
          <w:lang w:eastAsia="uk-UA"/>
        </w:rPr>
        <w:t>Діденко Галина Олексіївна</w:t>
      </w:r>
      <w:r w:rsidRPr="005060AA">
        <w:rPr>
          <w:rFonts w:ascii="Times New Roman" w:eastAsia="Times New Roman" w:hAnsi="Times New Roman" w:cs="Times New Roman"/>
          <w:sz w:val="24"/>
          <w:szCs w:val="24"/>
          <w:lang w:eastAsia="uk-UA"/>
        </w:rPr>
        <w:t xml:space="preserve">, тимчасово не працює. </w:t>
      </w:r>
      <w:r w:rsidRPr="005060AA">
        <w:rPr>
          <w:rFonts w:ascii="Times New Roman" w:eastAsia="Times New Roman" w:hAnsi="Times New Roman" w:cs="Times New Roman"/>
          <w:iCs/>
          <w:sz w:val="24"/>
          <w:szCs w:val="24"/>
          <w:lang w:eastAsia="uk-UA"/>
        </w:rPr>
        <w:t>Назва дисертації</w:t>
      </w:r>
      <w:r w:rsidRPr="005060AA">
        <w:rPr>
          <w:rFonts w:ascii="Times New Roman" w:eastAsia="Times New Roman" w:hAnsi="Times New Roman" w:cs="Times New Roman"/>
          <w:i/>
          <w:iCs/>
          <w:sz w:val="24"/>
          <w:szCs w:val="24"/>
          <w:lang w:eastAsia="uk-UA"/>
        </w:rPr>
        <w:t>:</w:t>
      </w:r>
      <w:r w:rsidRPr="005060AA">
        <w:rPr>
          <w:rFonts w:ascii="Times New Roman" w:eastAsia="Times New Roman" w:hAnsi="Times New Roman" w:cs="Times New Roman"/>
          <w:b/>
          <w:bCs/>
          <w:i/>
          <w:iCs/>
          <w:sz w:val="24"/>
          <w:szCs w:val="24"/>
          <w:lang w:eastAsia="uk-UA"/>
        </w:rPr>
        <w:t xml:space="preserve"> </w:t>
      </w:r>
      <w:r w:rsidRPr="005060AA">
        <w:rPr>
          <w:rFonts w:ascii="Times New Roman" w:eastAsia="Times New Roman" w:hAnsi="Times New Roman" w:cs="Times New Roman"/>
          <w:sz w:val="24"/>
          <w:szCs w:val="24"/>
          <w:lang w:eastAsia="uk-UA"/>
        </w:rPr>
        <w:t>«Психологічні особливості життєвого стилю осіб з травматичним досвідом</w:t>
      </w:r>
      <w:r w:rsidRPr="005060AA">
        <w:rPr>
          <w:rFonts w:ascii="Times New Roman" w:eastAsia="Times New Roman" w:hAnsi="Times New Roman" w:cs="Times New Roman"/>
          <w:bCs/>
          <w:sz w:val="24"/>
          <w:szCs w:val="24"/>
          <w:lang w:eastAsia="uk-UA"/>
        </w:rPr>
        <w:t xml:space="preserve">». </w:t>
      </w:r>
      <w:r w:rsidRPr="005060AA">
        <w:rPr>
          <w:rFonts w:ascii="Times New Roman" w:eastAsia="Times New Roman" w:hAnsi="Times New Roman" w:cs="Times New Roman"/>
          <w:iCs/>
          <w:sz w:val="24"/>
          <w:szCs w:val="24"/>
          <w:lang w:eastAsia="uk-UA"/>
        </w:rPr>
        <w:t>Шифр та назва спеціальності</w:t>
      </w:r>
      <w:r w:rsidRPr="005060AA">
        <w:rPr>
          <w:rFonts w:ascii="Times New Roman" w:eastAsia="Times New Roman" w:hAnsi="Times New Roman" w:cs="Times New Roman"/>
          <w:b/>
          <w:bCs/>
          <w:i/>
          <w:iCs/>
          <w:sz w:val="24"/>
          <w:szCs w:val="24"/>
          <w:lang w:eastAsia="uk-UA"/>
        </w:rPr>
        <w:t xml:space="preserve"> – </w:t>
      </w:r>
      <w:r w:rsidRPr="005060AA">
        <w:rPr>
          <w:rFonts w:ascii="Times New Roman" w:eastAsia="Times New Roman" w:hAnsi="Times New Roman" w:cs="Times New Roman"/>
          <w:bCs/>
          <w:sz w:val="24"/>
          <w:szCs w:val="24"/>
          <w:lang w:eastAsia="uk-UA"/>
        </w:rPr>
        <w:t>19.00.01</w:t>
      </w:r>
      <w:r w:rsidRPr="005060AA">
        <w:rPr>
          <w:rFonts w:ascii="Times New Roman" w:eastAsia="Times New Roman" w:hAnsi="Times New Roman" w:cs="Times New Roman"/>
          <w:sz w:val="24"/>
          <w:szCs w:val="24"/>
          <w:lang w:eastAsia="uk-UA"/>
        </w:rPr>
        <w:t xml:space="preserve"> – загальна психологія, історія психології. </w:t>
      </w:r>
      <w:r w:rsidRPr="005060AA">
        <w:rPr>
          <w:rFonts w:ascii="Times New Roman" w:eastAsia="Times New Roman" w:hAnsi="Times New Roman" w:cs="Times New Roman"/>
          <w:iCs/>
          <w:sz w:val="24"/>
          <w:szCs w:val="24"/>
          <w:lang w:eastAsia="uk-UA"/>
        </w:rPr>
        <w:t>Спецрада</w:t>
      </w:r>
      <w:r w:rsidRPr="005060AA">
        <w:rPr>
          <w:rFonts w:ascii="Times New Roman" w:eastAsia="Times New Roman" w:hAnsi="Times New Roman" w:cs="Times New Roman"/>
          <w:i/>
          <w:iCs/>
          <w:sz w:val="24"/>
          <w:szCs w:val="24"/>
          <w:lang w:eastAsia="uk-UA"/>
        </w:rPr>
        <w:t xml:space="preserve">  </w:t>
      </w:r>
      <w:r w:rsidRPr="005060AA">
        <w:rPr>
          <w:rFonts w:ascii="Times New Roman" w:eastAsia="Times New Roman" w:hAnsi="Times New Roman" w:cs="Times New Roman"/>
          <w:sz w:val="24"/>
          <w:szCs w:val="24"/>
          <w:lang w:eastAsia="uk-UA"/>
        </w:rPr>
        <w:t xml:space="preserve">К 32.051.05 </w:t>
      </w:r>
      <w:r w:rsidRPr="005060AA">
        <w:rPr>
          <w:rFonts w:ascii="Times New Roman" w:eastAsia="Times New Roman" w:hAnsi="Times New Roman" w:cs="Times New Roman"/>
          <w:spacing w:val="-8"/>
          <w:sz w:val="24"/>
          <w:szCs w:val="24"/>
          <w:lang w:eastAsia="uk-UA"/>
        </w:rPr>
        <w:t>Східноєвропейського  національного університету імені Лесі Українки</w:t>
      </w:r>
    </w:p>
    <w:sectPr w:rsidR="00925CD0" w:rsidRPr="007625E1"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E6"/>
    <w:rsid w:val="0016691A"/>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ABC"/>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1A"/>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3"/>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67ECA"/>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46E"/>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AA6"/>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7FE"/>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D6"/>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ABAB1-9986-43F7-981A-DFC220FDC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46</Words>
  <Characters>265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2020-07-11T20:42:00Z</dcterms:created>
  <dcterms:modified xsi:type="dcterms:W3CDTF">2020-07-11T20:56:00Z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