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778" w:rsidRDefault="009A7A13" w:rsidP="009A7A13">
      <w:pPr>
        <w:rPr>
          <w:rFonts w:ascii="Times New Roman" w:eastAsia="Times New Roman" w:hAnsi="Times New Roman" w:cs="Times New Roman"/>
          <w:kern w:val="0"/>
          <w:sz w:val="28"/>
          <w:szCs w:val="28"/>
          <w:lang w:eastAsia="ru-RU"/>
        </w:rPr>
      </w:pPr>
      <w:bookmarkStart w:id="0" w:name="_GoBack"/>
      <w:r w:rsidRPr="009A7A13">
        <w:rPr>
          <w:rFonts w:ascii="Times New Roman" w:eastAsia="Times New Roman" w:hAnsi="Times New Roman" w:cs="Times New Roman" w:hint="eastAsia"/>
          <w:kern w:val="0"/>
          <w:sz w:val="28"/>
          <w:szCs w:val="28"/>
          <w:lang w:eastAsia="ru-RU"/>
        </w:rPr>
        <w:t>Капітула</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Олександр</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Георгійович</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Міжнародний</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менеджмент</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глобальних</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інвестиційних</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проектів</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в</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Україні</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на</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прикладі</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проекту</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Укриття</w:t>
      </w:r>
      <w:r w:rsidRPr="009A7A13">
        <w:rPr>
          <w:rFonts w:ascii="Times New Roman" w:eastAsia="Times New Roman" w:hAnsi="Times New Roman" w:cs="Times New Roman"/>
          <w:kern w:val="0"/>
          <w:sz w:val="28"/>
          <w:szCs w:val="28"/>
          <w:lang w:eastAsia="ru-RU"/>
        </w:rPr>
        <w:t>"</w:t>
      </w:r>
      <w:proofErr w:type="gramStart"/>
      <w:r w:rsidRPr="009A7A13">
        <w:rPr>
          <w:rFonts w:ascii="Times New Roman" w:eastAsia="Times New Roman" w:hAnsi="Times New Roman" w:cs="Times New Roman"/>
          <w:kern w:val="0"/>
          <w:sz w:val="28"/>
          <w:szCs w:val="28"/>
          <w:lang w:eastAsia="ru-RU"/>
        </w:rPr>
        <w:t>) :</w:t>
      </w:r>
      <w:proofErr w:type="gramEnd"/>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Дис</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канд</w:t>
      </w:r>
      <w:r w:rsidRPr="009A7A13">
        <w:rPr>
          <w:rFonts w:ascii="Times New Roman" w:eastAsia="Times New Roman" w:hAnsi="Times New Roman" w:cs="Times New Roman"/>
          <w:kern w:val="0"/>
          <w:sz w:val="28"/>
          <w:szCs w:val="28"/>
          <w:lang w:eastAsia="ru-RU"/>
        </w:rPr>
        <w:t xml:space="preserve">. </w:t>
      </w:r>
      <w:r w:rsidRPr="009A7A13">
        <w:rPr>
          <w:rFonts w:ascii="Times New Roman" w:eastAsia="Times New Roman" w:hAnsi="Times New Roman" w:cs="Times New Roman" w:hint="eastAsia"/>
          <w:kern w:val="0"/>
          <w:sz w:val="28"/>
          <w:szCs w:val="28"/>
          <w:lang w:eastAsia="ru-RU"/>
        </w:rPr>
        <w:t>наук</w:t>
      </w:r>
      <w:r w:rsidRPr="009A7A13">
        <w:rPr>
          <w:rFonts w:ascii="Times New Roman" w:eastAsia="Times New Roman" w:hAnsi="Times New Roman" w:cs="Times New Roman"/>
          <w:kern w:val="0"/>
          <w:sz w:val="28"/>
          <w:szCs w:val="28"/>
          <w:lang w:eastAsia="ru-RU"/>
        </w:rPr>
        <w:t xml:space="preserve">: 08.00.02 </w:t>
      </w:r>
      <w:r>
        <w:rPr>
          <w:rFonts w:ascii="Times New Roman" w:eastAsia="Times New Roman" w:hAnsi="Times New Roman" w:cs="Times New Roman"/>
          <w:kern w:val="0"/>
          <w:sz w:val="28"/>
          <w:szCs w:val="28"/>
          <w:lang w:eastAsia="ru-RU"/>
        </w:rPr>
        <w:t>–</w:t>
      </w:r>
      <w:r w:rsidRPr="009A7A13">
        <w:rPr>
          <w:rFonts w:ascii="Times New Roman" w:eastAsia="Times New Roman" w:hAnsi="Times New Roman" w:cs="Times New Roman"/>
          <w:kern w:val="0"/>
          <w:sz w:val="28"/>
          <w:szCs w:val="28"/>
          <w:lang w:eastAsia="ru-RU"/>
        </w:rPr>
        <w:t xml:space="preserve"> 2008</w:t>
      </w:r>
    </w:p>
    <w:p w:rsidR="009A7A13" w:rsidRDefault="009A7A13" w:rsidP="009A7A13">
      <w:r>
        <w:rPr>
          <w:rFonts w:hint="eastAsia"/>
        </w:rPr>
        <w:t>Капітула</w:t>
      </w:r>
      <w:r>
        <w:t></w:t>
      </w:r>
      <w:r>
        <w:rPr>
          <w:rFonts w:hint="eastAsia"/>
        </w:rPr>
        <w:t>О</w:t>
      </w:r>
      <w:r>
        <w:t></w:t>
      </w:r>
      <w:r>
        <w:rPr>
          <w:rFonts w:hint="eastAsia"/>
        </w:rPr>
        <w:t>Г</w:t>
      </w:r>
      <w:r>
        <w:t></w:t>
      </w:r>
      <w:r>
        <w:t></w:t>
      </w:r>
      <w:r>
        <w:rPr>
          <w:rFonts w:hint="eastAsia"/>
        </w:rPr>
        <w:t>Міжнародний</w:t>
      </w:r>
      <w:r>
        <w:t></w:t>
      </w:r>
      <w:r>
        <w:rPr>
          <w:rFonts w:hint="eastAsia"/>
        </w:rPr>
        <w:t>менеджмент</w:t>
      </w:r>
      <w:r>
        <w:t></w:t>
      </w:r>
      <w:r>
        <w:rPr>
          <w:rFonts w:hint="eastAsia"/>
        </w:rPr>
        <w:t>глобальних</w:t>
      </w:r>
      <w:r>
        <w:t></w:t>
      </w:r>
      <w:r>
        <w:rPr>
          <w:rFonts w:hint="eastAsia"/>
        </w:rPr>
        <w:t>інвестиційних</w:t>
      </w:r>
      <w:r>
        <w:t></w:t>
      </w:r>
      <w:r>
        <w:rPr>
          <w:rFonts w:hint="eastAsia"/>
        </w:rPr>
        <w:t>проектів</w:t>
      </w:r>
      <w:r>
        <w:t></w:t>
      </w:r>
      <w:r>
        <w:rPr>
          <w:rFonts w:hint="eastAsia"/>
        </w:rPr>
        <w:t>в</w:t>
      </w:r>
      <w:r>
        <w:t></w:t>
      </w:r>
      <w:r>
        <w:rPr>
          <w:rFonts w:hint="eastAsia"/>
        </w:rPr>
        <w:t>Україні</w:t>
      </w:r>
      <w:r>
        <w:t></w:t>
      </w:r>
      <w:r>
        <w:t></w:t>
      </w:r>
      <w:r>
        <w:rPr>
          <w:rFonts w:hint="eastAsia"/>
        </w:rPr>
        <w:t>на</w:t>
      </w:r>
      <w:r>
        <w:t></w:t>
      </w:r>
      <w:r>
        <w:rPr>
          <w:rFonts w:hint="eastAsia"/>
        </w:rPr>
        <w:t>прикладі</w:t>
      </w:r>
      <w:r>
        <w:t></w:t>
      </w:r>
      <w:r>
        <w:rPr>
          <w:rFonts w:hint="eastAsia"/>
        </w:rPr>
        <w:t>проекту</w:t>
      </w:r>
      <w:r>
        <w:t></w:t>
      </w:r>
      <w:r>
        <w:t></w:t>
      </w:r>
      <w:r>
        <w:rPr>
          <w:rFonts w:hint="eastAsia"/>
        </w:rPr>
        <w:t>Укриття</w:t>
      </w:r>
      <w:r>
        <w:t></w:t>
      </w:r>
      <w:r>
        <w:t></w:t>
      </w:r>
      <w:r>
        <w:t></w:t>
      </w:r>
      <w:r>
        <w:t></w:t>
      </w:r>
      <w:r>
        <w:rPr>
          <w:rFonts w:hint="eastAsia"/>
        </w:rPr>
        <w:t>–</w:t>
      </w:r>
      <w:r>
        <w:t></w:t>
      </w:r>
      <w:r>
        <w:rPr>
          <w:rFonts w:hint="eastAsia"/>
        </w:rPr>
        <w:t>Рукопис</w:t>
      </w:r>
      <w:r>
        <w:t></w:t>
      </w:r>
    </w:p>
    <w:p w:rsidR="009A7A13" w:rsidRDefault="009A7A13" w:rsidP="009A7A13"/>
    <w:p w:rsidR="009A7A13" w:rsidRDefault="009A7A13" w:rsidP="009A7A1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w:t>
      </w:r>
      <w:r>
        <w:t></w:t>
      </w:r>
      <w:r>
        <w:rPr>
          <w:rFonts w:hint="eastAsia"/>
        </w:rPr>
        <w:t>Інститут</w:t>
      </w:r>
      <w:r>
        <w:t></w:t>
      </w:r>
      <w:r>
        <w:rPr>
          <w:rFonts w:hint="eastAsia"/>
        </w:rPr>
        <w:t>міжнародних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w:t>
      </w:r>
      <w:r>
        <w:t></w:t>
      </w:r>
      <w:r>
        <w:rPr>
          <w:rFonts w:hint="eastAsia"/>
        </w:rPr>
        <w:t>Київ</w:t>
      </w:r>
      <w:r>
        <w:t></w:t>
      </w:r>
      <w:r>
        <w:t></w:t>
      </w:r>
      <w:r>
        <w:t></w:t>
      </w:r>
      <w:r>
        <w:t></w:t>
      </w:r>
      <w:r>
        <w:t></w:t>
      </w:r>
      <w:r>
        <w:t></w:t>
      </w:r>
      <w:r>
        <w:t></w:t>
      </w:r>
    </w:p>
    <w:p w:rsidR="009A7A13" w:rsidRDefault="009A7A13" w:rsidP="009A7A13"/>
    <w:p w:rsidR="009A7A13" w:rsidRPr="009A7A13" w:rsidRDefault="009A7A13" w:rsidP="009A7A13">
      <w:r>
        <w:rPr>
          <w:rFonts w:hint="eastAsia"/>
        </w:rPr>
        <w:t>У</w:t>
      </w:r>
      <w:r>
        <w:t></w:t>
      </w:r>
      <w:r>
        <w:rPr>
          <w:rFonts w:hint="eastAsia"/>
        </w:rPr>
        <w:t>дисертації</w:t>
      </w:r>
      <w:r>
        <w:t></w:t>
      </w:r>
      <w:r>
        <w:rPr>
          <w:rFonts w:hint="eastAsia"/>
        </w:rPr>
        <w:t>досліджено</w:t>
      </w:r>
      <w:r>
        <w:t></w:t>
      </w:r>
      <w:r>
        <w:rPr>
          <w:rFonts w:hint="eastAsia"/>
        </w:rPr>
        <w:t>процес</w:t>
      </w:r>
      <w:r>
        <w:t></w:t>
      </w:r>
      <w:r>
        <w:rPr>
          <w:rFonts w:hint="eastAsia"/>
        </w:rPr>
        <w:t>еволюції</w:t>
      </w:r>
      <w:r>
        <w:t></w:t>
      </w:r>
      <w:r>
        <w:rPr>
          <w:rFonts w:hint="eastAsia"/>
        </w:rPr>
        <w:t>теорій</w:t>
      </w:r>
      <w:r>
        <w:t></w:t>
      </w:r>
      <w:r>
        <w:rPr>
          <w:rFonts w:hint="eastAsia"/>
        </w:rPr>
        <w:t>проектного</w:t>
      </w:r>
      <w:r>
        <w:t></w:t>
      </w:r>
      <w:r>
        <w:rPr>
          <w:rFonts w:hint="eastAsia"/>
        </w:rPr>
        <w:t>інвестування</w:t>
      </w:r>
      <w:r>
        <w:t></w:t>
      </w:r>
      <w:r>
        <w:rPr>
          <w:rFonts w:hint="eastAsia"/>
        </w:rPr>
        <w:t>у</w:t>
      </w:r>
      <w:r>
        <w:t></w:t>
      </w:r>
      <w:r>
        <w:rPr>
          <w:rFonts w:hint="eastAsia"/>
        </w:rPr>
        <w:t>сфері</w:t>
      </w:r>
      <w:r>
        <w:t></w:t>
      </w:r>
      <w:r>
        <w:rPr>
          <w:rFonts w:hint="eastAsia"/>
        </w:rPr>
        <w:t>управління</w:t>
      </w:r>
      <w:r>
        <w:t></w:t>
      </w:r>
      <w:r>
        <w:rPr>
          <w:rFonts w:hint="eastAsia"/>
        </w:rPr>
        <w:t>міжнародними</w:t>
      </w:r>
      <w:r>
        <w:t></w:t>
      </w:r>
      <w:r>
        <w:rPr>
          <w:rFonts w:hint="eastAsia"/>
        </w:rPr>
        <w:t>інвестиційними</w:t>
      </w:r>
      <w:r>
        <w:t></w:t>
      </w:r>
      <w:r>
        <w:rPr>
          <w:rFonts w:hint="eastAsia"/>
        </w:rPr>
        <w:t>проектами</w:t>
      </w:r>
      <w:r>
        <w:t></w:t>
      </w:r>
      <w:r>
        <w:t></w:t>
      </w:r>
      <w:r>
        <w:rPr>
          <w:rFonts w:hint="eastAsia"/>
        </w:rPr>
        <w:t>етапи</w:t>
      </w:r>
      <w:r>
        <w:t></w:t>
      </w:r>
      <w:r>
        <w:rPr>
          <w:rFonts w:hint="eastAsia"/>
        </w:rPr>
        <w:t>формування</w:t>
      </w:r>
      <w:r>
        <w:t></w:t>
      </w:r>
      <w:r>
        <w:rPr>
          <w:rFonts w:hint="eastAsia"/>
        </w:rPr>
        <w:t>та</w:t>
      </w:r>
      <w:r>
        <w:t></w:t>
      </w:r>
      <w:r>
        <w:rPr>
          <w:rFonts w:hint="eastAsia"/>
        </w:rPr>
        <w:t>розвиток</w:t>
      </w:r>
      <w:r>
        <w:t></w:t>
      </w:r>
      <w:r>
        <w:rPr>
          <w:rFonts w:hint="eastAsia"/>
        </w:rPr>
        <w:t>систем</w:t>
      </w:r>
      <w:r>
        <w:t></w:t>
      </w:r>
      <w:r>
        <w:rPr>
          <w:rFonts w:hint="eastAsia"/>
        </w:rPr>
        <w:t>менеджменту</w:t>
      </w:r>
      <w:r>
        <w:t></w:t>
      </w:r>
      <w:r>
        <w:rPr>
          <w:rFonts w:hint="eastAsia"/>
        </w:rPr>
        <w:t>міжнародних</w:t>
      </w:r>
      <w:r>
        <w:t></w:t>
      </w:r>
      <w:r>
        <w:rPr>
          <w:rFonts w:hint="eastAsia"/>
        </w:rPr>
        <w:t>інвестиційних</w:t>
      </w:r>
      <w:r>
        <w:t></w:t>
      </w:r>
      <w:r>
        <w:rPr>
          <w:rFonts w:hint="eastAsia"/>
        </w:rPr>
        <w:t>проектів</w:t>
      </w:r>
      <w:r>
        <w:t></w:t>
      </w:r>
      <w:r>
        <w:t></w:t>
      </w:r>
      <w:r>
        <w:rPr>
          <w:rFonts w:hint="eastAsia"/>
        </w:rPr>
        <w:t>Запропоновано</w:t>
      </w:r>
      <w:r>
        <w:t></w:t>
      </w:r>
      <w:r>
        <w:rPr>
          <w:rFonts w:hint="eastAsia"/>
        </w:rPr>
        <w:t>концептуальні</w:t>
      </w:r>
      <w:r>
        <w:t></w:t>
      </w:r>
      <w:r>
        <w:rPr>
          <w:rFonts w:hint="eastAsia"/>
        </w:rPr>
        <w:t>підходи</w:t>
      </w:r>
      <w:r>
        <w:t></w:t>
      </w:r>
      <w:r>
        <w:rPr>
          <w:rFonts w:hint="eastAsia"/>
        </w:rPr>
        <w:t>щодо</w:t>
      </w:r>
      <w:r>
        <w:t></w:t>
      </w:r>
      <w:r>
        <w:rPr>
          <w:rFonts w:hint="eastAsia"/>
        </w:rPr>
        <w:t>визначення</w:t>
      </w:r>
      <w:r>
        <w:t></w:t>
      </w:r>
      <w:r>
        <w:rPr>
          <w:rFonts w:hint="eastAsia"/>
        </w:rPr>
        <w:t>поняття</w:t>
      </w:r>
      <w:r>
        <w:t></w:t>
      </w:r>
      <w:r>
        <w:t></w:t>
      </w:r>
      <w:r>
        <w:rPr>
          <w:rFonts w:hint="eastAsia"/>
        </w:rPr>
        <w:t>глобальний</w:t>
      </w:r>
      <w:r>
        <w:t></w:t>
      </w:r>
      <w:r>
        <w:rPr>
          <w:rFonts w:hint="eastAsia"/>
        </w:rPr>
        <w:t>міжнародний</w:t>
      </w:r>
      <w:r>
        <w:t></w:t>
      </w:r>
      <w:r>
        <w:rPr>
          <w:rFonts w:hint="eastAsia"/>
        </w:rPr>
        <w:t>інвестиційний</w:t>
      </w:r>
      <w:r>
        <w:t></w:t>
      </w:r>
      <w:r>
        <w:rPr>
          <w:rFonts w:hint="eastAsia"/>
        </w:rPr>
        <w:t>проект</w:t>
      </w:r>
      <w:r>
        <w:t></w:t>
      </w:r>
      <w:r>
        <w:t></w:t>
      </w:r>
      <w:r>
        <w:t></w:t>
      </w:r>
      <w:r>
        <w:rPr>
          <w:rFonts w:hint="eastAsia"/>
        </w:rPr>
        <w:t>досліджено</w:t>
      </w:r>
      <w:r>
        <w:t></w:t>
      </w:r>
      <w:r>
        <w:rPr>
          <w:rFonts w:hint="eastAsia"/>
        </w:rPr>
        <w:t>його</w:t>
      </w:r>
      <w:r>
        <w:t></w:t>
      </w:r>
      <w:r>
        <w:rPr>
          <w:rFonts w:hint="eastAsia"/>
        </w:rPr>
        <w:t>національний</w:t>
      </w:r>
      <w:r>
        <w:t></w:t>
      </w:r>
      <w:r>
        <w:t></w:t>
      </w:r>
      <w:r>
        <w:rPr>
          <w:rFonts w:hint="eastAsia"/>
        </w:rPr>
        <w:t>корпоративний</w:t>
      </w:r>
      <w:r>
        <w:t></w:t>
      </w:r>
      <w:r>
        <w:rPr>
          <w:rFonts w:hint="eastAsia"/>
        </w:rPr>
        <w:t>та</w:t>
      </w:r>
      <w:r>
        <w:t></w:t>
      </w:r>
      <w:r>
        <w:rPr>
          <w:rFonts w:hint="eastAsia"/>
        </w:rPr>
        <w:t>організаційний</w:t>
      </w:r>
      <w:r>
        <w:t></w:t>
      </w:r>
      <w:r>
        <w:rPr>
          <w:rFonts w:hint="eastAsia"/>
        </w:rPr>
        <w:t>різновиди</w:t>
      </w:r>
      <w:r>
        <w:t></w:t>
      </w:r>
      <w:r>
        <w:t></w:t>
      </w:r>
      <w:r>
        <w:rPr>
          <w:rFonts w:hint="eastAsia"/>
        </w:rPr>
        <w:t>Проаналізовано</w:t>
      </w:r>
      <w:r>
        <w:t></w:t>
      </w:r>
      <w:r>
        <w:rPr>
          <w:rFonts w:hint="eastAsia"/>
        </w:rPr>
        <w:t>сучасні</w:t>
      </w:r>
      <w:r>
        <w:t></w:t>
      </w:r>
      <w:r>
        <w:rPr>
          <w:rFonts w:hint="eastAsia"/>
        </w:rPr>
        <w:t>методики</w:t>
      </w:r>
      <w:r>
        <w:t></w:t>
      </w:r>
      <w:r>
        <w:rPr>
          <w:rFonts w:hint="eastAsia"/>
        </w:rPr>
        <w:t>і</w:t>
      </w:r>
      <w:r>
        <w:t></w:t>
      </w:r>
      <w:r>
        <w:rPr>
          <w:rFonts w:hint="eastAsia"/>
        </w:rPr>
        <w:t>досвід</w:t>
      </w:r>
      <w:r>
        <w:t></w:t>
      </w:r>
      <w:r>
        <w:rPr>
          <w:rFonts w:hint="eastAsia"/>
        </w:rPr>
        <w:t>організації</w:t>
      </w:r>
      <w:r>
        <w:t></w:t>
      </w:r>
      <w:r>
        <w:rPr>
          <w:rFonts w:hint="eastAsia"/>
        </w:rPr>
        <w:t>і</w:t>
      </w:r>
      <w:r>
        <w:t></w:t>
      </w:r>
      <w:r>
        <w:rPr>
          <w:rFonts w:hint="eastAsia"/>
        </w:rPr>
        <w:t>управління</w:t>
      </w:r>
      <w:r>
        <w:t></w:t>
      </w:r>
      <w:r>
        <w:rPr>
          <w:rFonts w:hint="eastAsia"/>
        </w:rPr>
        <w:t>міжнародним</w:t>
      </w:r>
      <w:r>
        <w:t></w:t>
      </w:r>
      <w:r>
        <w:rPr>
          <w:rFonts w:hint="eastAsia"/>
        </w:rPr>
        <w:t>проектом</w:t>
      </w:r>
      <w:r>
        <w:t></w:t>
      </w:r>
      <w:r>
        <w:t></w:t>
      </w:r>
      <w:r>
        <w:rPr>
          <w:rFonts w:hint="eastAsia"/>
        </w:rPr>
        <w:t>динамічні</w:t>
      </w:r>
      <w:r>
        <w:t></w:t>
      </w:r>
      <w:r>
        <w:rPr>
          <w:rFonts w:hint="eastAsia"/>
        </w:rPr>
        <w:t>трансформації</w:t>
      </w:r>
      <w:r>
        <w:t></w:t>
      </w:r>
      <w:r>
        <w:rPr>
          <w:rFonts w:hint="eastAsia"/>
        </w:rPr>
        <w:t>поняття</w:t>
      </w:r>
      <w:r>
        <w:t></w:t>
      </w:r>
      <w:r>
        <w:rPr>
          <w:rFonts w:hint="eastAsia"/>
        </w:rPr>
        <w:t>управління</w:t>
      </w:r>
      <w:r>
        <w:t></w:t>
      </w:r>
      <w:r>
        <w:rPr>
          <w:rFonts w:hint="eastAsia"/>
        </w:rPr>
        <w:t>проектом</w:t>
      </w:r>
      <w:r>
        <w:t></w:t>
      </w:r>
      <w:r>
        <w:rPr>
          <w:rFonts w:hint="eastAsia"/>
        </w:rPr>
        <w:t>як</w:t>
      </w:r>
      <w:r>
        <w:t></w:t>
      </w:r>
      <w:r>
        <w:rPr>
          <w:rFonts w:hint="eastAsia"/>
        </w:rPr>
        <w:t>частини</w:t>
      </w:r>
      <w:r>
        <w:t></w:t>
      </w:r>
      <w:r>
        <w:rPr>
          <w:rFonts w:hint="eastAsia"/>
        </w:rPr>
        <w:t>управлінської</w:t>
      </w:r>
      <w:r>
        <w:t></w:t>
      </w:r>
      <w:r>
        <w:rPr>
          <w:rFonts w:hint="eastAsia"/>
        </w:rPr>
        <w:t>функції</w:t>
      </w:r>
      <w:r>
        <w:t></w:t>
      </w:r>
      <w:r>
        <w:rPr>
          <w:rFonts w:hint="eastAsia"/>
        </w:rPr>
        <w:t>глобального</w:t>
      </w:r>
      <w:r>
        <w:t></w:t>
      </w:r>
      <w:r>
        <w:rPr>
          <w:rFonts w:hint="eastAsia"/>
        </w:rPr>
        <w:t>інвестиційного</w:t>
      </w:r>
      <w:r>
        <w:t></w:t>
      </w:r>
      <w:r>
        <w:rPr>
          <w:rFonts w:hint="eastAsia"/>
        </w:rPr>
        <w:t>проекту</w:t>
      </w:r>
      <w:r>
        <w:t></w:t>
      </w:r>
      <w:r>
        <w:t></w:t>
      </w:r>
      <w:r>
        <w:rPr>
          <w:rFonts w:hint="eastAsia"/>
        </w:rPr>
        <w:t>Розроблено</w:t>
      </w:r>
      <w:r>
        <w:t></w:t>
      </w:r>
      <w:r>
        <w:rPr>
          <w:rFonts w:hint="eastAsia"/>
        </w:rPr>
        <w:t>і</w:t>
      </w:r>
      <w:r>
        <w:t></w:t>
      </w:r>
      <w:r>
        <w:rPr>
          <w:rFonts w:hint="eastAsia"/>
        </w:rPr>
        <w:t>запропоновано</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міжнародного</w:t>
      </w:r>
      <w:r>
        <w:t></w:t>
      </w:r>
      <w:r>
        <w:rPr>
          <w:rFonts w:hint="eastAsia"/>
        </w:rPr>
        <w:t>менеджменту</w:t>
      </w:r>
      <w:r>
        <w:t></w:t>
      </w:r>
      <w:r>
        <w:rPr>
          <w:rFonts w:hint="eastAsia"/>
        </w:rPr>
        <w:t>в</w:t>
      </w:r>
      <w:r>
        <w:t></w:t>
      </w:r>
      <w:r>
        <w:rPr>
          <w:rFonts w:hint="eastAsia"/>
        </w:rPr>
        <w:t>реалізації</w:t>
      </w:r>
      <w:r>
        <w:t></w:t>
      </w:r>
      <w:r>
        <w:rPr>
          <w:rFonts w:hint="eastAsia"/>
        </w:rPr>
        <w:t>глобального</w:t>
      </w:r>
      <w:r>
        <w:t></w:t>
      </w:r>
      <w:r>
        <w:rPr>
          <w:rFonts w:hint="eastAsia"/>
        </w:rPr>
        <w:t>проекту</w:t>
      </w:r>
      <w:r>
        <w:t></w:t>
      </w:r>
      <w:r>
        <w:t></w:t>
      </w:r>
      <w:r>
        <w:rPr>
          <w:rFonts w:hint="eastAsia"/>
        </w:rPr>
        <w:t>Укриття</w:t>
      </w:r>
      <w:r>
        <w:t></w:t>
      </w:r>
      <w:r>
        <w:t></w:t>
      </w:r>
      <w:r>
        <w:rPr>
          <w:rFonts w:hint="eastAsia"/>
        </w:rPr>
        <w:t>на</w:t>
      </w:r>
      <w:r>
        <w:t></w:t>
      </w:r>
      <w:r>
        <w:rPr>
          <w:rFonts w:hint="eastAsia"/>
        </w:rPr>
        <w:t>основі</w:t>
      </w:r>
      <w:r>
        <w:t></w:t>
      </w:r>
      <w:r>
        <w:rPr>
          <w:rFonts w:hint="eastAsia"/>
        </w:rPr>
        <w:t>аналізу</w:t>
      </w:r>
      <w:r>
        <w:t></w:t>
      </w:r>
      <w:r>
        <w:rPr>
          <w:rFonts w:hint="eastAsia"/>
        </w:rPr>
        <w:t>національних</w:t>
      </w:r>
      <w:r>
        <w:t></w:t>
      </w:r>
      <w:r>
        <w:rPr>
          <w:rFonts w:hint="eastAsia"/>
        </w:rPr>
        <w:t>особливостей</w:t>
      </w:r>
      <w:r>
        <w:t></w:t>
      </w:r>
      <w:r>
        <w:rPr>
          <w:rFonts w:hint="eastAsia"/>
        </w:rPr>
        <w:t>використання</w:t>
      </w:r>
      <w:r>
        <w:t></w:t>
      </w:r>
      <w:r>
        <w:rPr>
          <w:rFonts w:hint="eastAsia"/>
        </w:rPr>
        <w:t>певних</w:t>
      </w:r>
      <w:r>
        <w:t></w:t>
      </w:r>
      <w:r>
        <w:rPr>
          <w:rFonts w:hint="eastAsia"/>
        </w:rPr>
        <w:t>типів</w:t>
      </w:r>
      <w:r>
        <w:t></w:t>
      </w:r>
      <w:r>
        <w:rPr>
          <w:rFonts w:hint="eastAsia"/>
        </w:rPr>
        <w:t>управлінських</w:t>
      </w:r>
      <w:r>
        <w:t></w:t>
      </w:r>
      <w:r>
        <w:rPr>
          <w:rFonts w:hint="eastAsia"/>
        </w:rPr>
        <w:t>структур</w:t>
      </w:r>
      <w:r>
        <w:t></w:t>
      </w:r>
      <w:r>
        <w:rPr>
          <w:rFonts w:hint="eastAsia"/>
        </w:rPr>
        <w:t>–</w:t>
      </w:r>
      <w:r>
        <w:t></w:t>
      </w:r>
      <w:r>
        <w:rPr>
          <w:rFonts w:hint="eastAsia"/>
        </w:rPr>
        <w:t>функціональної</w:t>
      </w:r>
      <w:r>
        <w:t></w:t>
      </w:r>
      <w:r>
        <w:t></w:t>
      </w:r>
      <w:r>
        <w:rPr>
          <w:rFonts w:hint="eastAsia"/>
        </w:rPr>
        <w:t>регіональної</w:t>
      </w:r>
      <w:r>
        <w:t></w:t>
      </w:r>
      <w:r>
        <w:t></w:t>
      </w:r>
      <w:r>
        <w:rPr>
          <w:rFonts w:hint="eastAsia"/>
        </w:rPr>
        <w:t>матричної</w:t>
      </w:r>
      <w:r>
        <w:t></w:t>
      </w:r>
      <w:r>
        <w:rPr>
          <w:rFonts w:hint="eastAsia"/>
        </w:rPr>
        <w:t>та</w:t>
      </w:r>
      <w:r>
        <w:t></w:t>
      </w:r>
      <w:r>
        <w:rPr>
          <w:rFonts w:hint="eastAsia"/>
        </w:rPr>
        <w:t>глобально</w:t>
      </w:r>
      <w:r>
        <w:t></w:t>
      </w:r>
      <w:r>
        <w:rPr>
          <w:rFonts w:hint="eastAsia"/>
        </w:rPr>
        <w:t>інтегрованої</w:t>
      </w:r>
      <w:r>
        <w:t></w:t>
      </w:r>
      <w:r>
        <w:t></w:t>
      </w:r>
      <w:r>
        <w:rPr>
          <w:rFonts w:hint="eastAsia"/>
        </w:rPr>
        <w:t>Визначено</w:t>
      </w:r>
      <w:r>
        <w:t></w:t>
      </w:r>
      <w:r>
        <w:rPr>
          <w:rFonts w:hint="eastAsia"/>
        </w:rPr>
        <w:t>переваги</w:t>
      </w:r>
      <w:r>
        <w:t></w:t>
      </w:r>
      <w:r>
        <w:rPr>
          <w:rFonts w:hint="eastAsia"/>
        </w:rPr>
        <w:t>та</w:t>
      </w:r>
      <w:r>
        <w:t></w:t>
      </w:r>
      <w:r>
        <w:rPr>
          <w:rFonts w:hint="eastAsia"/>
        </w:rPr>
        <w:t>недоліки</w:t>
      </w:r>
      <w:r>
        <w:t></w:t>
      </w:r>
      <w:r>
        <w:rPr>
          <w:rFonts w:hint="eastAsia"/>
        </w:rPr>
        <w:t>застосування</w:t>
      </w:r>
      <w:r>
        <w:t></w:t>
      </w:r>
      <w:r>
        <w:rPr>
          <w:rFonts w:hint="eastAsia"/>
        </w:rPr>
        <w:t>конкретних</w:t>
      </w:r>
      <w:r>
        <w:t></w:t>
      </w:r>
      <w:r>
        <w:rPr>
          <w:rFonts w:hint="eastAsia"/>
        </w:rPr>
        <w:t>організаційних</w:t>
      </w:r>
      <w:r>
        <w:t></w:t>
      </w:r>
      <w:r>
        <w:rPr>
          <w:rFonts w:hint="eastAsia"/>
        </w:rPr>
        <w:t>форм</w:t>
      </w:r>
      <w:r>
        <w:t></w:t>
      </w:r>
      <w:r>
        <w:rPr>
          <w:rFonts w:hint="eastAsia"/>
        </w:rPr>
        <w:t>з</w:t>
      </w:r>
      <w:r>
        <w:t></w:t>
      </w:r>
      <w:r>
        <w:rPr>
          <w:rFonts w:hint="eastAsia"/>
        </w:rPr>
        <w:t>урахуванням</w:t>
      </w:r>
      <w:r>
        <w:t></w:t>
      </w:r>
      <w:r>
        <w:rPr>
          <w:rFonts w:hint="eastAsia"/>
        </w:rPr>
        <w:t>їх</w:t>
      </w:r>
      <w:r>
        <w:t></w:t>
      </w:r>
      <w:r>
        <w:rPr>
          <w:rFonts w:hint="eastAsia"/>
        </w:rPr>
        <w:t>галузевої</w:t>
      </w:r>
      <w:r>
        <w:t></w:t>
      </w:r>
      <w:r>
        <w:rPr>
          <w:rFonts w:hint="eastAsia"/>
        </w:rPr>
        <w:t>та</w:t>
      </w:r>
      <w:r>
        <w:t></w:t>
      </w:r>
      <w:r>
        <w:rPr>
          <w:rFonts w:hint="eastAsia"/>
        </w:rPr>
        <w:t>національної</w:t>
      </w:r>
      <w:r>
        <w:t></w:t>
      </w:r>
      <w:r>
        <w:rPr>
          <w:rFonts w:hint="eastAsia"/>
        </w:rPr>
        <w:t>належності</w:t>
      </w:r>
      <w:r>
        <w:t></w:t>
      </w:r>
      <w:r>
        <w:t></w:t>
      </w:r>
      <w:r>
        <w:rPr>
          <w:rFonts w:hint="eastAsia"/>
        </w:rPr>
        <w:t>стадії</w:t>
      </w:r>
      <w:r>
        <w:t></w:t>
      </w:r>
      <w:r>
        <w:rPr>
          <w:rFonts w:hint="eastAsia"/>
        </w:rPr>
        <w:t>розвитку</w:t>
      </w:r>
      <w:r>
        <w:t></w:t>
      </w:r>
      <w:r>
        <w:rPr>
          <w:rFonts w:hint="eastAsia"/>
        </w:rPr>
        <w:t>глобального</w:t>
      </w:r>
      <w:r>
        <w:t></w:t>
      </w:r>
      <w:r>
        <w:rPr>
          <w:rFonts w:hint="eastAsia"/>
        </w:rPr>
        <w:t>проекту</w:t>
      </w:r>
      <w:r>
        <w:t></w:t>
      </w:r>
      <w:r>
        <w:t></w:t>
      </w:r>
      <w:r>
        <w:rPr>
          <w:rFonts w:hint="eastAsia"/>
        </w:rPr>
        <w:t>що</w:t>
      </w:r>
      <w:r>
        <w:t></w:t>
      </w:r>
      <w:r>
        <w:rPr>
          <w:rFonts w:hint="eastAsia"/>
        </w:rPr>
        <w:t>проявляються</w:t>
      </w:r>
      <w:r>
        <w:t></w:t>
      </w:r>
      <w:r>
        <w:rPr>
          <w:rFonts w:hint="eastAsia"/>
        </w:rPr>
        <w:t>у</w:t>
      </w:r>
      <w:r>
        <w:t></w:t>
      </w:r>
      <w:r>
        <w:rPr>
          <w:rFonts w:hint="eastAsia"/>
        </w:rPr>
        <w:t>вигляді</w:t>
      </w:r>
      <w:r>
        <w:t></w:t>
      </w:r>
      <w:r>
        <w:rPr>
          <w:rFonts w:hint="eastAsia"/>
        </w:rPr>
        <w:t>внутрішнього</w:t>
      </w:r>
      <w:r>
        <w:t></w:t>
      </w:r>
      <w:r>
        <w:rPr>
          <w:rFonts w:hint="eastAsia"/>
        </w:rPr>
        <w:t>і</w:t>
      </w:r>
      <w:r>
        <w:t></w:t>
      </w:r>
      <w:r>
        <w:rPr>
          <w:rFonts w:hint="eastAsia"/>
        </w:rPr>
        <w:t>зовнішнього</w:t>
      </w:r>
      <w:r>
        <w:t></w:t>
      </w:r>
      <w:r>
        <w:rPr>
          <w:rFonts w:hint="eastAsia"/>
        </w:rPr>
        <w:t>ефекту</w:t>
      </w:r>
      <w:r>
        <w:t></w:t>
      </w:r>
      <w:r>
        <w:rPr>
          <w:rFonts w:hint="eastAsia"/>
        </w:rPr>
        <w:t>практики</w:t>
      </w:r>
      <w:r>
        <w:t></w:t>
      </w:r>
      <w:r>
        <w:rPr>
          <w:rFonts w:hint="eastAsia"/>
        </w:rPr>
        <w:t>прийняття</w:t>
      </w:r>
      <w:r>
        <w:t></w:t>
      </w:r>
      <w:r>
        <w:rPr>
          <w:rFonts w:hint="eastAsia"/>
        </w:rPr>
        <w:t>управлінських</w:t>
      </w:r>
      <w:r>
        <w:t></w:t>
      </w:r>
      <w:r>
        <w:rPr>
          <w:rFonts w:hint="eastAsia"/>
        </w:rPr>
        <w:t>рішень</w:t>
      </w:r>
      <w:r>
        <w:t></w:t>
      </w:r>
      <w:r>
        <w:t></w:t>
      </w:r>
      <w:r>
        <w:rPr>
          <w:rFonts w:hint="eastAsia"/>
        </w:rPr>
        <w:t>вартісної</w:t>
      </w:r>
      <w:r>
        <w:t></w:t>
      </w:r>
      <w:r>
        <w:rPr>
          <w:rFonts w:hint="eastAsia"/>
        </w:rPr>
        <w:t>та</w:t>
      </w:r>
      <w:r>
        <w:t></w:t>
      </w:r>
      <w:r>
        <w:rPr>
          <w:rFonts w:hint="eastAsia"/>
        </w:rPr>
        <w:t>кількісно</w:t>
      </w:r>
      <w:r>
        <w:t></w:t>
      </w:r>
      <w:r>
        <w:rPr>
          <w:rFonts w:hint="eastAsia"/>
        </w:rPr>
        <w:t>якісної</w:t>
      </w:r>
      <w:r>
        <w:t></w:t>
      </w:r>
      <w:r>
        <w:rPr>
          <w:rFonts w:hint="eastAsia"/>
        </w:rPr>
        <w:t>оцінки</w:t>
      </w:r>
      <w:r>
        <w:t></w:t>
      </w:r>
      <w:r>
        <w:rPr>
          <w:rFonts w:hint="eastAsia"/>
        </w:rPr>
        <w:t>соціально</w:t>
      </w:r>
      <w:r>
        <w:t></w:t>
      </w:r>
      <w:r>
        <w:rPr>
          <w:rFonts w:hint="eastAsia"/>
        </w:rPr>
        <w:t>економічних</w:t>
      </w:r>
      <w:r>
        <w:t></w:t>
      </w:r>
      <w:r>
        <w:rPr>
          <w:rFonts w:hint="eastAsia"/>
        </w:rPr>
        <w:t>та</w:t>
      </w:r>
      <w:r>
        <w:t></w:t>
      </w:r>
      <w:r>
        <w:rPr>
          <w:rFonts w:hint="eastAsia"/>
        </w:rPr>
        <w:t>екологічних</w:t>
      </w:r>
      <w:r>
        <w:t></w:t>
      </w:r>
      <w:r>
        <w:rPr>
          <w:rFonts w:hint="eastAsia"/>
        </w:rPr>
        <w:t>складових</w:t>
      </w:r>
      <w:r>
        <w:t></w:t>
      </w:r>
      <w:r>
        <w:rPr>
          <w:rFonts w:hint="eastAsia"/>
        </w:rPr>
        <w:t>міжнародного</w:t>
      </w:r>
      <w:r>
        <w:t></w:t>
      </w:r>
      <w:r>
        <w:rPr>
          <w:rFonts w:hint="eastAsia"/>
        </w:rPr>
        <w:t>проекту</w:t>
      </w:r>
      <w:r>
        <w:t></w:t>
      </w:r>
      <w:r>
        <w:t></w:t>
      </w:r>
      <w:r>
        <w:rPr>
          <w:rFonts w:hint="eastAsia"/>
        </w:rPr>
        <w:t>Укриття</w:t>
      </w:r>
      <w:r>
        <w:t></w:t>
      </w:r>
      <w:r>
        <w:t></w:t>
      </w:r>
      <w:r>
        <w:t></w:t>
      </w:r>
      <w:r>
        <w:rPr>
          <w:rFonts w:hint="eastAsia"/>
        </w:rPr>
        <w:t>Розкрито</w:t>
      </w:r>
      <w:r>
        <w:t></w:t>
      </w:r>
      <w:r>
        <w:rPr>
          <w:rFonts w:hint="eastAsia"/>
        </w:rPr>
        <w:t>передумови</w:t>
      </w:r>
      <w:r>
        <w:t></w:t>
      </w:r>
      <w:r>
        <w:rPr>
          <w:rFonts w:hint="eastAsia"/>
        </w:rPr>
        <w:t>формування</w:t>
      </w:r>
      <w:r>
        <w:t></w:t>
      </w:r>
      <w:r>
        <w:rPr>
          <w:rFonts w:hint="eastAsia"/>
        </w:rPr>
        <w:t>українського</w:t>
      </w:r>
      <w:r>
        <w:t></w:t>
      </w:r>
      <w:r>
        <w:rPr>
          <w:rFonts w:hint="eastAsia"/>
        </w:rPr>
        <w:t>стилю</w:t>
      </w:r>
      <w:r>
        <w:t></w:t>
      </w:r>
      <w:r>
        <w:rPr>
          <w:rFonts w:hint="eastAsia"/>
        </w:rPr>
        <w:t>менеджменту</w:t>
      </w:r>
      <w:r>
        <w:t></w:t>
      </w:r>
      <w:r>
        <w:rPr>
          <w:rFonts w:hint="eastAsia"/>
        </w:rPr>
        <w:t>міжнародного</w:t>
      </w:r>
      <w:r>
        <w:t></w:t>
      </w:r>
      <w:r>
        <w:rPr>
          <w:rFonts w:hint="eastAsia"/>
        </w:rPr>
        <w:t>проекту</w:t>
      </w:r>
      <w:r>
        <w:t></w:t>
      </w:r>
      <w:r>
        <w:t></w:t>
      </w:r>
      <w:r>
        <w:rPr>
          <w:rFonts w:hint="eastAsia"/>
        </w:rPr>
        <w:t>Укриття</w:t>
      </w:r>
      <w:r>
        <w:t></w:t>
      </w:r>
      <w:r>
        <w:t></w:t>
      </w:r>
      <w:r>
        <w:rPr>
          <w:rFonts w:hint="eastAsia"/>
        </w:rPr>
        <w:t>та</w:t>
      </w:r>
      <w:r>
        <w:t></w:t>
      </w:r>
      <w:r>
        <w:rPr>
          <w:rFonts w:hint="eastAsia"/>
        </w:rPr>
        <w:t>особливості</w:t>
      </w:r>
      <w:r>
        <w:t></w:t>
      </w:r>
      <w:r>
        <w:rPr>
          <w:rFonts w:hint="eastAsia"/>
        </w:rPr>
        <w:t>українського</w:t>
      </w:r>
      <w:r>
        <w:t></w:t>
      </w:r>
      <w:r>
        <w:rPr>
          <w:rFonts w:hint="eastAsia"/>
        </w:rPr>
        <w:t>бізнес</w:t>
      </w:r>
      <w:r>
        <w:t></w:t>
      </w:r>
      <w:r>
        <w:rPr>
          <w:rFonts w:hint="eastAsia"/>
        </w:rPr>
        <w:t>середовища</w:t>
      </w:r>
      <w:r>
        <w:t></w:t>
      </w:r>
      <w:r>
        <w:rPr>
          <w:rFonts w:hint="eastAsia"/>
        </w:rPr>
        <w:t>для</w:t>
      </w:r>
      <w:r>
        <w:t></w:t>
      </w:r>
      <w:r>
        <w:rPr>
          <w:rFonts w:hint="eastAsia"/>
        </w:rPr>
        <w:t>його</w:t>
      </w:r>
      <w:r>
        <w:t></w:t>
      </w:r>
      <w:r>
        <w:rPr>
          <w:rFonts w:hint="eastAsia"/>
        </w:rPr>
        <w:t>реалізації</w:t>
      </w:r>
      <w:r>
        <w:t></w:t>
      </w:r>
      <w:r>
        <w:rPr>
          <w:rFonts w:hint="eastAsia"/>
        </w:rPr>
        <w:t>на</w:t>
      </w:r>
      <w:r>
        <w:t></w:t>
      </w:r>
      <w:r>
        <w:rPr>
          <w:rFonts w:hint="eastAsia"/>
        </w:rPr>
        <w:t>сучасному</w:t>
      </w:r>
      <w:r>
        <w:t></w:t>
      </w:r>
      <w:r>
        <w:rPr>
          <w:rFonts w:hint="eastAsia"/>
        </w:rPr>
        <w:t>етапі</w:t>
      </w:r>
      <w:r>
        <w:t></w:t>
      </w:r>
      <w:bookmarkEnd w:id="0"/>
    </w:p>
    <w:sectPr w:rsidR="009A7A13" w:rsidRPr="009A7A1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2E7" w:rsidRDefault="009502E7">
      <w:pPr>
        <w:spacing w:after="0" w:line="240" w:lineRule="auto"/>
      </w:pPr>
      <w:r>
        <w:separator/>
      </w:r>
    </w:p>
  </w:endnote>
  <w:endnote w:type="continuationSeparator" w:id="0">
    <w:p w:rsidR="009502E7" w:rsidRDefault="0095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2E7" w:rsidRDefault="009502E7"/>
    <w:p w:rsidR="009502E7" w:rsidRDefault="009502E7"/>
    <w:p w:rsidR="009502E7" w:rsidRDefault="009502E7"/>
    <w:p w:rsidR="009502E7" w:rsidRDefault="009502E7"/>
    <w:p w:rsidR="009502E7" w:rsidRDefault="009502E7"/>
    <w:p w:rsidR="009502E7" w:rsidRDefault="009502E7"/>
    <w:p w:rsidR="009502E7" w:rsidRDefault="009502E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2E7" w:rsidRDefault="009502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502E7" w:rsidRDefault="009502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502E7" w:rsidRDefault="009502E7"/>
    <w:p w:rsidR="009502E7" w:rsidRDefault="009502E7"/>
    <w:p w:rsidR="009502E7" w:rsidRDefault="009502E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2E7" w:rsidRDefault="009502E7"/>
                          <w:p w:rsidR="009502E7" w:rsidRDefault="009502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502E7" w:rsidRDefault="009502E7"/>
                    <w:p w:rsidR="009502E7" w:rsidRDefault="009502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502E7" w:rsidRDefault="009502E7"/>
    <w:p w:rsidR="009502E7" w:rsidRDefault="009502E7">
      <w:pPr>
        <w:rPr>
          <w:sz w:val="2"/>
          <w:szCs w:val="2"/>
        </w:rPr>
      </w:pPr>
    </w:p>
    <w:p w:rsidR="009502E7" w:rsidRDefault="009502E7"/>
    <w:p w:rsidR="009502E7" w:rsidRDefault="009502E7">
      <w:pPr>
        <w:spacing w:after="0" w:line="240" w:lineRule="auto"/>
      </w:pPr>
    </w:p>
  </w:footnote>
  <w:footnote w:type="continuationSeparator" w:id="0">
    <w:p w:rsidR="009502E7" w:rsidRDefault="00950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2E7"/>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3BF0F-4539-46E7-A9F1-6C58DAFD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16448</TotalTime>
  <Pages>1</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616</cp:revision>
  <cp:lastPrinted>2009-02-06T05:36:00Z</cp:lastPrinted>
  <dcterms:created xsi:type="dcterms:W3CDTF">2023-09-07T12:38:00Z</dcterms:created>
  <dcterms:modified xsi:type="dcterms:W3CDTF">2023-11-18T12:01:00Z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