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Цимбалюк Тетяна Сергіївна</w:t>
      </w:r>
      <w:r>
        <w:rPr>
          <w:rFonts w:ascii="CIDFont+F4" w:hAnsi="CIDFont+F4" w:cs="CIDFont+F4"/>
          <w:kern w:val="0"/>
          <w:sz w:val="28"/>
          <w:szCs w:val="28"/>
          <w:lang w:eastAsia="ru-RU"/>
        </w:rPr>
        <w:t>, асистент кафедри терапії та</w:t>
      </w:r>
    </w:p>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ревматології Національного університету охорони здоров’я України</w:t>
      </w:r>
    </w:p>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П. Л. Шупика, тема дисертації: «Вивчення ефективності</w:t>
      </w:r>
    </w:p>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симптоматичних повільної дії протизапальних препаратів у хворих на</w:t>
      </w:r>
    </w:p>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остеоартроз колінних суглобів та хребта з супутньою патологією» (222</w:t>
      </w:r>
    </w:p>
    <w:p w:rsidR="0050170D" w:rsidRDefault="0050170D" w:rsidP="0050170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Медицина). Спеціалізована вчена рада ДФ 26.613.047 у Національному</w:t>
      </w:r>
    </w:p>
    <w:p w:rsidR="004A5337" w:rsidRPr="0050170D" w:rsidRDefault="0050170D" w:rsidP="0050170D">
      <w:r>
        <w:rPr>
          <w:rFonts w:ascii="CIDFont+F4" w:hAnsi="CIDFont+F4" w:cs="CIDFont+F4"/>
          <w:kern w:val="0"/>
          <w:sz w:val="28"/>
          <w:szCs w:val="28"/>
          <w:lang w:eastAsia="ru-RU"/>
        </w:rPr>
        <w:t>університеті охорони здоров’я України імені П. Л. Шупика</w:t>
      </w:r>
    </w:p>
    <w:sectPr w:rsidR="004A5337" w:rsidRPr="005017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50170D" w:rsidRPr="005017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09332-3722-4E56-81F8-EE844F37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2021-11-11T17:50:00Z</dcterms:created>
  <dcterms:modified xsi:type="dcterms:W3CDTF">2021-11-11T19:55:00Z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