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F897" w14:textId="77777777" w:rsidR="00626CB9" w:rsidRDefault="00626CB9" w:rsidP="00626CB9">
      <w:pPr>
        <w:pStyle w:val="afffffffffffffffffffffffffff5"/>
        <w:rPr>
          <w:rFonts w:ascii="Verdana" w:hAnsi="Verdana"/>
          <w:color w:val="000000"/>
          <w:sz w:val="21"/>
          <w:szCs w:val="21"/>
        </w:rPr>
      </w:pPr>
      <w:r>
        <w:rPr>
          <w:rFonts w:ascii="Helvetica Neue" w:hAnsi="Helvetica Neue"/>
          <w:b/>
          <w:bCs w:val="0"/>
          <w:color w:val="222222"/>
          <w:sz w:val="21"/>
          <w:szCs w:val="21"/>
        </w:rPr>
        <w:t>Бахтина, Елена Юрьевна.</w:t>
      </w:r>
    </w:p>
    <w:p w14:paraId="564975EC" w14:textId="77777777" w:rsidR="00626CB9" w:rsidRDefault="00626CB9" w:rsidP="00626CB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диэлектрических свойств влажных дисперсных систем радиофизическими </w:t>
      </w:r>
      <w:proofErr w:type="gramStart"/>
      <w:r>
        <w:rPr>
          <w:rFonts w:ascii="Helvetica Neue" w:hAnsi="Helvetica Neue" w:cs="Arial"/>
          <w:caps/>
          <w:color w:val="222222"/>
          <w:sz w:val="21"/>
          <w:szCs w:val="21"/>
        </w:rPr>
        <w:t>методами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1998. - 154 с.</w:t>
      </w:r>
    </w:p>
    <w:p w14:paraId="5B3DB9FF" w14:textId="77777777" w:rsidR="00626CB9" w:rsidRDefault="00626CB9" w:rsidP="00626C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Бахтина, Елена Юрьевна</w:t>
      </w:r>
    </w:p>
    <w:p w14:paraId="6A154E9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E75DB37"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67A254"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И ПОСТАНОВКА ЗАДАЧИ</w:t>
      </w:r>
    </w:p>
    <w:p w14:paraId="14CB1FB9"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8CC051"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Дисперсные системы естественного (природного) и</w:t>
      </w:r>
    </w:p>
    <w:p w14:paraId="65BAC189"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искусст</w:t>
      </w:r>
      <w:proofErr w:type="spellEnd"/>
      <w:r>
        <w:rPr>
          <w:rFonts w:ascii="Arial" w:hAnsi="Arial" w:cs="Arial"/>
          <w:color w:val="333333"/>
          <w:sz w:val="21"/>
          <w:szCs w:val="21"/>
        </w:rPr>
        <w:t xml:space="preserve"> венного происхождения</w:t>
      </w:r>
    </w:p>
    <w:p w14:paraId="489F8401"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Вода в дисперсных системах</w:t>
      </w:r>
    </w:p>
    <w:p w14:paraId="2A97EF09"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Фазовая диаграмма воды. Лед и его модификации</w:t>
      </w:r>
    </w:p>
    <w:p w14:paraId="21B9E97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исследования диэлектрических характеристик дисперсных систем</w:t>
      </w:r>
    </w:p>
    <w:p w14:paraId="743F233E"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Экспериментальные исследования диэлектрических свойств влажного песка при отрицательных температурах</w:t>
      </w:r>
    </w:p>
    <w:p w14:paraId="353802A0"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Модель мерзлого песка как дисперсного диэлектрика</w:t>
      </w:r>
    </w:p>
    <w:p w14:paraId="40C98CC4"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Сегнетоэлектрики, их свойства и возможность существования</w:t>
      </w:r>
    </w:p>
    <w:p w14:paraId="0F2A107A"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дисперсных системах</w:t>
      </w:r>
    </w:p>
    <w:p w14:paraId="5BC6C08E"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 постановка задачи</w:t>
      </w:r>
    </w:p>
    <w:p w14:paraId="72D5F62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И ТЕХНИКА ЭКСПЕРИМЕНТА</w:t>
      </w:r>
    </w:p>
    <w:p w14:paraId="15522073"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B39840"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Цели и особенности лабораторных измерений диэлектрических свойств дисперсных систем</w:t>
      </w:r>
    </w:p>
    <w:p w14:paraId="26E472C5"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Стенд для проведения измерений</w:t>
      </w:r>
    </w:p>
    <w:p w14:paraId="2513A6CA"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 измерения диэлектрической проницаемости</w:t>
      </w:r>
    </w:p>
    <w:p w14:paraId="7DF26833"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Установка для измерений электрофизических характеристик дисперсных систем</w:t>
      </w:r>
    </w:p>
    <w:p w14:paraId="57945E0B"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Объекты исследований и подготовка их к измерениям</w:t>
      </w:r>
    </w:p>
    <w:p w14:paraId="71E8AD07"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0642C801"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ДИЭЛЕКТРИЧЕСКИЕ СВОЙСТВА ДС ПРИРОДНОГО</w:t>
      </w:r>
    </w:p>
    <w:p w14:paraId="4AFF758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ПРОИСХОЖДЕНИЯ</w:t>
      </w:r>
    </w:p>
    <w:p w14:paraId="454D7BF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89A639D"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исследования температурных зависимостей диэлектрической проницаемости влажного песка</w:t>
      </w:r>
    </w:p>
    <w:p w14:paraId="65EC5B8B"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диэлектрических свойств минералов</w:t>
      </w:r>
    </w:p>
    <w:p w14:paraId="3780D7B6"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Обсуждение результатов, полученных при изучении диэлектрических свойств природных ДС</w:t>
      </w:r>
    </w:p>
    <w:p w14:paraId="64E03064"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Временная стабильность диэлектрических свойств</w:t>
      </w:r>
    </w:p>
    <w:p w14:paraId="07AD4CEA"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Зависимость диэлектрической проницаемости ДС</w:t>
      </w:r>
    </w:p>
    <w:p w14:paraId="1E6C65A8"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 влажности</w:t>
      </w:r>
    </w:p>
    <w:p w14:paraId="3F849DCC"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Особенности образования льда из связанной воды</w:t>
      </w:r>
    </w:p>
    <w:p w14:paraId="5DA664B0"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53719C03"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ДИЭЛЕКТРИЧЕСКИЕ ХАРАКТЕРИСТИКИ ДС</w:t>
      </w:r>
    </w:p>
    <w:p w14:paraId="487B0465"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ИСКУССТВЕННОГО ПРОИСХОЖДЕНИЯ</w:t>
      </w:r>
    </w:p>
    <w:p w14:paraId="32646059"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D0FF03"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Экспериментальные исследования диэлектрической проницаемости ДС на основе кварца</w:t>
      </w:r>
    </w:p>
    <w:p w14:paraId="1FD3F746"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Экспериментальные исследования диэлектрической проницаемости ДС на основе стеклянных шариков</w:t>
      </w:r>
    </w:p>
    <w:p w14:paraId="21C20276"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Экспериментальные исследования температурных</w:t>
      </w:r>
    </w:p>
    <w:p w14:paraId="2AE52E07"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аномалий в содержащих воду ДС</w:t>
      </w:r>
    </w:p>
    <w:p w14:paraId="35238F1F"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Диэлектрические свойства ДС на основе разных материалов. Сравнительный анализ</w:t>
      </w:r>
    </w:p>
    <w:p w14:paraId="3036642A"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Зависимость диэлектрической проницаемости ДС от влажности</w:t>
      </w:r>
    </w:p>
    <w:p w14:paraId="31AD792C"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 результатов</w:t>
      </w:r>
    </w:p>
    <w:p w14:paraId="670E659F"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w:t>
      </w:r>
      <w:proofErr w:type="gramStart"/>
      <w:r>
        <w:rPr>
          <w:rFonts w:ascii="Arial" w:hAnsi="Arial" w:cs="Arial"/>
          <w:color w:val="333333"/>
          <w:sz w:val="21"/>
          <w:szCs w:val="21"/>
        </w:rPr>
        <w:t>1 .Температурные</w:t>
      </w:r>
      <w:proofErr w:type="gramEnd"/>
      <w:r>
        <w:rPr>
          <w:rFonts w:ascii="Arial" w:hAnsi="Arial" w:cs="Arial"/>
          <w:color w:val="333333"/>
          <w:sz w:val="21"/>
          <w:szCs w:val="21"/>
        </w:rPr>
        <w:t xml:space="preserve"> зависимости диэлектрической проницаемости</w:t>
      </w:r>
    </w:p>
    <w:p w14:paraId="2E5D8065"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Сравнение диэлектрических свойств ДС на основе</w:t>
      </w:r>
    </w:p>
    <w:p w14:paraId="5413714A"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разных материалов</w:t>
      </w:r>
    </w:p>
    <w:p w14:paraId="08EE127B"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4.6.3. Тепловые эффекты в содержащих воду ДС</w:t>
      </w:r>
    </w:p>
    <w:p w14:paraId="3047B00F"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4.6.4. Некоторые нерешенные проблемы</w:t>
      </w:r>
    </w:p>
    <w:p w14:paraId="4939EBD7"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4E198061"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35EEAF2" w14:textId="77777777" w:rsidR="00626CB9" w:rsidRDefault="00626CB9" w:rsidP="00626C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071EBB05" w14:textId="73375769" w:rsidR="00E67B85" w:rsidRPr="00626CB9" w:rsidRDefault="00E67B85" w:rsidP="00626CB9"/>
    <w:sectPr w:rsidR="00E67B85" w:rsidRPr="00626C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955D" w14:textId="77777777" w:rsidR="0051557C" w:rsidRDefault="0051557C">
      <w:pPr>
        <w:spacing w:after="0" w:line="240" w:lineRule="auto"/>
      </w:pPr>
      <w:r>
        <w:separator/>
      </w:r>
    </w:p>
  </w:endnote>
  <w:endnote w:type="continuationSeparator" w:id="0">
    <w:p w14:paraId="47276D5A" w14:textId="77777777" w:rsidR="0051557C" w:rsidRDefault="0051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0E40" w14:textId="77777777" w:rsidR="0051557C" w:rsidRDefault="0051557C"/>
    <w:p w14:paraId="743A8849" w14:textId="77777777" w:rsidR="0051557C" w:rsidRDefault="0051557C"/>
    <w:p w14:paraId="048B4CF6" w14:textId="77777777" w:rsidR="0051557C" w:rsidRDefault="0051557C"/>
    <w:p w14:paraId="6F143755" w14:textId="77777777" w:rsidR="0051557C" w:rsidRDefault="0051557C"/>
    <w:p w14:paraId="759B9A08" w14:textId="77777777" w:rsidR="0051557C" w:rsidRDefault="0051557C"/>
    <w:p w14:paraId="6D71234F" w14:textId="77777777" w:rsidR="0051557C" w:rsidRDefault="0051557C"/>
    <w:p w14:paraId="28647806" w14:textId="77777777" w:rsidR="0051557C" w:rsidRDefault="005155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B7AA8" wp14:editId="424D88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F60F" w14:textId="77777777" w:rsidR="0051557C" w:rsidRDefault="005155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B7A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4F60F" w14:textId="77777777" w:rsidR="0051557C" w:rsidRDefault="005155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5D4E6E" w14:textId="77777777" w:rsidR="0051557C" w:rsidRDefault="0051557C"/>
    <w:p w14:paraId="63969A0A" w14:textId="77777777" w:rsidR="0051557C" w:rsidRDefault="0051557C"/>
    <w:p w14:paraId="23A067CC" w14:textId="77777777" w:rsidR="0051557C" w:rsidRDefault="005155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7854B5" wp14:editId="2A566E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4CFE" w14:textId="77777777" w:rsidR="0051557C" w:rsidRDefault="0051557C"/>
                          <w:p w14:paraId="7C55A5F4" w14:textId="77777777" w:rsidR="0051557C" w:rsidRDefault="005155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854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CB4CFE" w14:textId="77777777" w:rsidR="0051557C" w:rsidRDefault="0051557C"/>
                    <w:p w14:paraId="7C55A5F4" w14:textId="77777777" w:rsidR="0051557C" w:rsidRDefault="005155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BAC1BE" w14:textId="77777777" w:rsidR="0051557C" w:rsidRDefault="0051557C"/>
    <w:p w14:paraId="26A77E8D" w14:textId="77777777" w:rsidR="0051557C" w:rsidRDefault="0051557C">
      <w:pPr>
        <w:rPr>
          <w:sz w:val="2"/>
          <w:szCs w:val="2"/>
        </w:rPr>
      </w:pPr>
    </w:p>
    <w:p w14:paraId="02AEA99D" w14:textId="77777777" w:rsidR="0051557C" w:rsidRDefault="0051557C"/>
    <w:p w14:paraId="01AD9CF8" w14:textId="77777777" w:rsidR="0051557C" w:rsidRDefault="0051557C">
      <w:pPr>
        <w:spacing w:after="0" w:line="240" w:lineRule="auto"/>
      </w:pPr>
    </w:p>
  </w:footnote>
  <w:footnote w:type="continuationSeparator" w:id="0">
    <w:p w14:paraId="622210F9" w14:textId="77777777" w:rsidR="0051557C" w:rsidRDefault="0051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7C"/>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118098</TotalTime>
  <Pages>3</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2524</cp:revision>
  <cp:lastPrinted>2009-02-06T05:36:00Z</cp:lastPrinted>
  <dcterms:created xsi:type="dcterms:W3CDTF">2024-01-07T13:43:00Z</dcterms:created>
  <dcterms:modified xsi:type="dcterms:W3CDTF">2025-06-19T21:31:00Z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