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DC05" w14:textId="5B44793D" w:rsidR="006218C4" w:rsidRDefault="007609FD" w:rsidP="007609FD">
      <w:pPr>
        <w:rPr>
          <w:rFonts w:ascii="Times New Roman" w:eastAsia="Arial Unicode MS" w:hAnsi="Times New Roman" w:cs="Times New Roman"/>
          <w:b/>
          <w:bCs/>
          <w:color w:val="000000"/>
          <w:kern w:val="0"/>
          <w:sz w:val="28"/>
          <w:szCs w:val="28"/>
          <w:lang w:eastAsia="ru-RU" w:bidi="uk-UA"/>
        </w:rPr>
      </w:pPr>
      <w:proofErr w:type="spellStart"/>
      <w:r w:rsidRPr="007609FD">
        <w:rPr>
          <w:rFonts w:ascii="Times New Roman" w:eastAsia="Arial Unicode MS" w:hAnsi="Times New Roman" w:cs="Times New Roman" w:hint="eastAsia"/>
          <w:b/>
          <w:bCs/>
          <w:color w:val="000000"/>
          <w:kern w:val="0"/>
          <w:sz w:val="28"/>
          <w:szCs w:val="28"/>
          <w:lang w:eastAsia="ru-RU" w:bidi="uk-UA"/>
        </w:rPr>
        <w:t>Шигапов</w:t>
      </w:r>
      <w:proofErr w:type="spellEnd"/>
      <w:r w:rsidRPr="007609FD">
        <w:rPr>
          <w:rFonts w:ascii="Times New Roman" w:eastAsia="Arial Unicode MS" w:hAnsi="Times New Roman" w:cs="Times New Roman"/>
          <w:b/>
          <w:bCs/>
          <w:color w:val="000000"/>
          <w:kern w:val="0"/>
          <w:sz w:val="28"/>
          <w:szCs w:val="28"/>
          <w:lang w:eastAsia="ru-RU" w:bidi="uk-UA"/>
        </w:rPr>
        <w:t xml:space="preserve"> </w:t>
      </w:r>
      <w:r w:rsidRPr="007609FD">
        <w:rPr>
          <w:rFonts w:ascii="Times New Roman" w:eastAsia="Arial Unicode MS" w:hAnsi="Times New Roman" w:cs="Times New Roman" w:hint="eastAsia"/>
          <w:b/>
          <w:bCs/>
          <w:color w:val="000000"/>
          <w:kern w:val="0"/>
          <w:sz w:val="28"/>
          <w:szCs w:val="28"/>
          <w:lang w:eastAsia="ru-RU" w:bidi="uk-UA"/>
        </w:rPr>
        <w:t>Рустам</w:t>
      </w:r>
      <w:r w:rsidRPr="007609FD">
        <w:rPr>
          <w:rFonts w:ascii="Times New Roman" w:eastAsia="Arial Unicode MS" w:hAnsi="Times New Roman" w:cs="Times New Roman"/>
          <w:b/>
          <w:bCs/>
          <w:color w:val="000000"/>
          <w:kern w:val="0"/>
          <w:sz w:val="28"/>
          <w:szCs w:val="28"/>
          <w:lang w:eastAsia="ru-RU" w:bidi="uk-UA"/>
        </w:rPr>
        <w:t xml:space="preserve"> </w:t>
      </w:r>
      <w:proofErr w:type="spellStart"/>
      <w:r w:rsidRPr="007609FD">
        <w:rPr>
          <w:rFonts w:ascii="Times New Roman" w:eastAsia="Arial Unicode MS" w:hAnsi="Times New Roman" w:cs="Times New Roman" w:hint="eastAsia"/>
          <w:b/>
          <w:bCs/>
          <w:color w:val="000000"/>
          <w:kern w:val="0"/>
          <w:sz w:val="28"/>
          <w:szCs w:val="28"/>
          <w:lang w:eastAsia="ru-RU" w:bidi="uk-UA"/>
        </w:rPr>
        <w:t>Рамилевич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7609FD">
        <w:rPr>
          <w:rFonts w:ascii="Times New Roman" w:eastAsia="Arial Unicode MS" w:hAnsi="Times New Roman" w:cs="Times New Roman" w:hint="eastAsia"/>
          <w:b/>
          <w:bCs/>
          <w:color w:val="000000"/>
          <w:kern w:val="0"/>
          <w:sz w:val="28"/>
          <w:szCs w:val="28"/>
          <w:lang w:eastAsia="ru-RU" w:bidi="uk-UA"/>
        </w:rPr>
        <w:t>Особенности</w:t>
      </w:r>
      <w:r w:rsidRPr="007609FD">
        <w:rPr>
          <w:rFonts w:ascii="Times New Roman" w:eastAsia="Arial Unicode MS" w:hAnsi="Times New Roman" w:cs="Times New Roman"/>
          <w:b/>
          <w:bCs/>
          <w:color w:val="000000"/>
          <w:kern w:val="0"/>
          <w:sz w:val="28"/>
          <w:szCs w:val="28"/>
          <w:lang w:eastAsia="ru-RU" w:bidi="uk-UA"/>
        </w:rPr>
        <w:t xml:space="preserve"> </w:t>
      </w:r>
      <w:r w:rsidRPr="007609FD">
        <w:rPr>
          <w:rFonts w:ascii="Times New Roman" w:eastAsia="Arial Unicode MS" w:hAnsi="Times New Roman" w:cs="Times New Roman" w:hint="eastAsia"/>
          <w:b/>
          <w:bCs/>
          <w:color w:val="000000"/>
          <w:kern w:val="0"/>
          <w:sz w:val="28"/>
          <w:szCs w:val="28"/>
          <w:lang w:eastAsia="ru-RU" w:bidi="uk-UA"/>
        </w:rPr>
        <w:t>расчёта</w:t>
      </w:r>
      <w:r w:rsidRPr="007609FD">
        <w:rPr>
          <w:rFonts w:ascii="Times New Roman" w:eastAsia="Arial Unicode MS" w:hAnsi="Times New Roman" w:cs="Times New Roman"/>
          <w:b/>
          <w:bCs/>
          <w:color w:val="000000"/>
          <w:kern w:val="0"/>
          <w:sz w:val="28"/>
          <w:szCs w:val="28"/>
          <w:lang w:eastAsia="ru-RU" w:bidi="uk-UA"/>
        </w:rPr>
        <w:t xml:space="preserve"> </w:t>
      </w:r>
      <w:r w:rsidRPr="007609FD">
        <w:rPr>
          <w:rFonts w:ascii="Times New Roman" w:eastAsia="Arial Unicode MS" w:hAnsi="Times New Roman" w:cs="Times New Roman" w:hint="eastAsia"/>
          <w:b/>
          <w:bCs/>
          <w:color w:val="000000"/>
          <w:kern w:val="0"/>
          <w:sz w:val="28"/>
          <w:szCs w:val="28"/>
          <w:lang w:eastAsia="ru-RU" w:bidi="uk-UA"/>
        </w:rPr>
        <w:t>изотермических</w:t>
      </w:r>
      <w:r w:rsidRPr="007609FD">
        <w:rPr>
          <w:rFonts w:ascii="Times New Roman" w:eastAsia="Arial Unicode MS" w:hAnsi="Times New Roman" w:cs="Times New Roman"/>
          <w:b/>
          <w:bCs/>
          <w:color w:val="000000"/>
          <w:kern w:val="0"/>
          <w:sz w:val="28"/>
          <w:szCs w:val="28"/>
          <w:lang w:eastAsia="ru-RU" w:bidi="uk-UA"/>
        </w:rPr>
        <w:t xml:space="preserve"> </w:t>
      </w:r>
      <w:r w:rsidRPr="007609FD">
        <w:rPr>
          <w:rFonts w:ascii="Times New Roman" w:eastAsia="Arial Unicode MS" w:hAnsi="Times New Roman" w:cs="Times New Roman" w:hint="eastAsia"/>
          <w:b/>
          <w:bCs/>
          <w:color w:val="000000"/>
          <w:kern w:val="0"/>
          <w:sz w:val="28"/>
          <w:szCs w:val="28"/>
          <w:lang w:eastAsia="ru-RU" w:bidi="uk-UA"/>
        </w:rPr>
        <w:t>резервуаров</w:t>
      </w:r>
      <w:r w:rsidRPr="007609FD">
        <w:rPr>
          <w:rFonts w:ascii="Times New Roman" w:eastAsia="Arial Unicode MS" w:hAnsi="Times New Roman" w:cs="Times New Roman"/>
          <w:b/>
          <w:bCs/>
          <w:color w:val="000000"/>
          <w:kern w:val="0"/>
          <w:sz w:val="28"/>
          <w:szCs w:val="28"/>
          <w:lang w:eastAsia="ru-RU" w:bidi="uk-UA"/>
        </w:rPr>
        <w:t xml:space="preserve"> </w:t>
      </w:r>
      <w:r w:rsidRPr="007609FD">
        <w:rPr>
          <w:rFonts w:ascii="Times New Roman" w:eastAsia="Arial Unicode MS" w:hAnsi="Times New Roman" w:cs="Times New Roman" w:hint="eastAsia"/>
          <w:b/>
          <w:bCs/>
          <w:color w:val="000000"/>
          <w:kern w:val="0"/>
          <w:sz w:val="28"/>
          <w:szCs w:val="28"/>
          <w:lang w:eastAsia="ru-RU" w:bidi="uk-UA"/>
        </w:rPr>
        <w:t>на</w:t>
      </w:r>
      <w:r w:rsidRPr="007609FD">
        <w:rPr>
          <w:rFonts w:ascii="Times New Roman" w:eastAsia="Arial Unicode MS" w:hAnsi="Times New Roman" w:cs="Times New Roman"/>
          <w:b/>
          <w:bCs/>
          <w:color w:val="000000"/>
          <w:kern w:val="0"/>
          <w:sz w:val="28"/>
          <w:szCs w:val="28"/>
          <w:lang w:eastAsia="ru-RU" w:bidi="uk-UA"/>
        </w:rPr>
        <w:t xml:space="preserve"> </w:t>
      </w:r>
      <w:r w:rsidRPr="007609FD">
        <w:rPr>
          <w:rFonts w:ascii="Times New Roman" w:eastAsia="Arial Unicode MS" w:hAnsi="Times New Roman" w:cs="Times New Roman" w:hint="eastAsia"/>
          <w:b/>
          <w:bCs/>
          <w:color w:val="000000"/>
          <w:kern w:val="0"/>
          <w:sz w:val="28"/>
          <w:szCs w:val="28"/>
          <w:lang w:eastAsia="ru-RU" w:bidi="uk-UA"/>
        </w:rPr>
        <w:t>сейсмические</w:t>
      </w:r>
      <w:r w:rsidRPr="007609FD">
        <w:rPr>
          <w:rFonts w:ascii="Times New Roman" w:eastAsia="Arial Unicode MS" w:hAnsi="Times New Roman" w:cs="Times New Roman"/>
          <w:b/>
          <w:bCs/>
          <w:color w:val="000000"/>
          <w:kern w:val="0"/>
          <w:sz w:val="28"/>
          <w:szCs w:val="28"/>
          <w:lang w:eastAsia="ru-RU" w:bidi="uk-UA"/>
        </w:rPr>
        <w:t xml:space="preserve"> </w:t>
      </w:r>
      <w:r w:rsidRPr="007609FD">
        <w:rPr>
          <w:rFonts w:ascii="Times New Roman" w:eastAsia="Arial Unicode MS" w:hAnsi="Times New Roman" w:cs="Times New Roman" w:hint="eastAsia"/>
          <w:b/>
          <w:bCs/>
          <w:color w:val="000000"/>
          <w:kern w:val="0"/>
          <w:sz w:val="28"/>
          <w:szCs w:val="28"/>
          <w:lang w:eastAsia="ru-RU" w:bidi="uk-UA"/>
        </w:rPr>
        <w:t>воздействия</w:t>
      </w:r>
    </w:p>
    <w:p w14:paraId="5A47BE06" w14:textId="77777777" w:rsidR="007609FD" w:rsidRDefault="007609FD" w:rsidP="007609FD">
      <w:r>
        <w:rPr>
          <w:rFonts w:hint="eastAsia"/>
        </w:rPr>
        <w:t>ОГЛАВЛЕНИЕ</w:t>
      </w:r>
      <w:r>
        <w:t xml:space="preserve"> </w:t>
      </w:r>
      <w:r>
        <w:rPr>
          <w:rFonts w:hint="eastAsia"/>
        </w:rPr>
        <w:t>ДИССЕРТАЦИИ</w:t>
      </w:r>
    </w:p>
    <w:p w14:paraId="0D51E57E" w14:textId="77777777" w:rsidR="007609FD" w:rsidRDefault="007609FD" w:rsidP="007609FD">
      <w:r>
        <w:rPr>
          <w:rFonts w:hint="eastAsia"/>
        </w:rPr>
        <w:t>кандидат</w:t>
      </w:r>
      <w:r>
        <w:t xml:space="preserve"> </w:t>
      </w:r>
      <w:r>
        <w:rPr>
          <w:rFonts w:hint="eastAsia"/>
        </w:rPr>
        <w:t>наук</w:t>
      </w:r>
      <w:r>
        <w:t xml:space="preserve"> </w:t>
      </w:r>
      <w:r>
        <w:rPr>
          <w:rFonts w:hint="eastAsia"/>
        </w:rPr>
        <w:t>Шигапов</w:t>
      </w:r>
      <w:r>
        <w:t xml:space="preserve"> </w:t>
      </w:r>
      <w:r>
        <w:rPr>
          <w:rFonts w:hint="eastAsia"/>
        </w:rPr>
        <w:t>Рустам</w:t>
      </w:r>
      <w:r>
        <w:t xml:space="preserve"> </w:t>
      </w:r>
      <w:r>
        <w:rPr>
          <w:rFonts w:hint="eastAsia"/>
        </w:rPr>
        <w:t>Рамилевич</w:t>
      </w:r>
    </w:p>
    <w:p w14:paraId="19DDC92D" w14:textId="77777777" w:rsidR="007609FD" w:rsidRDefault="007609FD" w:rsidP="007609FD">
      <w:r>
        <w:rPr>
          <w:rFonts w:hint="eastAsia"/>
        </w:rPr>
        <w:t>Введение</w:t>
      </w:r>
    </w:p>
    <w:p w14:paraId="6C7B71E0" w14:textId="77777777" w:rsidR="007609FD" w:rsidRDefault="007609FD" w:rsidP="007609FD"/>
    <w:p w14:paraId="56CC96DC" w14:textId="77777777" w:rsidR="007609FD" w:rsidRDefault="007609FD" w:rsidP="007609FD">
      <w:r>
        <w:rPr>
          <w:rFonts w:hint="eastAsia"/>
        </w:rPr>
        <w:t>Глава</w:t>
      </w:r>
      <w:r>
        <w:t xml:space="preserve"> 1. </w:t>
      </w:r>
      <w:r>
        <w:rPr>
          <w:rFonts w:hint="eastAsia"/>
        </w:rPr>
        <w:t>Анализ</w:t>
      </w:r>
      <w:r>
        <w:t xml:space="preserve"> </w:t>
      </w:r>
      <w:r>
        <w:rPr>
          <w:rFonts w:hint="eastAsia"/>
        </w:rPr>
        <w:t>конструкций</w:t>
      </w:r>
      <w:r>
        <w:t xml:space="preserve"> </w:t>
      </w:r>
      <w:r>
        <w:rPr>
          <w:rFonts w:hint="eastAsia"/>
        </w:rPr>
        <w:t>изотермических</w:t>
      </w:r>
      <w:r>
        <w:t xml:space="preserve"> </w:t>
      </w:r>
      <w:r>
        <w:rPr>
          <w:rFonts w:hint="eastAsia"/>
        </w:rPr>
        <w:t>резервуаров</w:t>
      </w:r>
      <w:r>
        <w:t xml:space="preserve"> </w:t>
      </w:r>
      <w:r>
        <w:rPr>
          <w:rFonts w:hint="eastAsia"/>
        </w:rPr>
        <w:t>и</w:t>
      </w:r>
      <w:r>
        <w:t xml:space="preserve"> </w:t>
      </w:r>
      <w:r>
        <w:rPr>
          <w:rFonts w:hint="eastAsia"/>
        </w:rPr>
        <w:t>методов</w:t>
      </w:r>
      <w:r>
        <w:t xml:space="preserve"> </w:t>
      </w:r>
      <w:r>
        <w:rPr>
          <w:rFonts w:hint="eastAsia"/>
        </w:rPr>
        <w:t>их</w:t>
      </w:r>
      <w:r>
        <w:t xml:space="preserve"> </w:t>
      </w:r>
      <w:r>
        <w:rPr>
          <w:rFonts w:hint="eastAsia"/>
        </w:rPr>
        <w:t>сейсмического</w:t>
      </w:r>
      <w:r>
        <w:t xml:space="preserve"> </w:t>
      </w:r>
      <w:r>
        <w:rPr>
          <w:rFonts w:hint="eastAsia"/>
        </w:rPr>
        <w:t>расчёта</w:t>
      </w:r>
    </w:p>
    <w:p w14:paraId="01C452C3" w14:textId="77777777" w:rsidR="007609FD" w:rsidRDefault="007609FD" w:rsidP="007609FD"/>
    <w:p w14:paraId="63A7B856" w14:textId="77777777" w:rsidR="007609FD" w:rsidRDefault="007609FD" w:rsidP="007609FD">
      <w:r>
        <w:t xml:space="preserve">1.1 </w:t>
      </w:r>
      <w:r>
        <w:rPr>
          <w:rFonts w:hint="eastAsia"/>
        </w:rPr>
        <w:t>Конструктивные</w:t>
      </w:r>
      <w:r>
        <w:t xml:space="preserve"> </w:t>
      </w:r>
      <w:r>
        <w:rPr>
          <w:rFonts w:hint="eastAsia"/>
        </w:rPr>
        <w:t>особенности</w:t>
      </w:r>
      <w:r>
        <w:t xml:space="preserve"> </w:t>
      </w:r>
      <w:r>
        <w:rPr>
          <w:rFonts w:hint="eastAsia"/>
        </w:rPr>
        <w:t>изотермических</w:t>
      </w:r>
      <w:r>
        <w:t xml:space="preserve"> </w:t>
      </w:r>
      <w:r>
        <w:rPr>
          <w:rFonts w:hint="eastAsia"/>
        </w:rPr>
        <w:t>резервуаров</w:t>
      </w:r>
    </w:p>
    <w:p w14:paraId="3457AF9C" w14:textId="77777777" w:rsidR="007609FD" w:rsidRDefault="007609FD" w:rsidP="007609FD"/>
    <w:p w14:paraId="22F8C186" w14:textId="77777777" w:rsidR="007609FD" w:rsidRDefault="007609FD" w:rsidP="007609FD">
      <w:r>
        <w:t xml:space="preserve">1.2 </w:t>
      </w:r>
      <w:r>
        <w:rPr>
          <w:rFonts w:hint="eastAsia"/>
        </w:rPr>
        <w:t>Основные</w:t>
      </w:r>
      <w:r>
        <w:t xml:space="preserve"> </w:t>
      </w:r>
      <w:r>
        <w:rPr>
          <w:rFonts w:hint="eastAsia"/>
        </w:rPr>
        <w:t>характеристики</w:t>
      </w:r>
      <w:r>
        <w:t xml:space="preserve"> </w:t>
      </w:r>
      <w:r>
        <w:rPr>
          <w:rFonts w:hint="eastAsia"/>
        </w:rPr>
        <w:t>перлитовой</w:t>
      </w:r>
      <w:r>
        <w:t xml:space="preserve"> </w:t>
      </w:r>
      <w:r>
        <w:rPr>
          <w:rFonts w:hint="eastAsia"/>
        </w:rPr>
        <w:t>теплоизоляции</w:t>
      </w:r>
      <w:r>
        <w:t xml:space="preserve"> </w:t>
      </w:r>
      <w:r>
        <w:rPr>
          <w:rFonts w:hint="eastAsia"/>
        </w:rPr>
        <w:t>во</w:t>
      </w:r>
      <w:r>
        <w:t xml:space="preserve"> </w:t>
      </w:r>
      <w:r>
        <w:rPr>
          <w:rFonts w:hint="eastAsia"/>
        </w:rPr>
        <w:t>время</w:t>
      </w:r>
      <w:r>
        <w:t xml:space="preserve"> </w:t>
      </w:r>
      <w:r>
        <w:rPr>
          <w:rFonts w:hint="eastAsia"/>
        </w:rPr>
        <w:t>эксплуатации</w:t>
      </w:r>
    </w:p>
    <w:p w14:paraId="3C2500F4" w14:textId="77777777" w:rsidR="007609FD" w:rsidRDefault="007609FD" w:rsidP="007609FD"/>
    <w:p w14:paraId="72A27138" w14:textId="77777777" w:rsidR="007609FD" w:rsidRDefault="007609FD" w:rsidP="007609FD">
      <w:r>
        <w:t xml:space="preserve">1.3 </w:t>
      </w:r>
      <w:r>
        <w:rPr>
          <w:rFonts w:hint="eastAsia"/>
        </w:rPr>
        <w:t>Расчёты</w:t>
      </w:r>
      <w:r>
        <w:t xml:space="preserve"> </w:t>
      </w:r>
      <w:r>
        <w:rPr>
          <w:rFonts w:hint="eastAsia"/>
        </w:rPr>
        <w:t>изотермических</w:t>
      </w:r>
      <w:r>
        <w:t xml:space="preserve"> </w:t>
      </w:r>
      <w:r>
        <w:rPr>
          <w:rFonts w:hint="eastAsia"/>
        </w:rPr>
        <w:t>резервуаров</w:t>
      </w:r>
      <w:r>
        <w:t xml:space="preserve"> </w:t>
      </w:r>
      <w:r>
        <w:rPr>
          <w:rFonts w:hint="eastAsia"/>
        </w:rPr>
        <w:t>на</w:t>
      </w:r>
      <w:r>
        <w:t xml:space="preserve"> </w:t>
      </w:r>
      <w:r>
        <w:rPr>
          <w:rFonts w:hint="eastAsia"/>
        </w:rPr>
        <w:t>сейсмические</w:t>
      </w:r>
      <w:r>
        <w:t xml:space="preserve"> </w:t>
      </w:r>
      <w:r>
        <w:rPr>
          <w:rFonts w:hint="eastAsia"/>
        </w:rPr>
        <w:t>воздействия</w:t>
      </w:r>
      <w:r>
        <w:t xml:space="preserve">: </w:t>
      </w:r>
      <w:r>
        <w:rPr>
          <w:rFonts w:hint="eastAsia"/>
        </w:rPr>
        <w:t>обзор</w:t>
      </w:r>
      <w:r>
        <w:t xml:space="preserve"> </w:t>
      </w:r>
      <w:r>
        <w:rPr>
          <w:rFonts w:hint="eastAsia"/>
        </w:rPr>
        <w:t>исследований</w:t>
      </w:r>
    </w:p>
    <w:p w14:paraId="5CDE76B7" w14:textId="77777777" w:rsidR="007609FD" w:rsidRDefault="007609FD" w:rsidP="007609FD"/>
    <w:p w14:paraId="5D7D309B" w14:textId="77777777" w:rsidR="007609FD" w:rsidRDefault="007609FD" w:rsidP="007609FD">
      <w:r>
        <w:t xml:space="preserve">1.4 </w:t>
      </w:r>
      <w:r>
        <w:rPr>
          <w:rFonts w:hint="eastAsia"/>
        </w:rPr>
        <w:t>Выводы</w:t>
      </w:r>
      <w:r>
        <w:t xml:space="preserve"> </w:t>
      </w:r>
      <w:r>
        <w:rPr>
          <w:rFonts w:hint="eastAsia"/>
        </w:rPr>
        <w:t>по</w:t>
      </w:r>
      <w:r>
        <w:t xml:space="preserve"> </w:t>
      </w:r>
      <w:r>
        <w:rPr>
          <w:rFonts w:hint="eastAsia"/>
        </w:rPr>
        <w:t>главе</w:t>
      </w:r>
    </w:p>
    <w:p w14:paraId="26BE9A41" w14:textId="77777777" w:rsidR="007609FD" w:rsidRDefault="007609FD" w:rsidP="007609FD"/>
    <w:p w14:paraId="79307152" w14:textId="77777777" w:rsidR="007609FD" w:rsidRDefault="007609FD" w:rsidP="007609FD">
      <w:r>
        <w:rPr>
          <w:rFonts w:hint="eastAsia"/>
        </w:rPr>
        <w:t>Глава</w:t>
      </w:r>
      <w:r>
        <w:t xml:space="preserve"> 2. </w:t>
      </w:r>
      <w:r>
        <w:rPr>
          <w:rFonts w:hint="eastAsia"/>
        </w:rPr>
        <w:t>Разработка</w:t>
      </w:r>
      <w:r>
        <w:t xml:space="preserve"> </w:t>
      </w:r>
      <w:r>
        <w:rPr>
          <w:rFonts w:hint="eastAsia"/>
        </w:rPr>
        <w:t>методики</w:t>
      </w:r>
      <w:r>
        <w:t xml:space="preserve"> </w:t>
      </w:r>
      <w:r>
        <w:rPr>
          <w:rFonts w:hint="eastAsia"/>
        </w:rPr>
        <w:t>сейсмического</w:t>
      </w:r>
      <w:r>
        <w:t xml:space="preserve"> </w:t>
      </w:r>
      <w:r>
        <w:rPr>
          <w:rFonts w:hint="eastAsia"/>
        </w:rPr>
        <w:t>расчёта</w:t>
      </w:r>
      <w:r>
        <w:t xml:space="preserve"> </w:t>
      </w:r>
      <w:r>
        <w:rPr>
          <w:rFonts w:hint="eastAsia"/>
        </w:rPr>
        <w:t>изотермического</w:t>
      </w:r>
      <w:r>
        <w:t xml:space="preserve"> </w:t>
      </w:r>
      <w:r>
        <w:rPr>
          <w:rFonts w:hint="eastAsia"/>
        </w:rPr>
        <w:t>резервуара</w:t>
      </w:r>
      <w:r>
        <w:t xml:space="preserve"> </w:t>
      </w:r>
      <w:r>
        <w:rPr>
          <w:rFonts w:hint="eastAsia"/>
        </w:rPr>
        <w:t>с</w:t>
      </w:r>
      <w:r>
        <w:t xml:space="preserve"> </w:t>
      </w:r>
      <w:r>
        <w:rPr>
          <w:rFonts w:hint="eastAsia"/>
        </w:rPr>
        <w:t>учётом</w:t>
      </w:r>
      <w:r>
        <w:t xml:space="preserve"> </w:t>
      </w:r>
      <w:r>
        <w:rPr>
          <w:rFonts w:hint="eastAsia"/>
        </w:rPr>
        <w:t>перлитовой</w:t>
      </w:r>
      <w:r>
        <w:t xml:space="preserve"> </w:t>
      </w:r>
      <w:r>
        <w:rPr>
          <w:rFonts w:hint="eastAsia"/>
        </w:rPr>
        <w:t>теплоизоляции</w:t>
      </w:r>
    </w:p>
    <w:p w14:paraId="52786274" w14:textId="77777777" w:rsidR="007609FD" w:rsidRDefault="007609FD" w:rsidP="007609FD"/>
    <w:p w14:paraId="6F65EC28" w14:textId="77777777" w:rsidR="007609FD" w:rsidRDefault="007609FD" w:rsidP="007609FD">
      <w:r>
        <w:t xml:space="preserve">2.1 </w:t>
      </w:r>
      <w:r>
        <w:rPr>
          <w:rFonts w:hint="eastAsia"/>
        </w:rPr>
        <w:t>Определение</w:t>
      </w:r>
      <w:r>
        <w:t xml:space="preserve"> </w:t>
      </w:r>
      <w:r>
        <w:rPr>
          <w:rFonts w:hint="eastAsia"/>
        </w:rPr>
        <w:t>сейсмического</w:t>
      </w:r>
      <w:r>
        <w:t xml:space="preserve"> </w:t>
      </w:r>
      <w:r>
        <w:rPr>
          <w:rFonts w:hint="eastAsia"/>
        </w:rPr>
        <w:t>инерциального</w:t>
      </w:r>
      <w:r>
        <w:t xml:space="preserve"> </w:t>
      </w:r>
      <w:r>
        <w:rPr>
          <w:rFonts w:hint="eastAsia"/>
        </w:rPr>
        <w:t>давления</w:t>
      </w:r>
      <w:r>
        <w:t xml:space="preserve"> </w:t>
      </w:r>
      <w:r>
        <w:rPr>
          <w:rFonts w:hint="eastAsia"/>
        </w:rPr>
        <w:t>перлита</w:t>
      </w:r>
      <w:r>
        <w:t xml:space="preserve"> </w:t>
      </w:r>
      <w:r>
        <w:rPr>
          <w:rFonts w:hint="eastAsia"/>
        </w:rPr>
        <w:t>на</w:t>
      </w:r>
      <w:r>
        <w:t xml:space="preserve"> </w:t>
      </w:r>
      <w:r>
        <w:rPr>
          <w:rFonts w:hint="eastAsia"/>
        </w:rPr>
        <w:t>внутреннюю</w:t>
      </w:r>
      <w:r>
        <w:t xml:space="preserve"> </w:t>
      </w:r>
      <w:r>
        <w:rPr>
          <w:rFonts w:hint="eastAsia"/>
        </w:rPr>
        <w:t>и</w:t>
      </w:r>
      <w:r>
        <w:t xml:space="preserve"> </w:t>
      </w:r>
      <w:r>
        <w:rPr>
          <w:rFonts w:hint="eastAsia"/>
        </w:rPr>
        <w:t>внешнюю</w:t>
      </w:r>
      <w:r>
        <w:t xml:space="preserve"> </w:t>
      </w:r>
      <w:r>
        <w:rPr>
          <w:rFonts w:hint="eastAsia"/>
        </w:rPr>
        <w:t>стенки</w:t>
      </w:r>
      <w:r>
        <w:t xml:space="preserve"> </w:t>
      </w:r>
      <w:r>
        <w:rPr>
          <w:rFonts w:hint="eastAsia"/>
        </w:rPr>
        <w:t>изотермического</w:t>
      </w:r>
      <w:r>
        <w:t xml:space="preserve"> </w:t>
      </w:r>
      <w:r>
        <w:rPr>
          <w:rFonts w:hint="eastAsia"/>
        </w:rPr>
        <w:t>резервуара</w:t>
      </w:r>
    </w:p>
    <w:p w14:paraId="3421A993" w14:textId="77777777" w:rsidR="007609FD" w:rsidRDefault="007609FD" w:rsidP="007609FD"/>
    <w:p w14:paraId="0A734DBD" w14:textId="77777777" w:rsidR="007609FD" w:rsidRDefault="007609FD" w:rsidP="007609FD">
      <w:r>
        <w:t xml:space="preserve">2.2 </w:t>
      </w:r>
      <w:r>
        <w:rPr>
          <w:rFonts w:hint="eastAsia"/>
        </w:rPr>
        <w:t>Постановка</w:t>
      </w:r>
      <w:r>
        <w:t xml:space="preserve"> </w:t>
      </w:r>
      <w:r>
        <w:rPr>
          <w:rFonts w:hint="eastAsia"/>
        </w:rPr>
        <w:t>связанной</w:t>
      </w:r>
      <w:r>
        <w:t xml:space="preserve"> </w:t>
      </w:r>
      <w:r>
        <w:rPr>
          <w:rFonts w:hint="eastAsia"/>
        </w:rPr>
        <w:t>задачи</w:t>
      </w:r>
      <w:r>
        <w:t xml:space="preserve"> </w:t>
      </w:r>
      <w:r>
        <w:rPr>
          <w:rFonts w:hint="eastAsia"/>
        </w:rPr>
        <w:t>гидроупругости</w:t>
      </w:r>
      <w:r>
        <w:t xml:space="preserve"> </w:t>
      </w:r>
      <w:r>
        <w:rPr>
          <w:rFonts w:hint="eastAsia"/>
        </w:rPr>
        <w:t>изотермического</w:t>
      </w:r>
      <w:r>
        <w:t xml:space="preserve"> </w:t>
      </w:r>
      <w:r>
        <w:rPr>
          <w:rFonts w:hint="eastAsia"/>
        </w:rPr>
        <w:t>резервуара</w:t>
      </w:r>
      <w:r>
        <w:t xml:space="preserve"> </w:t>
      </w:r>
      <w:r>
        <w:rPr>
          <w:rFonts w:hint="eastAsia"/>
        </w:rPr>
        <w:t>с</w:t>
      </w:r>
      <w:r>
        <w:t xml:space="preserve"> </w:t>
      </w:r>
      <w:r>
        <w:rPr>
          <w:rFonts w:hint="eastAsia"/>
        </w:rPr>
        <w:t>учетом</w:t>
      </w:r>
      <w:r>
        <w:t xml:space="preserve"> </w:t>
      </w:r>
      <w:r>
        <w:rPr>
          <w:rFonts w:hint="eastAsia"/>
        </w:rPr>
        <w:t>перлитовой</w:t>
      </w:r>
      <w:r>
        <w:t xml:space="preserve"> </w:t>
      </w:r>
      <w:r>
        <w:rPr>
          <w:rFonts w:hint="eastAsia"/>
        </w:rPr>
        <w:t>теплоизоляции</w:t>
      </w:r>
    </w:p>
    <w:p w14:paraId="0479FD44" w14:textId="77777777" w:rsidR="007609FD" w:rsidRDefault="007609FD" w:rsidP="007609FD"/>
    <w:p w14:paraId="56F5D69E" w14:textId="77777777" w:rsidR="007609FD" w:rsidRDefault="007609FD" w:rsidP="007609FD">
      <w:r>
        <w:t xml:space="preserve">2.3 </w:t>
      </w:r>
      <w:r>
        <w:rPr>
          <w:rFonts w:hint="eastAsia"/>
        </w:rPr>
        <w:t>Выводы</w:t>
      </w:r>
      <w:r>
        <w:t xml:space="preserve"> </w:t>
      </w:r>
      <w:r>
        <w:rPr>
          <w:rFonts w:hint="eastAsia"/>
        </w:rPr>
        <w:t>по</w:t>
      </w:r>
      <w:r>
        <w:t xml:space="preserve"> </w:t>
      </w:r>
      <w:r>
        <w:rPr>
          <w:rFonts w:hint="eastAsia"/>
        </w:rPr>
        <w:t>главе</w:t>
      </w:r>
    </w:p>
    <w:p w14:paraId="30375F17" w14:textId="77777777" w:rsidR="007609FD" w:rsidRDefault="007609FD" w:rsidP="007609FD"/>
    <w:p w14:paraId="5747BA37" w14:textId="77777777" w:rsidR="007609FD" w:rsidRDefault="007609FD" w:rsidP="007609FD">
      <w:r>
        <w:rPr>
          <w:rFonts w:hint="eastAsia"/>
        </w:rPr>
        <w:lastRenderedPageBreak/>
        <w:t>Глава</w:t>
      </w:r>
      <w:r>
        <w:t xml:space="preserve"> 3. </w:t>
      </w:r>
      <w:r>
        <w:rPr>
          <w:rFonts w:hint="eastAsia"/>
        </w:rPr>
        <w:t>Результаты</w:t>
      </w:r>
      <w:r>
        <w:t xml:space="preserve"> </w:t>
      </w:r>
      <w:r>
        <w:rPr>
          <w:rFonts w:hint="eastAsia"/>
        </w:rPr>
        <w:t>численного</w:t>
      </w:r>
      <w:r>
        <w:t xml:space="preserve"> </w:t>
      </w:r>
      <w:r>
        <w:rPr>
          <w:rFonts w:hint="eastAsia"/>
        </w:rPr>
        <w:t>решения</w:t>
      </w:r>
      <w:r>
        <w:t xml:space="preserve"> </w:t>
      </w:r>
      <w:r>
        <w:rPr>
          <w:rFonts w:hint="eastAsia"/>
        </w:rPr>
        <w:t>задачи</w:t>
      </w:r>
      <w:r>
        <w:t xml:space="preserve"> </w:t>
      </w:r>
      <w:r>
        <w:rPr>
          <w:rFonts w:hint="eastAsia"/>
        </w:rPr>
        <w:t>гидроупругости</w:t>
      </w:r>
      <w:r>
        <w:t xml:space="preserve"> </w:t>
      </w:r>
      <w:r>
        <w:rPr>
          <w:rFonts w:hint="eastAsia"/>
        </w:rPr>
        <w:t>изотермического</w:t>
      </w:r>
      <w:r>
        <w:t xml:space="preserve"> </w:t>
      </w:r>
      <w:r>
        <w:rPr>
          <w:rFonts w:hint="eastAsia"/>
        </w:rPr>
        <w:t>резервуара</w:t>
      </w:r>
      <w:r>
        <w:t xml:space="preserve"> </w:t>
      </w:r>
      <w:r>
        <w:rPr>
          <w:rFonts w:hint="eastAsia"/>
        </w:rPr>
        <w:t>с</w:t>
      </w:r>
      <w:r>
        <w:t xml:space="preserve"> </w:t>
      </w:r>
      <w:r>
        <w:rPr>
          <w:rFonts w:hint="eastAsia"/>
        </w:rPr>
        <w:t>учётом</w:t>
      </w:r>
      <w:r>
        <w:t xml:space="preserve"> </w:t>
      </w:r>
      <w:r>
        <w:rPr>
          <w:rFonts w:hint="eastAsia"/>
        </w:rPr>
        <w:t>перлитовой</w:t>
      </w:r>
      <w:r>
        <w:t xml:space="preserve"> </w:t>
      </w:r>
      <w:r>
        <w:rPr>
          <w:rFonts w:hint="eastAsia"/>
        </w:rPr>
        <w:t>теплоизоляции</w:t>
      </w:r>
      <w:r>
        <w:t xml:space="preserve"> </w:t>
      </w:r>
      <w:r>
        <w:rPr>
          <w:rFonts w:hint="eastAsia"/>
        </w:rPr>
        <w:t>при</w:t>
      </w:r>
      <w:r>
        <w:t xml:space="preserve"> </w:t>
      </w:r>
      <w:r>
        <w:rPr>
          <w:rFonts w:hint="eastAsia"/>
        </w:rPr>
        <w:t>сейсмических</w:t>
      </w:r>
      <w:r>
        <w:t xml:space="preserve"> </w:t>
      </w:r>
      <w:r>
        <w:rPr>
          <w:rFonts w:hint="eastAsia"/>
        </w:rPr>
        <w:t>воздействиях</w:t>
      </w:r>
    </w:p>
    <w:p w14:paraId="75BFA70B" w14:textId="77777777" w:rsidR="007609FD" w:rsidRDefault="007609FD" w:rsidP="007609FD"/>
    <w:p w14:paraId="547853BF" w14:textId="77777777" w:rsidR="007609FD" w:rsidRDefault="007609FD" w:rsidP="007609FD">
      <w:r>
        <w:t xml:space="preserve">3.1 </w:t>
      </w:r>
      <w:r>
        <w:rPr>
          <w:rFonts w:hint="eastAsia"/>
        </w:rPr>
        <w:t>Описание</w:t>
      </w:r>
      <w:r>
        <w:t xml:space="preserve"> </w:t>
      </w:r>
      <w:r>
        <w:rPr>
          <w:rFonts w:hint="eastAsia"/>
        </w:rPr>
        <w:t>реализованного</w:t>
      </w:r>
      <w:r>
        <w:t xml:space="preserve"> </w:t>
      </w:r>
      <w:r>
        <w:rPr>
          <w:rFonts w:hint="eastAsia"/>
        </w:rPr>
        <w:t>алгоритма</w:t>
      </w:r>
    </w:p>
    <w:p w14:paraId="27319EE1" w14:textId="77777777" w:rsidR="007609FD" w:rsidRDefault="007609FD" w:rsidP="007609FD"/>
    <w:p w14:paraId="35A8E512" w14:textId="77777777" w:rsidR="007609FD" w:rsidRDefault="007609FD" w:rsidP="007609FD">
      <w:r>
        <w:t xml:space="preserve">3.2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расчёта</w:t>
      </w:r>
    </w:p>
    <w:p w14:paraId="2B68BA62" w14:textId="77777777" w:rsidR="007609FD" w:rsidRDefault="007609FD" w:rsidP="007609FD"/>
    <w:p w14:paraId="6BC30915" w14:textId="77777777" w:rsidR="007609FD" w:rsidRDefault="007609FD" w:rsidP="007609FD">
      <w:r>
        <w:t xml:space="preserve">3.3 </w:t>
      </w:r>
      <w:r>
        <w:rPr>
          <w:rFonts w:hint="eastAsia"/>
        </w:rPr>
        <w:t>Результаты</w:t>
      </w:r>
      <w:r>
        <w:t xml:space="preserve"> </w:t>
      </w:r>
      <w:r>
        <w:rPr>
          <w:rFonts w:hint="eastAsia"/>
        </w:rPr>
        <w:t>решения</w:t>
      </w:r>
      <w:r>
        <w:t xml:space="preserve"> </w:t>
      </w:r>
      <w:r>
        <w:rPr>
          <w:rFonts w:hint="eastAsia"/>
        </w:rPr>
        <w:t>задачи</w:t>
      </w:r>
      <w:r>
        <w:t xml:space="preserve"> </w:t>
      </w:r>
      <w:r>
        <w:rPr>
          <w:rFonts w:hint="eastAsia"/>
        </w:rPr>
        <w:t>собственных</w:t>
      </w:r>
      <w:r>
        <w:t xml:space="preserve"> </w:t>
      </w:r>
      <w:r>
        <w:rPr>
          <w:rFonts w:hint="eastAsia"/>
        </w:rPr>
        <w:t>значений</w:t>
      </w:r>
    </w:p>
    <w:p w14:paraId="34404F69" w14:textId="77777777" w:rsidR="007609FD" w:rsidRDefault="007609FD" w:rsidP="007609FD"/>
    <w:p w14:paraId="22332E76" w14:textId="77777777" w:rsidR="007609FD" w:rsidRDefault="007609FD" w:rsidP="007609FD">
      <w:r>
        <w:t xml:space="preserve">3.4 </w:t>
      </w:r>
      <w:r>
        <w:rPr>
          <w:rFonts w:hint="eastAsia"/>
        </w:rPr>
        <w:t>Результаты</w:t>
      </w:r>
      <w:r>
        <w:t xml:space="preserve"> </w:t>
      </w:r>
      <w:r>
        <w:rPr>
          <w:rFonts w:hint="eastAsia"/>
        </w:rPr>
        <w:t>решения</w:t>
      </w:r>
      <w:r>
        <w:t xml:space="preserve"> </w:t>
      </w:r>
      <w:r>
        <w:rPr>
          <w:rFonts w:hint="eastAsia"/>
        </w:rPr>
        <w:t>динамической</w:t>
      </w:r>
      <w:r>
        <w:t xml:space="preserve"> </w:t>
      </w:r>
      <w:r>
        <w:rPr>
          <w:rFonts w:hint="eastAsia"/>
        </w:rPr>
        <w:t>задачи</w:t>
      </w:r>
    </w:p>
    <w:p w14:paraId="208A2B01" w14:textId="77777777" w:rsidR="007609FD" w:rsidRDefault="007609FD" w:rsidP="007609FD"/>
    <w:p w14:paraId="6FA07970" w14:textId="77777777" w:rsidR="007609FD" w:rsidRDefault="007609FD" w:rsidP="007609FD">
      <w:r>
        <w:t xml:space="preserve">3.5 </w:t>
      </w:r>
      <w:r>
        <w:rPr>
          <w:rFonts w:hint="eastAsia"/>
        </w:rPr>
        <w:t>Выводы</w:t>
      </w:r>
      <w:r>
        <w:t xml:space="preserve"> </w:t>
      </w:r>
      <w:r>
        <w:rPr>
          <w:rFonts w:hint="eastAsia"/>
        </w:rPr>
        <w:t>по</w:t>
      </w:r>
      <w:r>
        <w:t xml:space="preserve"> </w:t>
      </w:r>
      <w:r>
        <w:rPr>
          <w:rFonts w:hint="eastAsia"/>
        </w:rPr>
        <w:t>главе</w:t>
      </w:r>
    </w:p>
    <w:p w14:paraId="7A5FA0BD" w14:textId="77777777" w:rsidR="007609FD" w:rsidRDefault="007609FD" w:rsidP="007609FD"/>
    <w:p w14:paraId="41A677F5" w14:textId="77777777" w:rsidR="007609FD" w:rsidRDefault="007609FD" w:rsidP="007609FD">
      <w:r>
        <w:rPr>
          <w:rFonts w:hint="eastAsia"/>
        </w:rPr>
        <w:t>Заключение</w:t>
      </w:r>
    </w:p>
    <w:p w14:paraId="2A54D13D" w14:textId="77777777" w:rsidR="007609FD" w:rsidRDefault="007609FD" w:rsidP="007609FD"/>
    <w:p w14:paraId="12EBE5D5" w14:textId="77777777" w:rsidR="007609FD" w:rsidRDefault="007609FD" w:rsidP="007609FD">
      <w:r>
        <w:rPr>
          <w:rFonts w:hint="eastAsia"/>
        </w:rPr>
        <w:t>Список</w:t>
      </w:r>
      <w:r>
        <w:t xml:space="preserve"> </w:t>
      </w:r>
      <w:r>
        <w:rPr>
          <w:rFonts w:hint="eastAsia"/>
        </w:rPr>
        <w:t>литературы</w:t>
      </w:r>
    </w:p>
    <w:p w14:paraId="7EDCD998" w14:textId="77777777" w:rsidR="007609FD" w:rsidRDefault="007609FD" w:rsidP="007609FD"/>
    <w:p w14:paraId="7994856A" w14:textId="77777777" w:rsidR="007609FD" w:rsidRDefault="007609FD" w:rsidP="007609FD">
      <w:r>
        <w:rPr>
          <w:rFonts w:hint="eastAsia"/>
        </w:rPr>
        <w:t>Приложение</w:t>
      </w:r>
      <w:r>
        <w:t xml:space="preserve"> </w:t>
      </w:r>
      <w:r>
        <w:rPr>
          <w:rFonts w:hint="eastAsia"/>
        </w:rPr>
        <w:t>А</w:t>
      </w:r>
      <w:r>
        <w:t xml:space="preserve">. </w:t>
      </w:r>
      <w:r>
        <w:rPr>
          <w:rFonts w:hint="eastAsia"/>
        </w:rPr>
        <w:t>Список</w:t>
      </w:r>
      <w:r>
        <w:t xml:space="preserve"> </w:t>
      </w:r>
      <w:r>
        <w:rPr>
          <w:rFonts w:hint="eastAsia"/>
        </w:rPr>
        <w:t>работ</w:t>
      </w:r>
      <w:r>
        <w:t xml:space="preserve">, </w:t>
      </w:r>
      <w:r>
        <w:rPr>
          <w:rFonts w:hint="eastAsia"/>
        </w:rPr>
        <w:t>опубликованных</w:t>
      </w:r>
      <w:r>
        <w:t xml:space="preserve"> </w:t>
      </w:r>
      <w:r>
        <w:rPr>
          <w:rFonts w:hint="eastAsia"/>
        </w:rPr>
        <w:t>автором</w:t>
      </w:r>
      <w:r>
        <w:t xml:space="preserve"> </w:t>
      </w:r>
      <w:r>
        <w:rPr>
          <w:rFonts w:hint="eastAsia"/>
        </w:rPr>
        <w:t>по</w:t>
      </w:r>
      <w:r>
        <w:t xml:space="preserve"> </w:t>
      </w:r>
      <w:r>
        <w:rPr>
          <w:rFonts w:hint="eastAsia"/>
        </w:rPr>
        <w:t>теме</w:t>
      </w:r>
      <w:r>
        <w:t xml:space="preserve"> </w:t>
      </w:r>
      <w:r>
        <w:rPr>
          <w:rFonts w:hint="eastAsia"/>
        </w:rPr>
        <w:t>диссертации</w:t>
      </w:r>
      <w:r>
        <w:t xml:space="preserve"> . 102 </w:t>
      </w:r>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p w14:paraId="51CF349C" w14:textId="77777777" w:rsidR="007609FD" w:rsidRDefault="007609FD" w:rsidP="007609FD"/>
    <w:p w14:paraId="329C9B42" w14:textId="15221D51" w:rsidR="007609FD" w:rsidRPr="007609FD" w:rsidRDefault="007609FD" w:rsidP="007609FD">
      <w:r>
        <w:rPr>
          <w:rFonts w:hint="eastAsia"/>
        </w:rPr>
        <w:t>ВВЕДЕНИЕ</w:t>
      </w:r>
    </w:p>
    <w:sectPr w:rsidR="007609FD" w:rsidRPr="007609FD" w:rsidSect="006A5D0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9CE4" w14:textId="77777777" w:rsidR="006A5D01" w:rsidRDefault="006A5D01">
      <w:pPr>
        <w:spacing w:after="0" w:line="240" w:lineRule="auto"/>
      </w:pPr>
      <w:r>
        <w:separator/>
      </w:r>
    </w:p>
  </w:endnote>
  <w:endnote w:type="continuationSeparator" w:id="0">
    <w:p w14:paraId="49938A24" w14:textId="77777777" w:rsidR="006A5D01" w:rsidRDefault="006A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1B13" w14:textId="77777777" w:rsidR="006A5D01" w:rsidRDefault="006A5D01"/>
    <w:p w14:paraId="38EE9E11" w14:textId="77777777" w:rsidR="006A5D01" w:rsidRDefault="006A5D01"/>
    <w:p w14:paraId="3532B6D0" w14:textId="77777777" w:rsidR="006A5D01" w:rsidRDefault="006A5D01"/>
    <w:p w14:paraId="759C0BB9" w14:textId="77777777" w:rsidR="006A5D01" w:rsidRDefault="006A5D01"/>
    <w:p w14:paraId="7E7AA0F4" w14:textId="77777777" w:rsidR="006A5D01" w:rsidRDefault="006A5D01"/>
    <w:p w14:paraId="417DAE72" w14:textId="77777777" w:rsidR="006A5D01" w:rsidRDefault="006A5D01"/>
    <w:p w14:paraId="0D9A245B" w14:textId="77777777" w:rsidR="006A5D01" w:rsidRDefault="006A5D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0F87A4" wp14:editId="28D347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23499" w14:textId="77777777" w:rsidR="006A5D01" w:rsidRDefault="006A5D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0F87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E23499" w14:textId="77777777" w:rsidR="006A5D01" w:rsidRDefault="006A5D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7181D6" w14:textId="77777777" w:rsidR="006A5D01" w:rsidRDefault="006A5D01"/>
    <w:p w14:paraId="368ED339" w14:textId="77777777" w:rsidR="006A5D01" w:rsidRDefault="006A5D01"/>
    <w:p w14:paraId="2049FB83" w14:textId="77777777" w:rsidR="006A5D01" w:rsidRDefault="006A5D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78C659" wp14:editId="505E25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E4C73" w14:textId="77777777" w:rsidR="006A5D01" w:rsidRDefault="006A5D01"/>
                          <w:p w14:paraId="2D17C147" w14:textId="77777777" w:rsidR="006A5D01" w:rsidRDefault="006A5D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78C6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8E4C73" w14:textId="77777777" w:rsidR="006A5D01" w:rsidRDefault="006A5D01"/>
                    <w:p w14:paraId="2D17C147" w14:textId="77777777" w:rsidR="006A5D01" w:rsidRDefault="006A5D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42A735" w14:textId="77777777" w:rsidR="006A5D01" w:rsidRDefault="006A5D01"/>
    <w:p w14:paraId="05157533" w14:textId="77777777" w:rsidR="006A5D01" w:rsidRDefault="006A5D01">
      <w:pPr>
        <w:rPr>
          <w:sz w:val="2"/>
          <w:szCs w:val="2"/>
        </w:rPr>
      </w:pPr>
    </w:p>
    <w:p w14:paraId="233DC9F2" w14:textId="77777777" w:rsidR="006A5D01" w:rsidRDefault="006A5D01"/>
    <w:p w14:paraId="14790708" w14:textId="77777777" w:rsidR="006A5D01" w:rsidRDefault="006A5D01">
      <w:pPr>
        <w:spacing w:after="0" w:line="240" w:lineRule="auto"/>
      </w:pPr>
    </w:p>
  </w:footnote>
  <w:footnote w:type="continuationSeparator" w:id="0">
    <w:p w14:paraId="4C9C8061" w14:textId="77777777" w:rsidR="006A5D01" w:rsidRDefault="006A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5D01"/>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17412</TotalTime>
  <Pages>2</Pages>
  <Words>209</Words>
  <Characters>1193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2160</cp:revision>
  <cp:lastPrinted>2009-02-06T05:36:00Z</cp:lastPrinted>
  <dcterms:created xsi:type="dcterms:W3CDTF">2024-01-07T13:43:00Z</dcterms:created>
  <dcterms:modified xsi:type="dcterms:W3CDTF">2024-02-06T15:50:00Z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