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E4465" w14:textId="4489FD9C" w:rsidR="009C2909" w:rsidRDefault="00712529" w:rsidP="00712529">
      <w:r w:rsidRPr="00712529">
        <w:rPr>
          <w:rFonts w:hint="eastAsia"/>
        </w:rPr>
        <w:t>Семенюк</w:t>
      </w:r>
      <w:r w:rsidRPr="00712529">
        <w:t xml:space="preserve"> </w:t>
      </w:r>
      <w:r w:rsidRPr="00712529">
        <w:rPr>
          <w:rFonts w:hint="eastAsia"/>
        </w:rPr>
        <w:t>Андрей</w:t>
      </w:r>
      <w:r w:rsidRPr="00712529">
        <w:t xml:space="preserve"> </w:t>
      </w:r>
      <w:r w:rsidRPr="00712529">
        <w:rPr>
          <w:rFonts w:hint="eastAsia"/>
        </w:rPr>
        <w:t>Григорьевич</w:t>
      </w:r>
      <w:r>
        <w:t xml:space="preserve"> </w:t>
      </w:r>
      <w:r w:rsidRPr="00712529">
        <w:rPr>
          <w:rFonts w:hint="eastAsia"/>
        </w:rPr>
        <w:t>Внедрение</w:t>
      </w:r>
      <w:r w:rsidRPr="00712529">
        <w:t xml:space="preserve"> </w:t>
      </w:r>
      <w:r w:rsidRPr="00712529">
        <w:rPr>
          <w:rFonts w:hint="eastAsia"/>
        </w:rPr>
        <w:t>и</w:t>
      </w:r>
      <w:r w:rsidRPr="00712529">
        <w:t xml:space="preserve"> </w:t>
      </w:r>
      <w:r w:rsidRPr="00712529">
        <w:rPr>
          <w:rFonts w:hint="eastAsia"/>
        </w:rPr>
        <w:t>развитие</w:t>
      </w:r>
      <w:r w:rsidRPr="00712529">
        <w:t xml:space="preserve"> </w:t>
      </w:r>
      <w:r w:rsidRPr="00712529">
        <w:rPr>
          <w:rFonts w:hint="eastAsia"/>
        </w:rPr>
        <w:t>обратного</w:t>
      </w:r>
      <w:r w:rsidRPr="00712529">
        <w:t xml:space="preserve"> </w:t>
      </w:r>
      <w:r w:rsidRPr="00712529">
        <w:rPr>
          <w:rFonts w:hint="eastAsia"/>
        </w:rPr>
        <w:t>ипотечного</w:t>
      </w:r>
      <w:r w:rsidRPr="00712529">
        <w:t xml:space="preserve"> </w:t>
      </w:r>
      <w:r w:rsidRPr="00712529">
        <w:rPr>
          <w:rFonts w:hint="eastAsia"/>
        </w:rPr>
        <w:t>кредитования</w:t>
      </w:r>
      <w:r w:rsidRPr="00712529">
        <w:t xml:space="preserve"> </w:t>
      </w:r>
      <w:r w:rsidRPr="00712529">
        <w:rPr>
          <w:rFonts w:hint="eastAsia"/>
        </w:rPr>
        <w:t>в</w:t>
      </w:r>
      <w:r w:rsidRPr="00712529">
        <w:t xml:space="preserve"> </w:t>
      </w:r>
      <w:r w:rsidRPr="00712529">
        <w:rPr>
          <w:rFonts w:hint="eastAsia"/>
        </w:rPr>
        <w:t>Российской</w:t>
      </w:r>
      <w:r w:rsidRPr="00712529">
        <w:t xml:space="preserve"> </w:t>
      </w:r>
      <w:r w:rsidRPr="00712529">
        <w:rPr>
          <w:rFonts w:hint="eastAsia"/>
        </w:rPr>
        <w:t>Федерации</w:t>
      </w:r>
    </w:p>
    <w:p w14:paraId="29D3049F" w14:textId="77777777" w:rsidR="00712529" w:rsidRDefault="00712529" w:rsidP="00712529">
      <w:r>
        <w:rPr>
          <w:rFonts w:hint="eastAsia"/>
        </w:rPr>
        <w:t>ОГЛАВЛЕНИЕ</w:t>
      </w:r>
      <w:r>
        <w:t xml:space="preserve"> </w:t>
      </w:r>
      <w:r>
        <w:rPr>
          <w:rFonts w:hint="eastAsia"/>
        </w:rPr>
        <w:t>ДИССЕРТАЦИИ</w:t>
      </w:r>
    </w:p>
    <w:p w14:paraId="1F650E46" w14:textId="77777777" w:rsidR="00712529" w:rsidRDefault="00712529" w:rsidP="00712529">
      <w:r>
        <w:rPr>
          <w:rFonts w:hint="eastAsia"/>
        </w:rPr>
        <w:t>кандидат</w:t>
      </w:r>
      <w:r>
        <w:t xml:space="preserve"> </w:t>
      </w:r>
      <w:r>
        <w:rPr>
          <w:rFonts w:hint="eastAsia"/>
        </w:rPr>
        <w:t>наук</w:t>
      </w:r>
      <w:r>
        <w:t xml:space="preserve"> </w:t>
      </w:r>
      <w:r>
        <w:rPr>
          <w:rFonts w:hint="eastAsia"/>
        </w:rPr>
        <w:t>Семенюк</w:t>
      </w:r>
      <w:r>
        <w:t xml:space="preserve"> </w:t>
      </w:r>
      <w:r>
        <w:rPr>
          <w:rFonts w:hint="eastAsia"/>
        </w:rPr>
        <w:t>Андрей</w:t>
      </w:r>
      <w:r>
        <w:t xml:space="preserve"> </w:t>
      </w:r>
      <w:r>
        <w:rPr>
          <w:rFonts w:hint="eastAsia"/>
        </w:rPr>
        <w:t>Григорьевич</w:t>
      </w:r>
    </w:p>
    <w:p w14:paraId="02E143FD" w14:textId="77777777" w:rsidR="00712529" w:rsidRDefault="00712529" w:rsidP="00712529">
      <w:r>
        <w:rPr>
          <w:rFonts w:hint="eastAsia"/>
        </w:rPr>
        <w:t>Введение</w:t>
      </w:r>
    </w:p>
    <w:p w14:paraId="16F9E900" w14:textId="77777777" w:rsidR="00712529" w:rsidRDefault="00712529" w:rsidP="00712529"/>
    <w:p w14:paraId="0C6C5F4D" w14:textId="77777777" w:rsidR="00712529" w:rsidRDefault="00712529" w:rsidP="00712529">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формирования</w:t>
      </w:r>
      <w:r>
        <w:t xml:space="preserve"> </w:t>
      </w:r>
      <w:r>
        <w:rPr>
          <w:rFonts w:hint="eastAsia"/>
        </w:rPr>
        <w:t>кредитных</w:t>
      </w:r>
      <w:r>
        <w:t xml:space="preserve"> </w:t>
      </w:r>
      <w:r>
        <w:rPr>
          <w:rFonts w:hint="eastAsia"/>
        </w:rPr>
        <w:t>продуктов</w:t>
      </w:r>
      <w:r>
        <w:t xml:space="preserve">, </w:t>
      </w:r>
      <w:r>
        <w:rPr>
          <w:rFonts w:hint="eastAsia"/>
        </w:rPr>
        <w:t>обеспеченных</w:t>
      </w:r>
      <w:r>
        <w:t xml:space="preserve"> </w:t>
      </w:r>
      <w:r>
        <w:rPr>
          <w:rFonts w:hint="eastAsia"/>
        </w:rPr>
        <w:t>залогом</w:t>
      </w:r>
      <w:r>
        <w:t xml:space="preserve"> </w:t>
      </w:r>
      <w:r>
        <w:rPr>
          <w:rFonts w:hint="eastAsia"/>
        </w:rPr>
        <w:t>жилья</w:t>
      </w:r>
      <w:r>
        <w:t xml:space="preserve">, </w:t>
      </w:r>
      <w:r>
        <w:rPr>
          <w:rFonts w:hint="eastAsia"/>
        </w:rPr>
        <w:t>для</w:t>
      </w:r>
      <w:r>
        <w:t xml:space="preserve"> </w:t>
      </w:r>
      <w:r>
        <w:rPr>
          <w:rFonts w:hint="eastAsia"/>
        </w:rPr>
        <w:t>физических</w:t>
      </w:r>
      <w:r>
        <w:t xml:space="preserve"> </w:t>
      </w:r>
      <w:r>
        <w:rPr>
          <w:rFonts w:hint="eastAsia"/>
        </w:rPr>
        <w:t>лиц</w:t>
      </w:r>
      <w:r>
        <w:t xml:space="preserve"> </w:t>
      </w:r>
      <w:r>
        <w:rPr>
          <w:rFonts w:hint="eastAsia"/>
        </w:rPr>
        <w:t>старшего</w:t>
      </w:r>
      <w:r>
        <w:t xml:space="preserve"> </w:t>
      </w:r>
      <w:r>
        <w:rPr>
          <w:rFonts w:hint="eastAsia"/>
        </w:rPr>
        <w:t>возраста</w:t>
      </w:r>
    </w:p>
    <w:p w14:paraId="3490BD3A" w14:textId="77777777" w:rsidR="00712529" w:rsidRDefault="00712529" w:rsidP="00712529"/>
    <w:p w14:paraId="2FB83303" w14:textId="77777777" w:rsidR="00712529" w:rsidRDefault="00712529" w:rsidP="00712529">
      <w:r>
        <w:t xml:space="preserve">1.1 </w:t>
      </w:r>
      <w:r>
        <w:rPr>
          <w:rFonts w:hint="eastAsia"/>
        </w:rPr>
        <w:t>Особенности</w:t>
      </w:r>
      <w:r>
        <w:t xml:space="preserve"> </w:t>
      </w:r>
      <w:r>
        <w:rPr>
          <w:rFonts w:hint="eastAsia"/>
        </w:rPr>
        <w:t>кредитования</w:t>
      </w:r>
      <w:r>
        <w:t xml:space="preserve"> </w:t>
      </w:r>
      <w:r>
        <w:rPr>
          <w:rFonts w:hint="eastAsia"/>
        </w:rPr>
        <w:t>и</w:t>
      </w:r>
      <w:r>
        <w:t xml:space="preserve"> </w:t>
      </w:r>
      <w:r>
        <w:rPr>
          <w:rFonts w:hint="eastAsia"/>
        </w:rPr>
        <w:t>иных</w:t>
      </w:r>
      <w:r>
        <w:t xml:space="preserve"> </w:t>
      </w:r>
      <w:r>
        <w:rPr>
          <w:rFonts w:hint="eastAsia"/>
        </w:rPr>
        <w:t>финансовых</w:t>
      </w:r>
      <w:r>
        <w:t xml:space="preserve"> </w:t>
      </w:r>
      <w:r>
        <w:rPr>
          <w:rFonts w:hint="eastAsia"/>
        </w:rPr>
        <w:t>инструментов</w:t>
      </w:r>
      <w:r>
        <w:t xml:space="preserve"> </w:t>
      </w:r>
      <w:r>
        <w:rPr>
          <w:rFonts w:hint="eastAsia"/>
        </w:rPr>
        <w:t>поддержки</w:t>
      </w:r>
      <w:r>
        <w:t xml:space="preserve"> </w:t>
      </w:r>
      <w:r>
        <w:rPr>
          <w:rFonts w:hint="eastAsia"/>
        </w:rPr>
        <w:t>физических</w:t>
      </w:r>
      <w:r>
        <w:t xml:space="preserve"> </w:t>
      </w:r>
      <w:r>
        <w:rPr>
          <w:rFonts w:hint="eastAsia"/>
        </w:rPr>
        <w:t>лиц</w:t>
      </w:r>
      <w:r>
        <w:t xml:space="preserve"> </w:t>
      </w:r>
      <w:r>
        <w:rPr>
          <w:rFonts w:hint="eastAsia"/>
        </w:rPr>
        <w:t>старшего</w:t>
      </w:r>
      <w:r>
        <w:t xml:space="preserve"> </w:t>
      </w:r>
      <w:r>
        <w:rPr>
          <w:rFonts w:hint="eastAsia"/>
        </w:rPr>
        <w:t>возраста</w:t>
      </w:r>
    </w:p>
    <w:p w14:paraId="4889C4DE" w14:textId="77777777" w:rsidR="00712529" w:rsidRDefault="00712529" w:rsidP="00712529"/>
    <w:p w14:paraId="68525D20" w14:textId="77777777" w:rsidR="00712529" w:rsidRDefault="00712529" w:rsidP="00712529">
      <w:r>
        <w:t xml:space="preserve">1.2 </w:t>
      </w:r>
      <w:r>
        <w:rPr>
          <w:rFonts w:hint="eastAsia"/>
        </w:rPr>
        <w:t>Проблемные</w:t>
      </w:r>
      <w:r>
        <w:t xml:space="preserve"> </w:t>
      </w:r>
      <w:r>
        <w:rPr>
          <w:rFonts w:hint="eastAsia"/>
        </w:rPr>
        <w:t>вопросы</w:t>
      </w:r>
      <w:r>
        <w:t xml:space="preserve"> </w:t>
      </w:r>
      <w:r>
        <w:rPr>
          <w:rFonts w:hint="eastAsia"/>
        </w:rPr>
        <w:t>замещения</w:t>
      </w:r>
      <w:r>
        <w:t xml:space="preserve"> </w:t>
      </w:r>
      <w:r>
        <w:rPr>
          <w:rFonts w:hint="eastAsia"/>
        </w:rPr>
        <w:t>доходов</w:t>
      </w:r>
      <w:r>
        <w:t xml:space="preserve"> </w:t>
      </w:r>
      <w:r>
        <w:rPr>
          <w:rFonts w:hint="eastAsia"/>
        </w:rPr>
        <w:t>лиц</w:t>
      </w:r>
      <w:r>
        <w:t xml:space="preserve"> </w:t>
      </w:r>
      <w:r>
        <w:rPr>
          <w:rFonts w:hint="eastAsia"/>
        </w:rPr>
        <w:t>старше</w:t>
      </w:r>
      <w:r>
        <w:t xml:space="preserve"> </w:t>
      </w:r>
      <w:r>
        <w:rPr>
          <w:rFonts w:hint="eastAsia"/>
        </w:rPr>
        <w:t>трудоспособного</w:t>
      </w:r>
      <w:r>
        <w:t xml:space="preserve"> </w:t>
      </w:r>
      <w:r>
        <w:rPr>
          <w:rFonts w:hint="eastAsia"/>
        </w:rPr>
        <w:t>возраста</w:t>
      </w:r>
      <w:r>
        <w:t xml:space="preserve"> </w:t>
      </w:r>
      <w:r>
        <w:rPr>
          <w:rFonts w:hint="eastAsia"/>
        </w:rPr>
        <w:t>для</w:t>
      </w:r>
      <w:r>
        <w:t xml:space="preserve"> </w:t>
      </w:r>
      <w:r>
        <w:rPr>
          <w:rFonts w:hint="eastAsia"/>
        </w:rPr>
        <w:t>сохранения</w:t>
      </w:r>
      <w:r>
        <w:t xml:space="preserve"> </w:t>
      </w:r>
      <w:r>
        <w:rPr>
          <w:rFonts w:hint="eastAsia"/>
        </w:rPr>
        <w:t>привычного</w:t>
      </w:r>
      <w:r>
        <w:t xml:space="preserve"> </w:t>
      </w:r>
      <w:r>
        <w:rPr>
          <w:rFonts w:hint="eastAsia"/>
        </w:rPr>
        <w:t>уровня</w:t>
      </w:r>
      <w:r>
        <w:t xml:space="preserve"> </w:t>
      </w:r>
      <w:r>
        <w:rPr>
          <w:rFonts w:hint="eastAsia"/>
        </w:rPr>
        <w:t>жизни</w:t>
      </w:r>
    </w:p>
    <w:p w14:paraId="3ACB84B8" w14:textId="77777777" w:rsidR="00712529" w:rsidRDefault="00712529" w:rsidP="00712529"/>
    <w:p w14:paraId="2CAF567E" w14:textId="77777777" w:rsidR="00712529" w:rsidRDefault="00712529" w:rsidP="00712529">
      <w:r>
        <w:t xml:space="preserve">1.3 </w:t>
      </w:r>
      <w:r>
        <w:rPr>
          <w:rFonts w:hint="eastAsia"/>
        </w:rPr>
        <w:t>Обратное</w:t>
      </w:r>
      <w:r>
        <w:t xml:space="preserve"> </w:t>
      </w:r>
      <w:r>
        <w:rPr>
          <w:rFonts w:hint="eastAsia"/>
        </w:rPr>
        <w:t>ипотечное</w:t>
      </w:r>
      <w:r>
        <w:t xml:space="preserve"> </w:t>
      </w:r>
      <w:r>
        <w:rPr>
          <w:rFonts w:hint="eastAsia"/>
        </w:rPr>
        <w:t>кредитование</w:t>
      </w:r>
      <w:r>
        <w:t xml:space="preserve"> </w:t>
      </w:r>
      <w:r>
        <w:rPr>
          <w:rFonts w:hint="eastAsia"/>
        </w:rPr>
        <w:t>как</w:t>
      </w:r>
      <w:r>
        <w:t xml:space="preserve"> </w:t>
      </w:r>
      <w:r>
        <w:rPr>
          <w:rFonts w:hint="eastAsia"/>
        </w:rPr>
        <w:t>механизм</w:t>
      </w:r>
      <w:r>
        <w:t xml:space="preserve"> </w:t>
      </w:r>
      <w:r>
        <w:rPr>
          <w:rFonts w:hint="eastAsia"/>
        </w:rPr>
        <w:t>замещения</w:t>
      </w:r>
      <w:r>
        <w:t xml:space="preserve"> </w:t>
      </w:r>
      <w:r>
        <w:rPr>
          <w:rFonts w:hint="eastAsia"/>
        </w:rPr>
        <w:t>доходов</w:t>
      </w:r>
      <w:r>
        <w:t xml:space="preserve"> </w:t>
      </w:r>
      <w:r>
        <w:rPr>
          <w:rFonts w:hint="eastAsia"/>
        </w:rPr>
        <w:t>лиц</w:t>
      </w:r>
      <w:r>
        <w:t xml:space="preserve"> </w:t>
      </w:r>
      <w:r>
        <w:rPr>
          <w:rFonts w:hint="eastAsia"/>
        </w:rPr>
        <w:t>старше</w:t>
      </w:r>
      <w:r>
        <w:t xml:space="preserve"> </w:t>
      </w:r>
      <w:r>
        <w:rPr>
          <w:rFonts w:hint="eastAsia"/>
        </w:rPr>
        <w:t>трудоспособного</w:t>
      </w:r>
      <w:r>
        <w:t xml:space="preserve"> </w:t>
      </w:r>
      <w:r>
        <w:rPr>
          <w:rFonts w:hint="eastAsia"/>
        </w:rPr>
        <w:t>возраста</w:t>
      </w:r>
    </w:p>
    <w:p w14:paraId="5D95FCD5" w14:textId="77777777" w:rsidR="00712529" w:rsidRDefault="00712529" w:rsidP="00712529"/>
    <w:p w14:paraId="5E116825" w14:textId="77777777" w:rsidR="00712529" w:rsidRDefault="00712529" w:rsidP="00712529">
      <w:r>
        <w:t xml:space="preserve">1.4 </w:t>
      </w:r>
      <w:r>
        <w:rPr>
          <w:rFonts w:hint="eastAsia"/>
        </w:rPr>
        <w:t>Экономическое</w:t>
      </w:r>
      <w:r>
        <w:t xml:space="preserve"> </w:t>
      </w:r>
      <w:r>
        <w:rPr>
          <w:rFonts w:hint="eastAsia"/>
        </w:rPr>
        <w:t>содержание</w:t>
      </w:r>
      <w:r>
        <w:t xml:space="preserve"> </w:t>
      </w:r>
      <w:r>
        <w:rPr>
          <w:rFonts w:hint="eastAsia"/>
        </w:rPr>
        <w:t>обратного</w:t>
      </w:r>
      <w:r>
        <w:t xml:space="preserve"> </w:t>
      </w:r>
      <w:r>
        <w:rPr>
          <w:rFonts w:hint="eastAsia"/>
        </w:rPr>
        <w:t>ипотечного</w:t>
      </w:r>
      <w:r>
        <w:t xml:space="preserve"> </w:t>
      </w:r>
      <w:r>
        <w:rPr>
          <w:rFonts w:hint="eastAsia"/>
        </w:rPr>
        <w:t>кредитования</w:t>
      </w:r>
    </w:p>
    <w:p w14:paraId="5CD53B71" w14:textId="77777777" w:rsidR="00712529" w:rsidRDefault="00712529" w:rsidP="00712529"/>
    <w:p w14:paraId="7B563C62" w14:textId="77777777" w:rsidR="00712529" w:rsidRDefault="00712529" w:rsidP="00712529">
      <w:r>
        <w:rPr>
          <w:rFonts w:hint="eastAsia"/>
        </w:rPr>
        <w:t>Глава</w:t>
      </w:r>
      <w:r>
        <w:t xml:space="preserve"> 2 </w:t>
      </w:r>
      <w:r>
        <w:rPr>
          <w:rFonts w:hint="eastAsia"/>
        </w:rPr>
        <w:t>Комплексный</w:t>
      </w:r>
      <w:r>
        <w:t xml:space="preserve"> </w:t>
      </w:r>
      <w:r>
        <w:rPr>
          <w:rFonts w:hint="eastAsia"/>
        </w:rPr>
        <w:t>анализ</w:t>
      </w:r>
      <w:r>
        <w:t xml:space="preserve"> </w:t>
      </w:r>
      <w:r>
        <w:rPr>
          <w:rFonts w:hint="eastAsia"/>
        </w:rPr>
        <w:t>зарубежного</w:t>
      </w:r>
      <w:r>
        <w:t xml:space="preserve"> </w:t>
      </w:r>
      <w:r>
        <w:rPr>
          <w:rFonts w:hint="eastAsia"/>
        </w:rPr>
        <w:t>и</w:t>
      </w:r>
      <w:r>
        <w:t xml:space="preserve"> </w:t>
      </w:r>
      <w:r>
        <w:rPr>
          <w:rFonts w:hint="eastAsia"/>
        </w:rPr>
        <w:t>российского</w:t>
      </w:r>
      <w:r>
        <w:t xml:space="preserve"> </w:t>
      </w:r>
      <w:r>
        <w:rPr>
          <w:rFonts w:hint="eastAsia"/>
        </w:rPr>
        <w:t>опыта</w:t>
      </w:r>
      <w:r>
        <w:t xml:space="preserve"> </w:t>
      </w:r>
      <w:r>
        <w:rPr>
          <w:rFonts w:hint="eastAsia"/>
        </w:rPr>
        <w:t>обратного</w:t>
      </w:r>
      <w:r>
        <w:t xml:space="preserve"> </w:t>
      </w:r>
      <w:r>
        <w:rPr>
          <w:rFonts w:hint="eastAsia"/>
        </w:rPr>
        <w:t>ипотечного</w:t>
      </w:r>
      <w:r>
        <w:t xml:space="preserve"> </w:t>
      </w:r>
      <w:r>
        <w:rPr>
          <w:rFonts w:hint="eastAsia"/>
        </w:rPr>
        <w:t>кредитования</w:t>
      </w:r>
    </w:p>
    <w:p w14:paraId="36576FBE" w14:textId="77777777" w:rsidR="00712529" w:rsidRDefault="00712529" w:rsidP="00712529"/>
    <w:p w14:paraId="5366947A" w14:textId="77777777" w:rsidR="00712529" w:rsidRDefault="00712529" w:rsidP="00712529">
      <w:r>
        <w:t xml:space="preserve">2.1 </w:t>
      </w:r>
      <w:r>
        <w:rPr>
          <w:rFonts w:hint="eastAsia"/>
        </w:rPr>
        <w:t>Зарубежный</w:t>
      </w:r>
      <w:r>
        <w:t xml:space="preserve"> </w:t>
      </w:r>
      <w:r>
        <w:rPr>
          <w:rFonts w:hint="eastAsia"/>
        </w:rPr>
        <w:t>опыт</w:t>
      </w:r>
      <w:r>
        <w:t xml:space="preserve"> </w:t>
      </w:r>
      <w:r>
        <w:rPr>
          <w:rFonts w:hint="eastAsia"/>
        </w:rPr>
        <w:t>обратного</w:t>
      </w:r>
      <w:r>
        <w:t xml:space="preserve"> </w:t>
      </w:r>
      <w:r>
        <w:rPr>
          <w:rFonts w:hint="eastAsia"/>
        </w:rPr>
        <w:t>ипотечного</w:t>
      </w:r>
      <w:r>
        <w:t xml:space="preserve"> </w:t>
      </w:r>
      <w:r>
        <w:rPr>
          <w:rFonts w:hint="eastAsia"/>
        </w:rPr>
        <w:t>кредитования</w:t>
      </w:r>
      <w:r>
        <w:t xml:space="preserve"> </w:t>
      </w:r>
      <w:r>
        <w:rPr>
          <w:rFonts w:hint="eastAsia"/>
        </w:rPr>
        <w:t>и</w:t>
      </w:r>
      <w:r>
        <w:t xml:space="preserve"> </w:t>
      </w:r>
      <w:r>
        <w:rPr>
          <w:rFonts w:hint="eastAsia"/>
        </w:rPr>
        <w:t>его</w:t>
      </w:r>
      <w:r>
        <w:t xml:space="preserve"> </w:t>
      </w:r>
      <w:r>
        <w:rPr>
          <w:rFonts w:hint="eastAsia"/>
        </w:rPr>
        <w:t>адаптация</w:t>
      </w:r>
      <w:r>
        <w:t xml:space="preserve"> </w:t>
      </w:r>
      <w:r>
        <w:rPr>
          <w:rFonts w:hint="eastAsia"/>
        </w:rPr>
        <w:t>к</w:t>
      </w:r>
      <w:r>
        <w:t xml:space="preserve"> </w:t>
      </w:r>
      <w:r>
        <w:rPr>
          <w:rFonts w:hint="eastAsia"/>
        </w:rPr>
        <w:t>российским</w:t>
      </w:r>
      <w:r>
        <w:t xml:space="preserve"> </w:t>
      </w:r>
      <w:r>
        <w:rPr>
          <w:rFonts w:hint="eastAsia"/>
        </w:rPr>
        <w:t>условиям</w:t>
      </w:r>
    </w:p>
    <w:p w14:paraId="215AFEF6" w14:textId="77777777" w:rsidR="00712529" w:rsidRDefault="00712529" w:rsidP="00712529"/>
    <w:p w14:paraId="3AF3F9C3" w14:textId="77777777" w:rsidR="00712529" w:rsidRDefault="00712529" w:rsidP="00712529">
      <w:r>
        <w:t xml:space="preserve">2.2 </w:t>
      </w:r>
      <w:r>
        <w:rPr>
          <w:rFonts w:hint="eastAsia"/>
        </w:rPr>
        <w:t>Анализ</w:t>
      </w:r>
      <w:r>
        <w:t xml:space="preserve"> </w:t>
      </w:r>
      <w:r>
        <w:rPr>
          <w:rFonts w:hint="eastAsia"/>
        </w:rPr>
        <w:t>российской</w:t>
      </w:r>
      <w:r>
        <w:t xml:space="preserve"> </w:t>
      </w:r>
      <w:r>
        <w:rPr>
          <w:rFonts w:hint="eastAsia"/>
        </w:rPr>
        <w:t>практики</w:t>
      </w:r>
      <w:r>
        <w:t xml:space="preserve"> (</w:t>
      </w:r>
      <w:r>
        <w:rPr>
          <w:rFonts w:hint="eastAsia"/>
        </w:rPr>
        <w:t>пилотного</w:t>
      </w:r>
      <w:r>
        <w:t xml:space="preserve"> </w:t>
      </w:r>
      <w:r>
        <w:rPr>
          <w:rFonts w:hint="eastAsia"/>
        </w:rPr>
        <w:t>внедрения</w:t>
      </w:r>
      <w:r>
        <w:t xml:space="preserve">) </w:t>
      </w:r>
      <w:r>
        <w:rPr>
          <w:rFonts w:hint="eastAsia"/>
        </w:rPr>
        <w:t>обратного</w:t>
      </w:r>
      <w:r>
        <w:t xml:space="preserve"> </w:t>
      </w:r>
      <w:r>
        <w:rPr>
          <w:rFonts w:hint="eastAsia"/>
        </w:rPr>
        <w:t>ипотечного</w:t>
      </w:r>
      <w:r>
        <w:t xml:space="preserve"> </w:t>
      </w:r>
      <w:r>
        <w:rPr>
          <w:rFonts w:hint="eastAsia"/>
        </w:rPr>
        <w:t>кредитования</w:t>
      </w:r>
    </w:p>
    <w:p w14:paraId="3CC171E0" w14:textId="77777777" w:rsidR="00712529" w:rsidRDefault="00712529" w:rsidP="00712529"/>
    <w:p w14:paraId="643A7584" w14:textId="77777777" w:rsidR="00712529" w:rsidRDefault="00712529" w:rsidP="00712529">
      <w:r>
        <w:t xml:space="preserve">2.3 </w:t>
      </w:r>
      <w:r>
        <w:rPr>
          <w:rFonts w:hint="eastAsia"/>
        </w:rPr>
        <w:t>Риски</w:t>
      </w:r>
      <w:r>
        <w:t xml:space="preserve"> </w:t>
      </w:r>
      <w:r>
        <w:rPr>
          <w:rFonts w:hint="eastAsia"/>
        </w:rPr>
        <w:t>обратного</w:t>
      </w:r>
      <w:r>
        <w:t xml:space="preserve"> </w:t>
      </w:r>
      <w:r>
        <w:rPr>
          <w:rFonts w:hint="eastAsia"/>
        </w:rPr>
        <w:t>ипотечного</w:t>
      </w:r>
      <w:r>
        <w:t xml:space="preserve"> </w:t>
      </w:r>
      <w:r>
        <w:rPr>
          <w:rFonts w:hint="eastAsia"/>
        </w:rPr>
        <w:t>кредитования</w:t>
      </w:r>
    </w:p>
    <w:p w14:paraId="31BB2C4F" w14:textId="77777777" w:rsidR="00712529" w:rsidRDefault="00712529" w:rsidP="00712529"/>
    <w:p w14:paraId="749FA6FE" w14:textId="77777777" w:rsidR="00712529" w:rsidRDefault="00712529" w:rsidP="00712529">
      <w:r>
        <w:rPr>
          <w:rFonts w:hint="eastAsia"/>
        </w:rPr>
        <w:t>Глава</w:t>
      </w:r>
      <w:r>
        <w:t xml:space="preserve"> 3 </w:t>
      </w:r>
      <w:r>
        <w:rPr>
          <w:rFonts w:hint="eastAsia"/>
        </w:rPr>
        <w:t>Научно</w:t>
      </w:r>
      <w:r>
        <w:t>-</w:t>
      </w:r>
      <w:r>
        <w:rPr>
          <w:rFonts w:hint="eastAsia"/>
        </w:rPr>
        <w:t>практические</w:t>
      </w:r>
      <w:r>
        <w:t xml:space="preserve"> </w:t>
      </w:r>
      <w:r>
        <w:rPr>
          <w:rFonts w:hint="eastAsia"/>
        </w:rPr>
        <w:t>рекомендации</w:t>
      </w:r>
      <w:r>
        <w:t xml:space="preserve"> </w:t>
      </w:r>
      <w:r>
        <w:rPr>
          <w:rFonts w:hint="eastAsia"/>
        </w:rPr>
        <w:t>по</w:t>
      </w:r>
      <w:r>
        <w:t xml:space="preserve"> </w:t>
      </w:r>
      <w:r>
        <w:rPr>
          <w:rFonts w:hint="eastAsia"/>
        </w:rPr>
        <w:t>становлению</w:t>
      </w:r>
      <w:r>
        <w:t xml:space="preserve"> </w:t>
      </w:r>
      <w:r>
        <w:rPr>
          <w:rFonts w:hint="eastAsia"/>
        </w:rPr>
        <w:t>и</w:t>
      </w:r>
      <w:r>
        <w:t xml:space="preserve"> </w:t>
      </w:r>
      <w:r>
        <w:rPr>
          <w:rFonts w:hint="eastAsia"/>
        </w:rPr>
        <w:t>совершенствованию</w:t>
      </w:r>
      <w:r>
        <w:t xml:space="preserve"> </w:t>
      </w:r>
      <w:r>
        <w:rPr>
          <w:rFonts w:hint="eastAsia"/>
        </w:rPr>
        <w:t>обратного</w:t>
      </w:r>
      <w:r>
        <w:t xml:space="preserve"> </w:t>
      </w:r>
      <w:r>
        <w:rPr>
          <w:rFonts w:hint="eastAsia"/>
        </w:rPr>
        <w:t>ипотечного</w:t>
      </w:r>
      <w:r>
        <w:t xml:space="preserve"> </w:t>
      </w:r>
      <w:r>
        <w:rPr>
          <w:rFonts w:hint="eastAsia"/>
        </w:rPr>
        <w:t>кредитования</w:t>
      </w:r>
      <w:r>
        <w:t xml:space="preserve"> </w:t>
      </w:r>
      <w:r>
        <w:rPr>
          <w:rFonts w:hint="eastAsia"/>
        </w:rPr>
        <w:t>в</w:t>
      </w:r>
      <w:r>
        <w:t xml:space="preserve"> </w:t>
      </w:r>
      <w:r>
        <w:rPr>
          <w:rFonts w:hint="eastAsia"/>
        </w:rPr>
        <w:t>Российской</w:t>
      </w:r>
      <w:r>
        <w:t xml:space="preserve"> </w:t>
      </w:r>
      <w:r>
        <w:rPr>
          <w:rFonts w:hint="eastAsia"/>
        </w:rPr>
        <w:t>Федерации</w:t>
      </w:r>
    </w:p>
    <w:p w14:paraId="2BD64560" w14:textId="77777777" w:rsidR="00712529" w:rsidRDefault="00712529" w:rsidP="00712529"/>
    <w:p w14:paraId="56304B51" w14:textId="77777777" w:rsidR="00712529" w:rsidRDefault="00712529" w:rsidP="00712529">
      <w:r>
        <w:t xml:space="preserve">3.1 </w:t>
      </w:r>
      <w:r>
        <w:rPr>
          <w:rFonts w:hint="eastAsia"/>
        </w:rPr>
        <w:t>Практические</w:t>
      </w:r>
      <w:r>
        <w:t xml:space="preserve"> </w:t>
      </w:r>
      <w:r>
        <w:rPr>
          <w:rFonts w:hint="eastAsia"/>
        </w:rPr>
        <w:t>аспекты</w:t>
      </w:r>
      <w:r>
        <w:t xml:space="preserve"> </w:t>
      </w:r>
      <w:r>
        <w:rPr>
          <w:rFonts w:hint="eastAsia"/>
        </w:rPr>
        <w:t>управления</w:t>
      </w:r>
      <w:r>
        <w:t xml:space="preserve"> </w:t>
      </w:r>
      <w:r>
        <w:rPr>
          <w:rFonts w:hint="eastAsia"/>
        </w:rPr>
        <w:t>рисками</w:t>
      </w:r>
      <w:r>
        <w:t xml:space="preserve"> </w:t>
      </w:r>
      <w:r>
        <w:rPr>
          <w:rFonts w:hint="eastAsia"/>
        </w:rPr>
        <w:t>обратного</w:t>
      </w:r>
      <w:r>
        <w:t xml:space="preserve"> </w:t>
      </w:r>
      <w:r>
        <w:rPr>
          <w:rFonts w:hint="eastAsia"/>
        </w:rPr>
        <w:t>ипотечного</w:t>
      </w:r>
      <w:r>
        <w:t xml:space="preserve"> </w:t>
      </w:r>
      <w:r>
        <w:rPr>
          <w:rFonts w:hint="eastAsia"/>
        </w:rPr>
        <w:t>кредитования</w:t>
      </w:r>
    </w:p>
    <w:p w14:paraId="15C63B4B" w14:textId="77777777" w:rsidR="00712529" w:rsidRDefault="00712529" w:rsidP="00712529"/>
    <w:p w14:paraId="70DD700E" w14:textId="77777777" w:rsidR="00712529" w:rsidRDefault="00712529" w:rsidP="00712529">
      <w:r>
        <w:t xml:space="preserve">3.2 </w:t>
      </w:r>
      <w:r>
        <w:rPr>
          <w:rFonts w:hint="eastAsia"/>
        </w:rPr>
        <w:t>Оценка</w:t>
      </w:r>
      <w:r>
        <w:t xml:space="preserve"> </w:t>
      </w:r>
      <w:r>
        <w:rPr>
          <w:rFonts w:hint="eastAsia"/>
        </w:rPr>
        <w:t>экономической</w:t>
      </w:r>
      <w:r>
        <w:t xml:space="preserve"> </w:t>
      </w:r>
      <w:r>
        <w:rPr>
          <w:rFonts w:hint="eastAsia"/>
        </w:rPr>
        <w:t>эффективности</w:t>
      </w:r>
      <w:r>
        <w:t xml:space="preserve"> </w:t>
      </w:r>
      <w:r>
        <w:rPr>
          <w:rFonts w:hint="eastAsia"/>
        </w:rPr>
        <w:t>обратного</w:t>
      </w:r>
      <w:r>
        <w:t xml:space="preserve"> </w:t>
      </w:r>
      <w:r>
        <w:rPr>
          <w:rFonts w:hint="eastAsia"/>
        </w:rPr>
        <w:t>ипотечного</w:t>
      </w:r>
    </w:p>
    <w:p w14:paraId="7A20B1AF" w14:textId="77777777" w:rsidR="00712529" w:rsidRDefault="00712529" w:rsidP="00712529"/>
    <w:p w14:paraId="534D764B" w14:textId="77777777" w:rsidR="00712529" w:rsidRDefault="00712529" w:rsidP="00712529">
      <w:r>
        <w:rPr>
          <w:rFonts w:hint="eastAsia"/>
        </w:rPr>
        <w:t>кредитования</w:t>
      </w:r>
    </w:p>
    <w:p w14:paraId="5DBFEE7D" w14:textId="77777777" w:rsidR="00712529" w:rsidRDefault="00712529" w:rsidP="00712529"/>
    <w:p w14:paraId="272D2A0C" w14:textId="77777777" w:rsidR="00712529" w:rsidRDefault="00712529" w:rsidP="00712529">
      <w:r>
        <w:rPr>
          <w:rFonts w:hint="eastAsia"/>
        </w:rPr>
        <w:t>Заключение</w:t>
      </w:r>
    </w:p>
    <w:p w14:paraId="0AB2D2C6" w14:textId="77777777" w:rsidR="00712529" w:rsidRDefault="00712529" w:rsidP="00712529"/>
    <w:p w14:paraId="094CA331" w14:textId="77777777" w:rsidR="00712529" w:rsidRDefault="00712529" w:rsidP="00712529">
      <w:r>
        <w:rPr>
          <w:rFonts w:hint="eastAsia"/>
        </w:rPr>
        <w:t>Список</w:t>
      </w:r>
      <w:r>
        <w:t xml:space="preserve"> </w:t>
      </w:r>
      <w:r>
        <w:rPr>
          <w:rFonts w:hint="eastAsia"/>
        </w:rPr>
        <w:t>литературы</w:t>
      </w:r>
    </w:p>
    <w:p w14:paraId="5C1D3730" w14:textId="77777777" w:rsidR="00712529" w:rsidRDefault="00712529" w:rsidP="00712529"/>
    <w:p w14:paraId="67DB029A" w14:textId="77777777" w:rsidR="00712529" w:rsidRDefault="00712529" w:rsidP="00712529">
      <w:r>
        <w:rPr>
          <w:rFonts w:hint="eastAsia"/>
        </w:rPr>
        <w:t>Приложение</w:t>
      </w:r>
      <w:r>
        <w:t xml:space="preserve"> </w:t>
      </w:r>
      <w:r>
        <w:rPr>
          <w:rFonts w:hint="eastAsia"/>
        </w:rPr>
        <w:t>А</w:t>
      </w:r>
      <w:r>
        <w:t xml:space="preserve"> </w:t>
      </w:r>
      <w:r>
        <w:rPr>
          <w:rFonts w:hint="eastAsia"/>
        </w:rPr>
        <w:t>Максимальный</w:t>
      </w:r>
      <w:r>
        <w:t xml:space="preserve"> </w:t>
      </w:r>
      <w:r>
        <w:rPr>
          <w:rFonts w:hint="eastAsia"/>
        </w:rPr>
        <w:t>ежемесячный</w:t>
      </w:r>
      <w:r>
        <w:t xml:space="preserve"> </w:t>
      </w:r>
      <w:r>
        <w:rPr>
          <w:rFonts w:hint="eastAsia"/>
        </w:rPr>
        <w:t>платеж</w:t>
      </w:r>
      <w:r>
        <w:t xml:space="preserve"> </w:t>
      </w:r>
      <w:r>
        <w:rPr>
          <w:rFonts w:hint="eastAsia"/>
        </w:rPr>
        <w:t>в</w:t>
      </w:r>
      <w:r>
        <w:t xml:space="preserve"> </w:t>
      </w:r>
      <w:r>
        <w:rPr>
          <w:rFonts w:hint="eastAsia"/>
        </w:rPr>
        <w:t>зависимости</w:t>
      </w:r>
      <w:r>
        <w:t xml:space="preserve"> </w:t>
      </w:r>
      <w:r>
        <w:rPr>
          <w:rFonts w:hint="eastAsia"/>
        </w:rPr>
        <w:t>от</w:t>
      </w:r>
    </w:p>
    <w:p w14:paraId="57FFC9CD" w14:textId="77777777" w:rsidR="00712529" w:rsidRDefault="00712529" w:rsidP="00712529"/>
    <w:p w14:paraId="0AEDA0FB" w14:textId="77777777" w:rsidR="00712529" w:rsidRDefault="00712529" w:rsidP="00712529">
      <w:r>
        <w:rPr>
          <w:rFonts w:hint="eastAsia"/>
        </w:rPr>
        <w:t>ставки</w:t>
      </w:r>
      <w:r>
        <w:t xml:space="preserve"> </w:t>
      </w:r>
      <w:r>
        <w:rPr>
          <w:rFonts w:hint="eastAsia"/>
        </w:rPr>
        <w:t>по</w:t>
      </w:r>
      <w:r>
        <w:t xml:space="preserve"> </w:t>
      </w:r>
      <w:r>
        <w:rPr>
          <w:rFonts w:hint="eastAsia"/>
        </w:rPr>
        <w:t>кредиту</w:t>
      </w:r>
      <w:r>
        <w:t xml:space="preserve"> </w:t>
      </w:r>
      <w:r>
        <w:rPr>
          <w:rFonts w:hint="eastAsia"/>
        </w:rPr>
        <w:t>и</w:t>
      </w:r>
      <w:r>
        <w:t xml:space="preserve"> </w:t>
      </w:r>
      <w:r>
        <w:rPr>
          <w:rFonts w:hint="eastAsia"/>
        </w:rPr>
        <w:t>сроков</w:t>
      </w:r>
      <w:r>
        <w:t xml:space="preserve"> </w:t>
      </w:r>
      <w:r>
        <w:rPr>
          <w:rFonts w:hint="eastAsia"/>
        </w:rPr>
        <w:t>дожития</w:t>
      </w:r>
    </w:p>
    <w:p w14:paraId="5945790D" w14:textId="77777777" w:rsidR="00712529" w:rsidRDefault="00712529" w:rsidP="00712529"/>
    <w:p w14:paraId="5941C695" w14:textId="77777777" w:rsidR="00712529" w:rsidRDefault="00712529" w:rsidP="00712529">
      <w:r>
        <w:rPr>
          <w:rFonts w:hint="eastAsia"/>
        </w:rPr>
        <w:t>Приложение</w:t>
      </w:r>
      <w:r>
        <w:t xml:space="preserve"> </w:t>
      </w:r>
      <w:r>
        <w:rPr>
          <w:rFonts w:hint="eastAsia"/>
        </w:rPr>
        <w:t>Б</w:t>
      </w:r>
      <w:r>
        <w:t xml:space="preserve"> </w:t>
      </w:r>
      <w:r>
        <w:rPr>
          <w:rFonts w:hint="eastAsia"/>
        </w:rPr>
        <w:t>Максимальный</w:t>
      </w:r>
      <w:r>
        <w:t xml:space="preserve"> </w:t>
      </w:r>
      <w:r>
        <w:rPr>
          <w:rFonts w:hint="eastAsia"/>
        </w:rPr>
        <w:t>ежемесячный</w:t>
      </w:r>
      <w:r>
        <w:t xml:space="preserve"> </w:t>
      </w:r>
      <w:r>
        <w:rPr>
          <w:rFonts w:hint="eastAsia"/>
        </w:rPr>
        <w:t>платеж</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ставки</w:t>
      </w:r>
      <w:r>
        <w:t xml:space="preserve"> </w:t>
      </w:r>
      <w:r>
        <w:rPr>
          <w:rFonts w:hint="eastAsia"/>
        </w:rPr>
        <w:t>по</w:t>
      </w:r>
      <w:r>
        <w:t xml:space="preserve"> </w:t>
      </w:r>
      <w:r>
        <w:rPr>
          <w:rFonts w:hint="eastAsia"/>
        </w:rPr>
        <w:t>кредиту</w:t>
      </w:r>
      <w:r>
        <w:t xml:space="preserve"> </w:t>
      </w:r>
      <w:r>
        <w:rPr>
          <w:rFonts w:hint="eastAsia"/>
        </w:rPr>
        <w:t>и</w:t>
      </w:r>
      <w:r>
        <w:t xml:space="preserve"> </w:t>
      </w:r>
      <w:r>
        <w:rPr>
          <w:rFonts w:hint="eastAsia"/>
        </w:rPr>
        <w:t>темпов</w:t>
      </w:r>
      <w:r>
        <w:t xml:space="preserve"> </w:t>
      </w:r>
      <w:r>
        <w:rPr>
          <w:rFonts w:hint="eastAsia"/>
        </w:rPr>
        <w:t>роста</w:t>
      </w:r>
      <w:r>
        <w:t xml:space="preserve"> </w:t>
      </w:r>
      <w:r>
        <w:rPr>
          <w:rFonts w:hint="eastAsia"/>
        </w:rPr>
        <w:t>стоимости</w:t>
      </w:r>
    </w:p>
    <w:p w14:paraId="4B6C1A52" w14:textId="77777777" w:rsidR="00712529" w:rsidRDefault="00712529" w:rsidP="00712529"/>
    <w:p w14:paraId="0D3A8D9D" w14:textId="77777777" w:rsidR="00712529" w:rsidRDefault="00712529" w:rsidP="00712529">
      <w:r>
        <w:rPr>
          <w:rFonts w:hint="eastAsia"/>
        </w:rPr>
        <w:t>недвижимости</w:t>
      </w:r>
    </w:p>
    <w:p w14:paraId="1A578100" w14:textId="77777777" w:rsidR="00712529" w:rsidRDefault="00712529" w:rsidP="00712529"/>
    <w:p w14:paraId="29FCA2FC" w14:textId="77777777" w:rsidR="00712529" w:rsidRDefault="00712529" w:rsidP="00712529">
      <w:r>
        <w:rPr>
          <w:rFonts w:hint="eastAsia"/>
        </w:rPr>
        <w:t>Приложение</w:t>
      </w:r>
      <w:r>
        <w:t xml:space="preserve"> </w:t>
      </w:r>
      <w:r>
        <w:rPr>
          <w:rFonts w:hint="eastAsia"/>
        </w:rPr>
        <w:t>В</w:t>
      </w:r>
      <w:r>
        <w:t xml:space="preserve"> </w:t>
      </w:r>
      <w:r>
        <w:rPr>
          <w:rFonts w:hint="eastAsia"/>
        </w:rPr>
        <w:t>Максимальный</w:t>
      </w:r>
      <w:r>
        <w:t xml:space="preserve"> </w:t>
      </w:r>
      <w:r>
        <w:rPr>
          <w:rFonts w:hint="eastAsia"/>
        </w:rPr>
        <w:t>ежемесячный</w:t>
      </w:r>
      <w:r>
        <w:t xml:space="preserve"> </w:t>
      </w:r>
      <w:r>
        <w:rPr>
          <w:rFonts w:hint="eastAsia"/>
        </w:rPr>
        <w:t>платеж</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ставки</w:t>
      </w:r>
      <w:r>
        <w:t xml:space="preserve"> </w:t>
      </w:r>
      <w:r>
        <w:rPr>
          <w:rFonts w:hint="eastAsia"/>
        </w:rPr>
        <w:t>по</w:t>
      </w:r>
      <w:r>
        <w:t xml:space="preserve"> </w:t>
      </w:r>
      <w:r>
        <w:rPr>
          <w:rFonts w:hint="eastAsia"/>
        </w:rPr>
        <w:t>кредиту</w:t>
      </w:r>
      <w:r>
        <w:t xml:space="preserve"> </w:t>
      </w:r>
      <w:r>
        <w:rPr>
          <w:rFonts w:hint="eastAsia"/>
        </w:rPr>
        <w:t>и</w:t>
      </w:r>
      <w:r>
        <w:t xml:space="preserve"> </w:t>
      </w:r>
      <w:r>
        <w:rPr>
          <w:rFonts w:hint="eastAsia"/>
        </w:rPr>
        <w:t>темпов</w:t>
      </w:r>
      <w:r>
        <w:t xml:space="preserve"> </w:t>
      </w:r>
      <w:r>
        <w:rPr>
          <w:rFonts w:hint="eastAsia"/>
        </w:rPr>
        <w:t>роста</w:t>
      </w:r>
      <w:r>
        <w:t xml:space="preserve"> </w:t>
      </w:r>
      <w:r>
        <w:rPr>
          <w:rFonts w:hint="eastAsia"/>
        </w:rPr>
        <w:t>стоимости</w:t>
      </w:r>
    </w:p>
    <w:p w14:paraId="5C056A0C" w14:textId="77777777" w:rsidR="00712529" w:rsidRDefault="00712529" w:rsidP="00712529"/>
    <w:p w14:paraId="56C239A8" w14:textId="77777777" w:rsidR="00712529" w:rsidRDefault="00712529" w:rsidP="00712529">
      <w:r>
        <w:rPr>
          <w:rFonts w:hint="eastAsia"/>
        </w:rPr>
        <w:t>недвижимо</w:t>
      </w:r>
      <w:r>
        <w:t xml:space="preserve"> </w:t>
      </w:r>
      <w:r>
        <w:rPr>
          <w:rFonts w:hint="eastAsia"/>
        </w:rPr>
        <w:t>сти</w:t>
      </w:r>
    </w:p>
    <w:p w14:paraId="742AC010" w14:textId="77777777" w:rsidR="00712529" w:rsidRDefault="00712529" w:rsidP="00712529"/>
    <w:p w14:paraId="27172471" w14:textId="77777777" w:rsidR="00712529" w:rsidRDefault="00712529" w:rsidP="00712529">
      <w:r>
        <w:rPr>
          <w:rFonts w:hint="eastAsia"/>
        </w:rPr>
        <w:lastRenderedPageBreak/>
        <w:t>Приложение</w:t>
      </w:r>
      <w:r>
        <w:t xml:space="preserve"> </w:t>
      </w:r>
      <w:r>
        <w:rPr>
          <w:rFonts w:hint="eastAsia"/>
        </w:rPr>
        <w:t>Г</w:t>
      </w:r>
      <w:r>
        <w:t xml:space="preserve"> </w:t>
      </w:r>
      <w:r>
        <w:rPr>
          <w:rFonts w:hint="eastAsia"/>
        </w:rPr>
        <w:t>Эффективность</w:t>
      </w:r>
      <w:r>
        <w:t xml:space="preserve"> </w:t>
      </w:r>
      <w:r>
        <w:rPr>
          <w:rFonts w:hint="eastAsia"/>
        </w:rPr>
        <w:t>программ</w:t>
      </w:r>
      <w:r>
        <w:t xml:space="preserve"> </w:t>
      </w:r>
      <w:r>
        <w:rPr>
          <w:rFonts w:hint="eastAsia"/>
        </w:rPr>
        <w:t>обратной</w:t>
      </w:r>
      <w:r>
        <w:t xml:space="preserve"> </w:t>
      </w:r>
      <w:r>
        <w:rPr>
          <w:rFonts w:hint="eastAsia"/>
        </w:rPr>
        <w:t>ипотеки</w:t>
      </w:r>
      <w:r>
        <w:t xml:space="preserve"> </w:t>
      </w:r>
      <w:r>
        <w:rPr>
          <w:rFonts w:hint="eastAsia"/>
        </w:rPr>
        <w:t>в</w:t>
      </w:r>
      <w:r>
        <w:t xml:space="preserve"> </w:t>
      </w:r>
      <w:r>
        <w:rPr>
          <w:rFonts w:hint="eastAsia"/>
        </w:rPr>
        <w:t>субъектах</w:t>
      </w:r>
    </w:p>
    <w:p w14:paraId="3DDDDBFE" w14:textId="77777777" w:rsidR="00712529" w:rsidRDefault="00712529" w:rsidP="00712529"/>
    <w:p w14:paraId="034D6A0E" w14:textId="77777777" w:rsidR="00712529" w:rsidRDefault="00712529" w:rsidP="00712529">
      <w:r>
        <w:rPr>
          <w:rFonts w:hint="eastAsia"/>
        </w:rPr>
        <w:t>Российской</w:t>
      </w:r>
      <w:r>
        <w:t xml:space="preserve"> </w:t>
      </w:r>
      <w:r>
        <w:rPr>
          <w:rFonts w:hint="eastAsia"/>
        </w:rPr>
        <w:t>Федерации</w:t>
      </w:r>
    </w:p>
    <w:p w14:paraId="4BEA5933" w14:textId="77777777" w:rsidR="00712529" w:rsidRDefault="00712529" w:rsidP="00712529"/>
    <w:p w14:paraId="786CE99F" w14:textId="77777777" w:rsidR="00712529" w:rsidRDefault="00712529" w:rsidP="00712529">
      <w:r>
        <w:rPr>
          <w:rFonts w:hint="eastAsia"/>
        </w:rPr>
        <w:t>Приложение</w:t>
      </w:r>
      <w:r>
        <w:t xml:space="preserve"> </w:t>
      </w:r>
      <w:r>
        <w:rPr>
          <w:rFonts w:hint="eastAsia"/>
        </w:rPr>
        <w:t>Д</w:t>
      </w:r>
      <w:r>
        <w:t xml:space="preserve"> </w:t>
      </w:r>
      <w:r>
        <w:rPr>
          <w:rFonts w:hint="eastAsia"/>
        </w:rPr>
        <w:t>Индекс</w:t>
      </w:r>
      <w:r>
        <w:t xml:space="preserve"> </w:t>
      </w:r>
      <w:r>
        <w:rPr>
          <w:rFonts w:hint="eastAsia"/>
        </w:rPr>
        <w:t>цен</w:t>
      </w:r>
      <w:r>
        <w:t xml:space="preserve"> </w:t>
      </w:r>
      <w:r>
        <w:rPr>
          <w:rFonts w:hint="eastAsia"/>
        </w:rPr>
        <w:t>на</w:t>
      </w:r>
      <w:r>
        <w:t xml:space="preserve"> </w:t>
      </w:r>
      <w:r>
        <w:rPr>
          <w:rFonts w:hint="eastAsia"/>
        </w:rPr>
        <w:t>недвижимость</w:t>
      </w:r>
      <w:r>
        <w:t xml:space="preserve"> </w:t>
      </w:r>
      <w:r>
        <w:rPr>
          <w:rFonts w:hint="eastAsia"/>
        </w:rPr>
        <w:t>в</w:t>
      </w:r>
      <w:r>
        <w:t xml:space="preserve"> </w:t>
      </w:r>
      <w:r>
        <w:rPr>
          <w:rFonts w:hint="eastAsia"/>
        </w:rPr>
        <w:t>США</w:t>
      </w:r>
      <w:r>
        <w:t xml:space="preserve"> ^</w:t>
      </w:r>
      <w:r>
        <w:rPr>
          <w:rFonts w:hint="eastAsia"/>
        </w:rPr>
        <w:t>ОТА</w:t>
      </w:r>
      <w:r>
        <w:t xml:space="preserve"> </w:t>
      </w:r>
      <w:r>
        <w:rPr>
          <w:rFonts w:hint="eastAsia"/>
        </w:rPr>
        <w:t>НР</w:t>
      </w:r>
      <w:r>
        <w:t xml:space="preserve">1) </w:t>
      </w:r>
      <w:r>
        <w:rPr>
          <w:rFonts w:hint="eastAsia"/>
        </w:rPr>
        <w:t>в</w:t>
      </w:r>
    </w:p>
    <w:p w14:paraId="054B5F6B" w14:textId="77777777" w:rsidR="00712529" w:rsidRDefault="00712529" w:rsidP="00712529"/>
    <w:p w14:paraId="379839A7" w14:textId="77777777" w:rsidR="00712529" w:rsidRDefault="00712529" w:rsidP="00712529">
      <w:r>
        <w:t xml:space="preserve">1991-2018 </w:t>
      </w:r>
      <w:r>
        <w:rPr>
          <w:rFonts w:hint="eastAsia"/>
        </w:rPr>
        <w:t>гг</w:t>
      </w:r>
    </w:p>
    <w:p w14:paraId="65E894D5" w14:textId="77777777" w:rsidR="00712529" w:rsidRDefault="00712529" w:rsidP="00712529"/>
    <w:p w14:paraId="26A28F10" w14:textId="77777777" w:rsidR="00712529" w:rsidRDefault="00712529" w:rsidP="00712529">
      <w:r>
        <w:rPr>
          <w:rFonts w:hint="eastAsia"/>
        </w:rPr>
        <w:t>Приложение</w:t>
      </w:r>
      <w:r>
        <w:t xml:space="preserve"> </w:t>
      </w:r>
      <w:r>
        <w:rPr>
          <w:rFonts w:hint="eastAsia"/>
        </w:rPr>
        <w:t>Е</w:t>
      </w:r>
      <w:r>
        <w:t xml:space="preserve"> </w:t>
      </w:r>
      <w:r>
        <w:rPr>
          <w:rFonts w:hint="eastAsia"/>
        </w:rPr>
        <w:t>Средние</w:t>
      </w:r>
      <w:r>
        <w:t xml:space="preserve"> </w:t>
      </w:r>
      <w:r>
        <w:rPr>
          <w:rFonts w:hint="eastAsia"/>
        </w:rPr>
        <w:t>цены</w:t>
      </w:r>
      <w:r>
        <w:t xml:space="preserve"> </w:t>
      </w:r>
      <w:r>
        <w:rPr>
          <w:rFonts w:hint="eastAsia"/>
        </w:rPr>
        <w:t>на</w:t>
      </w:r>
      <w:r>
        <w:t xml:space="preserve"> </w:t>
      </w:r>
      <w:r>
        <w:rPr>
          <w:rFonts w:hint="eastAsia"/>
        </w:rPr>
        <w:t>недвижимость</w:t>
      </w:r>
      <w:r>
        <w:t xml:space="preserve"> </w:t>
      </w:r>
      <w:r>
        <w:rPr>
          <w:rFonts w:hint="eastAsia"/>
        </w:rPr>
        <w:t>в</w:t>
      </w:r>
      <w:r>
        <w:t xml:space="preserve"> </w:t>
      </w:r>
      <w:r>
        <w:rPr>
          <w:rFonts w:hint="eastAsia"/>
        </w:rPr>
        <w:t>Великобритании</w:t>
      </w:r>
      <w:r>
        <w:t xml:space="preserve"> </w:t>
      </w:r>
      <w:r>
        <w:rPr>
          <w:rFonts w:hint="eastAsia"/>
        </w:rPr>
        <w:t>в</w:t>
      </w:r>
    </w:p>
    <w:p w14:paraId="455730EE" w14:textId="77777777" w:rsidR="00712529" w:rsidRDefault="00712529" w:rsidP="00712529"/>
    <w:p w14:paraId="3CFCE551" w14:textId="77777777" w:rsidR="00712529" w:rsidRDefault="00712529" w:rsidP="00712529">
      <w:r>
        <w:t xml:space="preserve">1990-2018 </w:t>
      </w:r>
      <w:r>
        <w:rPr>
          <w:rFonts w:hint="eastAsia"/>
        </w:rPr>
        <w:t>гг</w:t>
      </w:r>
    </w:p>
    <w:p w14:paraId="4CF61982" w14:textId="77777777" w:rsidR="00712529" w:rsidRDefault="00712529" w:rsidP="00712529"/>
    <w:p w14:paraId="183D7C33" w14:textId="77777777" w:rsidR="00712529" w:rsidRDefault="00712529" w:rsidP="00712529">
      <w:r>
        <w:rPr>
          <w:rFonts w:hint="eastAsia"/>
        </w:rPr>
        <w:t>Приложение</w:t>
      </w:r>
      <w:r>
        <w:t xml:space="preserve"> </w:t>
      </w:r>
      <w:r>
        <w:rPr>
          <w:rFonts w:hint="eastAsia"/>
        </w:rPr>
        <w:t>Ж</w:t>
      </w:r>
      <w:r>
        <w:t xml:space="preserve"> </w:t>
      </w:r>
      <w:r>
        <w:rPr>
          <w:rFonts w:hint="eastAsia"/>
        </w:rPr>
        <w:t>Средняя</w:t>
      </w:r>
      <w:r>
        <w:t xml:space="preserve"> </w:t>
      </w:r>
      <w:r>
        <w:rPr>
          <w:rFonts w:hint="eastAsia"/>
        </w:rPr>
        <w:t>цена</w:t>
      </w:r>
      <w:r>
        <w:t xml:space="preserve"> 1 </w:t>
      </w:r>
      <w:r>
        <w:rPr>
          <w:rFonts w:hint="eastAsia"/>
        </w:rPr>
        <w:t>кв</w:t>
      </w:r>
      <w:r>
        <w:t>.</w:t>
      </w:r>
      <w:r>
        <w:rPr>
          <w:rFonts w:hint="eastAsia"/>
        </w:rPr>
        <w:t>м</w:t>
      </w:r>
      <w:r>
        <w:t xml:space="preserve"> </w:t>
      </w:r>
      <w:r>
        <w:rPr>
          <w:rFonts w:hint="eastAsia"/>
        </w:rPr>
        <w:t>жилья</w:t>
      </w:r>
      <w:r>
        <w:t xml:space="preserve"> </w:t>
      </w:r>
      <w:r>
        <w:rPr>
          <w:rFonts w:hint="eastAsia"/>
        </w:rPr>
        <w:t>на</w:t>
      </w:r>
      <w:r>
        <w:t xml:space="preserve"> </w:t>
      </w:r>
      <w:r>
        <w:rPr>
          <w:rFonts w:hint="eastAsia"/>
        </w:rPr>
        <w:t>вторичном</w:t>
      </w:r>
      <w:r>
        <w:t xml:space="preserve"> </w:t>
      </w:r>
      <w:r>
        <w:rPr>
          <w:rFonts w:hint="eastAsia"/>
        </w:rPr>
        <w:t>рынке</w:t>
      </w:r>
      <w:r>
        <w:t xml:space="preserve"> </w:t>
      </w:r>
      <w:r>
        <w:rPr>
          <w:rFonts w:hint="eastAsia"/>
        </w:rPr>
        <w:t>в</w:t>
      </w:r>
    </w:p>
    <w:p w14:paraId="09D2808E" w14:textId="77777777" w:rsidR="00712529" w:rsidRDefault="00712529" w:rsidP="00712529"/>
    <w:p w14:paraId="6B9A7AC2" w14:textId="77777777" w:rsidR="00712529" w:rsidRDefault="00712529" w:rsidP="00712529">
      <w:r>
        <w:rPr>
          <w:rFonts w:hint="eastAsia"/>
        </w:rPr>
        <w:t>Российской</w:t>
      </w:r>
      <w:r>
        <w:t xml:space="preserve"> </w:t>
      </w:r>
      <w:r>
        <w:rPr>
          <w:rFonts w:hint="eastAsia"/>
        </w:rPr>
        <w:t>Федерации</w:t>
      </w:r>
    </w:p>
    <w:p w14:paraId="20646701" w14:textId="77777777" w:rsidR="00712529" w:rsidRDefault="00712529" w:rsidP="00712529"/>
    <w:p w14:paraId="46D05506" w14:textId="77777777" w:rsidR="00712529" w:rsidRDefault="00712529" w:rsidP="00712529">
      <w:r>
        <w:rPr>
          <w:rFonts w:hint="eastAsia"/>
        </w:rPr>
        <w:t>Приложение</w:t>
      </w:r>
      <w:r>
        <w:t xml:space="preserve"> </w:t>
      </w:r>
      <w:r>
        <w:rPr>
          <w:rFonts w:hint="eastAsia"/>
        </w:rPr>
        <w:t>И</w:t>
      </w:r>
      <w:r>
        <w:t xml:space="preserve"> </w:t>
      </w:r>
      <w:r>
        <w:rPr>
          <w:rFonts w:hint="eastAsia"/>
        </w:rPr>
        <w:t>Средняя</w:t>
      </w:r>
      <w:r>
        <w:t xml:space="preserve"> </w:t>
      </w:r>
      <w:r>
        <w:rPr>
          <w:rFonts w:hint="eastAsia"/>
        </w:rPr>
        <w:t>цена</w:t>
      </w:r>
      <w:r>
        <w:t xml:space="preserve"> 1 </w:t>
      </w:r>
      <w:r>
        <w:rPr>
          <w:rFonts w:hint="eastAsia"/>
        </w:rPr>
        <w:t>кв</w:t>
      </w:r>
      <w:r>
        <w:t>.</w:t>
      </w:r>
      <w:r>
        <w:rPr>
          <w:rFonts w:hint="eastAsia"/>
        </w:rPr>
        <w:t>м</w:t>
      </w:r>
      <w:r>
        <w:t xml:space="preserve"> </w:t>
      </w:r>
      <w:r>
        <w:rPr>
          <w:rFonts w:hint="eastAsia"/>
        </w:rPr>
        <w:t>жилья</w:t>
      </w:r>
      <w:r>
        <w:t xml:space="preserve"> </w:t>
      </w:r>
      <w:r>
        <w:rPr>
          <w:rFonts w:hint="eastAsia"/>
        </w:rPr>
        <w:t>на</w:t>
      </w:r>
      <w:r>
        <w:t xml:space="preserve"> </w:t>
      </w:r>
      <w:r>
        <w:rPr>
          <w:rFonts w:hint="eastAsia"/>
        </w:rPr>
        <w:t>вторичном</w:t>
      </w:r>
      <w:r>
        <w:t xml:space="preserve"> </w:t>
      </w:r>
      <w:r>
        <w:rPr>
          <w:rFonts w:hint="eastAsia"/>
        </w:rPr>
        <w:t>рынке</w:t>
      </w:r>
      <w:r>
        <w:t xml:space="preserve"> </w:t>
      </w:r>
      <w:r>
        <w:rPr>
          <w:rFonts w:hint="eastAsia"/>
        </w:rPr>
        <w:t>в</w:t>
      </w:r>
    </w:p>
    <w:p w14:paraId="415AA1D8" w14:textId="77777777" w:rsidR="00712529" w:rsidRDefault="00712529" w:rsidP="00712529"/>
    <w:p w14:paraId="49CCD85C" w14:textId="4CFFAD11" w:rsidR="00712529" w:rsidRPr="00712529" w:rsidRDefault="00712529" w:rsidP="00712529">
      <w:r>
        <w:rPr>
          <w:rFonts w:hint="eastAsia"/>
        </w:rPr>
        <w:t>Москве</w:t>
      </w:r>
    </w:p>
    <w:sectPr w:rsidR="00712529" w:rsidRPr="00712529" w:rsidSect="0055684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1B155" w14:textId="77777777" w:rsidR="00556840" w:rsidRDefault="00556840">
      <w:pPr>
        <w:spacing w:after="0" w:line="240" w:lineRule="auto"/>
      </w:pPr>
      <w:r>
        <w:separator/>
      </w:r>
    </w:p>
  </w:endnote>
  <w:endnote w:type="continuationSeparator" w:id="0">
    <w:p w14:paraId="5C8DB30D" w14:textId="77777777" w:rsidR="00556840" w:rsidRDefault="00556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D185E" w14:textId="77777777" w:rsidR="00556840" w:rsidRDefault="00556840"/>
    <w:p w14:paraId="392CA4B1" w14:textId="77777777" w:rsidR="00556840" w:rsidRDefault="00556840"/>
    <w:p w14:paraId="00B6EC47" w14:textId="77777777" w:rsidR="00556840" w:rsidRDefault="00556840"/>
    <w:p w14:paraId="04930855" w14:textId="77777777" w:rsidR="00556840" w:rsidRDefault="00556840"/>
    <w:p w14:paraId="17B362A0" w14:textId="77777777" w:rsidR="00556840" w:rsidRDefault="00556840"/>
    <w:p w14:paraId="57DB4682" w14:textId="77777777" w:rsidR="00556840" w:rsidRDefault="00556840"/>
    <w:p w14:paraId="122CD482" w14:textId="77777777" w:rsidR="00556840" w:rsidRDefault="005568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EAA2F1" wp14:editId="1979CC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AB8F3" w14:textId="77777777" w:rsidR="00556840" w:rsidRDefault="005568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EAA2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D9AB8F3" w14:textId="77777777" w:rsidR="00556840" w:rsidRDefault="005568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E13EC4" w14:textId="77777777" w:rsidR="00556840" w:rsidRDefault="00556840"/>
    <w:p w14:paraId="4831C03E" w14:textId="77777777" w:rsidR="00556840" w:rsidRDefault="00556840"/>
    <w:p w14:paraId="37A8D899" w14:textId="77777777" w:rsidR="00556840" w:rsidRDefault="005568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B362E3" wp14:editId="2CE58D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0584E" w14:textId="77777777" w:rsidR="00556840" w:rsidRDefault="00556840"/>
                          <w:p w14:paraId="1A086CD3" w14:textId="77777777" w:rsidR="00556840" w:rsidRDefault="005568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B362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CC0584E" w14:textId="77777777" w:rsidR="00556840" w:rsidRDefault="00556840"/>
                    <w:p w14:paraId="1A086CD3" w14:textId="77777777" w:rsidR="00556840" w:rsidRDefault="005568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8A49C2" w14:textId="77777777" w:rsidR="00556840" w:rsidRDefault="00556840"/>
    <w:p w14:paraId="4B3C920F" w14:textId="77777777" w:rsidR="00556840" w:rsidRDefault="00556840">
      <w:pPr>
        <w:rPr>
          <w:sz w:val="2"/>
          <w:szCs w:val="2"/>
        </w:rPr>
      </w:pPr>
    </w:p>
    <w:p w14:paraId="6DBC2994" w14:textId="77777777" w:rsidR="00556840" w:rsidRDefault="00556840"/>
    <w:p w14:paraId="669414B0" w14:textId="77777777" w:rsidR="00556840" w:rsidRDefault="00556840">
      <w:pPr>
        <w:spacing w:after="0" w:line="240" w:lineRule="auto"/>
      </w:pPr>
    </w:p>
  </w:footnote>
  <w:footnote w:type="continuationSeparator" w:id="0">
    <w:p w14:paraId="1A342BD5" w14:textId="77777777" w:rsidR="00556840" w:rsidRDefault="00556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40"/>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14638</TotalTime>
  <Pages>3</Pages>
  <Words>308</Words>
  <Characters>1757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2263</cp:revision>
  <cp:lastPrinted>2009-02-06T05:36:00Z</cp:lastPrinted>
  <dcterms:created xsi:type="dcterms:W3CDTF">2024-04-09T10:20:00Z</dcterms:created>
  <dcterms:modified xsi:type="dcterms:W3CDTF">2024-04-26T18:30:00Z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