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D2366" w14:textId="77777777" w:rsidR="00D36CDD" w:rsidRDefault="00D36CDD" w:rsidP="00D36CDD"/>
    <w:p w14:paraId="78617A34" w14:textId="37295BB5" w:rsidR="00927446" w:rsidRDefault="00D36CDD" w:rsidP="00D36CDD">
      <w:r>
        <w:rPr>
          <w:rFonts w:hint="eastAsia"/>
        </w:rPr>
        <w:t>Хасанова</w:t>
      </w:r>
      <w:r>
        <w:t xml:space="preserve"> </w:t>
      </w:r>
      <w:r>
        <w:rPr>
          <w:rFonts w:hint="eastAsia"/>
        </w:rPr>
        <w:t>Гузель</w:t>
      </w:r>
      <w:r>
        <w:t xml:space="preserve"> </w:t>
      </w:r>
      <w:r>
        <w:rPr>
          <w:rFonts w:hint="eastAsia"/>
        </w:rPr>
        <w:t>Наилевна</w:t>
      </w:r>
      <w:r>
        <w:t xml:space="preserve"> </w:t>
      </w:r>
      <w:r w:rsidRPr="00D36CDD">
        <w:rPr>
          <w:rFonts w:hint="eastAsia"/>
        </w:rPr>
        <w:t>Формирование</w:t>
      </w:r>
      <w:r w:rsidRPr="00D36CDD">
        <w:t xml:space="preserve"> </w:t>
      </w:r>
      <w:r w:rsidRPr="00D36CDD">
        <w:rPr>
          <w:rFonts w:hint="eastAsia"/>
        </w:rPr>
        <w:t>региональных</w:t>
      </w:r>
      <w:r w:rsidRPr="00D36CDD">
        <w:t xml:space="preserve"> </w:t>
      </w:r>
      <w:r w:rsidRPr="00D36CDD">
        <w:rPr>
          <w:rFonts w:hint="eastAsia"/>
        </w:rPr>
        <w:t>организационно</w:t>
      </w:r>
      <w:r w:rsidRPr="00D36CDD">
        <w:t>-</w:t>
      </w:r>
      <w:r w:rsidRPr="00D36CDD">
        <w:rPr>
          <w:rFonts w:hint="eastAsia"/>
        </w:rPr>
        <w:t>экономических</w:t>
      </w:r>
      <w:r w:rsidRPr="00D36CDD">
        <w:t xml:space="preserve"> </w:t>
      </w:r>
      <w:r w:rsidRPr="00D36CDD">
        <w:rPr>
          <w:rFonts w:hint="eastAsia"/>
        </w:rPr>
        <w:t>основ</w:t>
      </w:r>
      <w:r w:rsidRPr="00D36CDD">
        <w:t xml:space="preserve"> </w:t>
      </w:r>
      <w:r w:rsidRPr="00D36CDD">
        <w:rPr>
          <w:rFonts w:hint="eastAsia"/>
        </w:rPr>
        <w:t>социального</w:t>
      </w:r>
      <w:r w:rsidRPr="00D36CDD">
        <w:t xml:space="preserve"> </w:t>
      </w:r>
      <w:r w:rsidRPr="00D36CDD">
        <w:rPr>
          <w:rFonts w:hint="eastAsia"/>
        </w:rPr>
        <w:t>предпринимательства</w:t>
      </w:r>
    </w:p>
    <w:p w14:paraId="7BE3DF54" w14:textId="77777777" w:rsidR="00D36CDD" w:rsidRDefault="00D36CDD" w:rsidP="00D36CDD">
      <w:r>
        <w:rPr>
          <w:rFonts w:hint="eastAsia"/>
        </w:rPr>
        <w:t>ОГЛАВЛЕНИЕ</w:t>
      </w:r>
      <w:r>
        <w:t xml:space="preserve"> </w:t>
      </w:r>
      <w:r>
        <w:rPr>
          <w:rFonts w:hint="eastAsia"/>
        </w:rPr>
        <w:t>ДИССЕРТАЦИИ</w:t>
      </w:r>
    </w:p>
    <w:p w14:paraId="6FFB9718" w14:textId="77777777" w:rsidR="00D36CDD" w:rsidRDefault="00D36CDD" w:rsidP="00D36CDD">
      <w:r>
        <w:rPr>
          <w:rFonts w:hint="eastAsia"/>
        </w:rPr>
        <w:t>кандидат</w:t>
      </w:r>
      <w:r>
        <w:t xml:space="preserve"> </w:t>
      </w:r>
      <w:r>
        <w:rPr>
          <w:rFonts w:hint="eastAsia"/>
        </w:rPr>
        <w:t>наук</w:t>
      </w:r>
      <w:r>
        <w:t xml:space="preserve"> </w:t>
      </w:r>
      <w:r>
        <w:rPr>
          <w:rFonts w:hint="eastAsia"/>
        </w:rPr>
        <w:t>Хасанова</w:t>
      </w:r>
      <w:r>
        <w:t xml:space="preserve"> </w:t>
      </w:r>
      <w:r>
        <w:rPr>
          <w:rFonts w:hint="eastAsia"/>
        </w:rPr>
        <w:t>Гузель</w:t>
      </w:r>
      <w:r>
        <w:t xml:space="preserve"> </w:t>
      </w:r>
      <w:r>
        <w:rPr>
          <w:rFonts w:hint="eastAsia"/>
        </w:rPr>
        <w:t>Наилевна</w:t>
      </w:r>
    </w:p>
    <w:p w14:paraId="21E05E0B" w14:textId="77777777" w:rsidR="00D36CDD" w:rsidRDefault="00D36CDD" w:rsidP="00D36CDD">
      <w:r>
        <w:rPr>
          <w:rFonts w:hint="eastAsia"/>
        </w:rPr>
        <w:t>Введение</w:t>
      </w:r>
    </w:p>
    <w:p w14:paraId="37849C3F" w14:textId="77777777" w:rsidR="00D36CDD" w:rsidRDefault="00D36CDD" w:rsidP="00D36CDD"/>
    <w:p w14:paraId="756AE4F7" w14:textId="77777777" w:rsidR="00D36CDD" w:rsidRDefault="00D36CDD" w:rsidP="00D36CDD">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системы</w:t>
      </w:r>
      <w:r>
        <w:t xml:space="preserve"> </w:t>
      </w:r>
      <w:r>
        <w:rPr>
          <w:rFonts w:hint="eastAsia"/>
        </w:rPr>
        <w:t>социального</w:t>
      </w:r>
      <w:r>
        <w:t xml:space="preserve"> </w:t>
      </w:r>
      <w:r>
        <w:rPr>
          <w:rFonts w:hint="eastAsia"/>
        </w:rPr>
        <w:t>предпринимательства</w:t>
      </w:r>
    </w:p>
    <w:p w14:paraId="20DECDE5" w14:textId="77777777" w:rsidR="00D36CDD" w:rsidRDefault="00D36CDD" w:rsidP="00D36CDD"/>
    <w:p w14:paraId="1E8D8EE7" w14:textId="77777777" w:rsidR="00D36CDD" w:rsidRDefault="00D36CDD" w:rsidP="00D36CDD">
      <w:r>
        <w:t xml:space="preserve">1.1 </w:t>
      </w:r>
      <w:r>
        <w:rPr>
          <w:rFonts w:hint="eastAsia"/>
        </w:rPr>
        <w:t>Эволюция</w:t>
      </w:r>
      <w:r>
        <w:t xml:space="preserve"> </w:t>
      </w:r>
      <w:r>
        <w:rPr>
          <w:rFonts w:hint="eastAsia"/>
        </w:rPr>
        <w:t>научных</w:t>
      </w:r>
      <w:r>
        <w:t xml:space="preserve"> </w:t>
      </w:r>
      <w:r>
        <w:rPr>
          <w:rFonts w:hint="eastAsia"/>
        </w:rPr>
        <w:t>и</w:t>
      </w:r>
      <w:r>
        <w:t xml:space="preserve"> </w:t>
      </w:r>
      <w:r>
        <w:rPr>
          <w:rFonts w:hint="eastAsia"/>
        </w:rPr>
        <w:t>практических</w:t>
      </w:r>
      <w:r>
        <w:t xml:space="preserve"> </w:t>
      </w:r>
      <w:r>
        <w:rPr>
          <w:rFonts w:hint="eastAsia"/>
        </w:rPr>
        <w:t>подходов</w:t>
      </w:r>
      <w:r>
        <w:t xml:space="preserve"> </w:t>
      </w:r>
      <w:r>
        <w:rPr>
          <w:rFonts w:hint="eastAsia"/>
        </w:rPr>
        <w:t>к</w:t>
      </w:r>
      <w:r>
        <w:t xml:space="preserve"> </w:t>
      </w:r>
      <w:r>
        <w:rPr>
          <w:rFonts w:hint="eastAsia"/>
        </w:rPr>
        <w:t>понятию</w:t>
      </w:r>
      <w:r>
        <w:t xml:space="preserve"> </w:t>
      </w:r>
      <w:r>
        <w:rPr>
          <w:rFonts w:hint="eastAsia"/>
        </w:rPr>
        <w:t>«</w:t>
      </w:r>
      <w:r>
        <w:rPr>
          <w:rFonts w:hint="eastAsia"/>
        </w:rPr>
        <w:t>социальное</w:t>
      </w:r>
      <w:r>
        <w:t xml:space="preserve"> </w:t>
      </w:r>
      <w:r>
        <w:rPr>
          <w:rFonts w:hint="eastAsia"/>
        </w:rPr>
        <w:t>предпринимательство</w:t>
      </w:r>
      <w:r>
        <w:rPr>
          <w:rFonts w:hint="eastAsia"/>
        </w:rPr>
        <w:t>»</w:t>
      </w:r>
    </w:p>
    <w:p w14:paraId="37AFFD0C" w14:textId="77777777" w:rsidR="00D36CDD" w:rsidRDefault="00D36CDD" w:rsidP="00D36CDD"/>
    <w:p w14:paraId="758B99FC" w14:textId="77777777" w:rsidR="00D36CDD" w:rsidRDefault="00D36CDD" w:rsidP="00D36CDD">
      <w:r>
        <w:t xml:space="preserve">1.2 </w:t>
      </w:r>
      <w:r>
        <w:rPr>
          <w:rFonts w:hint="eastAsia"/>
        </w:rPr>
        <w:t>Региональные</w:t>
      </w:r>
      <w:r>
        <w:t xml:space="preserve"> </w:t>
      </w:r>
      <w:r>
        <w:rPr>
          <w:rFonts w:hint="eastAsia"/>
        </w:rPr>
        <w:t>аспекты</w:t>
      </w:r>
      <w:r>
        <w:t xml:space="preserve"> </w:t>
      </w:r>
      <w:r>
        <w:rPr>
          <w:rFonts w:hint="eastAsia"/>
        </w:rPr>
        <w:t>развития</w:t>
      </w:r>
      <w:r>
        <w:t xml:space="preserve"> </w:t>
      </w:r>
      <w:r>
        <w:rPr>
          <w:rFonts w:hint="eastAsia"/>
        </w:rPr>
        <w:t>социального</w:t>
      </w:r>
      <w:r>
        <w:t xml:space="preserve"> </w:t>
      </w:r>
      <w:r>
        <w:rPr>
          <w:rFonts w:hint="eastAsia"/>
        </w:rPr>
        <w:t>предпринимательства</w:t>
      </w:r>
      <w:r>
        <w:t xml:space="preserve"> </w:t>
      </w:r>
      <w:r>
        <w:rPr>
          <w:rFonts w:hint="eastAsia"/>
        </w:rPr>
        <w:t>в</w:t>
      </w:r>
      <w:r>
        <w:t xml:space="preserve"> </w:t>
      </w:r>
      <w:r>
        <w:rPr>
          <w:rFonts w:hint="eastAsia"/>
        </w:rPr>
        <w:t>Российской</w:t>
      </w:r>
      <w:r>
        <w:t xml:space="preserve"> </w:t>
      </w:r>
      <w:r>
        <w:rPr>
          <w:rFonts w:hint="eastAsia"/>
        </w:rPr>
        <w:t>Федерации</w:t>
      </w:r>
    </w:p>
    <w:p w14:paraId="079F5694" w14:textId="77777777" w:rsidR="00D36CDD" w:rsidRDefault="00D36CDD" w:rsidP="00D36CDD"/>
    <w:p w14:paraId="06C93353" w14:textId="77777777" w:rsidR="00D36CDD" w:rsidRDefault="00D36CDD" w:rsidP="00D36CDD">
      <w:r>
        <w:t xml:space="preserve">1.3 </w:t>
      </w:r>
      <w:r>
        <w:rPr>
          <w:rFonts w:hint="eastAsia"/>
        </w:rPr>
        <w:t>Основные</w:t>
      </w:r>
      <w:r>
        <w:t xml:space="preserve"> </w:t>
      </w:r>
      <w:r>
        <w:rPr>
          <w:rFonts w:hint="eastAsia"/>
        </w:rPr>
        <w:t>характеристики</w:t>
      </w:r>
      <w:r>
        <w:t xml:space="preserve"> </w:t>
      </w:r>
      <w:r>
        <w:rPr>
          <w:rFonts w:hint="eastAsia"/>
        </w:rPr>
        <w:t>социального</w:t>
      </w:r>
      <w:r>
        <w:t xml:space="preserve"> </w:t>
      </w:r>
      <w:r>
        <w:rPr>
          <w:rFonts w:hint="eastAsia"/>
        </w:rPr>
        <w:t>предпринимательства</w:t>
      </w:r>
    </w:p>
    <w:p w14:paraId="6FC2BC89" w14:textId="77777777" w:rsidR="00D36CDD" w:rsidRDefault="00D36CDD" w:rsidP="00D36CDD"/>
    <w:p w14:paraId="1CC7B541" w14:textId="77777777" w:rsidR="00D36CDD" w:rsidRDefault="00D36CDD" w:rsidP="00D36CDD">
      <w:r>
        <w:rPr>
          <w:rFonts w:hint="eastAsia"/>
        </w:rPr>
        <w:t>Глава</w:t>
      </w:r>
      <w:r>
        <w:t xml:space="preserve"> 2. </w:t>
      </w:r>
      <w:r>
        <w:rPr>
          <w:rFonts w:hint="eastAsia"/>
        </w:rPr>
        <w:t>Организация</w:t>
      </w:r>
      <w:r>
        <w:t xml:space="preserve"> </w:t>
      </w:r>
      <w:r>
        <w:rPr>
          <w:rFonts w:hint="eastAsia"/>
        </w:rPr>
        <w:t>и</w:t>
      </w:r>
      <w:r>
        <w:t xml:space="preserve"> </w:t>
      </w:r>
      <w:r>
        <w:rPr>
          <w:rFonts w:hint="eastAsia"/>
        </w:rPr>
        <w:t>управление</w:t>
      </w:r>
      <w:r>
        <w:t xml:space="preserve"> </w:t>
      </w:r>
      <w:r>
        <w:rPr>
          <w:rFonts w:hint="eastAsia"/>
        </w:rPr>
        <w:t>развитием</w:t>
      </w:r>
      <w:r>
        <w:t xml:space="preserve"> </w:t>
      </w:r>
      <w:r>
        <w:rPr>
          <w:rFonts w:hint="eastAsia"/>
        </w:rPr>
        <w:t>социального</w:t>
      </w:r>
      <w:r>
        <w:t xml:space="preserve"> </w:t>
      </w:r>
      <w:r>
        <w:rPr>
          <w:rFonts w:hint="eastAsia"/>
        </w:rPr>
        <w:t>предпринимательства</w:t>
      </w:r>
      <w:r>
        <w:t xml:space="preserve"> </w:t>
      </w:r>
      <w:r>
        <w:rPr>
          <w:rFonts w:hint="eastAsia"/>
        </w:rPr>
        <w:t>в</w:t>
      </w:r>
      <w:r>
        <w:t xml:space="preserve"> </w:t>
      </w:r>
      <w:r>
        <w:rPr>
          <w:rFonts w:hint="eastAsia"/>
        </w:rPr>
        <w:t>регионе</w:t>
      </w:r>
    </w:p>
    <w:p w14:paraId="34813E3A" w14:textId="77777777" w:rsidR="00D36CDD" w:rsidRDefault="00D36CDD" w:rsidP="00D36CDD"/>
    <w:p w14:paraId="5D3D1913" w14:textId="77777777" w:rsidR="00D36CDD" w:rsidRDefault="00D36CDD" w:rsidP="00D36CDD">
      <w:r>
        <w:t xml:space="preserve">2.1. </w:t>
      </w:r>
      <w:r>
        <w:rPr>
          <w:rFonts w:hint="eastAsia"/>
        </w:rPr>
        <w:t>Анализ</w:t>
      </w:r>
      <w:r>
        <w:t xml:space="preserve"> </w:t>
      </w:r>
      <w:r>
        <w:rPr>
          <w:rFonts w:hint="eastAsia"/>
        </w:rPr>
        <w:t>деятельности</w:t>
      </w:r>
      <w:r>
        <w:t xml:space="preserve"> </w:t>
      </w:r>
      <w:r>
        <w:rPr>
          <w:rFonts w:hint="eastAsia"/>
        </w:rPr>
        <w:t>социальных</w:t>
      </w:r>
      <w:r>
        <w:t xml:space="preserve"> </w:t>
      </w:r>
      <w:r>
        <w:rPr>
          <w:rFonts w:hint="eastAsia"/>
        </w:rPr>
        <w:t>предприятий</w:t>
      </w:r>
      <w:r>
        <w:t xml:space="preserve"> </w:t>
      </w:r>
      <w:r>
        <w:rPr>
          <w:rFonts w:hint="eastAsia"/>
        </w:rPr>
        <w:t>Приволжского</w:t>
      </w:r>
      <w:r>
        <w:t xml:space="preserve"> </w:t>
      </w:r>
      <w:r>
        <w:rPr>
          <w:rFonts w:hint="eastAsia"/>
        </w:rPr>
        <w:t>федерального</w:t>
      </w:r>
      <w:r>
        <w:t xml:space="preserve"> </w:t>
      </w:r>
      <w:r>
        <w:rPr>
          <w:rFonts w:hint="eastAsia"/>
        </w:rPr>
        <w:t>округа</w:t>
      </w:r>
    </w:p>
    <w:p w14:paraId="0BF7DE39" w14:textId="77777777" w:rsidR="00D36CDD" w:rsidRDefault="00D36CDD" w:rsidP="00D36CDD"/>
    <w:p w14:paraId="3F14EEE6" w14:textId="77777777" w:rsidR="00D36CDD" w:rsidRDefault="00D36CDD" w:rsidP="00D36CDD">
      <w:r>
        <w:t xml:space="preserve">2.2. </w:t>
      </w:r>
      <w:r>
        <w:rPr>
          <w:rFonts w:hint="eastAsia"/>
        </w:rPr>
        <w:t>Зарубежный</w:t>
      </w:r>
      <w:r>
        <w:t xml:space="preserve"> </w:t>
      </w:r>
      <w:r>
        <w:rPr>
          <w:rFonts w:hint="eastAsia"/>
        </w:rPr>
        <w:t>опыт</w:t>
      </w:r>
      <w:r>
        <w:t xml:space="preserve"> </w:t>
      </w:r>
      <w:r>
        <w:rPr>
          <w:rFonts w:hint="eastAsia"/>
        </w:rPr>
        <w:t>регионального</w:t>
      </w:r>
      <w:r>
        <w:t xml:space="preserve"> </w:t>
      </w:r>
      <w:r>
        <w:rPr>
          <w:rFonts w:hint="eastAsia"/>
        </w:rPr>
        <w:t>развития</w:t>
      </w:r>
      <w:r>
        <w:t xml:space="preserve"> </w:t>
      </w:r>
      <w:r>
        <w:rPr>
          <w:rFonts w:hint="eastAsia"/>
        </w:rPr>
        <w:t>социального</w:t>
      </w:r>
      <w:r>
        <w:t xml:space="preserve"> </w:t>
      </w:r>
      <w:r>
        <w:rPr>
          <w:rFonts w:hint="eastAsia"/>
        </w:rPr>
        <w:t>предпринимательства</w:t>
      </w:r>
    </w:p>
    <w:p w14:paraId="211DBE41" w14:textId="77777777" w:rsidR="00D36CDD" w:rsidRDefault="00D36CDD" w:rsidP="00D36CDD"/>
    <w:p w14:paraId="0D188F25" w14:textId="77777777" w:rsidR="00D36CDD" w:rsidRDefault="00D36CDD" w:rsidP="00D36CDD">
      <w:r>
        <w:t xml:space="preserve">2.3. </w:t>
      </w:r>
      <w:r>
        <w:rPr>
          <w:rFonts w:hint="eastAsia"/>
        </w:rPr>
        <w:t>Социальное</w:t>
      </w:r>
      <w:r>
        <w:t xml:space="preserve"> </w:t>
      </w:r>
      <w:r>
        <w:rPr>
          <w:rFonts w:hint="eastAsia"/>
        </w:rPr>
        <w:t>предпринимательство</w:t>
      </w:r>
      <w:r>
        <w:t xml:space="preserve"> </w:t>
      </w:r>
      <w:r>
        <w:rPr>
          <w:rFonts w:hint="eastAsia"/>
        </w:rPr>
        <w:t>как</w:t>
      </w:r>
      <w:r>
        <w:t xml:space="preserve"> </w:t>
      </w:r>
      <w:r>
        <w:rPr>
          <w:rFonts w:hint="eastAsia"/>
        </w:rPr>
        <w:t>фактор</w:t>
      </w:r>
      <w:r>
        <w:t xml:space="preserve"> </w:t>
      </w:r>
      <w:r>
        <w:rPr>
          <w:rFonts w:hint="eastAsia"/>
        </w:rPr>
        <w:t>устойчивого</w:t>
      </w:r>
      <w:r>
        <w:t xml:space="preserve"> </w:t>
      </w:r>
      <w:r>
        <w:rPr>
          <w:rFonts w:hint="eastAsia"/>
        </w:rPr>
        <w:t>развития</w:t>
      </w:r>
    </w:p>
    <w:p w14:paraId="02383585" w14:textId="77777777" w:rsidR="00D36CDD" w:rsidRDefault="00D36CDD" w:rsidP="00D36CDD"/>
    <w:p w14:paraId="4169CFD6" w14:textId="77777777" w:rsidR="00D36CDD" w:rsidRDefault="00D36CDD" w:rsidP="00D36CDD">
      <w:r>
        <w:rPr>
          <w:rFonts w:hint="eastAsia"/>
        </w:rPr>
        <w:t>региона</w:t>
      </w:r>
    </w:p>
    <w:p w14:paraId="13571825" w14:textId="77777777" w:rsidR="00D36CDD" w:rsidRDefault="00D36CDD" w:rsidP="00D36CDD"/>
    <w:p w14:paraId="0F45EDEE" w14:textId="77777777" w:rsidR="00D36CDD" w:rsidRDefault="00D36CDD" w:rsidP="00D36CDD">
      <w:r>
        <w:rPr>
          <w:rFonts w:hint="eastAsia"/>
        </w:rPr>
        <w:lastRenderedPageBreak/>
        <w:t>Глава</w:t>
      </w:r>
      <w:r>
        <w:t xml:space="preserve"> 3. </w:t>
      </w:r>
      <w:r>
        <w:rPr>
          <w:rFonts w:hint="eastAsia"/>
        </w:rPr>
        <w:t>Приоритетные</w:t>
      </w:r>
      <w:r>
        <w:t xml:space="preserve"> </w:t>
      </w:r>
      <w:r>
        <w:rPr>
          <w:rFonts w:hint="eastAsia"/>
        </w:rPr>
        <w:t>направления</w:t>
      </w:r>
      <w:r>
        <w:t xml:space="preserve"> </w:t>
      </w:r>
      <w:r>
        <w:rPr>
          <w:rFonts w:hint="eastAsia"/>
        </w:rPr>
        <w:t>развития</w:t>
      </w:r>
      <w:r>
        <w:t xml:space="preserve"> </w:t>
      </w:r>
      <w:r>
        <w:rPr>
          <w:rFonts w:hint="eastAsia"/>
        </w:rPr>
        <w:t>социального</w:t>
      </w:r>
      <w:r>
        <w:t xml:space="preserve"> </w:t>
      </w:r>
      <w:r>
        <w:rPr>
          <w:rFonts w:hint="eastAsia"/>
        </w:rPr>
        <w:t>предпринимательства</w:t>
      </w:r>
      <w:r>
        <w:t xml:space="preserve"> </w:t>
      </w:r>
      <w:r>
        <w:rPr>
          <w:rFonts w:hint="eastAsia"/>
        </w:rPr>
        <w:t>в</w:t>
      </w:r>
      <w:r>
        <w:t xml:space="preserve"> </w:t>
      </w:r>
      <w:r>
        <w:rPr>
          <w:rFonts w:hint="eastAsia"/>
        </w:rPr>
        <w:t>регионе</w:t>
      </w:r>
    </w:p>
    <w:p w14:paraId="08C57691" w14:textId="77777777" w:rsidR="00D36CDD" w:rsidRDefault="00D36CDD" w:rsidP="00D36CDD"/>
    <w:p w14:paraId="1A624782" w14:textId="77777777" w:rsidR="00D36CDD" w:rsidRDefault="00D36CDD" w:rsidP="00D36CDD">
      <w:r>
        <w:t xml:space="preserve">3.1. </w:t>
      </w:r>
      <w:r>
        <w:rPr>
          <w:rFonts w:hint="eastAsia"/>
        </w:rPr>
        <w:t>Управление</w:t>
      </w:r>
      <w:r>
        <w:t xml:space="preserve"> </w:t>
      </w:r>
      <w:r>
        <w:rPr>
          <w:rFonts w:hint="eastAsia"/>
        </w:rPr>
        <w:t>общественно</w:t>
      </w:r>
      <w:r>
        <w:t xml:space="preserve"> </w:t>
      </w:r>
      <w:r>
        <w:rPr>
          <w:rFonts w:hint="eastAsia"/>
        </w:rPr>
        <w:t>значимыми</w:t>
      </w:r>
      <w:r>
        <w:t xml:space="preserve"> </w:t>
      </w:r>
      <w:r>
        <w:rPr>
          <w:rFonts w:hint="eastAsia"/>
        </w:rPr>
        <w:t>проектами</w:t>
      </w:r>
      <w:r>
        <w:t xml:space="preserve"> </w:t>
      </w:r>
      <w:r>
        <w:rPr>
          <w:rFonts w:hint="eastAsia"/>
        </w:rPr>
        <w:t>в</w:t>
      </w:r>
      <w:r>
        <w:t xml:space="preserve"> </w:t>
      </w:r>
      <w:r>
        <w:rPr>
          <w:rFonts w:hint="eastAsia"/>
        </w:rPr>
        <w:t>регионе</w:t>
      </w:r>
      <w:r>
        <w:t xml:space="preserve"> </w:t>
      </w:r>
      <w:r>
        <w:rPr>
          <w:rFonts w:hint="eastAsia"/>
        </w:rPr>
        <w:t>и</w:t>
      </w:r>
      <w:r>
        <w:t xml:space="preserve"> </w:t>
      </w:r>
      <w:r>
        <w:rPr>
          <w:rFonts w:hint="eastAsia"/>
        </w:rPr>
        <w:t>механизмы</w:t>
      </w:r>
      <w:r>
        <w:t xml:space="preserve"> </w:t>
      </w:r>
      <w:r>
        <w:rPr>
          <w:rFonts w:hint="eastAsia"/>
        </w:rPr>
        <w:t>делегирования</w:t>
      </w:r>
      <w:r>
        <w:t xml:space="preserve"> </w:t>
      </w:r>
      <w:r>
        <w:rPr>
          <w:rFonts w:hint="eastAsia"/>
        </w:rPr>
        <w:t>их</w:t>
      </w:r>
      <w:r>
        <w:t xml:space="preserve"> </w:t>
      </w:r>
      <w:r>
        <w:rPr>
          <w:rFonts w:hint="eastAsia"/>
        </w:rPr>
        <w:t>реализации</w:t>
      </w:r>
      <w:r>
        <w:t xml:space="preserve"> </w:t>
      </w:r>
      <w:r>
        <w:rPr>
          <w:rFonts w:hint="eastAsia"/>
        </w:rPr>
        <w:t>социальным</w:t>
      </w:r>
      <w:r>
        <w:t xml:space="preserve"> </w:t>
      </w:r>
      <w:r>
        <w:rPr>
          <w:rFonts w:hint="eastAsia"/>
        </w:rPr>
        <w:t>предприятиям</w:t>
      </w:r>
    </w:p>
    <w:p w14:paraId="475E0DDC" w14:textId="77777777" w:rsidR="00D36CDD" w:rsidRDefault="00D36CDD" w:rsidP="00D36CDD"/>
    <w:p w14:paraId="7E467D45" w14:textId="77777777" w:rsidR="00D36CDD" w:rsidRDefault="00D36CDD" w:rsidP="00D36CDD">
      <w:r>
        <w:t xml:space="preserve">3.2. </w:t>
      </w:r>
      <w:r>
        <w:rPr>
          <w:rFonts w:hint="eastAsia"/>
        </w:rPr>
        <w:t>Основные</w:t>
      </w:r>
      <w:r>
        <w:t xml:space="preserve"> </w:t>
      </w:r>
      <w:r>
        <w:rPr>
          <w:rFonts w:hint="eastAsia"/>
        </w:rPr>
        <w:t>направления</w:t>
      </w:r>
      <w:r>
        <w:t xml:space="preserve"> </w:t>
      </w:r>
      <w:r>
        <w:rPr>
          <w:rFonts w:hint="eastAsia"/>
        </w:rPr>
        <w:t>повышения</w:t>
      </w:r>
      <w:r>
        <w:t xml:space="preserve"> </w:t>
      </w:r>
      <w:r>
        <w:rPr>
          <w:rFonts w:hint="eastAsia"/>
        </w:rPr>
        <w:t>эффективности</w:t>
      </w:r>
      <w:r>
        <w:t xml:space="preserve"> </w:t>
      </w:r>
      <w:r>
        <w:rPr>
          <w:rFonts w:hint="eastAsia"/>
        </w:rPr>
        <w:t>социального</w:t>
      </w:r>
      <w:r>
        <w:t xml:space="preserve"> </w:t>
      </w:r>
      <w:r>
        <w:rPr>
          <w:rFonts w:hint="eastAsia"/>
        </w:rPr>
        <w:t>предпринимательства</w:t>
      </w:r>
      <w:r>
        <w:t xml:space="preserve"> </w:t>
      </w:r>
      <w:r>
        <w:rPr>
          <w:rFonts w:hint="eastAsia"/>
        </w:rPr>
        <w:t>в</w:t>
      </w:r>
      <w:r>
        <w:t xml:space="preserve"> </w:t>
      </w:r>
      <w:r>
        <w:rPr>
          <w:rFonts w:hint="eastAsia"/>
        </w:rPr>
        <w:t>регионе</w:t>
      </w:r>
    </w:p>
    <w:p w14:paraId="7140C3CA" w14:textId="77777777" w:rsidR="00D36CDD" w:rsidRDefault="00D36CDD" w:rsidP="00D36CDD"/>
    <w:p w14:paraId="5CA402CF" w14:textId="77777777" w:rsidR="00D36CDD" w:rsidRDefault="00D36CDD" w:rsidP="00D36CDD">
      <w:r>
        <w:t xml:space="preserve">3.3. </w:t>
      </w:r>
      <w:r>
        <w:rPr>
          <w:rFonts w:hint="eastAsia"/>
        </w:rPr>
        <w:t>Базисные</w:t>
      </w:r>
      <w:r>
        <w:t xml:space="preserve"> </w:t>
      </w:r>
      <w:r>
        <w:rPr>
          <w:rFonts w:hint="eastAsia"/>
        </w:rPr>
        <w:t>элементы</w:t>
      </w:r>
      <w:r>
        <w:t xml:space="preserve"> </w:t>
      </w:r>
      <w:r>
        <w:rPr>
          <w:rFonts w:hint="eastAsia"/>
        </w:rPr>
        <w:t>региональной</w:t>
      </w:r>
      <w:r>
        <w:t xml:space="preserve"> </w:t>
      </w:r>
      <w:r>
        <w:rPr>
          <w:rFonts w:hint="eastAsia"/>
        </w:rPr>
        <w:t>концепции</w:t>
      </w:r>
      <w:r>
        <w:t xml:space="preserve"> </w:t>
      </w:r>
      <w:r>
        <w:rPr>
          <w:rFonts w:hint="eastAsia"/>
        </w:rPr>
        <w:t>социального</w:t>
      </w:r>
    </w:p>
    <w:p w14:paraId="1B0CA4BB" w14:textId="77777777" w:rsidR="00D36CDD" w:rsidRDefault="00D36CDD" w:rsidP="00D36CDD"/>
    <w:p w14:paraId="4F185221" w14:textId="77777777" w:rsidR="00D36CDD" w:rsidRDefault="00D36CDD" w:rsidP="00D36CDD">
      <w:r>
        <w:rPr>
          <w:rFonts w:hint="eastAsia"/>
        </w:rPr>
        <w:t>предпринимательства</w:t>
      </w:r>
    </w:p>
    <w:p w14:paraId="73139EAB" w14:textId="77777777" w:rsidR="00D36CDD" w:rsidRDefault="00D36CDD" w:rsidP="00D36CDD"/>
    <w:p w14:paraId="52BAE86D" w14:textId="77777777" w:rsidR="00D36CDD" w:rsidRDefault="00D36CDD" w:rsidP="00D36CDD">
      <w:r>
        <w:rPr>
          <w:rFonts w:hint="eastAsia"/>
        </w:rPr>
        <w:t>Заключение</w:t>
      </w:r>
    </w:p>
    <w:p w14:paraId="6773836C" w14:textId="77777777" w:rsidR="00D36CDD" w:rsidRDefault="00D36CDD" w:rsidP="00D36CDD"/>
    <w:p w14:paraId="21F37BAA" w14:textId="5585C0AB" w:rsidR="00D36CDD" w:rsidRPr="00D36CDD" w:rsidRDefault="00D36CDD" w:rsidP="00D36CDD">
      <w:r>
        <w:rPr>
          <w:rFonts w:hint="eastAsia"/>
        </w:rPr>
        <w:t>Список</w:t>
      </w:r>
      <w:r>
        <w:t xml:space="preserve"> </w:t>
      </w:r>
      <w:r>
        <w:rPr>
          <w:rFonts w:hint="eastAsia"/>
        </w:rPr>
        <w:t>литературы</w:t>
      </w:r>
    </w:p>
    <w:sectPr w:rsidR="00D36CDD" w:rsidRPr="00D36CDD" w:rsidSect="003B371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20B49" w14:textId="77777777" w:rsidR="003B371E" w:rsidRDefault="003B371E">
      <w:pPr>
        <w:spacing w:after="0" w:line="240" w:lineRule="auto"/>
      </w:pPr>
      <w:r>
        <w:separator/>
      </w:r>
    </w:p>
  </w:endnote>
  <w:endnote w:type="continuationSeparator" w:id="0">
    <w:p w14:paraId="4CFB9F0F" w14:textId="77777777" w:rsidR="003B371E" w:rsidRDefault="003B3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E40AF" w14:textId="77777777" w:rsidR="003B371E" w:rsidRDefault="003B371E"/>
    <w:p w14:paraId="03A4549E" w14:textId="77777777" w:rsidR="003B371E" w:rsidRDefault="003B371E"/>
    <w:p w14:paraId="524ED91C" w14:textId="77777777" w:rsidR="003B371E" w:rsidRDefault="003B371E"/>
    <w:p w14:paraId="35EBEB5A" w14:textId="77777777" w:rsidR="003B371E" w:rsidRDefault="003B371E"/>
    <w:p w14:paraId="36B0AFEA" w14:textId="77777777" w:rsidR="003B371E" w:rsidRDefault="003B371E"/>
    <w:p w14:paraId="33598424" w14:textId="77777777" w:rsidR="003B371E" w:rsidRDefault="003B371E"/>
    <w:p w14:paraId="0C2F34A5" w14:textId="77777777" w:rsidR="003B371E" w:rsidRDefault="003B37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BBB7A4" wp14:editId="1380F8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ABF83" w14:textId="77777777" w:rsidR="003B371E" w:rsidRDefault="003B37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BBB7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67ABF83" w14:textId="77777777" w:rsidR="003B371E" w:rsidRDefault="003B37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035012" w14:textId="77777777" w:rsidR="003B371E" w:rsidRDefault="003B371E"/>
    <w:p w14:paraId="3C2389DF" w14:textId="77777777" w:rsidR="003B371E" w:rsidRDefault="003B371E"/>
    <w:p w14:paraId="3A6D06DB" w14:textId="77777777" w:rsidR="003B371E" w:rsidRDefault="003B37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BFA741" wp14:editId="34804E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C5A3B" w14:textId="77777777" w:rsidR="003B371E" w:rsidRDefault="003B371E"/>
                          <w:p w14:paraId="451E4ED1" w14:textId="77777777" w:rsidR="003B371E" w:rsidRDefault="003B37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BFA7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DFC5A3B" w14:textId="77777777" w:rsidR="003B371E" w:rsidRDefault="003B371E"/>
                    <w:p w14:paraId="451E4ED1" w14:textId="77777777" w:rsidR="003B371E" w:rsidRDefault="003B37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ACC70B" w14:textId="77777777" w:rsidR="003B371E" w:rsidRDefault="003B371E"/>
    <w:p w14:paraId="165CAF6A" w14:textId="77777777" w:rsidR="003B371E" w:rsidRDefault="003B371E">
      <w:pPr>
        <w:rPr>
          <w:sz w:val="2"/>
          <w:szCs w:val="2"/>
        </w:rPr>
      </w:pPr>
    </w:p>
    <w:p w14:paraId="7CC234BE" w14:textId="77777777" w:rsidR="003B371E" w:rsidRDefault="003B371E"/>
    <w:p w14:paraId="416E68EA" w14:textId="77777777" w:rsidR="003B371E" w:rsidRDefault="003B371E">
      <w:pPr>
        <w:spacing w:after="0" w:line="240" w:lineRule="auto"/>
      </w:pPr>
    </w:p>
  </w:footnote>
  <w:footnote w:type="continuationSeparator" w:id="0">
    <w:p w14:paraId="2B869DEA" w14:textId="77777777" w:rsidR="003B371E" w:rsidRDefault="003B3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1E"/>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9952</TotalTime>
  <Pages>2</Pages>
  <Words>186</Words>
  <Characters>1065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1485</cp:revision>
  <cp:lastPrinted>2009-02-06T05:36:00Z</cp:lastPrinted>
  <dcterms:created xsi:type="dcterms:W3CDTF">2024-04-09T10:20:00Z</dcterms:created>
  <dcterms:modified xsi:type="dcterms:W3CDTF">2024-04-22T15:37:00Z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