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Федеральное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государственное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бюджетное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образовательное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учреждение</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высшего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образования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«Армавирский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государственный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педагогический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университет»</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На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правах</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рукописи</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Пестова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Татьяна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Николаевна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Методика</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уровневого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семиклассников</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при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изучении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наречия</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 xml:space="preserve">13.00.02 - </w:t>
      </w:r>
      <w:r w:rsidRPr="004A2D44">
        <w:rPr>
          <w:rFonts w:ascii="Times New Roman" w:eastAsia="Times New Roman" w:hAnsi="Times New Roman" w:cs="Times New Roman" w:hint="eastAsia"/>
          <w:kern w:val="0"/>
          <w:sz w:val="28"/>
          <w:szCs w:val="28"/>
          <w:lang w:eastAsia="ru-RU"/>
        </w:rPr>
        <w:t>теория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методика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обучения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воспитания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русский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язык</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в</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общеобразовательной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высшей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школе</w:t>
      </w:r>
      <w:r w:rsidRPr="004A2D44">
        <w:rPr>
          <w:rFonts w:ascii="Times New Roman" w:eastAsia="Times New Roman" w:hAnsi="Times New Roman" w:cs="Times New Roman"/>
          <w:kern w:val="0"/>
          <w:sz w:val="28"/>
          <w:szCs w:val="28"/>
          <w:lang w:eastAsia="ru-RU"/>
        </w:rPr>
        <w:t>)</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ДИССЕРТАЦИЯ</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на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соискание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ученой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степени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кандидата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педагогических</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наук</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Научный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руководитель</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доктор</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педагогических</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наук</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доцент</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Г</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оробец</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Л</w:t>
      </w:r>
      <w:r w:rsidRPr="004A2D44">
        <w:rPr>
          <w:rFonts w:ascii="Times New Roman" w:eastAsia="Times New Roman" w:hAnsi="Times New Roman" w:cs="Times New Roman"/>
          <w:kern w:val="0"/>
          <w:sz w:val="28"/>
          <w:szCs w:val="28"/>
          <w:lang w:eastAsia="ru-RU"/>
        </w:rPr>
        <w:t>.</w:t>
      </w:r>
      <w:r w:rsidRPr="004A2D44">
        <w:rPr>
          <w:rFonts w:ascii="Times New Roman" w:eastAsia="Times New Roman" w:hAnsi="Times New Roman" w:cs="Times New Roman" w:hint="eastAsia"/>
          <w:kern w:val="0"/>
          <w:sz w:val="28"/>
          <w:szCs w:val="28"/>
          <w:lang w:eastAsia="ru-RU"/>
        </w:rPr>
        <w:t>Н</w:t>
      </w:r>
      <w:r w:rsidRPr="004A2D44">
        <w:rPr>
          <w:rFonts w:ascii="Times New Roman" w:eastAsia="Times New Roman" w:hAnsi="Times New Roman" w:cs="Times New Roman"/>
          <w:kern w:val="0"/>
          <w:sz w:val="28"/>
          <w:szCs w:val="28"/>
          <w:lang w:eastAsia="ru-RU"/>
        </w:rPr>
        <w:t>.</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Армавир</w:t>
      </w:r>
      <w:r w:rsidRPr="004A2D44">
        <w:rPr>
          <w:rFonts w:ascii="Times New Roman" w:eastAsia="Times New Roman" w:hAnsi="Times New Roman" w:cs="Times New Roman"/>
          <w:kern w:val="0"/>
          <w:sz w:val="28"/>
          <w:szCs w:val="28"/>
          <w:lang w:eastAsia="ru-RU"/>
        </w:rPr>
        <w:t xml:space="preserve"> 2021 </w:t>
      </w:r>
      <w:r w:rsidRPr="004A2D44">
        <w:rPr>
          <w:rFonts w:ascii="Times New Roman" w:eastAsia="Times New Roman" w:hAnsi="Times New Roman" w:cs="Times New Roman" w:hint="eastAsia"/>
          <w:kern w:val="0"/>
          <w:sz w:val="28"/>
          <w:szCs w:val="28"/>
          <w:lang w:eastAsia="ru-RU"/>
        </w:rPr>
        <w:t>г</w:t>
      </w:r>
      <w:r w:rsidRPr="004A2D44">
        <w:rPr>
          <w:rFonts w:ascii="Times New Roman" w:eastAsia="Times New Roman" w:hAnsi="Times New Roman" w:cs="Times New Roman"/>
          <w:kern w:val="0"/>
          <w:sz w:val="28"/>
          <w:szCs w:val="28"/>
          <w:lang w:eastAsia="ru-RU"/>
        </w:rPr>
        <w:t>.</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 xml:space="preserve"> </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ОГЛАВЛЕНИЕ</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ВВЕДЕНИЕ</w:t>
      </w:r>
      <w:r w:rsidRPr="004A2D44">
        <w:rPr>
          <w:rFonts w:ascii="Times New Roman" w:eastAsia="Times New Roman" w:hAnsi="Times New Roman" w:cs="Times New Roman"/>
          <w:kern w:val="0"/>
          <w:sz w:val="28"/>
          <w:szCs w:val="28"/>
          <w:lang w:eastAsia="ru-RU"/>
        </w:rPr>
        <w:tab/>
        <w:t xml:space="preserve"> 4</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ГЛАВА</w:t>
      </w:r>
      <w:r w:rsidRPr="004A2D44">
        <w:rPr>
          <w:rFonts w:ascii="Times New Roman" w:eastAsia="Times New Roman" w:hAnsi="Times New Roman" w:cs="Times New Roman"/>
          <w:kern w:val="0"/>
          <w:sz w:val="28"/>
          <w:szCs w:val="28"/>
          <w:lang w:eastAsia="ru-RU"/>
        </w:rPr>
        <w:t xml:space="preserve"> 1. </w:t>
      </w:r>
      <w:r w:rsidRPr="004A2D44">
        <w:rPr>
          <w:rFonts w:ascii="Times New Roman" w:eastAsia="Times New Roman" w:hAnsi="Times New Roman" w:cs="Times New Roman" w:hint="eastAsia"/>
          <w:kern w:val="0"/>
          <w:sz w:val="28"/>
          <w:szCs w:val="28"/>
          <w:lang w:eastAsia="ru-RU"/>
        </w:rPr>
        <w:t>ТЕОРЕТИЧЕСКИЕ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ОСНОВЫ</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УРОВНЕВОГО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ПРИ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ОБУЧЕНИИ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НАРЕЧИЮ</w:t>
      </w:r>
      <w:r w:rsidRPr="004A2D44">
        <w:rPr>
          <w:rFonts w:ascii="Times New Roman" w:eastAsia="Times New Roman" w:hAnsi="Times New Roman" w:cs="Times New Roman"/>
          <w:kern w:val="0"/>
          <w:sz w:val="28"/>
          <w:szCs w:val="28"/>
          <w:lang w:eastAsia="ru-RU"/>
        </w:rPr>
        <w:tab/>
        <w:t xml:space="preserve"> 18</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1.1.</w:t>
      </w:r>
      <w:r w:rsidRPr="004A2D44">
        <w:rPr>
          <w:rFonts w:ascii="Times New Roman" w:eastAsia="Times New Roman" w:hAnsi="Times New Roman" w:cs="Times New Roman"/>
          <w:kern w:val="0"/>
          <w:sz w:val="28"/>
          <w:szCs w:val="28"/>
          <w:lang w:eastAsia="ru-RU"/>
        </w:rPr>
        <w:tab/>
        <w:t xml:space="preserve"> </w:t>
      </w:r>
      <w:r w:rsidRPr="004A2D44">
        <w:rPr>
          <w:rFonts w:ascii="Times New Roman" w:eastAsia="Times New Roman" w:hAnsi="Times New Roman" w:cs="Times New Roman" w:hint="eastAsia"/>
          <w:kern w:val="0"/>
          <w:sz w:val="28"/>
          <w:szCs w:val="28"/>
          <w:lang w:eastAsia="ru-RU"/>
        </w:rPr>
        <w:t>Т</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екст</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как</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единица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коммуникации</w:t>
      </w:r>
      <w:r w:rsidRPr="004A2D44">
        <w:rPr>
          <w:rFonts w:ascii="Times New Roman" w:eastAsia="Times New Roman" w:hAnsi="Times New Roman" w:cs="Times New Roman"/>
          <w:kern w:val="0"/>
          <w:sz w:val="28"/>
          <w:szCs w:val="28"/>
          <w:lang w:eastAsia="ru-RU"/>
        </w:rPr>
        <w:tab/>
        <w:t xml:space="preserve"> 18</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1.2.</w:t>
      </w:r>
      <w:r w:rsidRPr="004A2D44">
        <w:rPr>
          <w:rFonts w:ascii="Times New Roman" w:eastAsia="Times New Roman" w:hAnsi="Times New Roman" w:cs="Times New Roman"/>
          <w:kern w:val="0"/>
          <w:sz w:val="28"/>
          <w:szCs w:val="28"/>
          <w:lang w:eastAsia="ru-RU"/>
        </w:rPr>
        <w:tab/>
        <w:t xml:space="preserve"> </w:t>
      </w:r>
      <w:r w:rsidRPr="004A2D44">
        <w:rPr>
          <w:rFonts w:ascii="Times New Roman" w:eastAsia="Times New Roman" w:hAnsi="Times New Roman" w:cs="Times New Roman" w:hint="eastAsia"/>
          <w:kern w:val="0"/>
          <w:sz w:val="28"/>
          <w:szCs w:val="28"/>
          <w:lang w:eastAsia="ru-RU"/>
        </w:rPr>
        <w:t>Уровневое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при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изучении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грамматики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основе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системно</w:t>
      </w:r>
      <w:r w:rsidRPr="004A2D44">
        <w:rPr>
          <w:rFonts w:ascii="Times New Roman" w:eastAsia="Times New Roman" w:hAnsi="Times New Roman" w:cs="Times New Roman"/>
          <w:kern w:val="0"/>
          <w:sz w:val="28"/>
          <w:szCs w:val="28"/>
          <w:lang w:eastAsia="ru-RU"/>
        </w:rPr>
        <w:t>-</w:t>
      </w:r>
      <w:r w:rsidRPr="004A2D44">
        <w:rPr>
          <w:rFonts w:ascii="Times New Roman" w:eastAsia="Times New Roman" w:hAnsi="Times New Roman" w:cs="Times New Roman" w:hint="eastAsia"/>
          <w:kern w:val="0"/>
          <w:sz w:val="28"/>
          <w:szCs w:val="28"/>
          <w:lang w:eastAsia="ru-RU"/>
        </w:rPr>
        <w:t>функционального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подхода</w:t>
      </w:r>
      <w:r w:rsidRPr="004A2D44">
        <w:rPr>
          <w:rFonts w:ascii="Times New Roman" w:eastAsia="Times New Roman" w:hAnsi="Times New Roman" w:cs="Times New Roman"/>
          <w:kern w:val="0"/>
          <w:sz w:val="28"/>
          <w:szCs w:val="28"/>
          <w:lang w:eastAsia="ru-RU"/>
        </w:rPr>
        <w:tab/>
        <w:t xml:space="preserve"> 29</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1.3.</w:t>
      </w:r>
      <w:r w:rsidRPr="004A2D44">
        <w:rPr>
          <w:rFonts w:ascii="Times New Roman" w:eastAsia="Times New Roman" w:hAnsi="Times New Roman" w:cs="Times New Roman"/>
          <w:kern w:val="0"/>
          <w:sz w:val="28"/>
          <w:szCs w:val="28"/>
          <w:lang w:eastAsia="ru-RU"/>
        </w:rPr>
        <w:tab/>
        <w:t xml:space="preserve"> </w:t>
      </w:r>
      <w:r w:rsidRPr="004A2D44">
        <w:rPr>
          <w:rFonts w:ascii="Times New Roman" w:eastAsia="Times New Roman" w:hAnsi="Times New Roman" w:cs="Times New Roman" w:hint="eastAsia"/>
          <w:kern w:val="0"/>
          <w:sz w:val="28"/>
          <w:szCs w:val="28"/>
          <w:lang w:eastAsia="ru-RU"/>
        </w:rPr>
        <w:t>Наречие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как</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предмет</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изучения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при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уровневом</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ab/>
        <w:t xml:space="preserve"> 40</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1.4.</w:t>
      </w:r>
      <w:r w:rsidRPr="004A2D44">
        <w:rPr>
          <w:rFonts w:ascii="Times New Roman" w:eastAsia="Times New Roman" w:hAnsi="Times New Roman" w:cs="Times New Roman"/>
          <w:kern w:val="0"/>
          <w:sz w:val="28"/>
          <w:szCs w:val="28"/>
          <w:lang w:eastAsia="ru-RU"/>
        </w:rPr>
        <w:tab/>
        <w:t xml:space="preserve"> </w:t>
      </w:r>
      <w:r w:rsidRPr="004A2D44">
        <w:rPr>
          <w:rFonts w:ascii="Times New Roman" w:eastAsia="Times New Roman" w:hAnsi="Times New Roman" w:cs="Times New Roman" w:hint="eastAsia"/>
          <w:kern w:val="0"/>
          <w:sz w:val="28"/>
          <w:szCs w:val="28"/>
          <w:lang w:eastAsia="ru-RU"/>
        </w:rPr>
        <w:t>Компаративный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анализ</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учебно</w:t>
      </w:r>
      <w:r w:rsidRPr="004A2D44">
        <w:rPr>
          <w:rFonts w:ascii="Times New Roman" w:eastAsia="Times New Roman" w:hAnsi="Times New Roman" w:cs="Times New Roman"/>
          <w:kern w:val="0"/>
          <w:sz w:val="28"/>
          <w:szCs w:val="28"/>
          <w:lang w:eastAsia="ru-RU"/>
        </w:rPr>
        <w:t>-</w:t>
      </w:r>
      <w:r w:rsidRPr="004A2D44">
        <w:rPr>
          <w:rFonts w:ascii="Times New Roman" w:eastAsia="Times New Roman" w:hAnsi="Times New Roman" w:cs="Times New Roman" w:hint="eastAsia"/>
          <w:kern w:val="0"/>
          <w:sz w:val="28"/>
          <w:szCs w:val="28"/>
          <w:lang w:eastAsia="ru-RU"/>
        </w:rPr>
        <w:t>методических</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комплексов</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русскому</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языку</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в</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аспекте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уровневого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основе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системно¬функционального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подхода</w:t>
      </w:r>
      <w:r w:rsidRPr="004A2D44">
        <w:rPr>
          <w:rFonts w:ascii="Times New Roman" w:eastAsia="Times New Roman" w:hAnsi="Times New Roman" w:cs="Times New Roman"/>
          <w:kern w:val="0"/>
          <w:sz w:val="28"/>
          <w:szCs w:val="28"/>
          <w:lang w:eastAsia="ru-RU"/>
        </w:rPr>
        <w:tab/>
        <w:t xml:space="preserve"> 51</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ВЫВОДЫ</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ПЕРВОЙ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ГЛАВЕ</w:t>
      </w:r>
      <w:r w:rsidRPr="004A2D44">
        <w:rPr>
          <w:rFonts w:ascii="Times New Roman" w:eastAsia="Times New Roman" w:hAnsi="Times New Roman" w:cs="Times New Roman"/>
          <w:kern w:val="0"/>
          <w:sz w:val="28"/>
          <w:szCs w:val="28"/>
          <w:lang w:eastAsia="ru-RU"/>
        </w:rPr>
        <w:tab/>
        <w:t xml:space="preserve"> 57</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ГЛАВА</w:t>
      </w:r>
      <w:r w:rsidRPr="004A2D44">
        <w:rPr>
          <w:rFonts w:ascii="Times New Roman" w:eastAsia="Times New Roman" w:hAnsi="Times New Roman" w:cs="Times New Roman"/>
          <w:kern w:val="0"/>
          <w:sz w:val="28"/>
          <w:szCs w:val="28"/>
          <w:lang w:eastAsia="ru-RU"/>
        </w:rPr>
        <w:t xml:space="preserve"> 2. </w:t>
      </w:r>
      <w:r w:rsidRPr="004A2D44">
        <w:rPr>
          <w:rFonts w:ascii="Times New Roman" w:eastAsia="Times New Roman" w:hAnsi="Times New Roman" w:cs="Times New Roman" w:hint="eastAsia"/>
          <w:kern w:val="0"/>
          <w:sz w:val="28"/>
          <w:szCs w:val="28"/>
          <w:lang w:eastAsia="ru-RU"/>
        </w:rPr>
        <w:t>ПСИХОЛОГО</w:t>
      </w:r>
      <w:r w:rsidRPr="004A2D44">
        <w:rPr>
          <w:rFonts w:ascii="Times New Roman" w:eastAsia="Times New Roman" w:hAnsi="Times New Roman" w:cs="Times New Roman"/>
          <w:kern w:val="0"/>
          <w:sz w:val="28"/>
          <w:szCs w:val="28"/>
          <w:lang w:eastAsia="ru-RU"/>
        </w:rPr>
        <w:t>-</w:t>
      </w:r>
      <w:r w:rsidRPr="004A2D44">
        <w:rPr>
          <w:rFonts w:ascii="Times New Roman" w:eastAsia="Times New Roman" w:hAnsi="Times New Roman" w:cs="Times New Roman" w:hint="eastAsia"/>
          <w:kern w:val="0"/>
          <w:sz w:val="28"/>
          <w:szCs w:val="28"/>
          <w:lang w:eastAsia="ru-RU"/>
        </w:rPr>
        <w:t>ПЕДАГОГИЧЕСКИЕ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ОСНОВЫ</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УРОВНЕВОГО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ОБУЧАЮЩИХСЯ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В</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ПРОЦЕССЕ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ИЗУЧЕНИЯ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НАРЕЧИЯ</w:t>
      </w:r>
      <w:r w:rsidRPr="004A2D44">
        <w:rPr>
          <w:rFonts w:ascii="Times New Roman" w:eastAsia="Times New Roman" w:hAnsi="Times New Roman" w:cs="Times New Roman"/>
          <w:kern w:val="0"/>
          <w:sz w:val="28"/>
          <w:szCs w:val="28"/>
          <w:lang w:eastAsia="ru-RU"/>
        </w:rPr>
        <w:tab/>
        <w:t xml:space="preserve"> 60</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2.1.</w:t>
      </w:r>
      <w:r w:rsidRPr="004A2D44">
        <w:rPr>
          <w:rFonts w:ascii="Times New Roman" w:eastAsia="Times New Roman" w:hAnsi="Times New Roman" w:cs="Times New Roman"/>
          <w:kern w:val="0"/>
          <w:sz w:val="28"/>
          <w:szCs w:val="28"/>
          <w:lang w:eastAsia="ru-RU"/>
        </w:rPr>
        <w:tab/>
        <w:t xml:space="preserve"> </w:t>
      </w:r>
      <w:r w:rsidRPr="004A2D44">
        <w:rPr>
          <w:rFonts w:ascii="Times New Roman" w:eastAsia="Times New Roman" w:hAnsi="Times New Roman" w:cs="Times New Roman" w:hint="eastAsia"/>
          <w:kern w:val="0"/>
          <w:sz w:val="28"/>
          <w:szCs w:val="28"/>
          <w:lang w:eastAsia="ru-RU"/>
        </w:rPr>
        <w:t>Учет</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познавательных</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возможностей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подростков</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при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уровневом</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их</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ab/>
        <w:t xml:space="preserve"> 60</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lastRenderedPageBreak/>
        <w:t>2.2.</w:t>
      </w:r>
      <w:r w:rsidRPr="004A2D44">
        <w:rPr>
          <w:rFonts w:ascii="Times New Roman" w:eastAsia="Times New Roman" w:hAnsi="Times New Roman" w:cs="Times New Roman"/>
          <w:kern w:val="0"/>
          <w:sz w:val="28"/>
          <w:szCs w:val="28"/>
          <w:lang w:eastAsia="ru-RU"/>
        </w:rPr>
        <w:tab/>
        <w:t xml:space="preserve"> </w:t>
      </w:r>
      <w:r w:rsidRPr="004A2D44">
        <w:rPr>
          <w:rFonts w:ascii="Times New Roman" w:eastAsia="Times New Roman" w:hAnsi="Times New Roman" w:cs="Times New Roman" w:hint="eastAsia"/>
          <w:kern w:val="0"/>
          <w:sz w:val="28"/>
          <w:szCs w:val="28"/>
          <w:lang w:eastAsia="ru-RU"/>
        </w:rPr>
        <w:t>Педагогические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основы</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уровневого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семиклассников</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при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обучении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наречию</w:t>
      </w:r>
      <w:r w:rsidRPr="004A2D44">
        <w:rPr>
          <w:rFonts w:ascii="Times New Roman" w:eastAsia="Times New Roman" w:hAnsi="Times New Roman" w:cs="Times New Roman"/>
          <w:kern w:val="0"/>
          <w:sz w:val="28"/>
          <w:szCs w:val="28"/>
          <w:lang w:eastAsia="ru-RU"/>
        </w:rPr>
        <w:tab/>
        <w:t xml:space="preserve"> 76</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2.3.</w:t>
      </w:r>
      <w:r w:rsidRPr="004A2D44">
        <w:rPr>
          <w:rFonts w:ascii="Times New Roman" w:eastAsia="Times New Roman" w:hAnsi="Times New Roman" w:cs="Times New Roman"/>
          <w:kern w:val="0"/>
          <w:sz w:val="28"/>
          <w:szCs w:val="28"/>
          <w:lang w:eastAsia="ru-RU"/>
        </w:rPr>
        <w:tab/>
        <w:t xml:space="preserve"> </w:t>
      </w:r>
      <w:r w:rsidRPr="004A2D44">
        <w:rPr>
          <w:rFonts w:ascii="Times New Roman" w:eastAsia="Times New Roman" w:hAnsi="Times New Roman" w:cs="Times New Roman" w:hint="eastAsia"/>
          <w:kern w:val="0"/>
          <w:sz w:val="28"/>
          <w:szCs w:val="28"/>
          <w:lang w:eastAsia="ru-RU"/>
        </w:rPr>
        <w:t>Уровни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сформированности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школьников</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материалам</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констатирующего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эксперимента</w:t>
      </w:r>
      <w:r w:rsidRPr="004A2D44">
        <w:rPr>
          <w:rFonts w:ascii="Times New Roman" w:eastAsia="Times New Roman" w:hAnsi="Times New Roman" w:cs="Times New Roman"/>
          <w:kern w:val="0"/>
          <w:sz w:val="28"/>
          <w:szCs w:val="28"/>
          <w:lang w:eastAsia="ru-RU"/>
        </w:rPr>
        <w:t>).... 93</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ВЫВОДЫ</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ВТОРОЙ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ГЛАВЕ</w:t>
      </w:r>
      <w:r w:rsidRPr="004A2D44">
        <w:rPr>
          <w:rFonts w:ascii="Times New Roman" w:eastAsia="Times New Roman" w:hAnsi="Times New Roman" w:cs="Times New Roman"/>
          <w:kern w:val="0"/>
          <w:sz w:val="28"/>
          <w:szCs w:val="28"/>
          <w:lang w:eastAsia="ru-RU"/>
        </w:rPr>
        <w:tab/>
        <w:t xml:space="preserve"> 100</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ГЛАВА</w:t>
      </w:r>
      <w:r w:rsidRPr="004A2D44">
        <w:rPr>
          <w:rFonts w:ascii="Times New Roman" w:eastAsia="Times New Roman" w:hAnsi="Times New Roman" w:cs="Times New Roman"/>
          <w:kern w:val="0"/>
          <w:sz w:val="28"/>
          <w:szCs w:val="28"/>
          <w:lang w:eastAsia="ru-RU"/>
        </w:rPr>
        <w:t xml:space="preserve"> 3. </w:t>
      </w:r>
      <w:r w:rsidRPr="004A2D44">
        <w:rPr>
          <w:rFonts w:ascii="Times New Roman" w:eastAsia="Times New Roman" w:hAnsi="Times New Roman" w:cs="Times New Roman" w:hint="eastAsia"/>
          <w:kern w:val="0"/>
          <w:sz w:val="28"/>
          <w:szCs w:val="28"/>
          <w:lang w:eastAsia="ru-RU"/>
        </w:rPr>
        <w:t>МЕТОДИКА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УРОВНЕВОГО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СЕМИКЛАССНИКОВ</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2</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 xml:space="preserve"> </w:t>
      </w:r>
    </w:p>
    <w:p w:rsidR="004A2D44" w:rsidRPr="004A2D44" w:rsidRDefault="004A2D44" w:rsidP="004A2D44">
      <w:pPr>
        <w:rPr>
          <w:rFonts w:ascii="Times New Roman" w:eastAsia="Times New Roman" w:hAnsi="Times New Roman" w:cs="Times New Roman"/>
          <w:kern w:val="0"/>
          <w:sz w:val="28"/>
          <w:szCs w:val="28"/>
          <w:lang w:eastAsia="ru-RU"/>
        </w:rPr>
      </w:pP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ПРИ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ОБУЧЕНИИ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НАРЕЧИЮ</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ОСНОВЕ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СИСТЕМНО¬ФУНКЦИОНАЛЬНОГО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ПОДХОДА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ЕЕ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ЭКСПЕРИМЕНТАЛЬНОЕ</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102</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ОБОСНОВАНИЕ</w:t>
      </w:r>
      <w:r w:rsidRPr="004A2D44">
        <w:rPr>
          <w:rFonts w:ascii="Times New Roman" w:eastAsia="Times New Roman" w:hAnsi="Times New Roman" w:cs="Times New Roman"/>
          <w:kern w:val="0"/>
          <w:sz w:val="28"/>
          <w:szCs w:val="28"/>
          <w:lang w:eastAsia="ru-RU"/>
        </w:rPr>
        <w:tab/>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3.1.</w:t>
      </w:r>
      <w:r w:rsidRPr="004A2D44">
        <w:rPr>
          <w:rFonts w:ascii="Times New Roman" w:eastAsia="Times New Roman" w:hAnsi="Times New Roman" w:cs="Times New Roman"/>
          <w:kern w:val="0"/>
          <w:sz w:val="28"/>
          <w:szCs w:val="28"/>
          <w:lang w:eastAsia="ru-RU"/>
        </w:rPr>
        <w:tab/>
        <w:t xml:space="preserve"> </w:t>
      </w:r>
      <w:r w:rsidRPr="004A2D44">
        <w:rPr>
          <w:rFonts w:ascii="Times New Roman" w:eastAsia="Times New Roman" w:hAnsi="Times New Roman" w:cs="Times New Roman" w:hint="eastAsia"/>
          <w:kern w:val="0"/>
          <w:sz w:val="28"/>
          <w:szCs w:val="28"/>
          <w:lang w:eastAsia="ru-RU"/>
        </w:rPr>
        <w:t>Методика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уровневого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при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обучении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наречию</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основе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системно</w:t>
      </w:r>
      <w:r w:rsidRPr="004A2D44">
        <w:rPr>
          <w:rFonts w:ascii="Times New Roman" w:eastAsia="Times New Roman" w:hAnsi="Times New Roman" w:cs="Times New Roman"/>
          <w:kern w:val="0"/>
          <w:sz w:val="28"/>
          <w:szCs w:val="28"/>
          <w:lang w:eastAsia="ru-RU"/>
        </w:rPr>
        <w:t>-</w:t>
      </w:r>
      <w:r w:rsidRPr="004A2D44">
        <w:rPr>
          <w:rFonts w:ascii="Times New Roman" w:eastAsia="Times New Roman" w:hAnsi="Times New Roman" w:cs="Times New Roman" w:hint="eastAsia"/>
          <w:kern w:val="0"/>
          <w:sz w:val="28"/>
          <w:szCs w:val="28"/>
          <w:lang w:eastAsia="ru-RU"/>
        </w:rPr>
        <w:t>функционального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подхода</w:t>
      </w:r>
      <w:r w:rsidRPr="004A2D44">
        <w:rPr>
          <w:rFonts w:ascii="Times New Roman" w:eastAsia="Times New Roman" w:hAnsi="Times New Roman" w:cs="Times New Roman"/>
          <w:kern w:val="0"/>
          <w:sz w:val="28"/>
          <w:szCs w:val="28"/>
          <w:lang w:eastAsia="ru-RU"/>
        </w:rPr>
        <w:tab/>
        <w:t xml:space="preserve"> 102</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3.2.</w:t>
      </w:r>
      <w:r w:rsidRPr="004A2D44">
        <w:rPr>
          <w:rFonts w:ascii="Times New Roman" w:eastAsia="Times New Roman" w:hAnsi="Times New Roman" w:cs="Times New Roman"/>
          <w:kern w:val="0"/>
          <w:sz w:val="28"/>
          <w:szCs w:val="28"/>
          <w:lang w:eastAsia="ru-RU"/>
        </w:rPr>
        <w:tab/>
        <w:t xml:space="preserve"> </w:t>
      </w:r>
      <w:r w:rsidRPr="004A2D44">
        <w:rPr>
          <w:rFonts w:ascii="Times New Roman" w:eastAsia="Times New Roman" w:hAnsi="Times New Roman" w:cs="Times New Roman" w:hint="eastAsia"/>
          <w:kern w:val="0"/>
          <w:sz w:val="28"/>
          <w:szCs w:val="28"/>
          <w:lang w:eastAsia="ru-RU"/>
        </w:rPr>
        <w:t>Система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упражнений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способствующая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уровневому</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развитию</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семиклассников</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при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изучении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наречия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основе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системно</w:t>
      </w:r>
      <w:r w:rsidRPr="004A2D44">
        <w:rPr>
          <w:rFonts w:ascii="Times New Roman" w:eastAsia="Times New Roman" w:hAnsi="Times New Roman" w:cs="Times New Roman"/>
          <w:kern w:val="0"/>
          <w:sz w:val="28"/>
          <w:szCs w:val="28"/>
          <w:lang w:eastAsia="ru-RU"/>
        </w:rPr>
        <w:t>-</w:t>
      </w:r>
      <w:r w:rsidRPr="004A2D44">
        <w:rPr>
          <w:rFonts w:ascii="Times New Roman" w:eastAsia="Times New Roman" w:hAnsi="Times New Roman" w:cs="Times New Roman" w:hint="eastAsia"/>
          <w:kern w:val="0"/>
          <w:sz w:val="28"/>
          <w:szCs w:val="28"/>
          <w:lang w:eastAsia="ru-RU"/>
        </w:rPr>
        <w:t>функционального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подхода</w:t>
      </w:r>
      <w:r w:rsidRPr="004A2D44">
        <w:rPr>
          <w:rFonts w:ascii="Times New Roman" w:eastAsia="Times New Roman" w:hAnsi="Times New Roman" w:cs="Times New Roman"/>
          <w:kern w:val="0"/>
          <w:sz w:val="28"/>
          <w:szCs w:val="28"/>
          <w:lang w:eastAsia="ru-RU"/>
        </w:rPr>
        <w:tab/>
        <w:t xml:space="preserve"> 114</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kern w:val="0"/>
          <w:sz w:val="28"/>
          <w:szCs w:val="28"/>
          <w:lang w:eastAsia="ru-RU"/>
        </w:rPr>
        <w:t>3.3.</w:t>
      </w:r>
      <w:r w:rsidRPr="004A2D44">
        <w:rPr>
          <w:rFonts w:ascii="Times New Roman" w:eastAsia="Times New Roman" w:hAnsi="Times New Roman" w:cs="Times New Roman"/>
          <w:kern w:val="0"/>
          <w:sz w:val="28"/>
          <w:szCs w:val="28"/>
          <w:lang w:eastAsia="ru-RU"/>
        </w:rPr>
        <w:tab/>
        <w:t xml:space="preserve"> </w:t>
      </w:r>
      <w:r w:rsidRPr="004A2D44">
        <w:rPr>
          <w:rFonts w:ascii="Times New Roman" w:eastAsia="Times New Roman" w:hAnsi="Times New Roman" w:cs="Times New Roman" w:hint="eastAsia"/>
          <w:kern w:val="0"/>
          <w:sz w:val="28"/>
          <w:szCs w:val="28"/>
          <w:lang w:eastAsia="ru-RU"/>
        </w:rPr>
        <w:t>Результаты</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экспериментальной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работы</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обоснование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эффективности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методики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уровневого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развития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коммуникативной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компетенции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семиклассников</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при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изучении</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наречия</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на</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основе</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системно</w:t>
      </w:r>
      <w:r w:rsidRPr="004A2D44">
        <w:rPr>
          <w:rFonts w:ascii="Times New Roman" w:eastAsia="Times New Roman" w:hAnsi="Times New Roman" w:cs="Times New Roman"/>
          <w:kern w:val="0"/>
          <w:sz w:val="28"/>
          <w:szCs w:val="28"/>
          <w:lang w:eastAsia="ru-RU"/>
        </w:rPr>
        <w:t>-</w:t>
      </w:r>
      <w:r w:rsidRPr="004A2D44">
        <w:rPr>
          <w:rFonts w:ascii="Times New Roman" w:eastAsia="Times New Roman" w:hAnsi="Times New Roman" w:cs="Times New Roman" w:hint="eastAsia"/>
          <w:kern w:val="0"/>
          <w:sz w:val="28"/>
          <w:szCs w:val="28"/>
          <w:lang w:eastAsia="ru-RU"/>
        </w:rPr>
        <w:t>функционального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подхода</w:t>
      </w:r>
      <w:r w:rsidRPr="004A2D44">
        <w:rPr>
          <w:rFonts w:ascii="Times New Roman" w:eastAsia="Times New Roman" w:hAnsi="Times New Roman" w:cs="Times New Roman"/>
          <w:kern w:val="0"/>
          <w:sz w:val="28"/>
          <w:szCs w:val="28"/>
          <w:lang w:eastAsia="ru-RU"/>
        </w:rPr>
        <w:tab/>
        <w:t xml:space="preserve"> 139</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ВЫВОДЫ</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ПО</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ТРЕТЬЕЙ</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ГЛАВЕ</w:t>
      </w:r>
      <w:r w:rsidRPr="004A2D44">
        <w:rPr>
          <w:rFonts w:ascii="Times New Roman" w:eastAsia="Times New Roman" w:hAnsi="Times New Roman" w:cs="Times New Roman"/>
          <w:kern w:val="0"/>
          <w:sz w:val="28"/>
          <w:szCs w:val="28"/>
          <w:lang w:eastAsia="ru-RU"/>
        </w:rPr>
        <w:tab/>
        <w:t xml:space="preserve"> 156</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ЗАКЛЮЧЕНИЕ</w:t>
      </w:r>
      <w:r w:rsidRPr="004A2D44">
        <w:rPr>
          <w:rFonts w:ascii="Times New Roman" w:eastAsia="Times New Roman" w:hAnsi="Times New Roman" w:cs="Times New Roman"/>
          <w:kern w:val="0"/>
          <w:sz w:val="28"/>
          <w:szCs w:val="28"/>
          <w:lang w:eastAsia="ru-RU"/>
        </w:rPr>
        <w:tab/>
        <w:t xml:space="preserve"> 159</w:t>
      </w:r>
    </w:p>
    <w:p w:rsidR="004A2D44" w:rsidRPr="004A2D44"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СПИСОК</w:t>
      </w:r>
      <w:r w:rsidRPr="004A2D44">
        <w:rPr>
          <w:rFonts w:ascii="Times New Roman" w:eastAsia="Times New Roman" w:hAnsi="Times New Roman" w:cs="Times New Roman"/>
          <w:kern w:val="0"/>
          <w:sz w:val="28"/>
          <w:szCs w:val="28"/>
          <w:lang w:eastAsia="ru-RU"/>
        </w:rPr>
        <w:t xml:space="preserve"> </w:t>
      </w:r>
      <w:r w:rsidRPr="004A2D44">
        <w:rPr>
          <w:rFonts w:ascii="Times New Roman" w:eastAsia="Times New Roman" w:hAnsi="Times New Roman" w:cs="Times New Roman" w:hint="eastAsia"/>
          <w:kern w:val="0"/>
          <w:sz w:val="28"/>
          <w:szCs w:val="28"/>
          <w:lang w:eastAsia="ru-RU"/>
        </w:rPr>
        <w:t>ЛИТЕРАТУРЫ</w:t>
      </w:r>
      <w:r w:rsidRPr="004A2D44">
        <w:rPr>
          <w:rFonts w:ascii="Times New Roman" w:eastAsia="Times New Roman" w:hAnsi="Times New Roman" w:cs="Times New Roman"/>
          <w:kern w:val="0"/>
          <w:sz w:val="28"/>
          <w:szCs w:val="28"/>
          <w:lang w:eastAsia="ru-RU"/>
        </w:rPr>
        <w:tab/>
        <w:t xml:space="preserve"> 161</w:t>
      </w:r>
    </w:p>
    <w:p w:rsidR="000B3780" w:rsidRDefault="004A2D44" w:rsidP="004A2D44">
      <w:pPr>
        <w:rPr>
          <w:rFonts w:ascii="Times New Roman" w:eastAsia="Times New Roman" w:hAnsi="Times New Roman" w:cs="Times New Roman"/>
          <w:kern w:val="0"/>
          <w:sz w:val="28"/>
          <w:szCs w:val="28"/>
          <w:lang w:eastAsia="ru-RU"/>
        </w:rPr>
      </w:pPr>
      <w:r w:rsidRPr="004A2D44">
        <w:rPr>
          <w:rFonts w:ascii="Times New Roman" w:eastAsia="Times New Roman" w:hAnsi="Times New Roman" w:cs="Times New Roman" w:hint="eastAsia"/>
          <w:kern w:val="0"/>
          <w:sz w:val="28"/>
          <w:szCs w:val="28"/>
          <w:lang w:eastAsia="ru-RU"/>
        </w:rPr>
        <w:t>ПРИЛОЖЕНИЕ</w:t>
      </w:r>
      <w:r w:rsidRPr="004A2D44">
        <w:rPr>
          <w:rFonts w:ascii="Times New Roman" w:eastAsia="Times New Roman" w:hAnsi="Times New Roman" w:cs="Times New Roman"/>
          <w:kern w:val="0"/>
          <w:sz w:val="28"/>
          <w:szCs w:val="28"/>
          <w:lang w:eastAsia="ru-RU"/>
        </w:rPr>
        <w:tab/>
      </w:r>
    </w:p>
    <w:p w:rsidR="004A2D44" w:rsidRDefault="004A2D44" w:rsidP="004A2D44"/>
    <w:p w:rsidR="004A2D44" w:rsidRDefault="004A2D44" w:rsidP="004A2D44"/>
    <w:p w:rsidR="0022568A" w:rsidRDefault="0022568A" w:rsidP="0022568A">
      <w:r>
        <w:rPr>
          <w:rFonts w:hint="eastAsia"/>
        </w:rPr>
        <w:t>ЗАКЛЮЧЕНИЕ</w:t>
      </w:r>
    </w:p>
    <w:p w:rsidR="0022568A" w:rsidRDefault="0022568A" w:rsidP="0022568A">
      <w:r>
        <w:rPr>
          <w:rFonts w:hint="eastAsia"/>
        </w:rPr>
        <w:t>Исследование</w:t>
      </w:r>
      <w:r>
        <w:t></w:t>
      </w:r>
      <w:r>
        <w:rPr>
          <w:rFonts w:hint="eastAsia"/>
        </w:rPr>
        <w:t>проблемы</w:t>
      </w:r>
      <w:r>
        <w:t></w:t>
      </w:r>
      <w:r>
        <w:rPr>
          <w:rFonts w:hint="eastAsia"/>
        </w:rPr>
        <w:t>уровневого</w:t>
      </w:r>
      <w:r>
        <w:t></w:t>
      </w:r>
      <w:r>
        <w:rPr>
          <w:rFonts w:hint="eastAsia"/>
        </w:rPr>
        <w:t>развития</w:t>
      </w:r>
      <w:r>
        <w:t></w:t>
      </w:r>
      <w:r>
        <w:rPr>
          <w:rFonts w:hint="eastAsia"/>
        </w:rPr>
        <w:t>коммуникативной</w:t>
      </w:r>
      <w:r>
        <w:t></w:t>
      </w:r>
      <w:r>
        <w:rPr>
          <w:rFonts w:hint="eastAsia"/>
        </w:rPr>
        <w:t>компетенции</w:t>
      </w:r>
      <w:r>
        <w:t></w:t>
      </w:r>
      <w:r>
        <w:rPr>
          <w:rFonts w:hint="eastAsia"/>
        </w:rPr>
        <w:t>семиклассников</w:t>
      </w:r>
      <w:r>
        <w:t></w:t>
      </w:r>
      <w:r>
        <w:rPr>
          <w:rFonts w:hint="eastAsia"/>
        </w:rPr>
        <w:t>при</w:t>
      </w:r>
      <w:r>
        <w:t></w:t>
      </w:r>
      <w:r>
        <w:rPr>
          <w:rFonts w:hint="eastAsia"/>
        </w:rPr>
        <w:t>изучении</w:t>
      </w:r>
      <w:r>
        <w:t></w:t>
      </w:r>
      <w:r>
        <w:rPr>
          <w:rFonts w:hint="eastAsia"/>
        </w:rPr>
        <w:t>наречия</w:t>
      </w:r>
      <w:r>
        <w:t></w:t>
      </w:r>
      <w:r>
        <w:rPr>
          <w:rFonts w:hint="eastAsia"/>
        </w:rPr>
        <w:t>показывает</w:t>
      </w:r>
      <w:r>
        <w:t></w:t>
      </w:r>
      <w:r>
        <w:t></w:t>
      </w:r>
      <w:r>
        <w:rPr>
          <w:rFonts w:hint="eastAsia"/>
        </w:rPr>
        <w:t>что</w:t>
      </w:r>
      <w:r>
        <w:t></w:t>
      </w:r>
      <w:r>
        <w:rPr>
          <w:rFonts w:hint="eastAsia"/>
        </w:rPr>
        <w:t>её</w:t>
      </w:r>
      <w:r>
        <w:t></w:t>
      </w:r>
      <w:r>
        <w:rPr>
          <w:rFonts w:hint="eastAsia"/>
        </w:rPr>
        <w:t>актуальность</w:t>
      </w:r>
      <w:r>
        <w:t></w:t>
      </w:r>
      <w:r>
        <w:rPr>
          <w:rFonts w:hint="eastAsia"/>
        </w:rPr>
        <w:t>определяется</w:t>
      </w:r>
      <w:r>
        <w:t></w:t>
      </w:r>
      <w:r>
        <w:rPr>
          <w:rFonts w:hint="eastAsia"/>
        </w:rPr>
        <w:t>противоречием</w:t>
      </w:r>
      <w:r>
        <w:t></w:t>
      </w:r>
      <w:r>
        <w:rPr>
          <w:rFonts w:hint="eastAsia"/>
        </w:rPr>
        <w:t>между</w:t>
      </w:r>
      <w:r>
        <w:t></w:t>
      </w:r>
      <w:r>
        <w:rPr>
          <w:rFonts w:hint="eastAsia"/>
        </w:rPr>
        <w:t>требованиями</w:t>
      </w:r>
      <w:r>
        <w:t></w:t>
      </w:r>
      <w:r>
        <w:t></w:t>
      </w:r>
      <w:r>
        <w:rPr>
          <w:rFonts w:hint="eastAsia"/>
        </w:rPr>
        <w:t>предъявл</w:t>
      </w:r>
      <w:r>
        <w:rPr>
          <w:rFonts w:hint="eastAsia"/>
        </w:rPr>
        <w:lastRenderedPageBreak/>
        <w:t>яемыми</w:t>
      </w:r>
      <w:r>
        <w:t></w:t>
      </w:r>
      <w:r>
        <w:rPr>
          <w:rFonts w:hint="eastAsia"/>
        </w:rPr>
        <w:t>Федеральным</w:t>
      </w:r>
      <w:r>
        <w:t></w:t>
      </w:r>
      <w:r>
        <w:rPr>
          <w:rFonts w:hint="eastAsia"/>
        </w:rPr>
        <w:t>государственным</w:t>
      </w:r>
      <w:r>
        <w:t></w:t>
      </w:r>
      <w:r>
        <w:rPr>
          <w:rFonts w:hint="eastAsia"/>
        </w:rPr>
        <w:t>образовательным</w:t>
      </w:r>
      <w:r>
        <w:t></w:t>
      </w:r>
      <w:r>
        <w:rPr>
          <w:rFonts w:hint="eastAsia"/>
        </w:rPr>
        <w:t>стандартом</w:t>
      </w:r>
      <w:r>
        <w:t></w:t>
      </w:r>
      <w:r>
        <w:rPr>
          <w:rFonts w:hint="eastAsia"/>
        </w:rPr>
        <w:t>основного</w:t>
      </w:r>
      <w:r>
        <w:t></w:t>
      </w:r>
      <w:r>
        <w:rPr>
          <w:rFonts w:hint="eastAsia"/>
        </w:rPr>
        <w:t>общего</w:t>
      </w:r>
      <w:r>
        <w:t></w:t>
      </w:r>
      <w:r>
        <w:rPr>
          <w:rFonts w:hint="eastAsia"/>
        </w:rPr>
        <w:t>образования</w:t>
      </w:r>
      <w:r>
        <w:t></w:t>
      </w:r>
      <w:r>
        <w:t></w:t>
      </w:r>
      <w:r>
        <w:rPr>
          <w:rFonts w:hint="eastAsia"/>
        </w:rPr>
        <w:t>и</w:t>
      </w:r>
      <w:r>
        <w:t></w:t>
      </w:r>
      <w:r>
        <w:rPr>
          <w:rFonts w:hint="eastAsia"/>
        </w:rPr>
        <w:t>а</w:t>
      </w:r>
      <w:r>
        <w:t></w:t>
      </w:r>
      <w:r>
        <w:t></w:t>
      </w:r>
      <w:r>
        <w:rPr>
          <w:rFonts w:hint="eastAsia"/>
        </w:rPr>
        <w:t>реальным</w:t>
      </w:r>
      <w:r>
        <w:t></w:t>
      </w:r>
      <w:r>
        <w:rPr>
          <w:rFonts w:hint="eastAsia"/>
        </w:rPr>
        <w:t>уровнем</w:t>
      </w:r>
      <w:r>
        <w:t></w:t>
      </w:r>
      <w:r>
        <w:rPr>
          <w:rFonts w:hint="eastAsia"/>
        </w:rPr>
        <w:t>развития</w:t>
      </w:r>
      <w:r>
        <w:t></w:t>
      </w:r>
      <w:r>
        <w:rPr>
          <w:rFonts w:hint="eastAsia"/>
        </w:rPr>
        <w:t>коммуникативной</w:t>
      </w:r>
      <w:r>
        <w:t></w:t>
      </w:r>
      <w:r>
        <w:rPr>
          <w:rFonts w:hint="eastAsia"/>
        </w:rPr>
        <w:t>компетенции</w:t>
      </w:r>
      <w:r>
        <w:t></w:t>
      </w:r>
      <w:r>
        <w:rPr>
          <w:rFonts w:hint="eastAsia"/>
        </w:rPr>
        <w:t>обучающихся</w:t>
      </w:r>
      <w:r>
        <w:t></w:t>
      </w:r>
      <w:r>
        <w:t></w:t>
      </w:r>
      <w:r>
        <w:t></w:t>
      </w:r>
      <w:r>
        <w:rPr>
          <w:rFonts w:hint="eastAsia"/>
        </w:rPr>
        <w:t>классов</w:t>
      </w:r>
      <w:r>
        <w:t></w:t>
      </w:r>
      <w:r>
        <w:t></w:t>
      </w:r>
      <w:r>
        <w:rPr>
          <w:rFonts w:hint="eastAsia"/>
        </w:rPr>
        <w:t>б</w:t>
      </w:r>
      <w:r>
        <w:t></w:t>
      </w:r>
      <w:r>
        <w:t></w:t>
      </w:r>
      <w:r>
        <w:rPr>
          <w:rFonts w:hint="eastAsia"/>
        </w:rPr>
        <w:t>недостаточным</w:t>
      </w:r>
      <w:r>
        <w:t></w:t>
      </w:r>
      <w:r>
        <w:rPr>
          <w:rFonts w:hint="eastAsia"/>
        </w:rPr>
        <w:t>научно</w:t>
      </w:r>
      <w:r>
        <w:t></w:t>
      </w:r>
      <w:r>
        <w:rPr>
          <w:rFonts w:hint="eastAsia"/>
        </w:rPr>
        <w:t>методическим</w:t>
      </w:r>
      <w:r>
        <w:t></w:t>
      </w:r>
      <w:r>
        <w:rPr>
          <w:rFonts w:hint="eastAsia"/>
        </w:rPr>
        <w:t>сопровождением</w:t>
      </w:r>
      <w:r>
        <w:t></w:t>
      </w:r>
      <w:r>
        <w:rPr>
          <w:rFonts w:hint="eastAsia"/>
        </w:rPr>
        <w:t>системы</w:t>
      </w:r>
      <w:r>
        <w:t></w:t>
      </w:r>
      <w:r>
        <w:rPr>
          <w:rFonts w:hint="eastAsia"/>
        </w:rPr>
        <w:t>развития</w:t>
      </w:r>
      <w:r>
        <w:t></w:t>
      </w:r>
      <w:r>
        <w:rPr>
          <w:rFonts w:hint="eastAsia"/>
        </w:rPr>
        <w:t>коммуникативной</w:t>
      </w:r>
      <w:r>
        <w:t></w:t>
      </w:r>
      <w:r>
        <w:rPr>
          <w:rFonts w:hint="eastAsia"/>
        </w:rPr>
        <w:t>компетенции</w:t>
      </w:r>
      <w:r>
        <w:t></w:t>
      </w:r>
      <w:r>
        <w:rPr>
          <w:rFonts w:hint="eastAsia"/>
        </w:rPr>
        <w:t>семиклассников</w:t>
      </w:r>
      <w:r>
        <w:t></w:t>
      </w:r>
      <w:r>
        <w:rPr>
          <w:rFonts w:hint="eastAsia"/>
        </w:rPr>
        <w:t>при</w:t>
      </w:r>
      <w:r>
        <w:t></w:t>
      </w:r>
      <w:r>
        <w:rPr>
          <w:rFonts w:hint="eastAsia"/>
        </w:rPr>
        <w:t>изучении</w:t>
      </w:r>
      <w:r>
        <w:t></w:t>
      </w:r>
      <w:r>
        <w:rPr>
          <w:rFonts w:hint="eastAsia"/>
        </w:rPr>
        <w:t>наречия</w:t>
      </w:r>
      <w:r>
        <w:t></w:t>
      </w:r>
      <w:r>
        <w:t></w:t>
      </w:r>
      <w:r>
        <w:rPr>
          <w:rFonts w:hint="eastAsia"/>
        </w:rPr>
        <w:t>в</w:t>
      </w:r>
      <w:r>
        <w:t></w:t>
      </w:r>
      <w:r>
        <w:t></w:t>
      </w:r>
      <w:r>
        <w:rPr>
          <w:rFonts w:hint="eastAsia"/>
        </w:rPr>
        <w:t>реальными</w:t>
      </w:r>
      <w:r>
        <w:t></w:t>
      </w:r>
      <w:r>
        <w:rPr>
          <w:rFonts w:hint="eastAsia"/>
        </w:rPr>
        <w:t>потребностями</w:t>
      </w:r>
      <w:r>
        <w:t></w:t>
      </w:r>
      <w:r>
        <w:rPr>
          <w:rFonts w:hint="eastAsia"/>
        </w:rPr>
        <w:t>школьной</w:t>
      </w:r>
      <w:r>
        <w:t></w:t>
      </w:r>
      <w:r>
        <w:rPr>
          <w:rFonts w:hint="eastAsia"/>
        </w:rPr>
        <w:t>практики</w:t>
      </w:r>
      <w:r>
        <w:t></w:t>
      </w:r>
    </w:p>
    <w:p w:rsidR="0022568A" w:rsidRDefault="0022568A" w:rsidP="0022568A">
      <w:r>
        <w:rPr>
          <w:rFonts w:hint="eastAsia"/>
        </w:rPr>
        <w:t>Проведенное</w:t>
      </w:r>
      <w:r>
        <w:t></w:t>
      </w:r>
      <w:r>
        <w:rPr>
          <w:rFonts w:hint="eastAsia"/>
        </w:rPr>
        <w:t>диссертационное</w:t>
      </w:r>
      <w:r>
        <w:t></w:t>
      </w:r>
      <w:r>
        <w:rPr>
          <w:rFonts w:hint="eastAsia"/>
        </w:rPr>
        <w:t>исследование</w:t>
      </w:r>
      <w:r>
        <w:t></w:t>
      </w:r>
      <w:r>
        <w:rPr>
          <w:rFonts w:hint="eastAsia"/>
        </w:rPr>
        <w:t>позволило</w:t>
      </w:r>
      <w:r>
        <w:t></w:t>
      </w:r>
      <w:r>
        <w:rPr>
          <w:rFonts w:hint="eastAsia"/>
        </w:rPr>
        <w:t>прийти</w:t>
      </w:r>
      <w:r>
        <w:t></w:t>
      </w:r>
      <w:r>
        <w:rPr>
          <w:rFonts w:hint="eastAsia"/>
        </w:rPr>
        <w:t>следующим</w:t>
      </w:r>
      <w:r>
        <w:t></w:t>
      </w:r>
      <w:r>
        <w:rPr>
          <w:rFonts w:hint="eastAsia"/>
        </w:rPr>
        <w:t>выводам</w:t>
      </w:r>
      <w:r>
        <w:t></w:t>
      </w:r>
      <w:r>
        <w:t></w:t>
      </w:r>
      <w:r>
        <w:rPr>
          <w:rFonts w:hint="eastAsia"/>
        </w:rPr>
        <w:t>подтверждающим</w:t>
      </w:r>
      <w:r>
        <w:t></w:t>
      </w:r>
      <w:r>
        <w:rPr>
          <w:rFonts w:hint="eastAsia"/>
        </w:rPr>
        <w:t>справедливость</w:t>
      </w:r>
      <w:r>
        <w:t></w:t>
      </w:r>
      <w:r>
        <w:rPr>
          <w:rFonts w:hint="eastAsia"/>
        </w:rPr>
        <w:t>гипотезы</w:t>
      </w:r>
      <w:r>
        <w:t></w:t>
      </w:r>
      <w:r>
        <w:rPr>
          <w:rFonts w:hint="eastAsia"/>
        </w:rPr>
        <w:t>и</w:t>
      </w:r>
      <w:r>
        <w:t></w:t>
      </w:r>
      <w:r>
        <w:rPr>
          <w:rFonts w:hint="eastAsia"/>
        </w:rPr>
        <w:t>основных</w:t>
      </w:r>
      <w:r>
        <w:t></w:t>
      </w:r>
      <w:r>
        <w:rPr>
          <w:rFonts w:hint="eastAsia"/>
        </w:rPr>
        <w:t>положений</w:t>
      </w:r>
      <w:r>
        <w:t></w:t>
      </w:r>
      <w:r>
        <w:t></w:t>
      </w:r>
      <w:r>
        <w:rPr>
          <w:rFonts w:hint="eastAsia"/>
        </w:rPr>
        <w:t>вынесенных</w:t>
      </w:r>
      <w:r>
        <w:t></w:t>
      </w:r>
      <w:r>
        <w:rPr>
          <w:rFonts w:hint="eastAsia"/>
        </w:rPr>
        <w:t>на</w:t>
      </w:r>
      <w:r>
        <w:t></w:t>
      </w:r>
      <w:r>
        <w:rPr>
          <w:rFonts w:hint="eastAsia"/>
        </w:rPr>
        <w:t>защиту</w:t>
      </w:r>
      <w:r>
        <w:t></w:t>
      </w:r>
    </w:p>
    <w:p w:rsidR="0022568A" w:rsidRDefault="0022568A" w:rsidP="0022568A">
      <w:r>
        <w:t></w:t>
      </w:r>
      <w:r>
        <w:t></w:t>
      </w:r>
      <w:r>
        <w:tab/>
      </w:r>
      <w:r>
        <w:t></w:t>
      </w:r>
      <w:r>
        <w:rPr>
          <w:rFonts w:hint="eastAsia"/>
        </w:rPr>
        <w:t>методическими</w:t>
      </w:r>
      <w:r>
        <w:t></w:t>
      </w:r>
      <w:r>
        <w:rPr>
          <w:rFonts w:hint="eastAsia"/>
        </w:rPr>
        <w:t>условиями</w:t>
      </w:r>
      <w:r>
        <w:t></w:t>
      </w:r>
      <w:r>
        <w:t></w:t>
      </w:r>
      <w:r>
        <w:rPr>
          <w:rFonts w:hint="eastAsia"/>
        </w:rPr>
        <w:t>обеспечивающими</w:t>
      </w:r>
      <w:r>
        <w:t></w:t>
      </w:r>
      <w:r>
        <w:rPr>
          <w:rFonts w:hint="eastAsia"/>
        </w:rPr>
        <w:t>развитие</w:t>
      </w:r>
      <w:r>
        <w:t></w:t>
      </w:r>
      <w:r>
        <w:rPr>
          <w:rFonts w:hint="eastAsia"/>
        </w:rPr>
        <w:t>высокого</w:t>
      </w:r>
      <w:r>
        <w:t></w:t>
      </w:r>
      <w:r>
        <w:rPr>
          <w:rFonts w:hint="eastAsia"/>
        </w:rPr>
        <w:t>уровня</w:t>
      </w:r>
      <w:r>
        <w:t></w:t>
      </w:r>
      <w:r>
        <w:rPr>
          <w:rFonts w:hint="eastAsia"/>
        </w:rPr>
        <w:t>коммуникативной</w:t>
      </w:r>
      <w:r>
        <w:t></w:t>
      </w:r>
      <w:r>
        <w:rPr>
          <w:rFonts w:hint="eastAsia"/>
        </w:rPr>
        <w:t>компетенции</w:t>
      </w:r>
      <w:r>
        <w:t></w:t>
      </w:r>
      <w:r>
        <w:rPr>
          <w:rFonts w:hint="eastAsia"/>
        </w:rPr>
        <w:t>обучающихся</w:t>
      </w:r>
      <w:r>
        <w:t></w:t>
      </w:r>
      <w:r>
        <w:rPr>
          <w:rFonts w:hint="eastAsia"/>
        </w:rPr>
        <w:t>при</w:t>
      </w:r>
      <w:r>
        <w:t></w:t>
      </w:r>
      <w:r>
        <w:rPr>
          <w:rFonts w:hint="eastAsia"/>
        </w:rPr>
        <w:t>изучении</w:t>
      </w:r>
      <w:r>
        <w:t></w:t>
      </w:r>
      <w:r>
        <w:rPr>
          <w:rFonts w:hint="eastAsia"/>
        </w:rPr>
        <w:t>наречия</w:t>
      </w:r>
      <w:r>
        <w:t></w:t>
      </w:r>
      <w:r>
        <w:t></w:t>
      </w:r>
      <w:r>
        <w:rPr>
          <w:rFonts w:hint="eastAsia"/>
        </w:rPr>
        <w:t>являются</w:t>
      </w:r>
      <w:r>
        <w:t></w:t>
      </w:r>
      <w:r>
        <w:rPr>
          <w:rFonts w:hint="eastAsia"/>
        </w:rPr>
        <w:t>а</w:t>
      </w:r>
      <w:r>
        <w:t></w:t>
      </w:r>
      <w:r>
        <w:t></w:t>
      </w:r>
      <w:r>
        <w:rPr>
          <w:rFonts w:hint="eastAsia"/>
        </w:rPr>
        <w:t>системно</w:t>
      </w:r>
      <w:r>
        <w:t></w:t>
      </w:r>
      <w:r>
        <w:rPr>
          <w:rFonts w:hint="eastAsia"/>
        </w:rPr>
        <w:t>функциональный</w:t>
      </w:r>
      <w:r>
        <w:t></w:t>
      </w:r>
      <w:r>
        <w:rPr>
          <w:rFonts w:hint="eastAsia"/>
        </w:rPr>
        <w:t>подход</w:t>
      </w:r>
      <w:r>
        <w:t></w:t>
      </w:r>
      <w:r>
        <w:t></w:t>
      </w:r>
      <w:r>
        <w:rPr>
          <w:rFonts w:hint="eastAsia"/>
        </w:rPr>
        <w:t>позволяющий</w:t>
      </w:r>
      <w:r>
        <w:t></w:t>
      </w:r>
      <w:r>
        <w:rPr>
          <w:rFonts w:hint="eastAsia"/>
        </w:rPr>
        <w:t>изучать</w:t>
      </w:r>
      <w:r>
        <w:t></w:t>
      </w:r>
      <w:r>
        <w:rPr>
          <w:rFonts w:hint="eastAsia"/>
        </w:rPr>
        <w:t>часть</w:t>
      </w:r>
      <w:r>
        <w:t></w:t>
      </w:r>
      <w:r>
        <w:rPr>
          <w:rFonts w:hint="eastAsia"/>
        </w:rPr>
        <w:t>речи</w:t>
      </w:r>
      <w:r>
        <w:t></w:t>
      </w:r>
      <w:r>
        <w:rPr>
          <w:rFonts w:hint="eastAsia"/>
        </w:rPr>
        <w:t>в</w:t>
      </w:r>
      <w:r>
        <w:t></w:t>
      </w:r>
      <w:r>
        <w:rPr>
          <w:rFonts w:hint="eastAsia"/>
        </w:rPr>
        <w:t>системе</w:t>
      </w:r>
      <w:r>
        <w:t></w:t>
      </w:r>
      <w:r>
        <w:t></w:t>
      </w:r>
      <w:r>
        <w:rPr>
          <w:rFonts w:hint="eastAsia"/>
        </w:rPr>
        <w:t>язык</w:t>
      </w:r>
      <w:r>
        <w:t></w:t>
      </w:r>
      <w:r>
        <w:rPr>
          <w:rFonts w:hint="eastAsia"/>
        </w:rPr>
        <w:t>речь</w:t>
      </w:r>
      <w:r>
        <w:t></w:t>
      </w:r>
      <w:r>
        <w:rPr>
          <w:rFonts w:hint="eastAsia"/>
        </w:rPr>
        <w:t>коммуникация</w:t>
      </w:r>
      <w:r>
        <w:t></w:t>
      </w:r>
      <w:r>
        <w:t></w:t>
      </w:r>
      <w:r>
        <w:t></w:t>
      </w:r>
      <w:r>
        <w:rPr>
          <w:rFonts w:hint="eastAsia"/>
        </w:rPr>
        <w:t>б</w:t>
      </w:r>
      <w:r>
        <w:t></w:t>
      </w:r>
      <w:r>
        <w:t></w:t>
      </w:r>
      <w:r>
        <w:rPr>
          <w:rFonts w:hint="eastAsia"/>
        </w:rPr>
        <w:t>обучение</w:t>
      </w:r>
      <w:r>
        <w:t></w:t>
      </w:r>
      <w:r>
        <w:rPr>
          <w:rFonts w:hint="eastAsia"/>
        </w:rPr>
        <w:t>наречию</w:t>
      </w:r>
      <w:r>
        <w:t></w:t>
      </w:r>
      <w:r>
        <w:t></w:t>
      </w:r>
      <w:r>
        <w:rPr>
          <w:rFonts w:hint="eastAsia"/>
        </w:rPr>
        <w:t>учитывающее</w:t>
      </w:r>
      <w:r>
        <w:t></w:t>
      </w:r>
      <w:r>
        <w:rPr>
          <w:rFonts w:hint="eastAsia"/>
        </w:rPr>
        <w:t>компоненты</w:t>
      </w:r>
      <w:r>
        <w:t></w:t>
      </w:r>
      <w:r>
        <w:rPr>
          <w:rFonts w:hint="eastAsia"/>
        </w:rPr>
        <w:t>коммуникативной</w:t>
      </w:r>
      <w:r>
        <w:t></w:t>
      </w:r>
      <w:r>
        <w:rPr>
          <w:rFonts w:hint="eastAsia"/>
        </w:rPr>
        <w:t>компетенции</w:t>
      </w:r>
      <w:r>
        <w:t></w:t>
      </w:r>
      <w:r>
        <w:t></w:t>
      </w:r>
      <w:r>
        <w:rPr>
          <w:rFonts w:hint="eastAsia"/>
        </w:rPr>
        <w:t>ее</w:t>
      </w:r>
      <w:r>
        <w:t></w:t>
      </w:r>
      <w:r>
        <w:rPr>
          <w:rFonts w:hint="eastAsia"/>
        </w:rPr>
        <w:t>уровни</w:t>
      </w:r>
      <w:r>
        <w:t></w:t>
      </w:r>
      <w:r>
        <w:rPr>
          <w:rFonts w:hint="eastAsia"/>
        </w:rPr>
        <w:t>и</w:t>
      </w:r>
      <w:r>
        <w:t></w:t>
      </w:r>
      <w:r>
        <w:rPr>
          <w:rFonts w:hint="eastAsia"/>
        </w:rPr>
        <w:t>критерии</w:t>
      </w:r>
      <w:r>
        <w:t></w:t>
      </w:r>
      <w:r>
        <w:rPr>
          <w:rFonts w:hint="eastAsia"/>
        </w:rPr>
        <w:t>их</w:t>
      </w:r>
      <w:r>
        <w:t></w:t>
      </w:r>
      <w:r>
        <w:rPr>
          <w:rFonts w:hint="eastAsia"/>
        </w:rPr>
        <w:t>оценки</w:t>
      </w:r>
      <w:r>
        <w:t></w:t>
      </w:r>
    </w:p>
    <w:p w:rsidR="0022568A" w:rsidRDefault="0022568A" w:rsidP="0022568A">
      <w:r>
        <w:t></w:t>
      </w:r>
      <w:r>
        <w:t></w:t>
      </w:r>
      <w:r>
        <w:tab/>
      </w:r>
      <w:r>
        <w:t></w:t>
      </w:r>
      <w:r>
        <w:rPr>
          <w:rFonts w:hint="eastAsia"/>
        </w:rPr>
        <w:t>дополненная</w:t>
      </w:r>
      <w:r>
        <w:t></w:t>
      </w:r>
      <w:r>
        <w:rPr>
          <w:rFonts w:hint="eastAsia"/>
        </w:rPr>
        <w:t>структура</w:t>
      </w:r>
      <w:r>
        <w:t></w:t>
      </w:r>
      <w:r>
        <w:rPr>
          <w:rFonts w:hint="eastAsia"/>
        </w:rPr>
        <w:t>коммуникативной</w:t>
      </w:r>
      <w:r>
        <w:t></w:t>
      </w:r>
      <w:r>
        <w:rPr>
          <w:rFonts w:hint="eastAsia"/>
        </w:rPr>
        <w:t>компетенции</w:t>
      </w:r>
      <w:r>
        <w:t></w:t>
      </w:r>
      <w:r>
        <w:t></w:t>
      </w:r>
      <w:r>
        <w:rPr>
          <w:rFonts w:hint="eastAsia"/>
        </w:rPr>
        <w:t>культурно</w:t>
      </w:r>
      <w:r>
        <w:t></w:t>
      </w:r>
      <w:r>
        <w:rPr>
          <w:rFonts w:hint="eastAsia"/>
        </w:rPr>
        <w:t>коммуникативный</w:t>
      </w:r>
      <w:r>
        <w:t></w:t>
      </w:r>
      <w:r>
        <w:rPr>
          <w:rFonts w:hint="eastAsia"/>
        </w:rPr>
        <w:t>компонент</w:t>
      </w:r>
      <w:r>
        <w:t></w:t>
      </w:r>
      <w:r>
        <w:t></w:t>
      </w:r>
      <w:r>
        <w:rPr>
          <w:rFonts w:hint="eastAsia"/>
        </w:rPr>
        <w:t>коммуникативное</w:t>
      </w:r>
      <w:r>
        <w:t></w:t>
      </w:r>
      <w:r>
        <w:rPr>
          <w:rFonts w:hint="eastAsia"/>
        </w:rPr>
        <w:t>сознание</w:t>
      </w:r>
      <w:r>
        <w:t></w:t>
      </w:r>
      <w:r>
        <w:rPr>
          <w:rFonts w:hint="eastAsia"/>
        </w:rPr>
        <w:t>и</w:t>
      </w:r>
      <w:r>
        <w:t></w:t>
      </w:r>
      <w:r>
        <w:rPr>
          <w:rFonts w:hint="eastAsia"/>
        </w:rPr>
        <w:t>самоконтроль</w:t>
      </w:r>
      <w:r>
        <w:t></w:t>
      </w:r>
      <w:r>
        <w:t></w:t>
      </w:r>
      <w:r>
        <w:rPr>
          <w:rFonts w:hint="eastAsia"/>
        </w:rPr>
        <w:t>ценностно</w:t>
      </w:r>
      <w:r>
        <w:t></w:t>
      </w:r>
      <w:r>
        <w:rPr>
          <w:rFonts w:hint="eastAsia"/>
        </w:rPr>
        <w:t>коммуникативная</w:t>
      </w:r>
      <w:r>
        <w:t></w:t>
      </w:r>
      <w:r>
        <w:rPr>
          <w:rFonts w:hint="eastAsia"/>
        </w:rPr>
        <w:t>мотивация</w:t>
      </w:r>
      <w:r>
        <w:t></w:t>
      </w:r>
      <w:r>
        <w:t></w:t>
      </w:r>
      <w:r>
        <w:rPr>
          <w:rFonts w:hint="eastAsia"/>
        </w:rPr>
        <w:t>позволила</w:t>
      </w:r>
      <w:r>
        <w:t></w:t>
      </w:r>
      <w:r>
        <w:rPr>
          <w:rFonts w:hint="eastAsia"/>
        </w:rPr>
        <w:t>определить</w:t>
      </w:r>
      <w:r>
        <w:t></w:t>
      </w:r>
      <w:r>
        <w:rPr>
          <w:rFonts w:hint="eastAsia"/>
        </w:rPr>
        <w:t>уровни</w:t>
      </w:r>
      <w:r>
        <w:t></w:t>
      </w:r>
      <w:r>
        <w:rPr>
          <w:rFonts w:hint="eastAsia"/>
        </w:rPr>
        <w:t>коммуникативной</w:t>
      </w:r>
      <w:r>
        <w:t></w:t>
      </w:r>
      <w:r>
        <w:rPr>
          <w:rFonts w:hint="eastAsia"/>
        </w:rPr>
        <w:t>компетенции</w:t>
      </w:r>
      <w:r>
        <w:t></w:t>
      </w:r>
      <w:r>
        <w:rPr>
          <w:rFonts w:hint="eastAsia"/>
        </w:rPr>
        <w:t>семиклассников</w:t>
      </w:r>
      <w:r>
        <w:t></w:t>
      </w:r>
      <w:r>
        <w:t></w:t>
      </w:r>
      <w:r>
        <w:rPr>
          <w:rFonts w:hint="eastAsia"/>
        </w:rPr>
        <w:t>раскрыть</w:t>
      </w:r>
      <w:r>
        <w:t></w:t>
      </w:r>
      <w:r>
        <w:rPr>
          <w:rFonts w:hint="eastAsia"/>
        </w:rPr>
        <w:t>их</w:t>
      </w:r>
      <w:r>
        <w:t></w:t>
      </w:r>
      <w:r>
        <w:rPr>
          <w:rFonts w:hint="eastAsia"/>
        </w:rPr>
        <w:t>содержательные</w:t>
      </w:r>
      <w:r>
        <w:t></w:t>
      </w:r>
      <w:r>
        <w:rPr>
          <w:rFonts w:hint="eastAsia"/>
        </w:rPr>
        <w:t>характеристики</w:t>
      </w:r>
      <w:r>
        <w:t></w:t>
      </w:r>
      <w:r>
        <w:rPr>
          <w:rFonts w:hint="eastAsia"/>
        </w:rPr>
        <w:t>и</w:t>
      </w:r>
      <w:r>
        <w:t></w:t>
      </w:r>
      <w:r>
        <w:rPr>
          <w:rFonts w:hint="eastAsia"/>
        </w:rPr>
        <w:t>разработать</w:t>
      </w:r>
      <w:r>
        <w:t></w:t>
      </w:r>
      <w:r>
        <w:rPr>
          <w:rFonts w:hint="eastAsia"/>
        </w:rPr>
        <w:t>диагностические</w:t>
      </w:r>
      <w:r>
        <w:t></w:t>
      </w:r>
      <w:r>
        <w:rPr>
          <w:rFonts w:hint="eastAsia"/>
        </w:rPr>
        <w:t>критерии</w:t>
      </w:r>
      <w:r>
        <w:t></w:t>
      </w:r>
      <w:r>
        <w:rPr>
          <w:rFonts w:hint="eastAsia"/>
        </w:rPr>
        <w:t>оценки</w:t>
      </w:r>
      <w:r>
        <w:t></w:t>
      </w:r>
      <w:r>
        <w:rPr>
          <w:rFonts w:hint="eastAsia"/>
        </w:rPr>
        <w:t>достигнутого</w:t>
      </w:r>
      <w:r>
        <w:t></w:t>
      </w:r>
      <w:r>
        <w:rPr>
          <w:rFonts w:hint="eastAsia"/>
        </w:rPr>
        <w:t>уровня</w:t>
      </w:r>
      <w:r>
        <w:t></w:t>
      </w:r>
      <w:r>
        <w:rPr>
          <w:rFonts w:hint="eastAsia"/>
        </w:rPr>
        <w:t>коммуникативной</w:t>
      </w:r>
      <w:r>
        <w:t></w:t>
      </w:r>
      <w:r>
        <w:rPr>
          <w:rFonts w:hint="eastAsia"/>
        </w:rPr>
        <w:t>компетенции</w:t>
      </w:r>
      <w:r>
        <w:t></w:t>
      </w:r>
      <w:r>
        <w:rPr>
          <w:rFonts w:hint="eastAsia"/>
        </w:rPr>
        <w:t>семиклассников</w:t>
      </w:r>
      <w:r>
        <w:t></w:t>
      </w:r>
      <w:r>
        <w:rPr>
          <w:rFonts w:hint="eastAsia"/>
        </w:rPr>
        <w:t>при</w:t>
      </w:r>
      <w:r>
        <w:t></w:t>
      </w:r>
      <w:r>
        <w:rPr>
          <w:rFonts w:hint="eastAsia"/>
        </w:rPr>
        <w:t>изучении</w:t>
      </w:r>
      <w:r>
        <w:t></w:t>
      </w:r>
      <w:r>
        <w:rPr>
          <w:rFonts w:hint="eastAsia"/>
        </w:rPr>
        <w:t>наречия</w:t>
      </w:r>
      <w:r>
        <w:t></w:t>
      </w:r>
      <w:r>
        <w:rPr>
          <w:rFonts w:hint="eastAsia"/>
        </w:rPr>
        <w:t>на</w:t>
      </w:r>
      <w:r>
        <w:t></w:t>
      </w:r>
      <w:r>
        <w:rPr>
          <w:rFonts w:hint="eastAsia"/>
        </w:rPr>
        <w:t>основе</w:t>
      </w:r>
      <w:r>
        <w:t></w:t>
      </w:r>
      <w:r>
        <w:rPr>
          <w:rFonts w:hint="eastAsia"/>
        </w:rPr>
        <w:t>системно</w:t>
      </w:r>
      <w:r>
        <w:t></w:t>
      </w:r>
      <w:r>
        <w:rPr>
          <w:rFonts w:hint="eastAsia"/>
        </w:rPr>
        <w:t>функционального</w:t>
      </w:r>
      <w:r>
        <w:t></w:t>
      </w:r>
      <w:r>
        <w:rPr>
          <w:rFonts w:hint="eastAsia"/>
        </w:rPr>
        <w:t>подхода</w:t>
      </w:r>
      <w:r>
        <w:t></w:t>
      </w:r>
    </w:p>
    <w:p w:rsidR="0022568A" w:rsidRDefault="0022568A" w:rsidP="0022568A">
      <w:r>
        <w:t></w:t>
      </w:r>
      <w:r>
        <w:t></w:t>
      </w:r>
      <w:r>
        <w:tab/>
      </w:r>
      <w:r>
        <w:t></w:t>
      </w:r>
      <w:r>
        <w:rPr>
          <w:rFonts w:hint="eastAsia"/>
        </w:rPr>
        <w:t>анализ</w:t>
      </w:r>
      <w:r>
        <w:t></w:t>
      </w:r>
      <w:r>
        <w:rPr>
          <w:rFonts w:hint="eastAsia"/>
        </w:rPr>
        <w:t>действующих</w:t>
      </w:r>
      <w:r>
        <w:t></w:t>
      </w:r>
      <w:r>
        <w:rPr>
          <w:rFonts w:hint="eastAsia"/>
        </w:rPr>
        <w:t>учебно</w:t>
      </w:r>
      <w:r>
        <w:t></w:t>
      </w:r>
      <w:r>
        <w:rPr>
          <w:rFonts w:hint="eastAsia"/>
        </w:rPr>
        <w:t>методических</w:t>
      </w:r>
      <w:r>
        <w:t></w:t>
      </w:r>
      <w:r>
        <w:rPr>
          <w:rFonts w:hint="eastAsia"/>
        </w:rPr>
        <w:t>комплексов</w:t>
      </w:r>
      <w:r>
        <w:t></w:t>
      </w:r>
      <w:r>
        <w:rPr>
          <w:rFonts w:hint="eastAsia"/>
        </w:rPr>
        <w:t>по</w:t>
      </w:r>
      <w:r>
        <w:t></w:t>
      </w:r>
      <w:r>
        <w:rPr>
          <w:rFonts w:hint="eastAsia"/>
        </w:rPr>
        <w:t>русскому</w:t>
      </w:r>
      <w:r>
        <w:t></w:t>
      </w:r>
      <w:r>
        <w:rPr>
          <w:rFonts w:hint="eastAsia"/>
        </w:rPr>
        <w:t>языку</w:t>
      </w:r>
      <w:r>
        <w:t></w:t>
      </w:r>
      <w:r>
        <w:rPr>
          <w:rFonts w:hint="eastAsia"/>
        </w:rPr>
        <w:t>с</w:t>
      </w:r>
      <w:r>
        <w:t></w:t>
      </w:r>
      <w:r>
        <w:rPr>
          <w:rFonts w:hint="eastAsia"/>
        </w:rPr>
        <w:t>точки</w:t>
      </w:r>
      <w:r>
        <w:t></w:t>
      </w:r>
      <w:r>
        <w:rPr>
          <w:rFonts w:hint="eastAsia"/>
        </w:rPr>
        <w:t>зрения</w:t>
      </w:r>
      <w:r>
        <w:t></w:t>
      </w:r>
      <w:r>
        <w:rPr>
          <w:rFonts w:hint="eastAsia"/>
        </w:rPr>
        <w:t>развития</w:t>
      </w:r>
      <w:r>
        <w:t></w:t>
      </w:r>
      <w:r>
        <w:rPr>
          <w:rFonts w:hint="eastAsia"/>
        </w:rPr>
        <w:t>коммуникативной</w:t>
      </w:r>
      <w:r>
        <w:t></w:t>
      </w:r>
      <w:r>
        <w:rPr>
          <w:rFonts w:hint="eastAsia"/>
        </w:rPr>
        <w:t>компетенции</w:t>
      </w:r>
    </w:p>
    <w:p w:rsidR="0022568A" w:rsidRDefault="0022568A" w:rsidP="0022568A">
      <w:r>
        <w:t></w:t>
      </w:r>
      <w:r>
        <w:t></w:t>
      </w:r>
      <w:r>
        <w:t></w:t>
      </w:r>
    </w:p>
    <w:p w:rsidR="0022568A" w:rsidRDefault="0022568A" w:rsidP="0022568A">
      <w:r>
        <w:t></w:t>
      </w:r>
    </w:p>
    <w:p w:rsidR="0022568A" w:rsidRDefault="0022568A" w:rsidP="0022568A">
      <w:r>
        <w:rPr>
          <w:rFonts w:hint="eastAsia"/>
        </w:rPr>
        <w:t>семиклассников</w:t>
      </w:r>
      <w:r>
        <w:t></w:t>
      </w:r>
      <w:r>
        <w:rPr>
          <w:rFonts w:hint="eastAsia"/>
        </w:rPr>
        <w:t>показал</w:t>
      </w:r>
      <w:r>
        <w:t></w:t>
      </w:r>
      <w:r>
        <w:t></w:t>
      </w:r>
      <w:r>
        <w:rPr>
          <w:rFonts w:hint="eastAsia"/>
        </w:rPr>
        <w:t>что</w:t>
      </w:r>
      <w:r>
        <w:t></w:t>
      </w:r>
      <w:r>
        <w:rPr>
          <w:rFonts w:hint="eastAsia"/>
        </w:rPr>
        <w:t>наречие</w:t>
      </w:r>
      <w:r>
        <w:t></w:t>
      </w:r>
      <w:r>
        <w:rPr>
          <w:rFonts w:hint="eastAsia"/>
        </w:rPr>
        <w:t>изучается</w:t>
      </w:r>
      <w:r>
        <w:t></w:t>
      </w:r>
      <w:r>
        <w:rPr>
          <w:rFonts w:hint="eastAsia"/>
        </w:rPr>
        <w:t>в</w:t>
      </w:r>
      <w:r>
        <w:t></w:t>
      </w:r>
      <w:r>
        <w:rPr>
          <w:rFonts w:hint="eastAsia"/>
        </w:rPr>
        <w:t>отрыве</w:t>
      </w:r>
      <w:r>
        <w:t></w:t>
      </w:r>
      <w:r>
        <w:rPr>
          <w:rFonts w:hint="eastAsia"/>
        </w:rPr>
        <w:t>от</w:t>
      </w:r>
      <w:r>
        <w:t></w:t>
      </w:r>
      <w:r>
        <w:rPr>
          <w:rFonts w:hint="eastAsia"/>
        </w:rPr>
        <w:t>системы</w:t>
      </w:r>
      <w:r>
        <w:t></w:t>
      </w:r>
      <w:r>
        <w:rPr>
          <w:rFonts w:hint="eastAsia"/>
        </w:rPr>
        <w:t>речи</w:t>
      </w:r>
      <w:r>
        <w:t></w:t>
      </w:r>
      <w:r>
        <w:rPr>
          <w:rFonts w:hint="eastAsia"/>
        </w:rPr>
        <w:t>и</w:t>
      </w:r>
      <w:r>
        <w:t></w:t>
      </w:r>
      <w:r>
        <w:rPr>
          <w:rFonts w:hint="eastAsia"/>
        </w:rPr>
        <w:t>процесса</w:t>
      </w:r>
      <w:r>
        <w:t></w:t>
      </w:r>
      <w:r>
        <w:rPr>
          <w:rFonts w:hint="eastAsia"/>
        </w:rPr>
        <w:t>коммуникации</w:t>
      </w:r>
      <w:r>
        <w:t></w:t>
      </w:r>
    </w:p>
    <w:p w:rsidR="0022568A" w:rsidRDefault="0022568A" w:rsidP="0022568A">
      <w:r>
        <w:t></w:t>
      </w:r>
      <w:r>
        <w:t></w:t>
      </w:r>
      <w:r>
        <w:tab/>
      </w:r>
      <w:r>
        <w:t></w:t>
      </w:r>
      <w:r>
        <w:rPr>
          <w:rFonts w:hint="eastAsia"/>
        </w:rPr>
        <w:t>изучение</w:t>
      </w:r>
      <w:r>
        <w:t></w:t>
      </w:r>
      <w:r>
        <w:rPr>
          <w:rFonts w:hint="eastAsia"/>
        </w:rPr>
        <w:t>познавательных</w:t>
      </w:r>
      <w:r>
        <w:t></w:t>
      </w:r>
      <w:r>
        <w:rPr>
          <w:rFonts w:hint="eastAsia"/>
        </w:rPr>
        <w:t>возможностей</w:t>
      </w:r>
      <w:r>
        <w:t></w:t>
      </w:r>
      <w:r>
        <w:rPr>
          <w:rFonts w:hint="eastAsia"/>
        </w:rPr>
        <w:t>подростков</w:t>
      </w:r>
      <w:r>
        <w:t></w:t>
      </w:r>
      <w:r>
        <w:rPr>
          <w:rFonts w:hint="eastAsia"/>
        </w:rPr>
        <w:t>способствовало</w:t>
      </w:r>
      <w:r>
        <w:t></w:t>
      </w:r>
      <w:r>
        <w:rPr>
          <w:rFonts w:hint="eastAsia"/>
        </w:rPr>
        <w:t>созданию</w:t>
      </w:r>
      <w:r>
        <w:t></w:t>
      </w:r>
      <w:r>
        <w:rPr>
          <w:rFonts w:hint="eastAsia"/>
        </w:rPr>
        <w:t>наиболее</w:t>
      </w:r>
      <w:r>
        <w:t></w:t>
      </w:r>
      <w:r>
        <w:rPr>
          <w:rFonts w:hint="eastAsia"/>
        </w:rPr>
        <w:t>эффективной</w:t>
      </w:r>
      <w:r>
        <w:t></w:t>
      </w:r>
      <w:r>
        <w:rPr>
          <w:rFonts w:hint="eastAsia"/>
        </w:rPr>
        <w:t>системы</w:t>
      </w:r>
      <w:r>
        <w:t></w:t>
      </w:r>
      <w:r>
        <w:rPr>
          <w:rFonts w:hint="eastAsia"/>
        </w:rPr>
        <w:t>языковых</w:t>
      </w:r>
      <w:r>
        <w:t></w:t>
      </w:r>
      <w:r>
        <w:t></w:t>
      </w:r>
      <w:r>
        <w:rPr>
          <w:rFonts w:hint="eastAsia"/>
        </w:rPr>
        <w:t>речевых</w:t>
      </w:r>
      <w:r>
        <w:t></w:t>
      </w:r>
      <w:r>
        <w:rPr>
          <w:rFonts w:hint="eastAsia"/>
        </w:rPr>
        <w:t>упражнений</w:t>
      </w:r>
      <w:r>
        <w:t></w:t>
      </w:r>
      <w:r>
        <w:t></w:t>
      </w:r>
      <w:r>
        <w:rPr>
          <w:rFonts w:hint="eastAsia"/>
        </w:rPr>
        <w:t>аналитические</w:t>
      </w:r>
      <w:r>
        <w:t></w:t>
      </w:r>
      <w:r>
        <w:t></w:t>
      </w:r>
      <w:r>
        <w:rPr>
          <w:rFonts w:hint="eastAsia"/>
        </w:rPr>
        <w:t>обобщающие</w:t>
      </w:r>
      <w:r>
        <w:t></w:t>
      </w:r>
      <w:r>
        <w:t></w:t>
      </w:r>
      <w:r>
        <w:rPr>
          <w:rFonts w:hint="eastAsia"/>
        </w:rPr>
        <w:t>словарно</w:t>
      </w:r>
      <w:r>
        <w:t></w:t>
      </w:r>
      <w:r>
        <w:rPr>
          <w:rFonts w:hint="eastAsia"/>
        </w:rPr>
        <w:t>орфографические</w:t>
      </w:r>
      <w:r>
        <w:t></w:t>
      </w:r>
      <w:r>
        <w:rPr>
          <w:rFonts w:hint="eastAsia"/>
        </w:rPr>
        <w:t>и</w:t>
      </w:r>
      <w:r>
        <w:t></w:t>
      </w:r>
      <w:r>
        <w:rPr>
          <w:rFonts w:hint="eastAsia"/>
        </w:rPr>
        <w:t>другие</w:t>
      </w:r>
      <w:r>
        <w:t></w:t>
      </w:r>
      <w:r>
        <w:rPr>
          <w:rFonts w:hint="eastAsia"/>
        </w:rPr>
        <w:t>упражнения</w:t>
      </w:r>
      <w:r>
        <w:t></w:t>
      </w:r>
      <w:r>
        <w:t></w:t>
      </w:r>
      <w:r>
        <w:rPr>
          <w:rFonts w:hint="eastAsia"/>
        </w:rPr>
        <w:t>и</w:t>
      </w:r>
      <w:r>
        <w:t></w:t>
      </w:r>
      <w:r>
        <w:rPr>
          <w:rFonts w:hint="eastAsia"/>
        </w:rPr>
        <w:t>коммуникативных</w:t>
      </w:r>
      <w:r>
        <w:t></w:t>
      </w:r>
      <w:r>
        <w:rPr>
          <w:rFonts w:hint="eastAsia"/>
        </w:rPr>
        <w:t>задач</w:t>
      </w:r>
      <w:r>
        <w:t></w:t>
      </w:r>
      <w:r>
        <w:t></w:t>
      </w:r>
      <w:r>
        <w:rPr>
          <w:rFonts w:hint="eastAsia"/>
        </w:rPr>
        <w:t>направленных</w:t>
      </w:r>
      <w:r>
        <w:t></w:t>
      </w:r>
      <w:r>
        <w:rPr>
          <w:rFonts w:hint="eastAsia"/>
        </w:rPr>
        <w:t>на</w:t>
      </w:r>
      <w:r>
        <w:t></w:t>
      </w:r>
      <w:r>
        <w:rPr>
          <w:rFonts w:hint="eastAsia"/>
        </w:rPr>
        <w:t>уровневое</w:t>
      </w:r>
      <w:r>
        <w:t></w:t>
      </w:r>
      <w:r>
        <w:rPr>
          <w:rFonts w:hint="eastAsia"/>
        </w:rPr>
        <w:t>развитие</w:t>
      </w:r>
      <w:r>
        <w:t></w:t>
      </w:r>
      <w:r>
        <w:rPr>
          <w:rFonts w:hint="eastAsia"/>
        </w:rPr>
        <w:t>коммуникативной</w:t>
      </w:r>
      <w:r>
        <w:t></w:t>
      </w:r>
      <w:r>
        <w:rPr>
          <w:rFonts w:hint="eastAsia"/>
        </w:rPr>
        <w:t>компетенции</w:t>
      </w:r>
      <w:r>
        <w:t></w:t>
      </w:r>
    </w:p>
    <w:p w:rsidR="0022568A" w:rsidRDefault="0022568A" w:rsidP="0022568A">
      <w:r>
        <w:t></w:t>
      </w:r>
      <w:r>
        <w:t></w:t>
      </w:r>
      <w:r>
        <w:tab/>
      </w:r>
      <w:r>
        <w:t></w:t>
      </w:r>
      <w:r>
        <w:rPr>
          <w:rFonts w:hint="eastAsia"/>
        </w:rPr>
        <w:t>результаты</w:t>
      </w:r>
      <w:r>
        <w:t></w:t>
      </w:r>
      <w:r>
        <w:rPr>
          <w:rFonts w:hint="eastAsia"/>
        </w:rPr>
        <w:t>экспериментального</w:t>
      </w:r>
      <w:r>
        <w:t></w:t>
      </w:r>
      <w:r>
        <w:rPr>
          <w:rFonts w:hint="eastAsia"/>
        </w:rPr>
        <w:t>обучения</w:t>
      </w:r>
      <w:r>
        <w:t></w:t>
      </w:r>
      <w:r>
        <w:rPr>
          <w:rFonts w:hint="eastAsia"/>
        </w:rPr>
        <w:t>св</w:t>
      </w:r>
      <w:r>
        <w:rPr>
          <w:rFonts w:hint="eastAsia"/>
        </w:rPr>
        <w:lastRenderedPageBreak/>
        <w:t>идетельствуют</w:t>
      </w:r>
      <w:r>
        <w:t></w:t>
      </w:r>
      <w:r>
        <w:rPr>
          <w:rFonts w:hint="eastAsia"/>
        </w:rPr>
        <w:t>о</w:t>
      </w:r>
      <w:r>
        <w:t></w:t>
      </w:r>
      <w:r>
        <w:rPr>
          <w:rFonts w:hint="eastAsia"/>
        </w:rPr>
        <w:t>необходимости</w:t>
      </w:r>
      <w:r>
        <w:t></w:t>
      </w:r>
      <w:r>
        <w:rPr>
          <w:rFonts w:hint="eastAsia"/>
        </w:rPr>
        <w:t>введения</w:t>
      </w:r>
      <w:r>
        <w:t></w:t>
      </w:r>
      <w:r>
        <w:rPr>
          <w:rFonts w:hint="eastAsia"/>
        </w:rPr>
        <w:t>знаний</w:t>
      </w:r>
      <w:r>
        <w:t></w:t>
      </w:r>
      <w:r>
        <w:rPr>
          <w:rFonts w:hint="eastAsia"/>
        </w:rPr>
        <w:t>о</w:t>
      </w:r>
      <w:r>
        <w:t></w:t>
      </w:r>
      <w:r>
        <w:rPr>
          <w:rFonts w:hint="eastAsia"/>
        </w:rPr>
        <w:t>наречии</w:t>
      </w:r>
      <w:r>
        <w:t></w:t>
      </w:r>
      <w:r>
        <w:rPr>
          <w:rFonts w:hint="eastAsia"/>
        </w:rPr>
        <w:t>на</w:t>
      </w:r>
      <w:r>
        <w:t></w:t>
      </w:r>
      <w:r>
        <w:rPr>
          <w:rFonts w:hint="eastAsia"/>
        </w:rPr>
        <w:t>основе</w:t>
      </w:r>
      <w:r>
        <w:t></w:t>
      </w:r>
      <w:r>
        <w:rPr>
          <w:rFonts w:hint="eastAsia"/>
        </w:rPr>
        <w:t>системно</w:t>
      </w:r>
      <w:r>
        <w:t></w:t>
      </w:r>
      <w:r>
        <w:rPr>
          <w:rFonts w:hint="eastAsia"/>
        </w:rPr>
        <w:t>функционального</w:t>
      </w:r>
      <w:r>
        <w:t></w:t>
      </w:r>
      <w:r>
        <w:rPr>
          <w:rFonts w:hint="eastAsia"/>
        </w:rPr>
        <w:t>подхода</w:t>
      </w:r>
      <w:r>
        <w:t></w:t>
      </w:r>
      <w:r>
        <w:rPr>
          <w:rFonts w:hint="eastAsia"/>
        </w:rPr>
        <w:t>с</w:t>
      </w:r>
      <w:r>
        <w:t></w:t>
      </w:r>
      <w:r>
        <w:rPr>
          <w:rFonts w:hint="eastAsia"/>
        </w:rPr>
        <w:t>учетом</w:t>
      </w:r>
      <w:r>
        <w:t></w:t>
      </w:r>
      <w:r>
        <w:rPr>
          <w:rFonts w:hint="eastAsia"/>
        </w:rPr>
        <w:t>этапа</w:t>
      </w:r>
      <w:r>
        <w:t></w:t>
      </w:r>
      <w:r>
        <w:rPr>
          <w:rFonts w:hint="eastAsia"/>
        </w:rPr>
        <w:t>обучения</w:t>
      </w:r>
      <w:r>
        <w:t></w:t>
      </w:r>
      <w:r>
        <w:rPr>
          <w:rFonts w:hint="eastAsia"/>
        </w:rPr>
        <w:t>наречию</w:t>
      </w:r>
      <w:r>
        <w:t></w:t>
      </w:r>
      <w:r>
        <w:t></w:t>
      </w:r>
      <w:r>
        <w:rPr>
          <w:rFonts w:hint="eastAsia"/>
        </w:rPr>
        <w:t>что</w:t>
      </w:r>
      <w:r>
        <w:t></w:t>
      </w:r>
      <w:r>
        <w:rPr>
          <w:rFonts w:hint="eastAsia"/>
        </w:rPr>
        <w:t>и</w:t>
      </w:r>
      <w:r>
        <w:t></w:t>
      </w:r>
      <w:r>
        <w:rPr>
          <w:rFonts w:hint="eastAsia"/>
        </w:rPr>
        <w:t>способствует</w:t>
      </w:r>
      <w:r>
        <w:t></w:t>
      </w:r>
      <w:r>
        <w:rPr>
          <w:rFonts w:hint="eastAsia"/>
        </w:rPr>
        <w:t>развитию</w:t>
      </w:r>
      <w:r>
        <w:t></w:t>
      </w:r>
      <w:r>
        <w:rPr>
          <w:rFonts w:hint="eastAsia"/>
        </w:rPr>
        <w:t>коммуникативной</w:t>
      </w:r>
      <w:r>
        <w:t></w:t>
      </w:r>
      <w:r>
        <w:rPr>
          <w:rFonts w:hint="eastAsia"/>
        </w:rPr>
        <w:t>компетенции</w:t>
      </w:r>
      <w:r>
        <w:t></w:t>
      </w:r>
      <w:r>
        <w:rPr>
          <w:rFonts w:hint="eastAsia"/>
        </w:rPr>
        <w:t>семиклассников</w:t>
      </w:r>
      <w:r>
        <w:t></w:t>
      </w:r>
      <w:r>
        <w:t></w:t>
      </w:r>
      <w:r>
        <w:rPr>
          <w:rFonts w:hint="eastAsia"/>
        </w:rPr>
        <w:t>предложенная</w:t>
      </w:r>
      <w:r>
        <w:t></w:t>
      </w:r>
      <w:r>
        <w:rPr>
          <w:rFonts w:hint="eastAsia"/>
        </w:rPr>
        <w:t>методика</w:t>
      </w:r>
      <w:r>
        <w:t></w:t>
      </w:r>
      <w:r>
        <w:rPr>
          <w:rFonts w:hint="eastAsia"/>
        </w:rPr>
        <w:t>может</w:t>
      </w:r>
      <w:r>
        <w:t></w:t>
      </w:r>
      <w:r>
        <w:rPr>
          <w:rFonts w:hint="eastAsia"/>
        </w:rPr>
        <w:t>стать</w:t>
      </w:r>
      <w:r>
        <w:t></w:t>
      </w:r>
      <w:r>
        <w:rPr>
          <w:rFonts w:hint="eastAsia"/>
        </w:rPr>
        <w:t>моделью</w:t>
      </w:r>
      <w:r>
        <w:t></w:t>
      </w:r>
      <w:r>
        <w:rPr>
          <w:rFonts w:hint="eastAsia"/>
        </w:rPr>
        <w:t>для</w:t>
      </w:r>
      <w:r>
        <w:t></w:t>
      </w:r>
      <w:r>
        <w:rPr>
          <w:rFonts w:hint="eastAsia"/>
        </w:rPr>
        <w:t>обучения</w:t>
      </w:r>
      <w:r>
        <w:t></w:t>
      </w:r>
      <w:r>
        <w:rPr>
          <w:rFonts w:hint="eastAsia"/>
        </w:rPr>
        <w:t>и</w:t>
      </w:r>
      <w:r>
        <w:t></w:t>
      </w:r>
      <w:r>
        <w:rPr>
          <w:rFonts w:hint="eastAsia"/>
        </w:rPr>
        <w:t>другим</w:t>
      </w:r>
      <w:r>
        <w:t></w:t>
      </w:r>
      <w:r>
        <w:rPr>
          <w:rFonts w:hint="eastAsia"/>
        </w:rPr>
        <w:t>частям</w:t>
      </w:r>
      <w:r>
        <w:t></w:t>
      </w:r>
      <w:r>
        <w:rPr>
          <w:rFonts w:hint="eastAsia"/>
        </w:rPr>
        <w:t>речи</w:t>
      </w:r>
      <w:r>
        <w:t></w:t>
      </w:r>
    </w:p>
    <w:p w:rsidR="0022568A" w:rsidRDefault="0022568A" w:rsidP="0022568A">
      <w:r>
        <w:rPr>
          <w:rFonts w:hint="eastAsia"/>
        </w:rPr>
        <w:t>Дальнейшее</w:t>
      </w:r>
      <w:r>
        <w:t></w:t>
      </w:r>
      <w:r>
        <w:rPr>
          <w:rFonts w:hint="eastAsia"/>
        </w:rPr>
        <w:t>исследование</w:t>
      </w:r>
      <w:r>
        <w:t></w:t>
      </w:r>
      <w:r>
        <w:rPr>
          <w:rFonts w:hint="eastAsia"/>
        </w:rPr>
        <w:t>проблемы</w:t>
      </w:r>
      <w:r>
        <w:t></w:t>
      </w:r>
      <w:r>
        <w:rPr>
          <w:rFonts w:hint="eastAsia"/>
        </w:rPr>
        <w:t>уровневого</w:t>
      </w:r>
      <w:r>
        <w:t></w:t>
      </w:r>
      <w:r>
        <w:rPr>
          <w:rFonts w:hint="eastAsia"/>
        </w:rPr>
        <w:t>развития</w:t>
      </w:r>
      <w:r>
        <w:t></w:t>
      </w:r>
      <w:r>
        <w:rPr>
          <w:rFonts w:hint="eastAsia"/>
        </w:rPr>
        <w:t>коммуникативной</w:t>
      </w:r>
      <w:r>
        <w:t></w:t>
      </w:r>
      <w:r>
        <w:rPr>
          <w:rFonts w:hint="eastAsia"/>
        </w:rPr>
        <w:t>компетенции</w:t>
      </w:r>
      <w:r>
        <w:t></w:t>
      </w:r>
      <w:r>
        <w:rPr>
          <w:rFonts w:hint="eastAsia"/>
        </w:rPr>
        <w:t>должно</w:t>
      </w:r>
      <w:r>
        <w:t></w:t>
      </w:r>
      <w:r>
        <w:rPr>
          <w:rFonts w:hint="eastAsia"/>
        </w:rPr>
        <w:t>быть</w:t>
      </w:r>
      <w:r>
        <w:t></w:t>
      </w:r>
      <w:r>
        <w:rPr>
          <w:rFonts w:hint="eastAsia"/>
        </w:rPr>
        <w:t>направлено</w:t>
      </w:r>
      <w:r>
        <w:t></w:t>
      </w:r>
      <w:r>
        <w:rPr>
          <w:rFonts w:hint="eastAsia"/>
        </w:rPr>
        <w:t>на</w:t>
      </w:r>
      <w:r>
        <w:t></w:t>
      </w:r>
      <w:r>
        <w:rPr>
          <w:rFonts w:hint="eastAsia"/>
        </w:rPr>
        <w:t>методическое</w:t>
      </w:r>
      <w:r>
        <w:t></w:t>
      </w:r>
      <w:r>
        <w:rPr>
          <w:rFonts w:hint="eastAsia"/>
        </w:rPr>
        <w:t>сопровождение</w:t>
      </w:r>
      <w:r>
        <w:t></w:t>
      </w:r>
      <w:r>
        <w:rPr>
          <w:rFonts w:hint="eastAsia"/>
        </w:rPr>
        <w:t>при</w:t>
      </w:r>
      <w:r>
        <w:t></w:t>
      </w:r>
      <w:r>
        <w:rPr>
          <w:rFonts w:hint="eastAsia"/>
        </w:rPr>
        <w:t>обучении</w:t>
      </w:r>
      <w:r>
        <w:t></w:t>
      </w:r>
      <w:r>
        <w:rPr>
          <w:rFonts w:hint="eastAsia"/>
        </w:rPr>
        <w:t>другим</w:t>
      </w:r>
      <w:r>
        <w:t></w:t>
      </w:r>
      <w:r>
        <w:rPr>
          <w:rFonts w:hint="eastAsia"/>
        </w:rPr>
        <w:t>частям</w:t>
      </w:r>
      <w:r>
        <w:t></w:t>
      </w:r>
      <w:r>
        <w:rPr>
          <w:rFonts w:hint="eastAsia"/>
        </w:rPr>
        <w:t>речи</w:t>
      </w:r>
      <w:r>
        <w:t></w:t>
      </w:r>
    </w:p>
    <w:p w:rsidR="004A2D44" w:rsidRPr="004A2D44" w:rsidRDefault="0022568A" w:rsidP="0022568A">
      <w:r>
        <w:rPr>
          <w:rFonts w:hint="eastAsia"/>
        </w:rPr>
        <w:t>Очевидной</w:t>
      </w:r>
      <w:r>
        <w:t></w:t>
      </w:r>
      <w:r>
        <w:rPr>
          <w:rFonts w:hint="eastAsia"/>
        </w:rPr>
        <w:t>становится</w:t>
      </w:r>
      <w:r>
        <w:t></w:t>
      </w:r>
      <w:r>
        <w:rPr>
          <w:rFonts w:hint="eastAsia"/>
        </w:rPr>
        <w:t>необходимость</w:t>
      </w:r>
      <w:r>
        <w:t></w:t>
      </w:r>
      <w:r>
        <w:rPr>
          <w:rFonts w:hint="eastAsia"/>
        </w:rPr>
        <w:t>продолжения</w:t>
      </w:r>
      <w:r>
        <w:t></w:t>
      </w:r>
      <w:r>
        <w:rPr>
          <w:rFonts w:hint="eastAsia"/>
        </w:rPr>
        <w:t>исследования</w:t>
      </w:r>
      <w:r>
        <w:t></w:t>
      </w:r>
      <w:r>
        <w:rPr>
          <w:rFonts w:hint="eastAsia"/>
        </w:rPr>
        <w:t>с</w:t>
      </w:r>
      <w:r>
        <w:t></w:t>
      </w:r>
      <w:r>
        <w:rPr>
          <w:rFonts w:hint="eastAsia"/>
        </w:rPr>
        <w:t>нескольких</w:t>
      </w:r>
      <w:r>
        <w:t></w:t>
      </w:r>
      <w:r>
        <w:rPr>
          <w:rFonts w:hint="eastAsia"/>
        </w:rPr>
        <w:t>позиций</w:t>
      </w:r>
      <w:r>
        <w:t></w:t>
      </w:r>
      <w:r>
        <w:t></w:t>
      </w:r>
      <w:r>
        <w:t></w:t>
      </w:r>
      <w:r>
        <w:t></w:t>
      </w:r>
      <w:r>
        <w:t></w:t>
      </w:r>
      <w:r>
        <w:rPr>
          <w:rFonts w:hint="eastAsia"/>
        </w:rPr>
        <w:t>уровневое</w:t>
      </w:r>
      <w:r>
        <w:t></w:t>
      </w:r>
      <w:r>
        <w:rPr>
          <w:rFonts w:hint="eastAsia"/>
        </w:rPr>
        <w:t>развитие</w:t>
      </w:r>
      <w:r>
        <w:t></w:t>
      </w:r>
      <w:r>
        <w:rPr>
          <w:rFonts w:hint="eastAsia"/>
        </w:rPr>
        <w:t>коммуникативной</w:t>
      </w:r>
      <w:r>
        <w:t></w:t>
      </w:r>
      <w:r>
        <w:rPr>
          <w:rFonts w:hint="eastAsia"/>
        </w:rPr>
        <w:t>компетенции</w:t>
      </w:r>
      <w:r>
        <w:t></w:t>
      </w:r>
      <w:r>
        <w:rPr>
          <w:rFonts w:hint="eastAsia"/>
        </w:rPr>
        <w:t>обучающихся</w:t>
      </w:r>
      <w:r>
        <w:t></w:t>
      </w:r>
      <w:r>
        <w:rPr>
          <w:rFonts w:hint="eastAsia"/>
        </w:rPr>
        <w:t>при</w:t>
      </w:r>
      <w:r>
        <w:t></w:t>
      </w:r>
      <w:r>
        <w:rPr>
          <w:rFonts w:hint="eastAsia"/>
        </w:rPr>
        <w:t>изучении</w:t>
      </w:r>
      <w:r>
        <w:t></w:t>
      </w:r>
      <w:r>
        <w:rPr>
          <w:rFonts w:hint="eastAsia"/>
        </w:rPr>
        <w:t>морфологии</w:t>
      </w:r>
      <w:r>
        <w:t></w:t>
      </w:r>
      <w:r>
        <w:t></w:t>
      </w:r>
      <w:r>
        <w:t></w:t>
      </w:r>
      <w:r>
        <w:t></w:t>
      </w:r>
      <w:r>
        <w:t></w:t>
      </w:r>
      <w:r>
        <w:rPr>
          <w:rFonts w:hint="eastAsia"/>
        </w:rPr>
        <w:t>системно</w:t>
      </w:r>
      <w:r>
        <w:t></w:t>
      </w:r>
      <w:r>
        <w:rPr>
          <w:rFonts w:hint="eastAsia"/>
        </w:rPr>
        <w:t>функциональный</w:t>
      </w:r>
      <w:r>
        <w:t></w:t>
      </w:r>
      <w:r>
        <w:rPr>
          <w:rFonts w:hint="eastAsia"/>
        </w:rPr>
        <w:t>подход</w:t>
      </w:r>
      <w:r>
        <w:t></w:t>
      </w:r>
      <w:r>
        <w:rPr>
          <w:rFonts w:hint="eastAsia"/>
        </w:rPr>
        <w:t>к</w:t>
      </w:r>
      <w:r>
        <w:t></w:t>
      </w:r>
      <w:r>
        <w:rPr>
          <w:rFonts w:hint="eastAsia"/>
        </w:rPr>
        <w:t>изучению</w:t>
      </w:r>
      <w:r>
        <w:t></w:t>
      </w:r>
      <w:r>
        <w:rPr>
          <w:rFonts w:hint="eastAsia"/>
        </w:rPr>
        <w:t>частей</w:t>
      </w:r>
      <w:r>
        <w:t></w:t>
      </w:r>
      <w:r>
        <w:rPr>
          <w:rFonts w:hint="eastAsia"/>
        </w:rPr>
        <w:t>речи</w:t>
      </w:r>
      <w:r>
        <w:t></w:t>
      </w:r>
      <w:r>
        <w:rPr>
          <w:rFonts w:hint="eastAsia"/>
        </w:rPr>
        <w:t>в</w:t>
      </w:r>
      <w:r>
        <w:t></w:t>
      </w:r>
      <w:r>
        <w:rPr>
          <w:rFonts w:hint="eastAsia"/>
        </w:rPr>
        <w:t>школе</w:t>
      </w:r>
      <w:r>
        <w:t></w:t>
      </w:r>
      <w:r>
        <w:rPr>
          <w:rFonts w:hint="eastAsia"/>
        </w:rPr>
        <w:t>и</w:t>
      </w:r>
      <w:r>
        <w:t></w:t>
      </w:r>
      <w:r>
        <w:t></w:t>
      </w:r>
      <w:r>
        <w:t></w:t>
      </w:r>
      <w:r>
        <w:t></w:t>
      </w:r>
      <w:r>
        <w:rPr>
          <w:rFonts w:hint="eastAsia"/>
        </w:rPr>
        <w:t>интеграция</w:t>
      </w:r>
      <w:r>
        <w:t></w:t>
      </w:r>
      <w:r>
        <w:rPr>
          <w:rFonts w:hint="eastAsia"/>
        </w:rPr>
        <w:t>уроков</w:t>
      </w:r>
      <w:r>
        <w:t></w:t>
      </w:r>
      <w:r>
        <w:rPr>
          <w:rFonts w:hint="eastAsia"/>
        </w:rPr>
        <w:t>грамматики</w:t>
      </w:r>
      <w:r>
        <w:t></w:t>
      </w:r>
      <w:r>
        <w:rPr>
          <w:rFonts w:hint="eastAsia"/>
        </w:rPr>
        <w:t>и</w:t>
      </w:r>
      <w:r>
        <w:t></w:t>
      </w:r>
      <w:r>
        <w:rPr>
          <w:rFonts w:hint="eastAsia"/>
        </w:rPr>
        <w:t>развития</w:t>
      </w:r>
      <w:r>
        <w:t></w:t>
      </w:r>
      <w:r>
        <w:rPr>
          <w:rFonts w:hint="eastAsia"/>
        </w:rPr>
        <w:t>речи</w:t>
      </w:r>
      <w:r>
        <w:t></w:t>
      </w:r>
      <w:bookmarkStart w:id="0" w:name="_GoBack"/>
      <w:bookmarkEnd w:id="0"/>
    </w:p>
    <w:sectPr w:rsidR="004A2D44" w:rsidRPr="004A2D4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1C8" w:rsidRDefault="00C721C8">
      <w:pPr>
        <w:spacing w:after="0" w:line="240" w:lineRule="auto"/>
      </w:pPr>
      <w:r>
        <w:separator/>
      </w:r>
    </w:p>
  </w:endnote>
  <w:endnote w:type="continuationSeparator" w:id="0">
    <w:p w:rsidR="00C721C8" w:rsidRDefault="00C7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1C8" w:rsidRDefault="00C721C8"/>
    <w:p w:rsidR="00C721C8" w:rsidRDefault="00C721C8"/>
    <w:p w:rsidR="00C721C8" w:rsidRDefault="00C721C8"/>
    <w:p w:rsidR="00C721C8" w:rsidRDefault="00C721C8"/>
    <w:p w:rsidR="00C721C8" w:rsidRDefault="00C721C8"/>
    <w:p w:rsidR="00C721C8" w:rsidRDefault="00C721C8"/>
    <w:p w:rsidR="00C721C8" w:rsidRDefault="00C721C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1C8" w:rsidRDefault="00C721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721C8" w:rsidRDefault="00C721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721C8" w:rsidRDefault="00C721C8"/>
    <w:p w:rsidR="00C721C8" w:rsidRDefault="00C721C8"/>
    <w:p w:rsidR="00C721C8" w:rsidRDefault="00C721C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1C8" w:rsidRDefault="00C721C8"/>
                          <w:p w:rsidR="00C721C8" w:rsidRDefault="00C721C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721C8" w:rsidRDefault="00C721C8"/>
                    <w:p w:rsidR="00C721C8" w:rsidRDefault="00C721C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721C8" w:rsidRDefault="00C721C8"/>
    <w:p w:rsidR="00C721C8" w:rsidRDefault="00C721C8">
      <w:pPr>
        <w:rPr>
          <w:sz w:val="2"/>
          <w:szCs w:val="2"/>
        </w:rPr>
      </w:pPr>
    </w:p>
    <w:p w:rsidR="00C721C8" w:rsidRDefault="00C721C8"/>
    <w:p w:rsidR="00C721C8" w:rsidRDefault="00C721C8">
      <w:pPr>
        <w:spacing w:after="0" w:line="240" w:lineRule="auto"/>
      </w:pPr>
    </w:p>
  </w:footnote>
  <w:footnote w:type="continuationSeparator" w:id="0">
    <w:p w:rsidR="00C721C8" w:rsidRDefault="00C72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1C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4431B-BC9E-4FDA-95B3-901E9EBD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20878</TotalTime>
  <Pages>4</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1325</cp:revision>
  <cp:lastPrinted>2009-02-06T05:36:00Z</cp:lastPrinted>
  <dcterms:created xsi:type="dcterms:W3CDTF">2023-09-07T12:38:00Z</dcterms:created>
  <dcterms:modified xsi:type="dcterms:W3CDTF">2023-11-30T14:09:00Z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