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785EF" w14:textId="6625D92F" w:rsidR="00271452" w:rsidRDefault="001900CD" w:rsidP="001900CD">
      <w:r w:rsidRPr="001900CD">
        <w:rPr>
          <w:rFonts w:hint="eastAsia"/>
        </w:rPr>
        <w:t>Логинов</w:t>
      </w:r>
      <w:r w:rsidRPr="001900CD">
        <w:t xml:space="preserve"> </w:t>
      </w:r>
      <w:r w:rsidRPr="001900CD">
        <w:rPr>
          <w:rFonts w:hint="eastAsia"/>
        </w:rPr>
        <w:t>Алексей</w:t>
      </w:r>
      <w:r w:rsidRPr="001900CD">
        <w:t xml:space="preserve"> </w:t>
      </w:r>
      <w:r w:rsidRPr="001900CD">
        <w:rPr>
          <w:rFonts w:hint="eastAsia"/>
        </w:rPr>
        <w:t>Николаевич</w:t>
      </w:r>
      <w:r>
        <w:t xml:space="preserve"> </w:t>
      </w:r>
      <w:r w:rsidRPr="001900CD">
        <w:rPr>
          <w:rFonts w:hint="eastAsia"/>
        </w:rPr>
        <w:t>Формирование</w:t>
      </w:r>
      <w:r w:rsidRPr="001900CD">
        <w:t xml:space="preserve"> </w:t>
      </w:r>
      <w:r w:rsidRPr="001900CD">
        <w:rPr>
          <w:rFonts w:hint="eastAsia"/>
        </w:rPr>
        <w:t>территориальной</w:t>
      </w:r>
      <w:r w:rsidRPr="001900CD">
        <w:t xml:space="preserve"> </w:t>
      </w:r>
      <w:r w:rsidRPr="001900CD">
        <w:rPr>
          <w:rFonts w:hint="eastAsia"/>
        </w:rPr>
        <w:t>структуры</w:t>
      </w:r>
      <w:r w:rsidRPr="001900CD">
        <w:t xml:space="preserve"> </w:t>
      </w:r>
      <w:r w:rsidRPr="001900CD">
        <w:rPr>
          <w:rFonts w:hint="eastAsia"/>
        </w:rPr>
        <w:t>региона</w:t>
      </w:r>
      <w:r w:rsidRPr="001900CD">
        <w:t xml:space="preserve"> </w:t>
      </w:r>
      <w:r w:rsidRPr="001900CD">
        <w:rPr>
          <w:rFonts w:hint="eastAsia"/>
        </w:rPr>
        <w:t>на</w:t>
      </w:r>
      <w:r w:rsidRPr="001900CD">
        <w:t xml:space="preserve"> </w:t>
      </w:r>
      <w:r w:rsidRPr="001900CD">
        <w:rPr>
          <w:rFonts w:hint="eastAsia"/>
        </w:rPr>
        <w:t>основе</w:t>
      </w:r>
      <w:r w:rsidRPr="001900CD">
        <w:t xml:space="preserve"> </w:t>
      </w:r>
      <w:r w:rsidRPr="001900CD">
        <w:rPr>
          <w:rFonts w:hint="eastAsia"/>
        </w:rPr>
        <w:t>концепции</w:t>
      </w:r>
      <w:r w:rsidRPr="001900CD">
        <w:t xml:space="preserve"> </w:t>
      </w:r>
      <w:r w:rsidRPr="001900CD">
        <w:rPr>
          <w:rFonts w:hint="eastAsia"/>
        </w:rPr>
        <w:t>поляризованного</w:t>
      </w:r>
      <w:r w:rsidRPr="001900CD">
        <w:t xml:space="preserve"> </w:t>
      </w:r>
      <w:r w:rsidRPr="001900CD">
        <w:rPr>
          <w:rFonts w:hint="eastAsia"/>
        </w:rPr>
        <w:t>развития</w:t>
      </w:r>
    </w:p>
    <w:p w14:paraId="1F77B1F4" w14:textId="77777777" w:rsidR="001900CD" w:rsidRDefault="001900CD" w:rsidP="001900CD">
      <w:r>
        <w:rPr>
          <w:rFonts w:hint="eastAsia"/>
        </w:rPr>
        <w:t>ОГЛАВЛЕНИЕ</w:t>
      </w:r>
      <w:r>
        <w:t xml:space="preserve"> </w:t>
      </w:r>
      <w:r>
        <w:rPr>
          <w:rFonts w:hint="eastAsia"/>
        </w:rPr>
        <w:t>ДИССЕРТАЦИИ</w:t>
      </w:r>
    </w:p>
    <w:p w14:paraId="4DF29743" w14:textId="77777777" w:rsidR="001900CD" w:rsidRDefault="001900CD" w:rsidP="001900CD">
      <w:r>
        <w:rPr>
          <w:rFonts w:hint="eastAsia"/>
        </w:rPr>
        <w:t>кандидат</w:t>
      </w:r>
      <w:r>
        <w:t xml:space="preserve"> </w:t>
      </w:r>
      <w:r>
        <w:rPr>
          <w:rFonts w:hint="eastAsia"/>
        </w:rPr>
        <w:t>наук</w:t>
      </w:r>
      <w:r>
        <w:t xml:space="preserve"> </w:t>
      </w:r>
      <w:r>
        <w:rPr>
          <w:rFonts w:hint="eastAsia"/>
        </w:rPr>
        <w:t>Логинов</w:t>
      </w:r>
      <w:r>
        <w:t xml:space="preserve"> </w:t>
      </w:r>
      <w:r>
        <w:rPr>
          <w:rFonts w:hint="eastAsia"/>
        </w:rPr>
        <w:t>Алексей</w:t>
      </w:r>
      <w:r>
        <w:t xml:space="preserve"> </w:t>
      </w:r>
      <w:r>
        <w:rPr>
          <w:rFonts w:hint="eastAsia"/>
        </w:rPr>
        <w:t>Николаевич</w:t>
      </w:r>
    </w:p>
    <w:p w14:paraId="6EA1B2F7" w14:textId="77777777" w:rsidR="001900CD" w:rsidRDefault="001900CD" w:rsidP="001900CD">
      <w:r>
        <w:rPr>
          <w:rFonts w:hint="eastAsia"/>
        </w:rPr>
        <w:t>ВВЕДЕНИЕ</w:t>
      </w:r>
    </w:p>
    <w:p w14:paraId="4C5B8E76" w14:textId="77777777" w:rsidR="001900CD" w:rsidRDefault="001900CD" w:rsidP="001900CD"/>
    <w:p w14:paraId="6F7531E3" w14:textId="77777777" w:rsidR="001900CD" w:rsidRDefault="001900CD" w:rsidP="001900CD">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ТЕРРИТОРИАЛЬНОЙ</w:t>
      </w:r>
      <w:r>
        <w:t xml:space="preserve"> </w:t>
      </w:r>
      <w:r>
        <w:rPr>
          <w:rFonts w:hint="eastAsia"/>
        </w:rPr>
        <w:t>ОРГАНИЗАЦИИ</w:t>
      </w:r>
      <w:r>
        <w:t xml:space="preserve"> </w:t>
      </w:r>
      <w:r>
        <w:rPr>
          <w:rFonts w:hint="eastAsia"/>
        </w:rPr>
        <w:t>МЕЗОРЕГИОНА</w:t>
      </w:r>
    </w:p>
    <w:p w14:paraId="7E07B651" w14:textId="77777777" w:rsidR="001900CD" w:rsidRDefault="001900CD" w:rsidP="001900CD"/>
    <w:p w14:paraId="08EA2E27" w14:textId="77777777" w:rsidR="001900CD" w:rsidRDefault="001900CD" w:rsidP="001900CD">
      <w:r>
        <w:t xml:space="preserve">1.1. </w:t>
      </w:r>
      <w:r>
        <w:rPr>
          <w:rFonts w:hint="eastAsia"/>
        </w:rPr>
        <w:t>Мезорегион</w:t>
      </w:r>
      <w:r>
        <w:t xml:space="preserve"> </w:t>
      </w:r>
      <w:r>
        <w:rPr>
          <w:rFonts w:hint="eastAsia"/>
        </w:rPr>
        <w:t>в</w:t>
      </w:r>
      <w:r>
        <w:t xml:space="preserve"> </w:t>
      </w:r>
      <w:r>
        <w:rPr>
          <w:rFonts w:hint="eastAsia"/>
        </w:rPr>
        <w:t>пространственной</w:t>
      </w:r>
      <w:r>
        <w:t xml:space="preserve"> </w:t>
      </w:r>
      <w:r>
        <w:rPr>
          <w:rFonts w:hint="eastAsia"/>
        </w:rPr>
        <w:t>организации</w:t>
      </w:r>
      <w:r>
        <w:t xml:space="preserve"> </w:t>
      </w:r>
      <w:r>
        <w:rPr>
          <w:rFonts w:hint="eastAsia"/>
        </w:rPr>
        <w:t>общества</w:t>
      </w:r>
    </w:p>
    <w:p w14:paraId="1AF930DD" w14:textId="77777777" w:rsidR="001900CD" w:rsidRDefault="001900CD" w:rsidP="001900CD"/>
    <w:p w14:paraId="64D44595" w14:textId="77777777" w:rsidR="001900CD" w:rsidRDefault="001900CD" w:rsidP="001900CD">
      <w:r>
        <w:t xml:space="preserve">1.2. </w:t>
      </w:r>
      <w:r>
        <w:rPr>
          <w:rFonts w:hint="eastAsia"/>
        </w:rPr>
        <w:t>Инновационные</w:t>
      </w:r>
      <w:r>
        <w:t xml:space="preserve"> </w:t>
      </w:r>
      <w:r>
        <w:rPr>
          <w:rFonts w:hint="eastAsia"/>
        </w:rPr>
        <w:t>аспекты</w:t>
      </w:r>
      <w:r>
        <w:t xml:space="preserve"> </w:t>
      </w:r>
      <w:r>
        <w:rPr>
          <w:rFonts w:hint="eastAsia"/>
        </w:rPr>
        <w:t>социально</w:t>
      </w:r>
      <w:r>
        <w:t>-</w:t>
      </w:r>
      <w:r>
        <w:rPr>
          <w:rFonts w:hint="eastAsia"/>
        </w:rPr>
        <w:t>экономического</w:t>
      </w:r>
      <w:r>
        <w:t xml:space="preserve"> </w:t>
      </w:r>
      <w:r>
        <w:rPr>
          <w:rFonts w:hint="eastAsia"/>
        </w:rPr>
        <w:t>развития</w:t>
      </w:r>
    </w:p>
    <w:p w14:paraId="3E7E40EB" w14:textId="77777777" w:rsidR="001900CD" w:rsidRDefault="001900CD" w:rsidP="001900CD"/>
    <w:p w14:paraId="0C8D3E68" w14:textId="77777777" w:rsidR="001900CD" w:rsidRDefault="001900CD" w:rsidP="001900CD">
      <w:r>
        <w:rPr>
          <w:rFonts w:hint="eastAsia"/>
        </w:rPr>
        <w:t>региона</w:t>
      </w:r>
    </w:p>
    <w:p w14:paraId="219FD6C1" w14:textId="77777777" w:rsidR="001900CD" w:rsidRDefault="001900CD" w:rsidP="001900CD"/>
    <w:p w14:paraId="0BFE5BB8" w14:textId="77777777" w:rsidR="001900CD" w:rsidRDefault="001900CD" w:rsidP="001900CD">
      <w:r>
        <w:rPr>
          <w:rFonts w:hint="eastAsia"/>
        </w:rPr>
        <w:t>ГЛАВА</w:t>
      </w:r>
      <w:r>
        <w:t xml:space="preserve"> 2. </w:t>
      </w:r>
      <w:r>
        <w:rPr>
          <w:rFonts w:hint="eastAsia"/>
        </w:rPr>
        <w:t>ФАКТОРЫ</w:t>
      </w:r>
      <w:r>
        <w:t xml:space="preserve"> </w:t>
      </w:r>
      <w:r>
        <w:rPr>
          <w:rFonts w:hint="eastAsia"/>
        </w:rPr>
        <w:t>И</w:t>
      </w:r>
      <w:r>
        <w:t xml:space="preserve"> </w:t>
      </w:r>
      <w:r>
        <w:rPr>
          <w:rFonts w:hint="eastAsia"/>
        </w:rPr>
        <w:t>ПРОЯВЛЕНИЯ</w:t>
      </w:r>
      <w:r>
        <w:t xml:space="preserve"> </w:t>
      </w:r>
      <w:r>
        <w:rPr>
          <w:rFonts w:hint="eastAsia"/>
        </w:rPr>
        <w:t>ТЕРРИТОРИАЛЬНОЙ</w:t>
      </w:r>
      <w:r>
        <w:t xml:space="preserve"> </w:t>
      </w:r>
      <w:r>
        <w:rPr>
          <w:rFonts w:hint="eastAsia"/>
        </w:rPr>
        <w:t>ПОЛЯРИЗАЦИИ</w:t>
      </w:r>
      <w:r>
        <w:t xml:space="preserve"> </w:t>
      </w:r>
      <w:r>
        <w:rPr>
          <w:rFonts w:hint="eastAsia"/>
        </w:rPr>
        <w:t>В</w:t>
      </w:r>
      <w:r>
        <w:t xml:space="preserve"> </w:t>
      </w:r>
      <w:r>
        <w:rPr>
          <w:rFonts w:hint="eastAsia"/>
        </w:rPr>
        <w:t>МЕЗОРЕГИОНЕ</w:t>
      </w:r>
      <w:r>
        <w:t xml:space="preserve"> (</w:t>
      </w:r>
      <w:r>
        <w:rPr>
          <w:rFonts w:hint="eastAsia"/>
        </w:rPr>
        <w:t>ВЛАДИМИРСКАЯ</w:t>
      </w:r>
      <w:r>
        <w:t xml:space="preserve"> </w:t>
      </w:r>
      <w:r>
        <w:rPr>
          <w:rFonts w:hint="eastAsia"/>
        </w:rPr>
        <w:t>ОБЛАСТЬ</w:t>
      </w:r>
      <w:r>
        <w:t>)</w:t>
      </w:r>
    </w:p>
    <w:p w14:paraId="38115EC3" w14:textId="77777777" w:rsidR="001900CD" w:rsidRDefault="001900CD" w:rsidP="001900CD"/>
    <w:p w14:paraId="0D6D2C2B" w14:textId="77777777" w:rsidR="001900CD" w:rsidRDefault="001900CD" w:rsidP="001900CD">
      <w:r>
        <w:t xml:space="preserve">2.1. </w:t>
      </w:r>
      <w:r>
        <w:rPr>
          <w:rFonts w:hint="eastAsia"/>
        </w:rPr>
        <w:t>Анализ</w:t>
      </w:r>
      <w:r>
        <w:t xml:space="preserve"> </w:t>
      </w:r>
      <w:r>
        <w:rPr>
          <w:rFonts w:hint="eastAsia"/>
        </w:rPr>
        <w:t>факторов</w:t>
      </w:r>
      <w:r>
        <w:t xml:space="preserve"> </w:t>
      </w:r>
      <w:r>
        <w:rPr>
          <w:rFonts w:hint="eastAsia"/>
        </w:rPr>
        <w:t>поляризации</w:t>
      </w:r>
      <w:r>
        <w:t xml:space="preserve"> </w:t>
      </w:r>
      <w:r>
        <w:rPr>
          <w:rFonts w:hint="eastAsia"/>
        </w:rPr>
        <w:t>территориальной</w:t>
      </w:r>
      <w:r>
        <w:t xml:space="preserve"> </w:t>
      </w:r>
      <w:r>
        <w:rPr>
          <w:rFonts w:hint="eastAsia"/>
        </w:rPr>
        <w:t>структуры</w:t>
      </w:r>
      <w:r>
        <w:t xml:space="preserve"> </w:t>
      </w:r>
      <w:r>
        <w:rPr>
          <w:rFonts w:hint="eastAsia"/>
        </w:rPr>
        <w:t>мезоэкономических</w:t>
      </w:r>
      <w:r>
        <w:t xml:space="preserve"> </w:t>
      </w:r>
      <w:r>
        <w:rPr>
          <w:rFonts w:hint="eastAsia"/>
        </w:rPr>
        <w:t>систем</w:t>
      </w:r>
    </w:p>
    <w:p w14:paraId="3044327B" w14:textId="77777777" w:rsidR="001900CD" w:rsidRDefault="001900CD" w:rsidP="001900CD"/>
    <w:p w14:paraId="43516FC0" w14:textId="77777777" w:rsidR="001900CD" w:rsidRDefault="001900CD" w:rsidP="001900CD">
      <w:r>
        <w:t xml:space="preserve">2.2. </w:t>
      </w:r>
      <w:r>
        <w:rPr>
          <w:rFonts w:hint="eastAsia"/>
        </w:rPr>
        <w:t>Особенности</w:t>
      </w:r>
      <w:r>
        <w:t xml:space="preserve"> </w:t>
      </w:r>
      <w:r>
        <w:rPr>
          <w:rFonts w:hint="eastAsia"/>
        </w:rPr>
        <w:t>инновационного</w:t>
      </w:r>
      <w:r>
        <w:t xml:space="preserve"> </w:t>
      </w:r>
      <w:r>
        <w:rPr>
          <w:rFonts w:hint="eastAsia"/>
        </w:rPr>
        <w:t>развития</w:t>
      </w:r>
      <w:r>
        <w:t xml:space="preserve"> </w:t>
      </w:r>
      <w:r>
        <w:rPr>
          <w:rFonts w:hint="eastAsia"/>
        </w:rPr>
        <w:t>мезорегиона</w:t>
      </w:r>
      <w:r>
        <w:t xml:space="preserve"> (</w:t>
      </w:r>
      <w:r>
        <w:rPr>
          <w:rFonts w:hint="eastAsia"/>
        </w:rPr>
        <w:t>Владимирская</w:t>
      </w:r>
      <w:r>
        <w:t xml:space="preserve"> </w:t>
      </w:r>
      <w:r>
        <w:rPr>
          <w:rFonts w:hint="eastAsia"/>
        </w:rPr>
        <w:t>область</w:t>
      </w:r>
      <w:r>
        <w:t>)</w:t>
      </w:r>
    </w:p>
    <w:p w14:paraId="2638F523" w14:textId="77777777" w:rsidR="001900CD" w:rsidRDefault="001900CD" w:rsidP="001900CD"/>
    <w:p w14:paraId="72211821" w14:textId="77777777" w:rsidR="001900CD" w:rsidRDefault="001900CD" w:rsidP="001900CD">
      <w:r>
        <w:t xml:space="preserve">2.3. </w:t>
      </w:r>
      <w:r>
        <w:rPr>
          <w:rFonts w:hint="eastAsia"/>
        </w:rPr>
        <w:t>«</w:t>
      </w:r>
      <w:r>
        <w:rPr>
          <w:rFonts w:hint="eastAsia"/>
        </w:rPr>
        <w:t>Центр</w:t>
      </w:r>
      <w:r>
        <w:t>-</w:t>
      </w:r>
      <w:r>
        <w:rPr>
          <w:rFonts w:hint="eastAsia"/>
        </w:rPr>
        <w:t>периферийные</w:t>
      </w:r>
      <w:r>
        <w:t xml:space="preserve"> </w:t>
      </w:r>
      <w:r>
        <w:rPr>
          <w:rFonts w:hint="eastAsia"/>
        </w:rPr>
        <w:t>отношения</w:t>
      </w:r>
      <w:r>
        <w:rPr>
          <w:rFonts w:hint="eastAsia"/>
        </w:rPr>
        <w:t>»</w:t>
      </w:r>
      <w:r>
        <w:t xml:space="preserve"> </w:t>
      </w:r>
      <w:r>
        <w:rPr>
          <w:rFonts w:hint="eastAsia"/>
        </w:rPr>
        <w:t>в</w:t>
      </w:r>
      <w:r>
        <w:t xml:space="preserve"> </w:t>
      </w:r>
      <w:r>
        <w:rPr>
          <w:rFonts w:hint="eastAsia"/>
        </w:rPr>
        <w:t>территориальной</w:t>
      </w:r>
      <w:r>
        <w:t xml:space="preserve"> </w:t>
      </w:r>
      <w:r>
        <w:rPr>
          <w:rFonts w:hint="eastAsia"/>
        </w:rPr>
        <w:t>структуре</w:t>
      </w:r>
    </w:p>
    <w:p w14:paraId="7AA790B6" w14:textId="77777777" w:rsidR="001900CD" w:rsidRDefault="001900CD" w:rsidP="001900CD"/>
    <w:p w14:paraId="09679786" w14:textId="77777777" w:rsidR="001900CD" w:rsidRDefault="001900CD" w:rsidP="001900CD">
      <w:r>
        <w:rPr>
          <w:rFonts w:hint="eastAsia"/>
        </w:rPr>
        <w:t>Владимирской</w:t>
      </w:r>
      <w:r>
        <w:t xml:space="preserve"> </w:t>
      </w:r>
      <w:r>
        <w:rPr>
          <w:rFonts w:hint="eastAsia"/>
        </w:rPr>
        <w:t>области</w:t>
      </w:r>
    </w:p>
    <w:p w14:paraId="662C9777" w14:textId="77777777" w:rsidR="001900CD" w:rsidRDefault="001900CD" w:rsidP="001900CD"/>
    <w:p w14:paraId="57BB9B60" w14:textId="77777777" w:rsidR="001900CD" w:rsidRDefault="001900CD" w:rsidP="001900CD">
      <w:r>
        <w:rPr>
          <w:rFonts w:hint="eastAsia"/>
        </w:rPr>
        <w:t>ГЛАВА</w:t>
      </w:r>
      <w:r>
        <w:t xml:space="preserve"> 3. </w:t>
      </w:r>
      <w:r>
        <w:rPr>
          <w:rFonts w:hint="eastAsia"/>
        </w:rPr>
        <w:t>ПОЛЯРИЗАЦИОННЫЕ</w:t>
      </w:r>
      <w:r>
        <w:t xml:space="preserve"> </w:t>
      </w:r>
      <w:r>
        <w:rPr>
          <w:rFonts w:hint="eastAsia"/>
        </w:rPr>
        <w:t>ВЕКТОРЫ</w:t>
      </w:r>
      <w:r>
        <w:t xml:space="preserve"> </w:t>
      </w:r>
      <w:r>
        <w:rPr>
          <w:rFonts w:hint="eastAsia"/>
        </w:rPr>
        <w:t>В</w:t>
      </w:r>
    </w:p>
    <w:p w14:paraId="5344A856" w14:textId="77777777" w:rsidR="001900CD" w:rsidRDefault="001900CD" w:rsidP="001900CD"/>
    <w:p w14:paraId="0BFACBC1" w14:textId="77777777" w:rsidR="001900CD" w:rsidRDefault="001900CD" w:rsidP="001900CD">
      <w:r>
        <w:rPr>
          <w:rFonts w:hint="eastAsia"/>
        </w:rPr>
        <w:lastRenderedPageBreak/>
        <w:t>ТЕРРИТОРИАЛЬНОЙ</w:t>
      </w:r>
      <w:r>
        <w:t xml:space="preserve"> </w:t>
      </w:r>
      <w:r>
        <w:rPr>
          <w:rFonts w:hint="eastAsia"/>
        </w:rPr>
        <w:t>ОРГАНИЗАЦИИ</w:t>
      </w:r>
      <w:r>
        <w:t xml:space="preserve"> </w:t>
      </w:r>
      <w:r>
        <w:rPr>
          <w:rFonts w:hint="eastAsia"/>
        </w:rPr>
        <w:t>МЕЗОРЕГИОНА</w:t>
      </w:r>
    </w:p>
    <w:p w14:paraId="2F675CCB" w14:textId="77777777" w:rsidR="001900CD" w:rsidRDefault="001900CD" w:rsidP="001900CD"/>
    <w:p w14:paraId="2B5F9BA2" w14:textId="77777777" w:rsidR="001900CD" w:rsidRDefault="001900CD" w:rsidP="001900CD">
      <w:r>
        <w:t xml:space="preserve">3.1. </w:t>
      </w:r>
      <w:r>
        <w:rPr>
          <w:rFonts w:hint="eastAsia"/>
        </w:rPr>
        <w:t>Методические</w:t>
      </w:r>
      <w:r>
        <w:t xml:space="preserve"> </w:t>
      </w:r>
      <w:r>
        <w:rPr>
          <w:rFonts w:hint="eastAsia"/>
        </w:rPr>
        <w:t>основы</w:t>
      </w:r>
      <w:r>
        <w:t xml:space="preserve"> </w:t>
      </w:r>
      <w:r>
        <w:rPr>
          <w:rFonts w:hint="eastAsia"/>
        </w:rPr>
        <w:t>исследования</w:t>
      </w:r>
      <w:r>
        <w:t xml:space="preserve"> </w:t>
      </w:r>
      <w:r>
        <w:rPr>
          <w:rFonts w:hint="eastAsia"/>
        </w:rPr>
        <w:t>поляризации</w:t>
      </w:r>
      <w:r>
        <w:t xml:space="preserve"> </w:t>
      </w:r>
      <w:r>
        <w:rPr>
          <w:rFonts w:hint="eastAsia"/>
        </w:rPr>
        <w:t>территориальной</w:t>
      </w:r>
      <w:r>
        <w:t xml:space="preserve"> </w:t>
      </w:r>
      <w:r>
        <w:rPr>
          <w:rFonts w:hint="eastAsia"/>
        </w:rPr>
        <w:t>структуры</w:t>
      </w:r>
    </w:p>
    <w:p w14:paraId="0DE25F0F" w14:textId="77777777" w:rsidR="001900CD" w:rsidRDefault="001900CD" w:rsidP="001900CD"/>
    <w:p w14:paraId="406587AF" w14:textId="77777777" w:rsidR="001900CD" w:rsidRDefault="001900CD" w:rsidP="001900CD">
      <w:r>
        <w:t xml:space="preserve">3.2. </w:t>
      </w:r>
      <w:r>
        <w:rPr>
          <w:rFonts w:hint="eastAsia"/>
        </w:rPr>
        <w:t>Модель</w:t>
      </w:r>
      <w:r>
        <w:t xml:space="preserve"> </w:t>
      </w:r>
      <w:r>
        <w:rPr>
          <w:rFonts w:hint="eastAsia"/>
        </w:rPr>
        <w:t>территориальной</w:t>
      </w:r>
      <w:r>
        <w:t xml:space="preserve"> </w:t>
      </w:r>
      <w:r>
        <w:rPr>
          <w:rFonts w:hint="eastAsia"/>
        </w:rPr>
        <w:t>структуры</w:t>
      </w:r>
      <w:r>
        <w:t xml:space="preserve"> </w:t>
      </w:r>
      <w:r>
        <w:rPr>
          <w:rFonts w:hint="eastAsia"/>
        </w:rPr>
        <w:t>региона</w:t>
      </w:r>
      <w:r>
        <w:t xml:space="preserve"> </w:t>
      </w:r>
      <w:r>
        <w:rPr>
          <w:rFonts w:hint="eastAsia"/>
        </w:rPr>
        <w:t>на</w:t>
      </w:r>
      <w:r>
        <w:t xml:space="preserve"> </w:t>
      </w:r>
      <w:r>
        <w:rPr>
          <w:rFonts w:hint="eastAsia"/>
        </w:rPr>
        <w:t>основе</w:t>
      </w:r>
      <w:r>
        <w:t xml:space="preserve"> </w:t>
      </w:r>
      <w:r>
        <w:rPr>
          <w:rFonts w:hint="eastAsia"/>
        </w:rPr>
        <w:t>концепции</w:t>
      </w:r>
      <w:r>
        <w:t xml:space="preserve"> </w:t>
      </w:r>
      <w:r>
        <w:rPr>
          <w:rFonts w:hint="eastAsia"/>
        </w:rPr>
        <w:t>поляризованного</w:t>
      </w:r>
      <w:r>
        <w:t xml:space="preserve"> </w:t>
      </w:r>
      <w:r>
        <w:rPr>
          <w:rFonts w:hint="eastAsia"/>
        </w:rPr>
        <w:t>развития</w:t>
      </w:r>
      <w:r>
        <w:t xml:space="preserve"> (</w:t>
      </w:r>
      <w:r>
        <w:rPr>
          <w:rFonts w:hint="eastAsia"/>
        </w:rPr>
        <w:t>на</w:t>
      </w:r>
      <w:r>
        <w:t xml:space="preserve"> </w:t>
      </w:r>
      <w:r>
        <w:rPr>
          <w:rFonts w:hint="eastAsia"/>
        </w:rPr>
        <w:t>примере</w:t>
      </w:r>
      <w:r>
        <w:t xml:space="preserve"> </w:t>
      </w:r>
      <w:r>
        <w:rPr>
          <w:rFonts w:hint="eastAsia"/>
        </w:rPr>
        <w:t>Владимирской</w:t>
      </w:r>
      <w:r>
        <w:t xml:space="preserve"> </w:t>
      </w:r>
      <w:r>
        <w:rPr>
          <w:rFonts w:hint="eastAsia"/>
        </w:rPr>
        <w:t>области</w:t>
      </w:r>
      <w:r>
        <w:t>)</w:t>
      </w:r>
    </w:p>
    <w:p w14:paraId="1213181F" w14:textId="77777777" w:rsidR="001900CD" w:rsidRDefault="001900CD" w:rsidP="001900CD"/>
    <w:p w14:paraId="0191250C" w14:textId="77777777" w:rsidR="001900CD" w:rsidRDefault="001900CD" w:rsidP="001900CD">
      <w:r>
        <w:t xml:space="preserve">3.3. </w:t>
      </w:r>
      <w:r>
        <w:rPr>
          <w:rFonts w:hint="eastAsia"/>
        </w:rPr>
        <w:t>Основные</w:t>
      </w:r>
      <w:r>
        <w:t xml:space="preserve"> </w:t>
      </w:r>
      <w:r>
        <w:rPr>
          <w:rFonts w:hint="eastAsia"/>
        </w:rPr>
        <w:t>направления</w:t>
      </w:r>
      <w:r>
        <w:t xml:space="preserve"> </w:t>
      </w:r>
      <w:r>
        <w:rPr>
          <w:rFonts w:hint="eastAsia"/>
        </w:rPr>
        <w:t>развития</w:t>
      </w:r>
      <w:r>
        <w:t xml:space="preserve"> </w:t>
      </w:r>
      <w:r>
        <w:rPr>
          <w:rFonts w:hint="eastAsia"/>
        </w:rPr>
        <w:t>территориальной</w:t>
      </w:r>
      <w:r>
        <w:t xml:space="preserve"> </w:t>
      </w:r>
      <w:r>
        <w:rPr>
          <w:rFonts w:hint="eastAsia"/>
        </w:rPr>
        <w:t>структуры</w:t>
      </w:r>
      <w:r>
        <w:t xml:space="preserve"> </w:t>
      </w:r>
      <w:r>
        <w:rPr>
          <w:rFonts w:hint="eastAsia"/>
        </w:rPr>
        <w:t>хозяйства</w:t>
      </w:r>
      <w:r>
        <w:t xml:space="preserve"> </w:t>
      </w:r>
      <w:r>
        <w:rPr>
          <w:rFonts w:hint="eastAsia"/>
        </w:rPr>
        <w:t>Владимирской</w:t>
      </w:r>
      <w:r>
        <w:t xml:space="preserve"> </w:t>
      </w:r>
      <w:r>
        <w:rPr>
          <w:rFonts w:hint="eastAsia"/>
        </w:rPr>
        <w:t>области</w:t>
      </w:r>
    </w:p>
    <w:p w14:paraId="3846F149" w14:textId="77777777" w:rsidR="001900CD" w:rsidRDefault="001900CD" w:rsidP="001900CD"/>
    <w:p w14:paraId="14A352A4" w14:textId="77777777" w:rsidR="001900CD" w:rsidRDefault="001900CD" w:rsidP="001900CD">
      <w:r>
        <w:rPr>
          <w:rFonts w:hint="eastAsia"/>
        </w:rPr>
        <w:t>ЗАКЛЮЧЕНИЕ</w:t>
      </w:r>
    </w:p>
    <w:p w14:paraId="58A629B4" w14:textId="77777777" w:rsidR="001900CD" w:rsidRDefault="001900CD" w:rsidP="001900CD"/>
    <w:p w14:paraId="799ACD35" w14:textId="77777777" w:rsidR="001900CD" w:rsidRDefault="001900CD" w:rsidP="001900CD">
      <w:r>
        <w:rPr>
          <w:rFonts w:hint="eastAsia"/>
        </w:rPr>
        <w:t>СПИСОК</w:t>
      </w:r>
      <w:r>
        <w:t xml:space="preserve"> </w:t>
      </w:r>
      <w:r>
        <w:rPr>
          <w:rFonts w:hint="eastAsia"/>
        </w:rPr>
        <w:t>ЛИТЕРАТУРЫ</w:t>
      </w:r>
    </w:p>
    <w:p w14:paraId="42BF5CE5" w14:textId="77777777" w:rsidR="001900CD" w:rsidRDefault="001900CD" w:rsidP="001900CD"/>
    <w:p w14:paraId="425B93BC" w14:textId="77777777" w:rsidR="001900CD" w:rsidRDefault="001900CD" w:rsidP="001900CD">
      <w:r>
        <w:rPr>
          <w:rFonts w:hint="eastAsia"/>
        </w:rPr>
        <w:t>Приложения</w:t>
      </w:r>
    </w:p>
    <w:p w14:paraId="4E3F6545" w14:textId="77777777" w:rsidR="001900CD" w:rsidRDefault="001900CD" w:rsidP="001900CD"/>
    <w:p w14:paraId="711CD6F7" w14:textId="77777777" w:rsidR="001900CD" w:rsidRDefault="001900CD" w:rsidP="001900CD">
      <w:r>
        <w:rPr>
          <w:rFonts w:hint="eastAsia"/>
        </w:rPr>
        <w:t>Приложение</w:t>
      </w:r>
      <w:r>
        <w:t xml:space="preserve"> </w:t>
      </w:r>
      <w:r>
        <w:rPr>
          <w:rFonts w:hint="eastAsia"/>
        </w:rPr>
        <w:t>А</w:t>
      </w:r>
    </w:p>
    <w:p w14:paraId="7A6FA5D5" w14:textId="77777777" w:rsidR="001900CD" w:rsidRDefault="001900CD" w:rsidP="001900CD"/>
    <w:p w14:paraId="2839CFFF" w14:textId="77777777" w:rsidR="001900CD" w:rsidRDefault="001900CD" w:rsidP="001900CD">
      <w:r>
        <w:rPr>
          <w:rFonts w:hint="eastAsia"/>
        </w:rPr>
        <w:t>Приложение</w:t>
      </w:r>
      <w:r>
        <w:t xml:space="preserve"> </w:t>
      </w:r>
      <w:r>
        <w:rPr>
          <w:rFonts w:hint="eastAsia"/>
        </w:rPr>
        <w:t>Б</w:t>
      </w:r>
    </w:p>
    <w:p w14:paraId="4CED279A" w14:textId="77777777" w:rsidR="001900CD" w:rsidRDefault="001900CD" w:rsidP="001900CD"/>
    <w:p w14:paraId="4115211A" w14:textId="77777777" w:rsidR="001900CD" w:rsidRDefault="001900CD" w:rsidP="001900CD">
      <w:r>
        <w:rPr>
          <w:rFonts w:hint="eastAsia"/>
        </w:rPr>
        <w:t>Приложение</w:t>
      </w:r>
      <w:r>
        <w:t xml:space="preserve"> </w:t>
      </w:r>
      <w:r>
        <w:rPr>
          <w:rFonts w:hint="eastAsia"/>
        </w:rPr>
        <w:t>В</w:t>
      </w:r>
    </w:p>
    <w:p w14:paraId="62A3BA56" w14:textId="77777777" w:rsidR="001900CD" w:rsidRDefault="001900CD" w:rsidP="001900CD"/>
    <w:p w14:paraId="73058278" w14:textId="3E30518E" w:rsidR="001900CD" w:rsidRPr="001900CD" w:rsidRDefault="001900CD" w:rsidP="001900CD">
      <w:r>
        <w:rPr>
          <w:rFonts w:hint="eastAsia"/>
        </w:rPr>
        <w:t>Приложение</w:t>
      </w:r>
      <w:r>
        <w:t xml:space="preserve"> </w:t>
      </w:r>
      <w:r>
        <w:rPr>
          <w:rFonts w:hint="eastAsia"/>
        </w:rPr>
        <w:t>Г</w:t>
      </w:r>
    </w:p>
    <w:sectPr w:rsidR="001900CD" w:rsidRPr="001900CD" w:rsidSect="007A26C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82268" w14:textId="77777777" w:rsidR="007A26C1" w:rsidRDefault="007A26C1">
      <w:pPr>
        <w:spacing w:after="0" w:line="240" w:lineRule="auto"/>
      </w:pPr>
      <w:r>
        <w:separator/>
      </w:r>
    </w:p>
  </w:endnote>
  <w:endnote w:type="continuationSeparator" w:id="0">
    <w:p w14:paraId="1B41196C" w14:textId="77777777" w:rsidR="007A26C1" w:rsidRDefault="007A2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E48E7" w14:textId="77777777" w:rsidR="007A26C1" w:rsidRDefault="007A26C1"/>
    <w:p w14:paraId="039FC034" w14:textId="77777777" w:rsidR="007A26C1" w:rsidRDefault="007A26C1"/>
    <w:p w14:paraId="229D4F27" w14:textId="77777777" w:rsidR="007A26C1" w:rsidRDefault="007A26C1"/>
    <w:p w14:paraId="07F250DB" w14:textId="77777777" w:rsidR="007A26C1" w:rsidRDefault="007A26C1"/>
    <w:p w14:paraId="7614922F" w14:textId="77777777" w:rsidR="007A26C1" w:rsidRDefault="007A26C1"/>
    <w:p w14:paraId="0E3910DC" w14:textId="77777777" w:rsidR="007A26C1" w:rsidRDefault="007A26C1"/>
    <w:p w14:paraId="3E487E18" w14:textId="77777777" w:rsidR="007A26C1" w:rsidRDefault="007A26C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AB0334" wp14:editId="36A6A6C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5C75E" w14:textId="77777777" w:rsidR="007A26C1" w:rsidRDefault="007A26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AB033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E85C75E" w14:textId="77777777" w:rsidR="007A26C1" w:rsidRDefault="007A26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1A4511" w14:textId="77777777" w:rsidR="007A26C1" w:rsidRDefault="007A26C1"/>
    <w:p w14:paraId="50D8A206" w14:textId="77777777" w:rsidR="007A26C1" w:rsidRDefault="007A26C1"/>
    <w:p w14:paraId="21CC9BF8" w14:textId="77777777" w:rsidR="007A26C1" w:rsidRDefault="007A26C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57EAD1" wp14:editId="71D8304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95FDC" w14:textId="77777777" w:rsidR="007A26C1" w:rsidRDefault="007A26C1"/>
                          <w:p w14:paraId="644F3EE1" w14:textId="77777777" w:rsidR="007A26C1" w:rsidRDefault="007A26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57EAD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E295FDC" w14:textId="77777777" w:rsidR="007A26C1" w:rsidRDefault="007A26C1"/>
                    <w:p w14:paraId="644F3EE1" w14:textId="77777777" w:rsidR="007A26C1" w:rsidRDefault="007A26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884020" w14:textId="77777777" w:rsidR="007A26C1" w:rsidRDefault="007A26C1"/>
    <w:p w14:paraId="2310ECF5" w14:textId="77777777" w:rsidR="007A26C1" w:rsidRDefault="007A26C1">
      <w:pPr>
        <w:rPr>
          <w:sz w:val="2"/>
          <w:szCs w:val="2"/>
        </w:rPr>
      </w:pPr>
    </w:p>
    <w:p w14:paraId="5B5F4AF8" w14:textId="77777777" w:rsidR="007A26C1" w:rsidRDefault="007A26C1"/>
    <w:p w14:paraId="71CBEF5F" w14:textId="77777777" w:rsidR="007A26C1" w:rsidRDefault="007A26C1">
      <w:pPr>
        <w:spacing w:after="0" w:line="240" w:lineRule="auto"/>
      </w:pPr>
    </w:p>
  </w:footnote>
  <w:footnote w:type="continuationSeparator" w:id="0">
    <w:p w14:paraId="70F0400B" w14:textId="77777777" w:rsidR="007A26C1" w:rsidRDefault="007A2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6C1"/>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9940</TotalTime>
  <Pages>2</Pages>
  <Words>182</Words>
  <Characters>1039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1474</cp:revision>
  <cp:lastPrinted>2009-02-06T05:36:00Z</cp:lastPrinted>
  <dcterms:created xsi:type="dcterms:W3CDTF">2024-04-09T10:20:00Z</dcterms:created>
  <dcterms:modified xsi:type="dcterms:W3CDTF">2024-04-22T15:25:00Z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