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B7" w:rsidRDefault="00943CB7" w:rsidP="00943C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Сахарук Богдан Сергійович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бухгалтерського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обліку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943CB7" w:rsidRDefault="00943CB7" w:rsidP="00943C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аналізу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господарської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УКР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АЛЬЯНС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ЕНЕРДЖІ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943CB7" w:rsidRDefault="00943CB7" w:rsidP="00943C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Структурування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акціонерного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капіталу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p>
    <w:p w:rsidR="00943CB7" w:rsidRDefault="00943CB7" w:rsidP="00943C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автомобілебудування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943CB7" w:rsidRDefault="00943CB7" w:rsidP="00943C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26.001.060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CC2878" w:rsidRPr="00943CB7" w:rsidRDefault="00943CB7" w:rsidP="00943CB7">
      <w:r>
        <w:rPr>
          <w:rFonts w:ascii="CIDFont+F4" w:eastAsia="CIDFont+F4" w:hAnsi="CIDFont+F3" w:cs="CIDFont+F4" w:hint="eastAsia"/>
          <w:kern w:val="0"/>
          <w:sz w:val="28"/>
          <w:szCs w:val="28"/>
          <w:lang w:eastAsia="ru-RU"/>
        </w:rPr>
        <w:t>Шевченка</w:t>
      </w:r>
    </w:p>
    <w:sectPr w:rsidR="00CC2878" w:rsidRPr="00943CB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943CB7" w:rsidRPr="00943C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3B22B-0450-4CB6-86AE-37044456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2021-10-03T18:08:00Z</dcterms:created>
  <dcterms:modified xsi:type="dcterms:W3CDTF">2021-10-04T13:36:00Z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