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E2F2E" w14:textId="77777777" w:rsidR="00FE4A58" w:rsidRPr="00FE4A58" w:rsidRDefault="00FE4A58" w:rsidP="00FE4A58">
      <w:pPr>
        <w:rPr>
          <w:rFonts w:ascii="Helvetica" w:eastAsia="Symbol" w:hAnsi="Helvetica" w:cs="Helvetica"/>
          <w:b/>
          <w:bCs/>
          <w:color w:val="222222"/>
          <w:kern w:val="0"/>
          <w:sz w:val="21"/>
          <w:szCs w:val="21"/>
          <w:lang w:eastAsia="ru-RU"/>
        </w:rPr>
      </w:pPr>
      <w:r w:rsidRPr="00FE4A58">
        <w:rPr>
          <w:rFonts w:ascii="Helvetica" w:eastAsia="Symbol" w:hAnsi="Helvetica" w:cs="Helvetica"/>
          <w:b/>
          <w:bCs/>
          <w:color w:val="222222"/>
          <w:kern w:val="0"/>
          <w:sz w:val="21"/>
          <w:szCs w:val="21"/>
          <w:lang w:eastAsia="ru-RU"/>
        </w:rPr>
        <w:t>Омаров, Нур Мэлсович.</w:t>
      </w:r>
      <w:r w:rsidRPr="00FE4A58">
        <w:rPr>
          <w:rFonts w:ascii="Helvetica" w:eastAsia="Symbol" w:hAnsi="Helvetica" w:cs="Helvetica"/>
          <w:b/>
          <w:bCs/>
          <w:color w:val="222222"/>
          <w:kern w:val="0"/>
          <w:sz w:val="21"/>
          <w:szCs w:val="21"/>
          <w:lang w:eastAsia="ru-RU"/>
        </w:rPr>
        <w:br/>
        <w:t xml:space="preserve">Миграционные процессы и их влияние на политику обеспечения национальной безопасности суверенного Кыргызстана в эпоху глобального </w:t>
      </w:r>
      <w:proofErr w:type="gramStart"/>
      <w:r w:rsidRPr="00FE4A58">
        <w:rPr>
          <w:rFonts w:ascii="Helvetica" w:eastAsia="Symbol" w:hAnsi="Helvetica" w:cs="Helvetica"/>
          <w:b/>
          <w:bCs/>
          <w:color w:val="222222"/>
          <w:kern w:val="0"/>
          <w:sz w:val="21"/>
          <w:szCs w:val="21"/>
          <w:lang w:eastAsia="ru-RU"/>
        </w:rPr>
        <w:t>развития :</w:t>
      </w:r>
      <w:proofErr w:type="gramEnd"/>
      <w:r w:rsidRPr="00FE4A58">
        <w:rPr>
          <w:rFonts w:ascii="Helvetica" w:eastAsia="Symbol" w:hAnsi="Helvetica" w:cs="Helvetica"/>
          <w:b/>
          <w:bCs/>
          <w:color w:val="222222"/>
          <w:kern w:val="0"/>
          <w:sz w:val="21"/>
          <w:szCs w:val="21"/>
          <w:lang w:eastAsia="ru-RU"/>
        </w:rPr>
        <w:t xml:space="preserve"> диссертация ... кандидата политических наук : 23.00.04. - Бишкек, 2001. - 165 </w:t>
      </w:r>
      <w:proofErr w:type="gramStart"/>
      <w:r w:rsidRPr="00FE4A58">
        <w:rPr>
          <w:rFonts w:ascii="Helvetica" w:eastAsia="Symbol" w:hAnsi="Helvetica" w:cs="Helvetica"/>
          <w:b/>
          <w:bCs/>
          <w:color w:val="222222"/>
          <w:kern w:val="0"/>
          <w:sz w:val="21"/>
          <w:szCs w:val="21"/>
          <w:lang w:eastAsia="ru-RU"/>
        </w:rPr>
        <w:t>с. :</w:t>
      </w:r>
      <w:proofErr w:type="gramEnd"/>
      <w:r w:rsidRPr="00FE4A58">
        <w:rPr>
          <w:rFonts w:ascii="Helvetica" w:eastAsia="Symbol" w:hAnsi="Helvetica" w:cs="Helvetica"/>
          <w:b/>
          <w:bCs/>
          <w:color w:val="222222"/>
          <w:kern w:val="0"/>
          <w:sz w:val="21"/>
          <w:szCs w:val="21"/>
          <w:lang w:eastAsia="ru-RU"/>
        </w:rPr>
        <w:t xml:space="preserve"> ил.</w:t>
      </w:r>
    </w:p>
    <w:p w14:paraId="21A4C7F6" w14:textId="77777777" w:rsidR="00FE4A58" w:rsidRPr="00FE4A58" w:rsidRDefault="00FE4A58" w:rsidP="00FE4A58">
      <w:pPr>
        <w:rPr>
          <w:rFonts w:ascii="Helvetica" w:eastAsia="Symbol" w:hAnsi="Helvetica" w:cs="Helvetica"/>
          <w:b/>
          <w:bCs/>
          <w:color w:val="222222"/>
          <w:kern w:val="0"/>
          <w:sz w:val="21"/>
          <w:szCs w:val="21"/>
          <w:lang w:eastAsia="ru-RU"/>
        </w:rPr>
      </w:pPr>
    </w:p>
    <w:p w14:paraId="4997F073" w14:textId="77777777" w:rsidR="00FE4A58" w:rsidRPr="00FE4A58" w:rsidRDefault="00FE4A58" w:rsidP="00FE4A58">
      <w:pPr>
        <w:rPr>
          <w:rFonts w:ascii="Helvetica" w:eastAsia="Symbol" w:hAnsi="Helvetica" w:cs="Helvetica"/>
          <w:b/>
          <w:bCs/>
          <w:color w:val="222222"/>
          <w:kern w:val="0"/>
          <w:sz w:val="21"/>
          <w:szCs w:val="21"/>
          <w:lang w:eastAsia="ru-RU"/>
        </w:rPr>
      </w:pPr>
      <w:r w:rsidRPr="00FE4A58">
        <w:rPr>
          <w:rFonts w:ascii="Helvetica" w:eastAsia="Symbol" w:hAnsi="Helvetica" w:cs="Helvetica"/>
          <w:b/>
          <w:bCs/>
          <w:color w:val="222222"/>
          <w:kern w:val="0"/>
          <w:sz w:val="21"/>
          <w:szCs w:val="21"/>
          <w:lang w:eastAsia="ru-RU"/>
        </w:rPr>
        <w:t>Оглавление диссертациикандидат политических наук Омаров, Нур Мэлсович</w:t>
      </w:r>
    </w:p>
    <w:p w14:paraId="64F03B93" w14:textId="77777777" w:rsidR="00FE4A58" w:rsidRPr="00FE4A58" w:rsidRDefault="00FE4A58" w:rsidP="00FE4A58">
      <w:pPr>
        <w:rPr>
          <w:rFonts w:ascii="Helvetica" w:eastAsia="Symbol" w:hAnsi="Helvetica" w:cs="Helvetica"/>
          <w:b/>
          <w:bCs/>
          <w:color w:val="222222"/>
          <w:kern w:val="0"/>
          <w:sz w:val="21"/>
          <w:szCs w:val="21"/>
          <w:lang w:eastAsia="ru-RU"/>
        </w:rPr>
      </w:pPr>
      <w:r w:rsidRPr="00FE4A58">
        <w:rPr>
          <w:rFonts w:ascii="Helvetica" w:eastAsia="Symbol" w:hAnsi="Helvetica" w:cs="Helvetica"/>
          <w:b/>
          <w:bCs/>
          <w:color w:val="222222"/>
          <w:kern w:val="0"/>
          <w:sz w:val="21"/>
          <w:szCs w:val="21"/>
          <w:lang w:eastAsia="ru-RU"/>
        </w:rPr>
        <w:t>Введение с. 4</w:t>
      </w:r>
    </w:p>
    <w:p w14:paraId="6F2A6166" w14:textId="77777777" w:rsidR="00FE4A58" w:rsidRPr="00FE4A58" w:rsidRDefault="00FE4A58" w:rsidP="00FE4A58">
      <w:pPr>
        <w:rPr>
          <w:rFonts w:ascii="Helvetica" w:eastAsia="Symbol" w:hAnsi="Helvetica" w:cs="Helvetica"/>
          <w:b/>
          <w:bCs/>
          <w:color w:val="222222"/>
          <w:kern w:val="0"/>
          <w:sz w:val="21"/>
          <w:szCs w:val="21"/>
          <w:lang w:eastAsia="ru-RU"/>
        </w:rPr>
      </w:pPr>
      <w:r w:rsidRPr="00FE4A58">
        <w:rPr>
          <w:rFonts w:ascii="Helvetica" w:eastAsia="Symbol" w:hAnsi="Helvetica" w:cs="Helvetica"/>
          <w:b/>
          <w:bCs/>
          <w:color w:val="222222"/>
          <w:kern w:val="0"/>
          <w:sz w:val="21"/>
          <w:szCs w:val="21"/>
          <w:lang w:eastAsia="ru-RU"/>
        </w:rPr>
        <w:t>Глава 1. Роль и место миграционных процессов встеме национальной безопасности Кыргызской Республики навременном этапе 18</w:t>
      </w:r>
    </w:p>
    <w:p w14:paraId="47E76E94" w14:textId="77777777" w:rsidR="00FE4A58" w:rsidRPr="00FE4A58" w:rsidRDefault="00FE4A58" w:rsidP="00FE4A58">
      <w:pPr>
        <w:rPr>
          <w:rFonts w:ascii="Helvetica" w:eastAsia="Symbol" w:hAnsi="Helvetica" w:cs="Helvetica"/>
          <w:b/>
          <w:bCs/>
          <w:color w:val="222222"/>
          <w:kern w:val="0"/>
          <w:sz w:val="21"/>
          <w:szCs w:val="21"/>
          <w:lang w:eastAsia="ru-RU"/>
        </w:rPr>
      </w:pPr>
      <w:r w:rsidRPr="00FE4A58">
        <w:rPr>
          <w:rFonts w:ascii="Helvetica" w:eastAsia="Symbol" w:hAnsi="Helvetica" w:cs="Helvetica"/>
          <w:b/>
          <w:bCs/>
          <w:color w:val="222222"/>
          <w:kern w:val="0"/>
          <w:sz w:val="21"/>
          <w:szCs w:val="21"/>
          <w:lang w:eastAsia="ru-RU"/>
        </w:rPr>
        <w:t>1. 1. Миграционные процессы как императиввременной мировойстемы безопасности: реальность и перспективы 18</w:t>
      </w:r>
    </w:p>
    <w:p w14:paraId="148A0C98" w14:textId="77777777" w:rsidR="00FE4A58" w:rsidRPr="00FE4A58" w:rsidRDefault="00FE4A58" w:rsidP="00FE4A58">
      <w:pPr>
        <w:rPr>
          <w:rFonts w:ascii="Helvetica" w:eastAsia="Symbol" w:hAnsi="Helvetica" w:cs="Helvetica"/>
          <w:b/>
          <w:bCs/>
          <w:color w:val="222222"/>
          <w:kern w:val="0"/>
          <w:sz w:val="21"/>
          <w:szCs w:val="21"/>
          <w:lang w:eastAsia="ru-RU"/>
        </w:rPr>
      </w:pPr>
      <w:r w:rsidRPr="00FE4A58">
        <w:rPr>
          <w:rFonts w:ascii="Helvetica" w:eastAsia="Symbol" w:hAnsi="Helvetica" w:cs="Helvetica"/>
          <w:b/>
          <w:bCs/>
          <w:color w:val="222222"/>
          <w:kern w:val="0"/>
          <w:sz w:val="21"/>
          <w:szCs w:val="21"/>
          <w:lang w:eastAsia="ru-RU"/>
        </w:rPr>
        <w:t>1. 2. Современные миграционные процессы как часть формирующейсястемы национальной безопасности Кыргызской Республики 29</w:t>
      </w:r>
    </w:p>
    <w:p w14:paraId="0F11DB1E" w14:textId="77777777" w:rsidR="00FE4A58" w:rsidRPr="00FE4A58" w:rsidRDefault="00FE4A58" w:rsidP="00FE4A58">
      <w:pPr>
        <w:rPr>
          <w:rFonts w:ascii="Helvetica" w:eastAsia="Symbol" w:hAnsi="Helvetica" w:cs="Helvetica"/>
          <w:b/>
          <w:bCs/>
          <w:color w:val="222222"/>
          <w:kern w:val="0"/>
          <w:sz w:val="21"/>
          <w:szCs w:val="21"/>
          <w:lang w:eastAsia="ru-RU"/>
        </w:rPr>
      </w:pPr>
      <w:r w:rsidRPr="00FE4A58">
        <w:rPr>
          <w:rFonts w:ascii="Helvetica" w:eastAsia="Symbol" w:hAnsi="Helvetica" w:cs="Helvetica"/>
          <w:b/>
          <w:bCs/>
          <w:color w:val="222222"/>
          <w:kern w:val="0"/>
          <w:sz w:val="21"/>
          <w:szCs w:val="21"/>
          <w:lang w:eastAsia="ru-RU"/>
        </w:rPr>
        <w:t>1. 3. Основные этапы развитиястемы регулирования миграционных процессов в Кыргызской Республике 44</w:t>
      </w:r>
    </w:p>
    <w:p w14:paraId="3B0FD4B5" w14:textId="77777777" w:rsidR="00FE4A58" w:rsidRPr="00FE4A58" w:rsidRDefault="00FE4A58" w:rsidP="00FE4A58">
      <w:pPr>
        <w:rPr>
          <w:rFonts w:ascii="Helvetica" w:eastAsia="Symbol" w:hAnsi="Helvetica" w:cs="Helvetica"/>
          <w:b/>
          <w:bCs/>
          <w:color w:val="222222"/>
          <w:kern w:val="0"/>
          <w:sz w:val="21"/>
          <w:szCs w:val="21"/>
          <w:lang w:eastAsia="ru-RU"/>
        </w:rPr>
      </w:pPr>
      <w:r w:rsidRPr="00FE4A58">
        <w:rPr>
          <w:rFonts w:ascii="Helvetica" w:eastAsia="Symbol" w:hAnsi="Helvetica" w:cs="Helvetica"/>
          <w:b/>
          <w:bCs/>
          <w:color w:val="222222"/>
          <w:kern w:val="0"/>
          <w:sz w:val="21"/>
          <w:szCs w:val="21"/>
          <w:lang w:eastAsia="ru-RU"/>
        </w:rPr>
        <w:t>Глава 2. Миграционные процессы в Кыргызской Республике в 1991-2001гг.: сравнительный анализ и типология развития как частистемы национальной безопасности 57</w:t>
      </w:r>
    </w:p>
    <w:p w14:paraId="695FF02E" w14:textId="77777777" w:rsidR="00FE4A58" w:rsidRPr="00FE4A58" w:rsidRDefault="00FE4A58" w:rsidP="00FE4A58">
      <w:pPr>
        <w:rPr>
          <w:rFonts w:ascii="Helvetica" w:eastAsia="Symbol" w:hAnsi="Helvetica" w:cs="Helvetica"/>
          <w:b/>
          <w:bCs/>
          <w:color w:val="222222"/>
          <w:kern w:val="0"/>
          <w:sz w:val="21"/>
          <w:szCs w:val="21"/>
          <w:lang w:eastAsia="ru-RU"/>
        </w:rPr>
      </w:pPr>
      <w:r w:rsidRPr="00FE4A58">
        <w:rPr>
          <w:rFonts w:ascii="Helvetica" w:eastAsia="Symbol" w:hAnsi="Helvetica" w:cs="Helvetica"/>
          <w:b/>
          <w:bCs/>
          <w:color w:val="222222"/>
          <w:kern w:val="0"/>
          <w:sz w:val="21"/>
          <w:szCs w:val="21"/>
          <w:lang w:eastAsia="ru-RU"/>
        </w:rPr>
        <w:t>2. 1. Начальный этап развития современных миграционных процессов в Кыргызской Республике</w:t>
      </w:r>
    </w:p>
    <w:p w14:paraId="208DF90B" w14:textId="77777777" w:rsidR="00FE4A58" w:rsidRPr="00FE4A58" w:rsidRDefault="00FE4A58" w:rsidP="00FE4A58">
      <w:pPr>
        <w:rPr>
          <w:rFonts w:ascii="Helvetica" w:eastAsia="Symbol" w:hAnsi="Helvetica" w:cs="Helvetica"/>
          <w:b/>
          <w:bCs/>
          <w:color w:val="222222"/>
          <w:kern w:val="0"/>
          <w:sz w:val="21"/>
          <w:szCs w:val="21"/>
          <w:lang w:eastAsia="ru-RU"/>
        </w:rPr>
      </w:pPr>
      <w:r w:rsidRPr="00FE4A58">
        <w:rPr>
          <w:rFonts w:ascii="Helvetica" w:eastAsia="Symbol" w:hAnsi="Helvetica" w:cs="Helvetica"/>
          <w:b/>
          <w:bCs/>
          <w:color w:val="222222"/>
          <w:kern w:val="0"/>
          <w:sz w:val="21"/>
          <w:szCs w:val="21"/>
          <w:lang w:eastAsia="ru-RU"/>
        </w:rPr>
        <w:t>1991 - 1994 гг.) 57</w:t>
      </w:r>
    </w:p>
    <w:p w14:paraId="0197D6CB" w14:textId="77777777" w:rsidR="00FE4A58" w:rsidRPr="00FE4A58" w:rsidRDefault="00FE4A58" w:rsidP="00FE4A58">
      <w:pPr>
        <w:rPr>
          <w:rFonts w:ascii="Helvetica" w:eastAsia="Symbol" w:hAnsi="Helvetica" w:cs="Helvetica"/>
          <w:b/>
          <w:bCs/>
          <w:color w:val="222222"/>
          <w:kern w:val="0"/>
          <w:sz w:val="21"/>
          <w:szCs w:val="21"/>
          <w:lang w:eastAsia="ru-RU"/>
        </w:rPr>
      </w:pPr>
      <w:r w:rsidRPr="00FE4A58">
        <w:rPr>
          <w:rFonts w:ascii="Helvetica" w:eastAsia="Symbol" w:hAnsi="Helvetica" w:cs="Helvetica"/>
          <w:b/>
          <w:bCs/>
          <w:color w:val="222222"/>
          <w:kern w:val="0"/>
          <w:sz w:val="21"/>
          <w:szCs w:val="21"/>
          <w:lang w:eastAsia="ru-RU"/>
        </w:rPr>
        <w:t>2. 2. Миграционные процессы в Кыргызской Республике в 1995 - 2001гг.: на пути кзданиювременной миграционнойстемы 78</w:t>
      </w:r>
    </w:p>
    <w:p w14:paraId="3917DB46" w14:textId="77777777" w:rsidR="00FE4A58" w:rsidRPr="00FE4A58" w:rsidRDefault="00FE4A58" w:rsidP="00FE4A58">
      <w:pPr>
        <w:rPr>
          <w:rFonts w:ascii="Helvetica" w:eastAsia="Symbol" w:hAnsi="Helvetica" w:cs="Helvetica"/>
          <w:b/>
          <w:bCs/>
          <w:color w:val="222222"/>
          <w:kern w:val="0"/>
          <w:sz w:val="21"/>
          <w:szCs w:val="21"/>
          <w:lang w:eastAsia="ru-RU"/>
        </w:rPr>
      </w:pPr>
      <w:r w:rsidRPr="00FE4A58">
        <w:rPr>
          <w:rFonts w:ascii="Helvetica" w:eastAsia="Symbol" w:hAnsi="Helvetica" w:cs="Helvetica"/>
          <w:b/>
          <w:bCs/>
          <w:color w:val="222222"/>
          <w:kern w:val="0"/>
          <w:sz w:val="21"/>
          <w:szCs w:val="21"/>
          <w:lang w:eastAsia="ru-RU"/>
        </w:rPr>
        <w:t>Глава 3. Основные направления модернизации миграционной политики Кыргызской Республики в условиях глобализации 107</w:t>
      </w:r>
    </w:p>
    <w:p w14:paraId="6343E8BE" w14:textId="77777777" w:rsidR="00FE4A58" w:rsidRPr="00FE4A58" w:rsidRDefault="00FE4A58" w:rsidP="00FE4A58">
      <w:pPr>
        <w:rPr>
          <w:rFonts w:ascii="Helvetica" w:eastAsia="Symbol" w:hAnsi="Helvetica" w:cs="Helvetica"/>
          <w:b/>
          <w:bCs/>
          <w:color w:val="222222"/>
          <w:kern w:val="0"/>
          <w:sz w:val="21"/>
          <w:szCs w:val="21"/>
          <w:lang w:eastAsia="ru-RU"/>
        </w:rPr>
      </w:pPr>
      <w:r w:rsidRPr="00FE4A58">
        <w:rPr>
          <w:rFonts w:ascii="Helvetica" w:eastAsia="Symbol" w:hAnsi="Helvetica" w:cs="Helvetica"/>
          <w:b/>
          <w:bCs/>
          <w:color w:val="222222"/>
          <w:kern w:val="0"/>
          <w:sz w:val="21"/>
          <w:szCs w:val="21"/>
          <w:lang w:eastAsia="ru-RU"/>
        </w:rPr>
        <w:t>3. 1. Приоритеты миграционной политики Кыргызской Республики и прогноз развития миграционнойтуации на кратко-среднесрочную перспективу 107 - 124 3. 2. Модернизация миграционнойстемы как фактор обеспечения политики национальной безопасности Кыргызской Республики в условиях глобализации 125</w:t>
      </w:r>
    </w:p>
    <w:p w14:paraId="4FDAD129" w14:textId="74BA4CFE" w:rsidR="00BD642D" w:rsidRPr="00FE4A58" w:rsidRDefault="00BD642D" w:rsidP="00FE4A58"/>
    <w:sectPr w:rsidR="00BD642D" w:rsidRPr="00FE4A5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E0EDD" w14:textId="77777777" w:rsidR="00DA289C" w:rsidRDefault="00DA289C">
      <w:pPr>
        <w:spacing w:after="0" w:line="240" w:lineRule="auto"/>
      </w:pPr>
      <w:r>
        <w:separator/>
      </w:r>
    </w:p>
  </w:endnote>
  <w:endnote w:type="continuationSeparator" w:id="0">
    <w:p w14:paraId="5EEA2114" w14:textId="77777777" w:rsidR="00DA289C" w:rsidRDefault="00DA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75DC4" w14:textId="77777777" w:rsidR="00DA289C" w:rsidRDefault="00DA289C"/>
    <w:p w14:paraId="2B252389" w14:textId="77777777" w:rsidR="00DA289C" w:rsidRDefault="00DA289C"/>
    <w:p w14:paraId="4AD11802" w14:textId="77777777" w:rsidR="00DA289C" w:rsidRDefault="00DA289C"/>
    <w:p w14:paraId="5292EB61" w14:textId="77777777" w:rsidR="00DA289C" w:rsidRDefault="00DA289C"/>
    <w:p w14:paraId="695CBC3B" w14:textId="77777777" w:rsidR="00DA289C" w:rsidRDefault="00DA289C"/>
    <w:p w14:paraId="25AE1507" w14:textId="77777777" w:rsidR="00DA289C" w:rsidRDefault="00DA289C"/>
    <w:p w14:paraId="22696F1B" w14:textId="77777777" w:rsidR="00DA289C" w:rsidRDefault="00DA28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74D295" wp14:editId="51BF60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8518D" w14:textId="77777777" w:rsidR="00DA289C" w:rsidRDefault="00DA28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74D2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18518D" w14:textId="77777777" w:rsidR="00DA289C" w:rsidRDefault="00DA28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D8362D" w14:textId="77777777" w:rsidR="00DA289C" w:rsidRDefault="00DA289C"/>
    <w:p w14:paraId="1EA32E3F" w14:textId="77777777" w:rsidR="00DA289C" w:rsidRDefault="00DA289C"/>
    <w:p w14:paraId="7531EED1" w14:textId="77777777" w:rsidR="00DA289C" w:rsidRDefault="00DA28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E67F3F" wp14:editId="66AC5ED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B1537" w14:textId="77777777" w:rsidR="00DA289C" w:rsidRDefault="00DA289C"/>
                          <w:p w14:paraId="2F5993CE" w14:textId="77777777" w:rsidR="00DA289C" w:rsidRDefault="00DA28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E67F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AB1537" w14:textId="77777777" w:rsidR="00DA289C" w:rsidRDefault="00DA289C"/>
                    <w:p w14:paraId="2F5993CE" w14:textId="77777777" w:rsidR="00DA289C" w:rsidRDefault="00DA28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A3B027" w14:textId="77777777" w:rsidR="00DA289C" w:rsidRDefault="00DA289C"/>
    <w:p w14:paraId="7DA9951E" w14:textId="77777777" w:rsidR="00DA289C" w:rsidRDefault="00DA289C">
      <w:pPr>
        <w:rPr>
          <w:sz w:val="2"/>
          <w:szCs w:val="2"/>
        </w:rPr>
      </w:pPr>
    </w:p>
    <w:p w14:paraId="6DCA8EA4" w14:textId="77777777" w:rsidR="00DA289C" w:rsidRDefault="00DA289C"/>
    <w:p w14:paraId="0ECF1567" w14:textId="77777777" w:rsidR="00DA289C" w:rsidRDefault="00DA289C">
      <w:pPr>
        <w:spacing w:after="0" w:line="240" w:lineRule="auto"/>
      </w:pPr>
    </w:p>
  </w:footnote>
  <w:footnote w:type="continuationSeparator" w:id="0">
    <w:p w14:paraId="0742B5AD" w14:textId="77777777" w:rsidR="00DA289C" w:rsidRDefault="00DA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89C"/>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91842</TotalTime>
  <Pages>1</Pages>
  <Words>234</Words>
  <Characters>1334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3604</cp:revision>
  <cp:lastPrinted>2009-02-06T05:36:00Z</cp:lastPrinted>
  <dcterms:created xsi:type="dcterms:W3CDTF">2024-01-07T13:43:00Z</dcterms:created>
  <dcterms:modified xsi:type="dcterms:W3CDTF">2025-05-08T17:38:00Z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