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9E06" w14:textId="6000906B" w:rsidR="00DE7ADA" w:rsidRDefault="00B10743" w:rsidP="00B10743">
      <w:r w:rsidRPr="00B10743">
        <w:rPr>
          <w:rFonts w:hint="eastAsia"/>
        </w:rPr>
        <w:t>Смолянский</w:t>
      </w:r>
      <w:r w:rsidRPr="00B10743">
        <w:t xml:space="preserve"> </w:t>
      </w:r>
      <w:r w:rsidRPr="00B10743">
        <w:rPr>
          <w:rFonts w:hint="eastAsia"/>
        </w:rPr>
        <w:t>Владимир</w:t>
      </w:r>
      <w:r w:rsidRPr="00B10743">
        <w:t xml:space="preserve"> </w:t>
      </w:r>
      <w:r w:rsidRPr="00B10743">
        <w:rPr>
          <w:rFonts w:hint="eastAsia"/>
        </w:rPr>
        <w:t>Александрович</w:t>
      </w:r>
      <w:r>
        <w:rPr>
          <w:rFonts w:hint="cs"/>
        </w:rPr>
        <w:t xml:space="preserve"> </w:t>
      </w:r>
      <w:r w:rsidRPr="00B10743">
        <w:rPr>
          <w:rFonts w:hint="eastAsia"/>
        </w:rPr>
        <w:t>Разработка</w:t>
      </w:r>
      <w:r w:rsidRPr="00B10743">
        <w:t xml:space="preserve">, </w:t>
      </w:r>
      <w:r w:rsidRPr="00B10743">
        <w:rPr>
          <w:rFonts w:hint="eastAsia"/>
        </w:rPr>
        <w:t>исследование</w:t>
      </w:r>
      <w:r w:rsidRPr="00B10743">
        <w:t xml:space="preserve"> </w:t>
      </w:r>
      <w:r w:rsidRPr="00B10743">
        <w:rPr>
          <w:rFonts w:hint="eastAsia"/>
        </w:rPr>
        <w:t>и</w:t>
      </w:r>
      <w:r w:rsidRPr="00B10743">
        <w:t xml:space="preserve"> </w:t>
      </w:r>
      <w:r w:rsidRPr="00B10743">
        <w:rPr>
          <w:rFonts w:hint="eastAsia"/>
        </w:rPr>
        <w:t>применение</w:t>
      </w:r>
      <w:r w:rsidRPr="00B10743">
        <w:t xml:space="preserve"> </w:t>
      </w:r>
      <w:r w:rsidRPr="00B10743">
        <w:rPr>
          <w:rFonts w:hint="eastAsia"/>
        </w:rPr>
        <w:t>микрофокусного</w:t>
      </w:r>
      <w:r w:rsidRPr="00B10743">
        <w:t xml:space="preserve"> </w:t>
      </w:r>
      <w:r w:rsidRPr="00B10743">
        <w:rPr>
          <w:rFonts w:hint="eastAsia"/>
        </w:rPr>
        <w:t>источника</w:t>
      </w:r>
      <w:r w:rsidRPr="00B10743">
        <w:t xml:space="preserve"> </w:t>
      </w:r>
      <w:r w:rsidRPr="00B10743">
        <w:rPr>
          <w:rFonts w:hint="eastAsia"/>
        </w:rPr>
        <w:t>тормозного</w:t>
      </w:r>
      <w:r w:rsidRPr="00B10743">
        <w:t xml:space="preserve"> </w:t>
      </w:r>
      <w:r w:rsidRPr="00B10743">
        <w:rPr>
          <w:rFonts w:hint="eastAsia"/>
        </w:rPr>
        <w:t>излучения</w:t>
      </w:r>
      <w:r w:rsidRPr="00B10743">
        <w:t xml:space="preserve"> </w:t>
      </w:r>
      <w:r w:rsidRPr="00B10743">
        <w:rPr>
          <w:rFonts w:hint="eastAsia"/>
        </w:rPr>
        <w:t>на</w:t>
      </w:r>
      <w:r w:rsidRPr="00B10743">
        <w:t xml:space="preserve"> </w:t>
      </w:r>
      <w:r w:rsidRPr="00B10743">
        <w:rPr>
          <w:rFonts w:hint="eastAsia"/>
        </w:rPr>
        <w:t>основе</w:t>
      </w:r>
      <w:r w:rsidRPr="00B10743">
        <w:t xml:space="preserve"> </w:t>
      </w:r>
      <w:r w:rsidRPr="00B10743">
        <w:rPr>
          <w:rFonts w:hint="eastAsia"/>
        </w:rPr>
        <w:t>малогабаритного</w:t>
      </w:r>
      <w:r w:rsidRPr="00B10743">
        <w:t xml:space="preserve"> </w:t>
      </w:r>
      <w:r w:rsidRPr="00B10743">
        <w:rPr>
          <w:rFonts w:hint="eastAsia"/>
        </w:rPr>
        <w:t>бетатрона</w:t>
      </w:r>
      <w:r w:rsidRPr="00B10743">
        <w:t xml:space="preserve"> </w:t>
      </w:r>
      <w:r w:rsidRPr="00B10743">
        <w:rPr>
          <w:rFonts w:hint="eastAsia"/>
        </w:rPr>
        <w:t>в</w:t>
      </w:r>
      <w:r w:rsidRPr="00B10743">
        <w:t xml:space="preserve"> </w:t>
      </w:r>
      <w:r w:rsidRPr="00B10743">
        <w:rPr>
          <w:rFonts w:hint="eastAsia"/>
        </w:rPr>
        <w:t>рентгенографии</w:t>
      </w:r>
      <w:r w:rsidRPr="00B10743">
        <w:t xml:space="preserve"> </w:t>
      </w:r>
      <w:r w:rsidRPr="00B10743">
        <w:rPr>
          <w:rFonts w:hint="eastAsia"/>
        </w:rPr>
        <w:t>и</w:t>
      </w:r>
      <w:r w:rsidRPr="00B10743">
        <w:t xml:space="preserve"> </w:t>
      </w:r>
      <w:r w:rsidRPr="00B10743">
        <w:rPr>
          <w:rFonts w:hint="eastAsia"/>
        </w:rPr>
        <w:t>томографии</w:t>
      </w:r>
      <w:r w:rsidRPr="00B10743">
        <w:t xml:space="preserve"> </w:t>
      </w:r>
      <w:r w:rsidRPr="00B10743">
        <w:rPr>
          <w:rFonts w:hint="eastAsia"/>
        </w:rPr>
        <w:t>высокого</w:t>
      </w:r>
      <w:r w:rsidRPr="00B10743">
        <w:t xml:space="preserve"> </w:t>
      </w:r>
      <w:r w:rsidRPr="00B10743">
        <w:rPr>
          <w:rFonts w:hint="eastAsia"/>
        </w:rPr>
        <w:t>разрешения</w:t>
      </w:r>
    </w:p>
    <w:p w14:paraId="70973A77" w14:textId="77777777" w:rsidR="00B10743" w:rsidRDefault="00B10743" w:rsidP="00B10743">
      <w:r>
        <w:rPr>
          <w:rFonts w:hint="eastAsia"/>
        </w:rPr>
        <w:t>ОГЛАВЛЕНИЕ</w:t>
      </w:r>
      <w:r>
        <w:t xml:space="preserve"> </w:t>
      </w:r>
      <w:r>
        <w:rPr>
          <w:rFonts w:hint="eastAsia"/>
        </w:rPr>
        <w:t>ДИССЕРТАЦИИ</w:t>
      </w:r>
    </w:p>
    <w:p w14:paraId="74AAD4B3" w14:textId="77777777" w:rsidR="00B10743" w:rsidRDefault="00B10743" w:rsidP="00B10743">
      <w:r>
        <w:rPr>
          <w:rFonts w:hint="eastAsia"/>
        </w:rPr>
        <w:t>кандидат</w:t>
      </w:r>
      <w:r>
        <w:t xml:space="preserve"> </w:t>
      </w:r>
      <w:r>
        <w:rPr>
          <w:rFonts w:hint="eastAsia"/>
        </w:rPr>
        <w:t>наук</w:t>
      </w:r>
      <w:r>
        <w:t xml:space="preserve"> </w:t>
      </w:r>
      <w:r>
        <w:rPr>
          <w:rFonts w:hint="eastAsia"/>
        </w:rPr>
        <w:t>Смолянский</w:t>
      </w:r>
      <w:r>
        <w:t xml:space="preserve"> </w:t>
      </w:r>
      <w:r>
        <w:rPr>
          <w:rFonts w:hint="eastAsia"/>
        </w:rPr>
        <w:t>Владимир</w:t>
      </w:r>
      <w:r>
        <w:t xml:space="preserve"> </w:t>
      </w:r>
      <w:r>
        <w:rPr>
          <w:rFonts w:hint="eastAsia"/>
        </w:rPr>
        <w:t>Александрович</w:t>
      </w:r>
    </w:p>
    <w:p w14:paraId="58AEBF67" w14:textId="77777777" w:rsidR="00B10743" w:rsidRDefault="00B10743" w:rsidP="00B10743">
      <w:r>
        <w:rPr>
          <w:rFonts w:hint="eastAsia"/>
        </w:rPr>
        <w:t>ВВЕДЕНИЕ</w:t>
      </w:r>
    </w:p>
    <w:p w14:paraId="42F1AD4E" w14:textId="77777777" w:rsidR="00B10743" w:rsidRDefault="00B10743" w:rsidP="00B10743"/>
    <w:p w14:paraId="4C926FD6" w14:textId="77777777" w:rsidR="00B10743" w:rsidRDefault="00B10743" w:rsidP="00B10743">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РАЗВИТИЕ</w:t>
      </w:r>
      <w:r>
        <w:t xml:space="preserve"> </w:t>
      </w:r>
      <w:r>
        <w:rPr>
          <w:rFonts w:hint="eastAsia"/>
        </w:rPr>
        <w:t>ИСТОЧНИКОВ</w:t>
      </w:r>
      <w:r>
        <w:t xml:space="preserve"> </w:t>
      </w:r>
      <w:r>
        <w:rPr>
          <w:rFonts w:hint="eastAsia"/>
        </w:rPr>
        <w:t>ИЗЛУЧЕНИЯ</w:t>
      </w:r>
      <w:r>
        <w:t xml:space="preserve"> </w:t>
      </w:r>
      <w:r>
        <w:rPr>
          <w:rFonts w:hint="eastAsia"/>
        </w:rPr>
        <w:t>ДЛЯ</w:t>
      </w:r>
      <w:r>
        <w:t xml:space="preserve"> </w:t>
      </w:r>
      <w:r>
        <w:rPr>
          <w:rFonts w:hint="eastAsia"/>
        </w:rPr>
        <w:t>РЕНТГЕНОГРАФИИ</w:t>
      </w:r>
      <w:r>
        <w:t xml:space="preserve"> </w:t>
      </w:r>
      <w:r>
        <w:rPr>
          <w:rFonts w:hint="eastAsia"/>
        </w:rPr>
        <w:t>И</w:t>
      </w:r>
      <w:r>
        <w:t xml:space="preserve"> </w:t>
      </w:r>
      <w:r>
        <w:rPr>
          <w:rFonts w:hint="eastAsia"/>
        </w:rPr>
        <w:t>ТОМОГРАФИИ</w:t>
      </w:r>
      <w:r>
        <w:t xml:space="preserve"> </w:t>
      </w:r>
      <w:r>
        <w:rPr>
          <w:rFonts w:hint="eastAsia"/>
        </w:rPr>
        <w:t>ИЗДЕЛИЙ</w:t>
      </w:r>
      <w:r>
        <w:t xml:space="preserve"> </w:t>
      </w:r>
      <w:r>
        <w:rPr>
          <w:rFonts w:hint="eastAsia"/>
        </w:rPr>
        <w:t>ВЫСОКОЙ</w:t>
      </w:r>
      <w:r>
        <w:t xml:space="preserve"> </w:t>
      </w:r>
      <w:r>
        <w:rPr>
          <w:rFonts w:hint="eastAsia"/>
        </w:rPr>
        <w:t>ПЛОТНОСТИ</w:t>
      </w:r>
    </w:p>
    <w:p w14:paraId="28D9512A" w14:textId="77777777" w:rsidR="00B10743" w:rsidRDefault="00B10743" w:rsidP="00B10743"/>
    <w:p w14:paraId="340B8BBB" w14:textId="77777777" w:rsidR="00B10743" w:rsidRDefault="00B10743" w:rsidP="00B10743">
      <w:r>
        <w:t xml:space="preserve">1.1. </w:t>
      </w:r>
      <w:r>
        <w:rPr>
          <w:rFonts w:hint="eastAsia"/>
        </w:rPr>
        <w:t>Микрофокусный</w:t>
      </w:r>
      <w:r>
        <w:t xml:space="preserve"> </w:t>
      </w:r>
      <w:r>
        <w:rPr>
          <w:rFonts w:hint="eastAsia"/>
        </w:rPr>
        <w:t>рентгеновский</w:t>
      </w:r>
      <w:r>
        <w:t xml:space="preserve"> </w:t>
      </w:r>
      <w:r>
        <w:rPr>
          <w:rFonts w:hint="eastAsia"/>
        </w:rPr>
        <w:t>источник</w:t>
      </w:r>
      <w:r>
        <w:t xml:space="preserve"> </w:t>
      </w:r>
      <w:r>
        <w:rPr>
          <w:rFonts w:hint="eastAsia"/>
        </w:rPr>
        <w:t>излучения</w:t>
      </w:r>
      <w:r>
        <w:t xml:space="preserve"> 750 </w:t>
      </w:r>
      <w:r>
        <w:rPr>
          <w:rFonts w:hint="eastAsia"/>
        </w:rPr>
        <w:t>кВ</w:t>
      </w:r>
    </w:p>
    <w:p w14:paraId="39FC45BF" w14:textId="77777777" w:rsidR="00B10743" w:rsidRDefault="00B10743" w:rsidP="00B10743"/>
    <w:p w14:paraId="1E0C8ECC" w14:textId="77777777" w:rsidR="00B10743" w:rsidRDefault="00B10743" w:rsidP="00B10743">
      <w:r>
        <w:t xml:space="preserve">1.2. </w:t>
      </w:r>
      <w:r>
        <w:rPr>
          <w:rFonts w:hint="eastAsia"/>
        </w:rPr>
        <w:t>Линейный</w:t>
      </w:r>
      <w:r>
        <w:t xml:space="preserve"> </w:t>
      </w:r>
      <w:r>
        <w:rPr>
          <w:rFonts w:hint="eastAsia"/>
        </w:rPr>
        <w:t>ускоритель</w:t>
      </w:r>
      <w:r>
        <w:t xml:space="preserve"> LINATRON</w:t>
      </w:r>
    </w:p>
    <w:p w14:paraId="62CEFCDA" w14:textId="77777777" w:rsidR="00B10743" w:rsidRDefault="00B10743" w:rsidP="00B10743"/>
    <w:p w14:paraId="39C721BE" w14:textId="77777777" w:rsidR="00B10743" w:rsidRDefault="00B10743" w:rsidP="00B10743">
      <w:r>
        <w:t xml:space="preserve">1.3. </w:t>
      </w:r>
      <w:r>
        <w:rPr>
          <w:rFonts w:hint="eastAsia"/>
        </w:rPr>
        <w:t>Микротрон</w:t>
      </w:r>
      <w:r>
        <w:t xml:space="preserve"> MIRRORCLE</w:t>
      </w:r>
    </w:p>
    <w:p w14:paraId="27665B1B" w14:textId="77777777" w:rsidR="00B10743" w:rsidRDefault="00B10743" w:rsidP="00B10743"/>
    <w:p w14:paraId="1CC1CF90" w14:textId="77777777" w:rsidR="00B10743" w:rsidRDefault="00B10743" w:rsidP="00B10743">
      <w:r>
        <w:t xml:space="preserve">1.4. </w:t>
      </w:r>
      <w:r>
        <w:rPr>
          <w:rFonts w:hint="eastAsia"/>
        </w:rPr>
        <w:t>Лазер</w:t>
      </w:r>
      <w:r>
        <w:t xml:space="preserve"> </w:t>
      </w:r>
      <w:r>
        <w:rPr>
          <w:rFonts w:hint="eastAsia"/>
        </w:rPr>
        <w:t>на</w:t>
      </w:r>
      <w:r>
        <w:t xml:space="preserve"> </w:t>
      </w:r>
      <w:r>
        <w:rPr>
          <w:rFonts w:hint="eastAsia"/>
        </w:rPr>
        <w:t>свободных</w:t>
      </w:r>
      <w:r>
        <w:t xml:space="preserve"> </w:t>
      </w:r>
      <w:r>
        <w:rPr>
          <w:rFonts w:hint="eastAsia"/>
        </w:rPr>
        <w:t>электронах</w:t>
      </w:r>
      <w:r>
        <w:t xml:space="preserve"> FEL</w:t>
      </w:r>
    </w:p>
    <w:p w14:paraId="524475FE" w14:textId="77777777" w:rsidR="00B10743" w:rsidRDefault="00B10743" w:rsidP="00B10743"/>
    <w:p w14:paraId="276F7155" w14:textId="77777777" w:rsidR="00B10743" w:rsidRDefault="00B10743" w:rsidP="00B10743">
      <w:r>
        <w:t xml:space="preserve">1.5. </w:t>
      </w:r>
      <w:r>
        <w:rPr>
          <w:rFonts w:hint="eastAsia"/>
        </w:rPr>
        <w:t>Импульсный</w:t>
      </w:r>
      <w:r>
        <w:t xml:space="preserve"> </w:t>
      </w:r>
      <w:r>
        <w:rPr>
          <w:rFonts w:hint="eastAsia"/>
        </w:rPr>
        <w:t>источник</w:t>
      </w:r>
      <w:r>
        <w:t xml:space="preserve"> </w:t>
      </w:r>
      <w:r>
        <w:rPr>
          <w:rFonts w:hint="eastAsia"/>
        </w:rPr>
        <w:t>излучения</w:t>
      </w:r>
      <w:r>
        <w:t xml:space="preserve"> - </w:t>
      </w:r>
      <w:r>
        <w:rPr>
          <w:rFonts w:hint="eastAsia"/>
        </w:rPr>
        <w:t>бетатрон</w:t>
      </w:r>
    </w:p>
    <w:p w14:paraId="795B9E78" w14:textId="77777777" w:rsidR="00B10743" w:rsidRDefault="00B10743" w:rsidP="00B10743"/>
    <w:p w14:paraId="4ADB6491" w14:textId="77777777" w:rsidR="00B10743" w:rsidRDefault="00B10743" w:rsidP="00B10743">
      <w:r>
        <w:t xml:space="preserve">1.6. </w:t>
      </w:r>
      <w:r>
        <w:rPr>
          <w:rFonts w:hint="eastAsia"/>
        </w:rPr>
        <w:t>Выводы</w:t>
      </w:r>
      <w:r>
        <w:t xml:space="preserve"> </w:t>
      </w:r>
      <w:r>
        <w:rPr>
          <w:rFonts w:hint="eastAsia"/>
        </w:rPr>
        <w:t>к</w:t>
      </w:r>
      <w:r>
        <w:t xml:space="preserve"> </w:t>
      </w:r>
      <w:r>
        <w:rPr>
          <w:rFonts w:hint="eastAsia"/>
        </w:rPr>
        <w:t>главе</w:t>
      </w:r>
    </w:p>
    <w:p w14:paraId="5DADFBFF" w14:textId="77777777" w:rsidR="00B10743" w:rsidRDefault="00B10743" w:rsidP="00B10743"/>
    <w:p w14:paraId="76A93FFF" w14:textId="77777777" w:rsidR="00B10743" w:rsidRDefault="00B10743" w:rsidP="00B10743">
      <w:r>
        <w:rPr>
          <w:rFonts w:hint="eastAsia"/>
        </w:rPr>
        <w:t>ГЛАВА</w:t>
      </w:r>
      <w:r>
        <w:t xml:space="preserve"> 2. </w:t>
      </w:r>
      <w:r>
        <w:rPr>
          <w:rFonts w:hint="eastAsia"/>
        </w:rPr>
        <w:t>РАЗРАБОТКА</w:t>
      </w:r>
      <w:r>
        <w:t xml:space="preserve"> </w:t>
      </w:r>
      <w:r>
        <w:rPr>
          <w:rFonts w:hint="eastAsia"/>
        </w:rPr>
        <w:t>МИКРОФОКУСНОГО</w:t>
      </w:r>
      <w:r>
        <w:t xml:space="preserve"> </w:t>
      </w:r>
      <w:r>
        <w:rPr>
          <w:rFonts w:hint="eastAsia"/>
        </w:rPr>
        <w:t>ИСТОЧНИКА</w:t>
      </w:r>
      <w:r>
        <w:t xml:space="preserve"> </w:t>
      </w:r>
      <w:r>
        <w:rPr>
          <w:rFonts w:hint="eastAsia"/>
        </w:rPr>
        <w:t>ИЗЛУЧЕНИЯ</w:t>
      </w:r>
      <w:r>
        <w:t xml:space="preserve"> </w:t>
      </w:r>
      <w:r>
        <w:rPr>
          <w:rFonts w:hint="eastAsia"/>
        </w:rPr>
        <w:t>НА</w:t>
      </w:r>
      <w:r>
        <w:t xml:space="preserve"> </w:t>
      </w:r>
      <w:r>
        <w:rPr>
          <w:rFonts w:hint="eastAsia"/>
        </w:rPr>
        <w:t>ОСНОВЕ</w:t>
      </w:r>
      <w:r>
        <w:t xml:space="preserve"> </w:t>
      </w:r>
      <w:r>
        <w:rPr>
          <w:rFonts w:hint="eastAsia"/>
        </w:rPr>
        <w:t>БЕТАТРОНА</w:t>
      </w:r>
      <w:r>
        <w:t xml:space="preserve"> </w:t>
      </w:r>
      <w:r>
        <w:rPr>
          <w:rFonts w:hint="eastAsia"/>
        </w:rPr>
        <w:t>И</w:t>
      </w:r>
      <w:r>
        <w:t xml:space="preserve"> </w:t>
      </w:r>
      <w:r>
        <w:rPr>
          <w:rFonts w:hint="eastAsia"/>
        </w:rPr>
        <w:t>ИССЛЕДОВАНИЕ</w:t>
      </w:r>
      <w:r>
        <w:t xml:space="preserve"> </w:t>
      </w:r>
      <w:r>
        <w:rPr>
          <w:rFonts w:hint="eastAsia"/>
        </w:rPr>
        <w:t>ЕГО</w:t>
      </w:r>
      <w:r>
        <w:t xml:space="preserve"> </w:t>
      </w:r>
      <w:r>
        <w:rPr>
          <w:rFonts w:hint="eastAsia"/>
        </w:rPr>
        <w:t>ХАРАКТЕРИСТИК</w:t>
      </w:r>
    </w:p>
    <w:p w14:paraId="56091C16" w14:textId="77777777" w:rsidR="00B10743" w:rsidRDefault="00B10743" w:rsidP="00B10743"/>
    <w:p w14:paraId="36875AF9" w14:textId="77777777" w:rsidR="00B10743" w:rsidRDefault="00B10743" w:rsidP="00B10743">
      <w:r>
        <w:t xml:space="preserve">2.1. </w:t>
      </w:r>
      <w:r>
        <w:rPr>
          <w:rFonts w:hint="eastAsia"/>
        </w:rPr>
        <w:t>Разработка</w:t>
      </w:r>
      <w:r>
        <w:t xml:space="preserve"> </w:t>
      </w:r>
      <w:r>
        <w:rPr>
          <w:rFonts w:hint="eastAsia"/>
        </w:rPr>
        <w:t>микрофокусных</w:t>
      </w:r>
      <w:r>
        <w:t xml:space="preserve"> </w:t>
      </w:r>
      <w:r>
        <w:rPr>
          <w:rFonts w:hint="eastAsia"/>
        </w:rPr>
        <w:t>источников</w:t>
      </w:r>
      <w:r>
        <w:t xml:space="preserve"> </w:t>
      </w:r>
      <w:r>
        <w:rPr>
          <w:rFonts w:hint="eastAsia"/>
        </w:rPr>
        <w:t>излучения</w:t>
      </w:r>
      <w:r>
        <w:t xml:space="preserve"> </w:t>
      </w:r>
      <w:r>
        <w:rPr>
          <w:rFonts w:hint="eastAsia"/>
        </w:rPr>
        <w:t>на</w:t>
      </w:r>
      <w:r>
        <w:t xml:space="preserve"> </w:t>
      </w:r>
      <w:r>
        <w:rPr>
          <w:rFonts w:hint="eastAsia"/>
        </w:rPr>
        <w:t>основе</w:t>
      </w:r>
      <w:r>
        <w:t xml:space="preserve"> </w:t>
      </w:r>
      <w:r>
        <w:rPr>
          <w:rFonts w:hint="eastAsia"/>
        </w:rPr>
        <w:t>малогабаритных</w:t>
      </w:r>
      <w:r>
        <w:t xml:space="preserve"> </w:t>
      </w:r>
      <w:r>
        <w:rPr>
          <w:rFonts w:hint="eastAsia"/>
        </w:rPr>
        <w:t>бетатронов</w:t>
      </w:r>
      <w:r>
        <w:t xml:space="preserve"> </w:t>
      </w:r>
      <w:r>
        <w:rPr>
          <w:rFonts w:hint="eastAsia"/>
        </w:rPr>
        <w:t>МИБ</w:t>
      </w:r>
      <w:r>
        <w:t xml:space="preserve">-4 </w:t>
      </w:r>
      <w:r>
        <w:rPr>
          <w:rFonts w:hint="eastAsia"/>
        </w:rPr>
        <w:t>и</w:t>
      </w:r>
      <w:r>
        <w:t xml:space="preserve"> </w:t>
      </w:r>
      <w:r>
        <w:rPr>
          <w:rFonts w:hint="eastAsia"/>
        </w:rPr>
        <w:t>Б</w:t>
      </w:r>
      <w:r>
        <w:t>-18</w:t>
      </w:r>
    </w:p>
    <w:p w14:paraId="01B9DA47" w14:textId="77777777" w:rsidR="00B10743" w:rsidRDefault="00B10743" w:rsidP="00B10743"/>
    <w:p w14:paraId="51F784C6" w14:textId="77777777" w:rsidR="00B10743" w:rsidRDefault="00B10743" w:rsidP="00B10743">
      <w:r>
        <w:t xml:space="preserve">2.1.1 </w:t>
      </w:r>
      <w:r>
        <w:rPr>
          <w:rFonts w:hint="eastAsia"/>
        </w:rPr>
        <w:t>Изготовление</w:t>
      </w:r>
      <w:r>
        <w:t xml:space="preserve"> </w:t>
      </w:r>
      <w:r>
        <w:rPr>
          <w:rFonts w:hint="eastAsia"/>
        </w:rPr>
        <w:t>микромишеней</w:t>
      </w:r>
      <w:r>
        <w:t xml:space="preserve"> </w:t>
      </w:r>
      <w:r>
        <w:rPr>
          <w:rFonts w:hint="eastAsia"/>
        </w:rPr>
        <w:t>из</w:t>
      </w:r>
      <w:r>
        <w:t xml:space="preserve"> </w:t>
      </w:r>
      <w:r>
        <w:rPr>
          <w:rFonts w:hint="eastAsia"/>
        </w:rPr>
        <w:t>материалов</w:t>
      </w:r>
      <w:r>
        <w:t xml:space="preserve"> </w:t>
      </w:r>
      <w:r>
        <w:rPr>
          <w:rFonts w:hint="eastAsia"/>
        </w:rPr>
        <w:t>с</w:t>
      </w:r>
      <w:r>
        <w:t xml:space="preserve"> </w:t>
      </w:r>
      <w:r>
        <w:rPr>
          <w:rFonts w:hint="eastAsia"/>
        </w:rPr>
        <w:t>вы</w:t>
      </w:r>
      <w:r>
        <w:rPr>
          <w:rFonts w:hint="eastAsia"/>
        </w:rPr>
        <w:lastRenderedPageBreak/>
        <w:t>сокой</w:t>
      </w:r>
      <w:r>
        <w:t xml:space="preserve"> </w:t>
      </w:r>
      <w:r>
        <w:rPr>
          <w:rFonts w:hint="eastAsia"/>
        </w:rPr>
        <w:t>и</w:t>
      </w:r>
      <w:r>
        <w:t xml:space="preserve"> </w:t>
      </w:r>
      <w:r>
        <w:rPr>
          <w:rFonts w:hint="eastAsia"/>
        </w:rPr>
        <w:t>низкой</w:t>
      </w:r>
      <w:r>
        <w:t xml:space="preserve"> </w:t>
      </w:r>
      <w:r>
        <w:rPr>
          <w:rFonts w:hint="eastAsia"/>
        </w:rPr>
        <w:t>плотностью</w:t>
      </w:r>
    </w:p>
    <w:p w14:paraId="1FAD7581" w14:textId="77777777" w:rsidR="00B10743" w:rsidRDefault="00B10743" w:rsidP="00B10743"/>
    <w:p w14:paraId="5C818A9D" w14:textId="77777777" w:rsidR="00B10743" w:rsidRDefault="00B10743" w:rsidP="00B10743">
      <w:r>
        <w:t xml:space="preserve">2.1.2 </w:t>
      </w:r>
      <w:r>
        <w:rPr>
          <w:rFonts w:hint="eastAsia"/>
        </w:rPr>
        <w:t>Изготовление</w:t>
      </w:r>
      <w:r>
        <w:t xml:space="preserve"> </w:t>
      </w:r>
      <w:r>
        <w:rPr>
          <w:rFonts w:hint="eastAsia"/>
        </w:rPr>
        <w:t>внутрикамерных</w:t>
      </w:r>
      <w:r>
        <w:t xml:space="preserve"> </w:t>
      </w:r>
      <w:r>
        <w:rPr>
          <w:rFonts w:hint="eastAsia"/>
        </w:rPr>
        <w:t>гониометров</w:t>
      </w:r>
    </w:p>
    <w:p w14:paraId="70AF7E13" w14:textId="77777777" w:rsidR="00B10743" w:rsidRDefault="00B10743" w:rsidP="00B10743"/>
    <w:p w14:paraId="1784A554" w14:textId="77777777" w:rsidR="00B10743" w:rsidRDefault="00B10743" w:rsidP="00B10743">
      <w:r>
        <w:t xml:space="preserve">2.1.3 </w:t>
      </w:r>
      <w:r>
        <w:rPr>
          <w:rFonts w:hint="eastAsia"/>
        </w:rPr>
        <w:t>Создание</w:t>
      </w:r>
      <w:r>
        <w:t xml:space="preserve"> </w:t>
      </w:r>
      <w:r>
        <w:rPr>
          <w:rFonts w:hint="eastAsia"/>
        </w:rPr>
        <w:t>экспериментальных</w:t>
      </w:r>
      <w:r>
        <w:t xml:space="preserve"> </w:t>
      </w:r>
      <w:r>
        <w:rPr>
          <w:rFonts w:hint="eastAsia"/>
        </w:rPr>
        <w:t>камер</w:t>
      </w:r>
      <w:r>
        <w:t xml:space="preserve"> </w:t>
      </w:r>
      <w:r>
        <w:rPr>
          <w:rFonts w:hint="eastAsia"/>
        </w:rPr>
        <w:t>для</w:t>
      </w:r>
      <w:r>
        <w:t xml:space="preserve"> </w:t>
      </w:r>
      <w:r>
        <w:rPr>
          <w:rFonts w:hint="eastAsia"/>
        </w:rPr>
        <w:t>бетатронов</w:t>
      </w:r>
    </w:p>
    <w:p w14:paraId="56C735E5" w14:textId="77777777" w:rsidR="00B10743" w:rsidRDefault="00B10743" w:rsidP="00B10743"/>
    <w:p w14:paraId="336B7CBE" w14:textId="77777777" w:rsidR="00B10743" w:rsidRDefault="00B10743" w:rsidP="00B10743">
      <w:r>
        <w:t xml:space="preserve">2.1.4 </w:t>
      </w:r>
      <w:r>
        <w:rPr>
          <w:rFonts w:hint="eastAsia"/>
        </w:rPr>
        <w:t>Макеты</w:t>
      </w:r>
      <w:r>
        <w:t xml:space="preserve"> </w:t>
      </w:r>
      <w:r>
        <w:rPr>
          <w:rFonts w:hint="eastAsia"/>
        </w:rPr>
        <w:t>модифицированных</w:t>
      </w:r>
      <w:r>
        <w:t xml:space="preserve"> </w:t>
      </w:r>
      <w:r>
        <w:rPr>
          <w:rFonts w:hint="eastAsia"/>
        </w:rPr>
        <w:t>микрофокусных</w:t>
      </w:r>
      <w:r>
        <w:t xml:space="preserve"> </w:t>
      </w:r>
      <w:r>
        <w:rPr>
          <w:rFonts w:hint="eastAsia"/>
        </w:rPr>
        <w:t>источников</w:t>
      </w:r>
      <w:r>
        <w:t xml:space="preserve"> </w:t>
      </w:r>
      <w:r>
        <w:rPr>
          <w:rFonts w:hint="eastAsia"/>
        </w:rPr>
        <w:t>излучения</w:t>
      </w:r>
      <w:r>
        <w:t xml:space="preserve"> </w:t>
      </w:r>
      <w:r>
        <w:rPr>
          <w:rFonts w:hint="eastAsia"/>
        </w:rPr>
        <w:t>на</w:t>
      </w:r>
      <w:r>
        <w:t xml:space="preserve"> </w:t>
      </w:r>
      <w:r>
        <w:rPr>
          <w:rFonts w:hint="eastAsia"/>
        </w:rPr>
        <w:t>основе</w:t>
      </w:r>
      <w:r>
        <w:t xml:space="preserve"> </w:t>
      </w:r>
      <w:r>
        <w:rPr>
          <w:rFonts w:hint="eastAsia"/>
        </w:rPr>
        <w:t>бетатронов</w:t>
      </w:r>
      <w:r>
        <w:t xml:space="preserve"> </w:t>
      </w:r>
      <w:r>
        <w:rPr>
          <w:rFonts w:hint="eastAsia"/>
        </w:rPr>
        <w:t>Б</w:t>
      </w:r>
      <w:r>
        <w:t xml:space="preserve">-18 </w:t>
      </w:r>
      <w:r>
        <w:rPr>
          <w:rFonts w:hint="eastAsia"/>
        </w:rPr>
        <w:t>и</w:t>
      </w:r>
      <w:r>
        <w:t xml:space="preserve"> </w:t>
      </w:r>
      <w:r>
        <w:rPr>
          <w:rFonts w:hint="eastAsia"/>
        </w:rPr>
        <w:t>МИБ</w:t>
      </w:r>
      <w:r>
        <w:t>-4</w:t>
      </w:r>
    </w:p>
    <w:p w14:paraId="3D9D43BD" w14:textId="77777777" w:rsidR="00B10743" w:rsidRDefault="00B10743" w:rsidP="00B10743"/>
    <w:p w14:paraId="553C84C6" w14:textId="77777777" w:rsidR="00B10743" w:rsidRDefault="00B10743" w:rsidP="00B10743">
      <w:r>
        <w:t xml:space="preserve">2.2. </w:t>
      </w:r>
      <w:r>
        <w:rPr>
          <w:rFonts w:hint="eastAsia"/>
        </w:rPr>
        <w:t>Исследование</w:t>
      </w:r>
      <w:r>
        <w:t xml:space="preserve"> </w:t>
      </w:r>
      <w:r>
        <w:rPr>
          <w:rFonts w:hint="eastAsia"/>
        </w:rPr>
        <w:t>и</w:t>
      </w:r>
      <w:r>
        <w:t xml:space="preserve"> </w:t>
      </w:r>
      <w:r>
        <w:rPr>
          <w:rFonts w:hint="eastAsia"/>
        </w:rPr>
        <w:t>сравнение</w:t>
      </w:r>
      <w:r>
        <w:t xml:space="preserve"> </w:t>
      </w:r>
      <w:r>
        <w:rPr>
          <w:rFonts w:hint="eastAsia"/>
        </w:rPr>
        <w:t>угловых</w:t>
      </w:r>
      <w:r>
        <w:t xml:space="preserve"> </w:t>
      </w:r>
      <w:r>
        <w:rPr>
          <w:rFonts w:hint="eastAsia"/>
        </w:rPr>
        <w:t>характеристик</w:t>
      </w:r>
      <w:r>
        <w:t xml:space="preserve"> </w:t>
      </w:r>
      <w:r>
        <w:rPr>
          <w:rFonts w:hint="eastAsia"/>
        </w:rPr>
        <w:t>излучения</w:t>
      </w:r>
      <w:r>
        <w:t xml:space="preserve"> </w:t>
      </w:r>
      <w:r>
        <w:rPr>
          <w:rFonts w:hint="eastAsia"/>
        </w:rPr>
        <w:t>классического</w:t>
      </w:r>
      <w:r>
        <w:t xml:space="preserve"> </w:t>
      </w:r>
      <w:r>
        <w:rPr>
          <w:rFonts w:hint="eastAsia"/>
        </w:rPr>
        <w:t>и</w:t>
      </w:r>
      <w:r>
        <w:t xml:space="preserve"> </w:t>
      </w:r>
      <w:r>
        <w:rPr>
          <w:rFonts w:hint="eastAsia"/>
        </w:rPr>
        <w:t>микрофокусных</w:t>
      </w:r>
      <w:r>
        <w:t xml:space="preserve"> </w:t>
      </w:r>
      <w:r>
        <w:rPr>
          <w:rFonts w:hint="eastAsia"/>
        </w:rPr>
        <w:t>источников</w:t>
      </w:r>
    </w:p>
    <w:p w14:paraId="0DBE74FA" w14:textId="77777777" w:rsidR="00B10743" w:rsidRDefault="00B10743" w:rsidP="00B10743"/>
    <w:p w14:paraId="5E9A5483" w14:textId="77777777" w:rsidR="00B10743" w:rsidRDefault="00B10743" w:rsidP="00B10743">
      <w:r>
        <w:t xml:space="preserve">2.2.1 </w:t>
      </w:r>
      <w:r>
        <w:rPr>
          <w:rFonts w:hint="eastAsia"/>
        </w:rPr>
        <w:t>Угловые</w:t>
      </w:r>
      <w:r>
        <w:t xml:space="preserve"> </w:t>
      </w:r>
      <w:r>
        <w:rPr>
          <w:rFonts w:hint="eastAsia"/>
        </w:rPr>
        <w:t>распределения</w:t>
      </w:r>
      <w:r>
        <w:t xml:space="preserve"> </w:t>
      </w:r>
      <w:r>
        <w:rPr>
          <w:rFonts w:hint="eastAsia"/>
        </w:rPr>
        <w:t>излучения</w:t>
      </w:r>
      <w:r>
        <w:t xml:space="preserve"> </w:t>
      </w:r>
      <w:r>
        <w:rPr>
          <w:rFonts w:hint="eastAsia"/>
        </w:rPr>
        <w:t>в</w:t>
      </w:r>
      <w:r>
        <w:t xml:space="preserve"> </w:t>
      </w:r>
      <w:r>
        <w:rPr>
          <w:rFonts w:hint="eastAsia"/>
        </w:rPr>
        <w:t>мишени</w:t>
      </w:r>
      <w:r>
        <w:t xml:space="preserve"> </w:t>
      </w:r>
      <w:r>
        <w:rPr>
          <w:rFonts w:hint="eastAsia"/>
        </w:rPr>
        <w:t>из</w:t>
      </w:r>
      <w:r>
        <w:t xml:space="preserve"> </w:t>
      </w:r>
      <w:r>
        <w:rPr>
          <w:rFonts w:hint="eastAsia"/>
        </w:rPr>
        <w:t>кремния</w:t>
      </w:r>
    </w:p>
    <w:p w14:paraId="61A9208C" w14:textId="77777777" w:rsidR="00B10743" w:rsidRDefault="00B10743" w:rsidP="00B10743"/>
    <w:p w14:paraId="30527779" w14:textId="77777777" w:rsidR="00B10743" w:rsidRDefault="00B10743" w:rsidP="00B10743">
      <w:r>
        <w:t xml:space="preserve">2.2.2 </w:t>
      </w:r>
      <w:r>
        <w:rPr>
          <w:rFonts w:hint="eastAsia"/>
        </w:rPr>
        <w:t>Угловые</w:t>
      </w:r>
      <w:r>
        <w:t xml:space="preserve"> </w:t>
      </w:r>
      <w:r>
        <w:rPr>
          <w:rFonts w:hint="eastAsia"/>
        </w:rPr>
        <w:t>распределения</w:t>
      </w:r>
      <w:r>
        <w:t xml:space="preserve"> </w:t>
      </w:r>
      <w:r>
        <w:rPr>
          <w:rFonts w:hint="eastAsia"/>
        </w:rPr>
        <w:t>излучения</w:t>
      </w:r>
      <w:r>
        <w:t xml:space="preserve"> </w:t>
      </w:r>
      <w:r>
        <w:rPr>
          <w:rFonts w:hint="eastAsia"/>
        </w:rPr>
        <w:t>в</w:t>
      </w:r>
      <w:r>
        <w:t xml:space="preserve"> </w:t>
      </w:r>
      <w:r>
        <w:rPr>
          <w:rFonts w:hint="eastAsia"/>
        </w:rPr>
        <w:t>микромишени</w:t>
      </w:r>
      <w:r>
        <w:t xml:space="preserve"> </w:t>
      </w:r>
      <w:r>
        <w:rPr>
          <w:rFonts w:hint="eastAsia"/>
        </w:rPr>
        <w:t>из</w:t>
      </w:r>
      <w:r>
        <w:t xml:space="preserve"> </w:t>
      </w:r>
      <w:r>
        <w:rPr>
          <w:rFonts w:hint="eastAsia"/>
        </w:rPr>
        <w:t>тантала</w:t>
      </w:r>
      <w:r>
        <w:t xml:space="preserve"> </w:t>
      </w:r>
      <w:r>
        <w:rPr>
          <w:rFonts w:hint="eastAsia"/>
        </w:rPr>
        <w:t>и</w:t>
      </w:r>
      <w:r>
        <w:t xml:space="preserve"> </w:t>
      </w:r>
      <w:r>
        <w:rPr>
          <w:rFonts w:hint="eastAsia"/>
        </w:rPr>
        <w:t>классической</w:t>
      </w:r>
      <w:r>
        <w:t xml:space="preserve"> </w:t>
      </w:r>
      <w:r>
        <w:rPr>
          <w:rFonts w:hint="eastAsia"/>
        </w:rPr>
        <w:t>толстой</w:t>
      </w:r>
      <w:r>
        <w:t xml:space="preserve"> </w:t>
      </w:r>
      <w:r>
        <w:rPr>
          <w:rFonts w:hint="eastAsia"/>
        </w:rPr>
        <w:t>вольфрамовой</w:t>
      </w:r>
      <w:r>
        <w:t xml:space="preserve"> </w:t>
      </w:r>
      <w:r>
        <w:rPr>
          <w:rFonts w:hint="eastAsia"/>
        </w:rPr>
        <w:t>мишени</w:t>
      </w:r>
    </w:p>
    <w:p w14:paraId="66BE23E9" w14:textId="77777777" w:rsidR="00B10743" w:rsidRDefault="00B10743" w:rsidP="00B10743"/>
    <w:p w14:paraId="2774A260" w14:textId="77777777" w:rsidR="00B10743" w:rsidRDefault="00B10743" w:rsidP="00B10743">
      <w:r>
        <w:t xml:space="preserve">2.3. </w:t>
      </w:r>
      <w:r>
        <w:rPr>
          <w:rFonts w:hint="eastAsia"/>
        </w:rPr>
        <w:t>Исследование</w:t>
      </w:r>
      <w:r>
        <w:t xml:space="preserve"> </w:t>
      </w:r>
      <w:r>
        <w:rPr>
          <w:rFonts w:hint="eastAsia"/>
        </w:rPr>
        <w:t>и</w:t>
      </w:r>
      <w:r>
        <w:t xml:space="preserve"> </w:t>
      </w:r>
      <w:r>
        <w:rPr>
          <w:rFonts w:hint="eastAsia"/>
        </w:rPr>
        <w:t>сравнение</w:t>
      </w:r>
      <w:r>
        <w:t xml:space="preserve"> </w:t>
      </w:r>
      <w:r>
        <w:rPr>
          <w:rFonts w:hint="eastAsia"/>
        </w:rPr>
        <w:t>интенсивности</w:t>
      </w:r>
      <w:r>
        <w:t xml:space="preserve"> </w:t>
      </w:r>
      <w:r>
        <w:rPr>
          <w:rFonts w:hint="eastAsia"/>
        </w:rPr>
        <w:t>излучения</w:t>
      </w:r>
      <w:r>
        <w:t xml:space="preserve"> </w:t>
      </w:r>
      <w:r>
        <w:rPr>
          <w:rFonts w:hint="eastAsia"/>
        </w:rPr>
        <w:t>классического</w:t>
      </w:r>
      <w:r>
        <w:t xml:space="preserve"> </w:t>
      </w:r>
      <w:r>
        <w:rPr>
          <w:rFonts w:hint="eastAsia"/>
        </w:rPr>
        <w:t>и</w:t>
      </w:r>
      <w:r>
        <w:t xml:space="preserve"> </w:t>
      </w:r>
      <w:r>
        <w:rPr>
          <w:rFonts w:hint="eastAsia"/>
        </w:rPr>
        <w:t>микрофокусных</w:t>
      </w:r>
      <w:r>
        <w:t xml:space="preserve"> </w:t>
      </w:r>
      <w:r>
        <w:rPr>
          <w:rFonts w:hint="eastAsia"/>
        </w:rPr>
        <w:t>источников</w:t>
      </w:r>
    </w:p>
    <w:p w14:paraId="4085F299" w14:textId="77777777" w:rsidR="00B10743" w:rsidRDefault="00B10743" w:rsidP="00B10743"/>
    <w:p w14:paraId="6DB8BA7C" w14:textId="77777777" w:rsidR="00B10743" w:rsidRDefault="00B10743" w:rsidP="00B10743">
      <w:r>
        <w:t xml:space="preserve">2.3.1 </w:t>
      </w:r>
      <w:r>
        <w:rPr>
          <w:rFonts w:hint="eastAsia"/>
        </w:rPr>
        <w:t>Сравнение</w:t>
      </w:r>
      <w:r>
        <w:t xml:space="preserve"> </w:t>
      </w:r>
      <w:r>
        <w:rPr>
          <w:rFonts w:hint="eastAsia"/>
        </w:rPr>
        <w:t>яркости</w:t>
      </w:r>
      <w:r>
        <w:t xml:space="preserve"> </w:t>
      </w:r>
      <w:r>
        <w:rPr>
          <w:rFonts w:hint="eastAsia"/>
        </w:rPr>
        <w:t>классического</w:t>
      </w:r>
      <w:r>
        <w:t xml:space="preserve"> </w:t>
      </w:r>
      <w:r>
        <w:rPr>
          <w:rFonts w:hint="eastAsia"/>
        </w:rPr>
        <w:t>и</w:t>
      </w:r>
      <w:r>
        <w:t xml:space="preserve"> </w:t>
      </w:r>
      <w:r>
        <w:rPr>
          <w:rFonts w:hint="eastAsia"/>
        </w:rPr>
        <w:t>микрофокусного</w:t>
      </w:r>
      <w:r>
        <w:t xml:space="preserve"> </w:t>
      </w:r>
      <w:r>
        <w:rPr>
          <w:rFonts w:hint="eastAsia"/>
        </w:rPr>
        <w:t>источников</w:t>
      </w:r>
      <w:r>
        <w:t xml:space="preserve"> </w:t>
      </w:r>
      <w:r>
        <w:rPr>
          <w:rFonts w:hint="eastAsia"/>
        </w:rPr>
        <w:t>излучения</w:t>
      </w:r>
    </w:p>
    <w:p w14:paraId="62D71E42" w14:textId="77777777" w:rsidR="00B10743" w:rsidRDefault="00B10743" w:rsidP="00B10743"/>
    <w:p w14:paraId="71B0A383" w14:textId="77777777" w:rsidR="00B10743" w:rsidRDefault="00B10743" w:rsidP="00B10743">
      <w:r>
        <w:t xml:space="preserve">2.3.2 </w:t>
      </w:r>
      <w:r>
        <w:rPr>
          <w:rFonts w:hint="eastAsia"/>
        </w:rPr>
        <w:t>Зависимость</w:t>
      </w:r>
      <w:r>
        <w:t xml:space="preserve"> </w:t>
      </w:r>
      <w:r>
        <w:rPr>
          <w:rFonts w:hint="eastAsia"/>
        </w:rPr>
        <w:t>интенсивности</w:t>
      </w:r>
      <w:r>
        <w:t xml:space="preserve"> </w:t>
      </w:r>
      <w:r>
        <w:rPr>
          <w:rFonts w:hint="eastAsia"/>
        </w:rPr>
        <w:t>излучения</w:t>
      </w:r>
      <w:r>
        <w:t xml:space="preserve"> </w:t>
      </w:r>
      <w:r>
        <w:rPr>
          <w:rFonts w:hint="eastAsia"/>
        </w:rPr>
        <w:t>от</w:t>
      </w:r>
      <w:r>
        <w:t xml:space="preserve"> </w:t>
      </w:r>
      <w:r>
        <w:rPr>
          <w:rFonts w:hint="eastAsia"/>
        </w:rPr>
        <w:t>параметров</w:t>
      </w:r>
      <w:r>
        <w:t xml:space="preserve"> </w:t>
      </w:r>
      <w:r>
        <w:rPr>
          <w:rFonts w:hint="eastAsia"/>
        </w:rPr>
        <w:t>сброса</w:t>
      </w:r>
      <w:r>
        <w:t xml:space="preserve"> </w:t>
      </w:r>
      <w:r>
        <w:rPr>
          <w:rFonts w:hint="eastAsia"/>
        </w:rPr>
        <w:t>электронов</w:t>
      </w:r>
      <w:r>
        <w:t xml:space="preserve"> </w:t>
      </w:r>
      <w:r>
        <w:rPr>
          <w:rFonts w:hint="eastAsia"/>
        </w:rPr>
        <w:t>на</w:t>
      </w:r>
      <w:r>
        <w:t xml:space="preserve"> </w:t>
      </w:r>
      <w:r>
        <w:rPr>
          <w:rFonts w:hint="eastAsia"/>
        </w:rPr>
        <w:t>микромишень</w:t>
      </w:r>
    </w:p>
    <w:p w14:paraId="207DDB1E" w14:textId="77777777" w:rsidR="00B10743" w:rsidRDefault="00B10743" w:rsidP="00B10743"/>
    <w:p w14:paraId="174BD190" w14:textId="77777777" w:rsidR="00B10743" w:rsidRDefault="00B10743" w:rsidP="00B10743">
      <w:r>
        <w:t xml:space="preserve">2.4 </w:t>
      </w:r>
      <w:r>
        <w:rPr>
          <w:rFonts w:hint="eastAsia"/>
        </w:rPr>
        <w:t>Уменьшение</w:t>
      </w:r>
      <w:r>
        <w:t xml:space="preserve"> </w:t>
      </w:r>
      <w:r>
        <w:rPr>
          <w:rFonts w:hint="eastAsia"/>
        </w:rPr>
        <w:t>фокусного</w:t>
      </w:r>
      <w:r>
        <w:t xml:space="preserve"> </w:t>
      </w:r>
      <w:r>
        <w:rPr>
          <w:rFonts w:hint="eastAsia"/>
        </w:rPr>
        <w:t>пятна</w:t>
      </w:r>
      <w:r>
        <w:t xml:space="preserve"> </w:t>
      </w:r>
      <w:r>
        <w:rPr>
          <w:rFonts w:hint="eastAsia"/>
        </w:rPr>
        <w:t>за</w:t>
      </w:r>
      <w:r>
        <w:t xml:space="preserve"> </w:t>
      </w:r>
      <w:r>
        <w:rPr>
          <w:rFonts w:hint="eastAsia"/>
        </w:rPr>
        <w:t>счет</w:t>
      </w:r>
      <w:r>
        <w:t xml:space="preserve"> </w:t>
      </w:r>
      <w:r>
        <w:rPr>
          <w:rFonts w:hint="eastAsia"/>
        </w:rPr>
        <w:t>уменьшения</w:t>
      </w:r>
      <w:r>
        <w:t xml:space="preserve"> </w:t>
      </w:r>
      <w:r>
        <w:rPr>
          <w:rFonts w:hint="eastAsia"/>
        </w:rPr>
        <w:t>скорости</w:t>
      </w:r>
      <w:r>
        <w:t xml:space="preserve"> </w:t>
      </w:r>
      <w:r>
        <w:rPr>
          <w:rFonts w:hint="eastAsia"/>
        </w:rPr>
        <w:t>смещения</w:t>
      </w:r>
      <w:r>
        <w:t xml:space="preserve"> </w:t>
      </w:r>
      <w:r>
        <w:rPr>
          <w:rFonts w:hint="eastAsia"/>
        </w:rPr>
        <w:t>электронов</w:t>
      </w:r>
      <w:r>
        <w:t xml:space="preserve"> </w:t>
      </w:r>
      <w:r>
        <w:rPr>
          <w:rFonts w:hint="eastAsia"/>
        </w:rPr>
        <w:t>на</w:t>
      </w:r>
      <w:r>
        <w:t xml:space="preserve"> </w:t>
      </w:r>
      <w:r>
        <w:rPr>
          <w:rFonts w:hint="eastAsia"/>
        </w:rPr>
        <w:t>стандартную</w:t>
      </w:r>
      <w:r>
        <w:t xml:space="preserve"> </w:t>
      </w:r>
      <w:r>
        <w:rPr>
          <w:rFonts w:hint="eastAsia"/>
        </w:rPr>
        <w:t>мишень</w:t>
      </w:r>
    </w:p>
    <w:p w14:paraId="52B3359D" w14:textId="77777777" w:rsidR="00B10743" w:rsidRDefault="00B10743" w:rsidP="00B10743"/>
    <w:p w14:paraId="401C99A2" w14:textId="77777777" w:rsidR="00B10743" w:rsidRDefault="00B10743" w:rsidP="00B10743">
      <w:r>
        <w:t xml:space="preserve">2.5 </w:t>
      </w:r>
      <w:r>
        <w:rPr>
          <w:rFonts w:hint="eastAsia"/>
        </w:rPr>
        <w:t>Выводы</w:t>
      </w:r>
      <w:r>
        <w:t xml:space="preserve"> </w:t>
      </w:r>
      <w:r>
        <w:rPr>
          <w:rFonts w:hint="eastAsia"/>
        </w:rPr>
        <w:t>к</w:t>
      </w:r>
      <w:r>
        <w:t xml:space="preserve"> </w:t>
      </w:r>
      <w:r>
        <w:rPr>
          <w:rFonts w:hint="eastAsia"/>
        </w:rPr>
        <w:t>главе</w:t>
      </w:r>
    </w:p>
    <w:p w14:paraId="243EAE46" w14:textId="77777777" w:rsidR="00B10743" w:rsidRDefault="00B10743" w:rsidP="00B10743"/>
    <w:p w14:paraId="13B085C7" w14:textId="77777777" w:rsidR="00B10743" w:rsidRDefault="00B10743" w:rsidP="00B10743">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КАЧЕСТВА</w:t>
      </w:r>
      <w:r>
        <w:t xml:space="preserve"> </w:t>
      </w:r>
      <w:r>
        <w:rPr>
          <w:rFonts w:hint="eastAsia"/>
        </w:rPr>
        <w:t>РЕНТГЕНОВСКИХ</w:t>
      </w:r>
      <w:r>
        <w:t xml:space="preserve"> </w:t>
      </w:r>
      <w:r>
        <w:rPr>
          <w:rFonts w:hint="eastAsia"/>
        </w:rPr>
        <w:t>СНИМКОВ</w:t>
      </w:r>
      <w:r>
        <w:t xml:space="preserve"> </w:t>
      </w:r>
      <w:r>
        <w:rPr>
          <w:rFonts w:hint="eastAsia"/>
        </w:rPr>
        <w:t>МИКРОСТРУКТУР</w:t>
      </w:r>
      <w:r>
        <w:t xml:space="preserve"> </w:t>
      </w:r>
      <w:r>
        <w:rPr>
          <w:rFonts w:hint="eastAsia"/>
        </w:rPr>
        <w:t>С</w:t>
      </w:r>
      <w:r>
        <w:t xml:space="preserve"> </w:t>
      </w:r>
      <w:r>
        <w:rPr>
          <w:rFonts w:hint="eastAsia"/>
        </w:rPr>
        <w:t>ПРИМЕНЕНИЕМ</w:t>
      </w:r>
      <w:r>
        <w:t xml:space="preserve"> </w:t>
      </w:r>
      <w:r>
        <w:rPr>
          <w:rFonts w:hint="eastAsia"/>
        </w:rPr>
        <w:t>МИКРОФОКУСНОГО</w:t>
      </w:r>
      <w:r>
        <w:t xml:space="preserve"> </w:t>
      </w:r>
      <w:r>
        <w:rPr>
          <w:rFonts w:hint="eastAsia"/>
        </w:rPr>
        <w:t>ИСТОЧНИКА</w:t>
      </w:r>
      <w:r>
        <w:t xml:space="preserve"> </w:t>
      </w:r>
      <w:r>
        <w:rPr>
          <w:rFonts w:hint="eastAsia"/>
        </w:rPr>
        <w:t>ТОРМОЗНОГО</w:t>
      </w:r>
      <w:r>
        <w:t xml:space="preserve"> </w:t>
      </w:r>
      <w:r>
        <w:rPr>
          <w:rFonts w:hint="eastAsia"/>
        </w:rPr>
        <w:t>ИЗЛУЧЕНИЯ</w:t>
      </w:r>
    </w:p>
    <w:p w14:paraId="7608EEAB" w14:textId="77777777" w:rsidR="00B10743" w:rsidRDefault="00B10743" w:rsidP="00B10743"/>
    <w:p w14:paraId="4FB90BFC" w14:textId="77777777" w:rsidR="00B10743" w:rsidRDefault="00B10743" w:rsidP="00B10743">
      <w:r>
        <w:t xml:space="preserve">3.1 </w:t>
      </w:r>
      <w:r>
        <w:rPr>
          <w:rFonts w:hint="eastAsia"/>
        </w:rPr>
        <w:t>Определения</w:t>
      </w:r>
      <w:r>
        <w:t xml:space="preserve"> </w:t>
      </w:r>
      <w:r>
        <w:rPr>
          <w:rFonts w:hint="eastAsia"/>
        </w:rPr>
        <w:t>пространственного</w:t>
      </w:r>
      <w:r>
        <w:t xml:space="preserve"> </w:t>
      </w:r>
      <w:r>
        <w:rPr>
          <w:rFonts w:hint="eastAsia"/>
        </w:rPr>
        <w:t>разрешения</w:t>
      </w:r>
      <w:r>
        <w:t xml:space="preserve"> </w:t>
      </w:r>
      <w:r>
        <w:rPr>
          <w:rFonts w:hint="eastAsia"/>
        </w:rPr>
        <w:t>рентгенограмм</w:t>
      </w:r>
      <w:r>
        <w:t xml:space="preserve">, </w:t>
      </w:r>
      <w:r>
        <w:rPr>
          <w:rFonts w:hint="eastAsia"/>
        </w:rPr>
        <w:t>полученных</w:t>
      </w:r>
      <w:r>
        <w:t xml:space="preserve"> </w:t>
      </w:r>
      <w:r>
        <w:rPr>
          <w:rFonts w:hint="eastAsia"/>
        </w:rPr>
        <w:t>с</w:t>
      </w:r>
      <w:r>
        <w:t xml:space="preserve"> </w:t>
      </w:r>
      <w:r>
        <w:rPr>
          <w:rFonts w:hint="eastAsia"/>
        </w:rPr>
        <w:t>применением</w:t>
      </w:r>
      <w:r>
        <w:t xml:space="preserve"> </w:t>
      </w:r>
      <w:r>
        <w:rPr>
          <w:rFonts w:hint="eastAsia"/>
        </w:rPr>
        <w:t>микрофокусного</w:t>
      </w:r>
      <w:r>
        <w:t xml:space="preserve"> </w:t>
      </w:r>
      <w:r>
        <w:rPr>
          <w:rFonts w:hint="eastAsia"/>
        </w:rPr>
        <w:t>источника</w:t>
      </w:r>
    </w:p>
    <w:p w14:paraId="090D91C0" w14:textId="77777777" w:rsidR="00B10743" w:rsidRDefault="00B10743" w:rsidP="00B10743"/>
    <w:p w14:paraId="689D2600" w14:textId="77777777" w:rsidR="00B10743" w:rsidRDefault="00B10743" w:rsidP="00B10743">
      <w:r>
        <w:t xml:space="preserve">3.2 </w:t>
      </w:r>
      <w:r>
        <w:rPr>
          <w:rFonts w:hint="eastAsia"/>
        </w:rPr>
        <w:t>Косвенный</w:t>
      </w:r>
      <w:r>
        <w:t xml:space="preserve"> </w:t>
      </w:r>
      <w:r>
        <w:rPr>
          <w:rFonts w:hint="eastAsia"/>
        </w:rPr>
        <w:t>метод</w:t>
      </w:r>
      <w:r>
        <w:t xml:space="preserve"> </w:t>
      </w:r>
      <w:r>
        <w:rPr>
          <w:rFonts w:hint="eastAsia"/>
        </w:rPr>
        <w:t>исследования</w:t>
      </w:r>
      <w:r>
        <w:t xml:space="preserve"> </w:t>
      </w:r>
      <w:r>
        <w:rPr>
          <w:rFonts w:hint="eastAsia"/>
        </w:rPr>
        <w:t>размеров</w:t>
      </w:r>
      <w:r>
        <w:t xml:space="preserve"> </w:t>
      </w:r>
      <w:r>
        <w:rPr>
          <w:rFonts w:hint="eastAsia"/>
        </w:rPr>
        <w:t>фокусного</w:t>
      </w:r>
      <w:r>
        <w:t xml:space="preserve"> </w:t>
      </w:r>
      <w:r>
        <w:rPr>
          <w:rFonts w:hint="eastAsia"/>
        </w:rPr>
        <w:t>пятна</w:t>
      </w:r>
      <w:r>
        <w:t xml:space="preserve"> </w:t>
      </w:r>
      <w:r>
        <w:rPr>
          <w:rFonts w:hint="eastAsia"/>
        </w:rPr>
        <w:t>в</w:t>
      </w:r>
      <w:r>
        <w:t xml:space="preserve"> </w:t>
      </w:r>
      <w:r>
        <w:rPr>
          <w:rFonts w:hint="eastAsia"/>
        </w:rPr>
        <w:t>модифицированном</w:t>
      </w:r>
      <w:r>
        <w:t xml:space="preserve"> </w:t>
      </w:r>
      <w:r>
        <w:rPr>
          <w:rFonts w:hint="eastAsia"/>
        </w:rPr>
        <w:t>бетатроне</w:t>
      </w:r>
      <w:r>
        <w:t xml:space="preserve"> </w:t>
      </w:r>
      <w:r>
        <w:rPr>
          <w:rFonts w:hint="eastAsia"/>
        </w:rPr>
        <w:t>с</w:t>
      </w:r>
      <w:r>
        <w:t xml:space="preserve"> </w:t>
      </w:r>
      <w:r>
        <w:rPr>
          <w:rFonts w:hint="eastAsia"/>
        </w:rPr>
        <w:t>микромишенью</w:t>
      </w:r>
    </w:p>
    <w:p w14:paraId="6FC7B121" w14:textId="77777777" w:rsidR="00B10743" w:rsidRDefault="00B10743" w:rsidP="00B10743"/>
    <w:p w14:paraId="5AE324BD" w14:textId="77777777" w:rsidR="00B10743" w:rsidRDefault="00B10743" w:rsidP="00B10743">
      <w:r>
        <w:t xml:space="preserve">3.3 </w:t>
      </w:r>
      <w:r>
        <w:rPr>
          <w:rFonts w:hint="eastAsia"/>
        </w:rPr>
        <w:t>Контроль</w:t>
      </w:r>
      <w:r>
        <w:t xml:space="preserve"> </w:t>
      </w:r>
      <w:r>
        <w:rPr>
          <w:rFonts w:hint="eastAsia"/>
        </w:rPr>
        <w:t>сопряжений</w:t>
      </w:r>
      <w:r>
        <w:t xml:space="preserve"> </w:t>
      </w:r>
      <w:r>
        <w:rPr>
          <w:rFonts w:hint="eastAsia"/>
        </w:rPr>
        <w:t>поверхностей</w:t>
      </w:r>
      <w:r>
        <w:t xml:space="preserve"> </w:t>
      </w:r>
      <w:r>
        <w:rPr>
          <w:rFonts w:hint="eastAsia"/>
        </w:rPr>
        <w:t>деталей</w:t>
      </w:r>
      <w:r>
        <w:t xml:space="preserve"> </w:t>
      </w:r>
      <w:r>
        <w:rPr>
          <w:rFonts w:hint="eastAsia"/>
        </w:rPr>
        <w:t>с</w:t>
      </w:r>
      <w:r>
        <w:t xml:space="preserve"> </w:t>
      </w:r>
      <w:r>
        <w:rPr>
          <w:rFonts w:hint="eastAsia"/>
        </w:rPr>
        <w:t>использованием</w:t>
      </w:r>
      <w:r>
        <w:t xml:space="preserve"> </w:t>
      </w:r>
      <w:r>
        <w:rPr>
          <w:rFonts w:hint="eastAsia"/>
        </w:rPr>
        <w:t>микрофокусного</w:t>
      </w:r>
      <w:r>
        <w:t xml:space="preserve"> </w:t>
      </w:r>
      <w:r>
        <w:rPr>
          <w:rFonts w:hint="eastAsia"/>
        </w:rPr>
        <w:t>тормозного</w:t>
      </w:r>
      <w:r>
        <w:t xml:space="preserve"> </w:t>
      </w:r>
      <w:r>
        <w:rPr>
          <w:rFonts w:hint="eastAsia"/>
        </w:rPr>
        <w:t>излучения</w:t>
      </w:r>
    </w:p>
    <w:p w14:paraId="57055A46" w14:textId="77777777" w:rsidR="00B10743" w:rsidRDefault="00B10743" w:rsidP="00B10743"/>
    <w:p w14:paraId="036513B0" w14:textId="77777777" w:rsidR="00B10743" w:rsidRDefault="00B10743" w:rsidP="00B10743">
      <w:r>
        <w:t xml:space="preserve">3.4 </w:t>
      </w:r>
      <w:r>
        <w:rPr>
          <w:rFonts w:hint="eastAsia"/>
        </w:rPr>
        <w:t>Контроль</w:t>
      </w:r>
      <w:r>
        <w:t xml:space="preserve"> </w:t>
      </w:r>
      <w:r>
        <w:rPr>
          <w:rFonts w:hint="eastAsia"/>
        </w:rPr>
        <w:t>плоских</w:t>
      </w:r>
      <w:r>
        <w:t xml:space="preserve"> </w:t>
      </w:r>
      <w:r>
        <w:rPr>
          <w:rFonts w:hint="eastAsia"/>
        </w:rPr>
        <w:t>включений</w:t>
      </w:r>
      <w:r>
        <w:t xml:space="preserve"> </w:t>
      </w:r>
      <w:r>
        <w:rPr>
          <w:rFonts w:hint="eastAsia"/>
        </w:rPr>
        <w:t>с</w:t>
      </w:r>
      <w:r>
        <w:t xml:space="preserve"> </w:t>
      </w:r>
      <w:r>
        <w:rPr>
          <w:rFonts w:hint="eastAsia"/>
        </w:rPr>
        <w:t>использованием</w:t>
      </w:r>
      <w:r>
        <w:t xml:space="preserve"> </w:t>
      </w:r>
      <w:r>
        <w:rPr>
          <w:rFonts w:hint="eastAsia"/>
        </w:rPr>
        <w:t>микрофокусного</w:t>
      </w:r>
      <w:r>
        <w:t xml:space="preserve"> </w:t>
      </w:r>
      <w:r>
        <w:rPr>
          <w:rFonts w:hint="eastAsia"/>
        </w:rPr>
        <w:t>тормозного</w:t>
      </w:r>
      <w:r>
        <w:t xml:space="preserve"> </w:t>
      </w:r>
      <w:r>
        <w:rPr>
          <w:rFonts w:hint="eastAsia"/>
        </w:rPr>
        <w:t>излучения</w:t>
      </w:r>
    </w:p>
    <w:p w14:paraId="57B0FBC3" w14:textId="77777777" w:rsidR="00B10743" w:rsidRDefault="00B10743" w:rsidP="00B10743"/>
    <w:p w14:paraId="3BB743DA" w14:textId="77777777" w:rsidR="00B10743" w:rsidRDefault="00B10743" w:rsidP="00B10743">
      <w:r>
        <w:t xml:space="preserve">3.5 </w:t>
      </w:r>
      <w:r>
        <w:rPr>
          <w:rFonts w:hint="eastAsia"/>
        </w:rPr>
        <w:t>Рентгеновский</w:t>
      </w:r>
      <w:r>
        <w:t xml:space="preserve"> </w:t>
      </w:r>
      <w:r>
        <w:rPr>
          <w:rFonts w:hint="eastAsia"/>
        </w:rPr>
        <w:t>метод</w:t>
      </w:r>
      <w:r>
        <w:t xml:space="preserve"> </w:t>
      </w:r>
      <w:r>
        <w:rPr>
          <w:rFonts w:hint="eastAsia"/>
        </w:rPr>
        <w:t>фазового</w:t>
      </w:r>
      <w:r>
        <w:t xml:space="preserve"> </w:t>
      </w:r>
      <w:r>
        <w:rPr>
          <w:rFonts w:hint="eastAsia"/>
        </w:rPr>
        <w:t>контраста</w:t>
      </w:r>
      <w:r>
        <w:t xml:space="preserve"> </w:t>
      </w:r>
      <w:r>
        <w:rPr>
          <w:rFonts w:hint="eastAsia"/>
        </w:rPr>
        <w:t>и</w:t>
      </w:r>
      <w:r>
        <w:t xml:space="preserve"> </w:t>
      </w:r>
      <w:r>
        <w:rPr>
          <w:rFonts w:hint="eastAsia"/>
        </w:rPr>
        <w:t>демонстрация</w:t>
      </w:r>
      <w:r>
        <w:t xml:space="preserve"> </w:t>
      </w:r>
      <w:r>
        <w:rPr>
          <w:rFonts w:hint="eastAsia"/>
        </w:rPr>
        <w:t>применения</w:t>
      </w:r>
      <w:r>
        <w:t xml:space="preserve"> </w:t>
      </w:r>
      <w:r>
        <w:rPr>
          <w:rFonts w:hint="eastAsia"/>
        </w:rPr>
        <w:t>его</w:t>
      </w:r>
      <w:r>
        <w:t xml:space="preserve"> </w:t>
      </w:r>
      <w:r>
        <w:rPr>
          <w:rFonts w:hint="eastAsia"/>
        </w:rPr>
        <w:t>для</w:t>
      </w:r>
      <w:r>
        <w:t xml:space="preserve"> </w:t>
      </w:r>
      <w:r>
        <w:rPr>
          <w:rFonts w:hint="eastAsia"/>
        </w:rPr>
        <w:t>исследования</w:t>
      </w:r>
      <w:r>
        <w:t xml:space="preserve"> </w:t>
      </w:r>
      <w:r>
        <w:rPr>
          <w:rFonts w:hint="eastAsia"/>
        </w:rPr>
        <w:t>толстостенных</w:t>
      </w:r>
      <w:r>
        <w:t xml:space="preserve"> </w:t>
      </w:r>
      <w:r>
        <w:rPr>
          <w:rFonts w:hint="eastAsia"/>
        </w:rPr>
        <w:t>изделий</w:t>
      </w:r>
    </w:p>
    <w:p w14:paraId="00B2DE23" w14:textId="77777777" w:rsidR="00B10743" w:rsidRDefault="00B10743" w:rsidP="00B10743"/>
    <w:p w14:paraId="69009351" w14:textId="77777777" w:rsidR="00B10743" w:rsidRDefault="00B10743" w:rsidP="00B10743">
      <w:r>
        <w:t xml:space="preserve">3.6 </w:t>
      </w:r>
      <w:r>
        <w:rPr>
          <w:rFonts w:hint="eastAsia"/>
        </w:rPr>
        <w:t>Выводы</w:t>
      </w:r>
      <w:r>
        <w:t xml:space="preserve"> </w:t>
      </w:r>
      <w:r>
        <w:rPr>
          <w:rFonts w:hint="eastAsia"/>
        </w:rPr>
        <w:t>к</w:t>
      </w:r>
      <w:r>
        <w:t xml:space="preserve"> </w:t>
      </w:r>
      <w:r>
        <w:rPr>
          <w:rFonts w:hint="eastAsia"/>
        </w:rPr>
        <w:t>главе</w:t>
      </w:r>
    </w:p>
    <w:p w14:paraId="562089E1" w14:textId="77777777" w:rsidR="00B10743" w:rsidRDefault="00B10743" w:rsidP="00B10743"/>
    <w:p w14:paraId="395660EB" w14:textId="77777777" w:rsidR="00B10743" w:rsidRDefault="00B10743" w:rsidP="00B10743">
      <w:r>
        <w:rPr>
          <w:rFonts w:hint="eastAsia"/>
        </w:rPr>
        <w:t>ГЛАВА</w:t>
      </w:r>
      <w:r>
        <w:t xml:space="preserve"> 4. </w:t>
      </w:r>
      <w:r>
        <w:rPr>
          <w:rFonts w:hint="eastAsia"/>
        </w:rPr>
        <w:t>ПРИМЕНЕНИЕ</w:t>
      </w:r>
      <w:r>
        <w:t xml:space="preserve"> </w:t>
      </w:r>
      <w:r>
        <w:rPr>
          <w:rFonts w:hint="eastAsia"/>
        </w:rPr>
        <w:t>МИКРОФОКУНОГО</w:t>
      </w:r>
      <w:r>
        <w:t xml:space="preserve"> </w:t>
      </w:r>
      <w:r>
        <w:rPr>
          <w:rFonts w:hint="eastAsia"/>
        </w:rPr>
        <w:t>ИСТОЧНИКА</w:t>
      </w:r>
      <w:r>
        <w:t xml:space="preserve"> </w:t>
      </w:r>
      <w:r>
        <w:rPr>
          <w:rFonts w:hint="eastAsia"/>
        </w:rPr>
        <w:t>ИЗЛУЧЕНИЯ</w:t>
      </w:r>
      <w:r>
        <w:t xml:space="preserve"> </w:t>
      </w:r>
      <w:r>
        <w:rPr>
          <w:rFonts w:hint="eastAsia"/>
        </w:rPr>
        <w:t>ДЛЯ</w:t>
      </w:r>
      <w:r>
        <w:t xml:space="preserve"> </w:t>
      </w:r>
      <w:r>
        <w:rPr>
          <w:rFonts w:hint="eastAsia"/>
        </w:rPr>
        <w:t>НЕРАЗРУШАЮЩЕГО</w:t>
      </w:r>
      <w:r>
        <w:t xml:space="preserve"> </w:t>
      </w:r>
      <w:r>
        <w:rPr>
          <w:rFonts w:hint="eastAsia"/>
        </w:rPr>
        <w:t>КОНТРОЛЯ</w:t>
      </w:r>
      <w:r>
        <w:t xml:space="preserve"> </w:t>
      </w:r>
      <w:r>
        <w:rPr>
          <w:rFonts w:hint="eastAsia"/>
        </w:rPr>
        <w:t>КРУПНОГАБАРИТНЫХ</w:t>
      </w:r>
      <w:r>
        <w:t xml:space="preserve"> </w:t>
      </w:r>
      <w:r>
        <w:rPr>
          <w:rFonts w:hint="eastAsia"/>
        </w:rPr>
        <w:t>ТОЛСТОСТЕННЫХ</w:t>
      </w:r>
      <w:r>
        <w:t xml:space="preserve"> </w:t>
      </w:r>
      <w:r>
        <w:rPr>
          <w:rFonts w:hint="eastAsia"/>
        </w:rPr>
        <w:t>ИЗДЕЛИЙ</w:t>
      </w:r>
    </w:p>
    <w:p w14:paraId="41D0EB97" w14:textId="77777777" w:rsidR="00B10743" w:rsidRDefault="00B10743" w:rsidP="00B10743"/>
    <w:p w14:paraId="06EADFFE" w14:textId="77777777" w:rsidR="00B10743" w:rsidRDefault="00B10743" w:rsidP="00B10743">
      <w:r>
        <w:rPr>
          <w:rFonts w:hint="eastAsia"/>
        </w:rPr>
        <w:t>С</w:t>
      </w:r>
      <w:r>
        <w:t xml:space="preserve"> </w:t>
      </w:r>
      <w:r>
        <w:rPr>
          <w:rFonts w:hint="eastAsia"/>
        </w:rPr>
        <w:t>ЦИФРОВЫМ</w:t>
      </w:r>
      <w:r>
        <w:t xml:space="preserve"> </w:t>
      </w:r>
      <w:r>
        <w:rPr>
          <w:rFonts w:hint="eastAsia"/>
        </w:rPr>
        <w:t>ДЕТЕКТОРОМ</w:t>
      </w:r>
    </w:p>
    <w:p w14:paraId="7B9FC878" w14:textId="77777777" w:rsidR="00B10743" w:rsidRDefault="00B10743" w:rsidP="00B10743"/>
    <w:p w14:paraId="3BDAA273" w14:textId="77777777" w:rsidR="00B10743" w:rsidRDefault="00B10743" w:rsidP="00B10743">
      <w:r>
        <w:t xml:space="preserve">4.1 </w:t>
      </w:r>
      <w:r>
        <w:rPr>
          <w:rFonts w:hint="eastAsia"/>
        </w:rPr>
        <w:t>Экспериментальная</w:t>
      </w:r>
      <w:r>
        <w:t xml:space="preserve"> </w:t>
      </w:r>
      <w:r>
        <w:rPr>
          <w:rFonts w:hint="eastAsia"/>
        </w:rPr>
        <w:t>установка</w:t>
      </w:r>
    </w:p>
    <w:p w14:paraId="4D96DD2F" w14:textId="77777777" w:rsidR="00B10743" w:rsidRDefault="00B10743" w:rsidP="00B10743"/>
    <w:p w14:paraId="2FB031E3" w14:textId="77777777" w:rsidR="00B10743" w:rsidRDefault="00B10743" w:rsidP="00B10743">
      <w:r>
        <w:t xml:space="preserve">4.2 </w:t>
      </w:r>
      <w:r>
        <w:rPr>
          <w:rFonts w:hint="eastAsia"/>
        </w:rPr>
        <w:t>Схема</w:t>
      </w:r>
      <w:r>
        <w:t xml:space="preserve"> </w:t>
      </w:r>
      <w:r>
        <w:rPr>
          <w:rFonts w:hint="eastAsia"/>
        </w:rPr>
        <w:t>эксперимента</w:t>
      </w:r>
    </w:p>
    <w:p w14:paraId="157694D4" w14:textId="77777777" w:rsidR="00B10743" w:rsidRDefault="00B10743" w:rsidP="00B10743"/>
    <w:p w14:paraId="013847CF" w14:textId="77777777" w:rsidR="00B10743" w:rsidRDefault="00B10743" w:rsidP="00B10743">
      <w:r>
        <w:lastRenderedPageBreak/>
        <w:t xml:space="preserve">4.3 </w:t>
      </w:r>
      <w:r>
        <w:rPr>
          <w:rFonts w:hint="eastAsia"/>
        </w:rPr>
        <w:t>Результаты</w:t>
      </w:r>
      <w:r>
        <w:t xml:space="preserve"> </w:t>
      </w:r>
      <w:r>
        <w:rPr>
          <w:rFonts w:hint="eastAsia"/>
        </w:rPr>
        <w:t>радиографии</w:t>
      </w:r>
    </w:p>
    <w:p w14:paraId="67278BEA" w14:textId="77777777" w:rsidR="00B10743" w:rsidRDefault="00B10743" w:rsidP="00B10743"/>
    <w:p w14:paraId="732F874B" w14:textId="77777777" w:rsidR="00B10743" w:rsidRDefault="00B10743" w:rsidP="00B10743">
      <w:r>
        <w:t xml:space="preserve">4.4 </w:t>
      </w:r>
      <w:r>
        <w:rPr>
          <w:rFonts w:hint="eastAsia"/>
        </w:rPr>
        <w:t>Выводы</w:t>
      </w:r>
      <w:r>
        <w:t xml:space="preserve"> </w:t>
      </w:r>
      <w:r>
        <w:rPr>
          <w:rFonts w:hint="eastAsia"/>
        </w:rPr>
        <w:t>к</w:t>
      </w:r>
      <w:r>
        <w:t xml:space="preserve"> </w:t>
      </w:r>
      <w:r>
        <w:rPr>
          <w:rFonts w:hint="eastAsia"/>
        </w:rPr>
        <w:t>главе</w:t>
      </w:r>
    </w:p>
    <w:p w14:paraId="01663426" w14:textId="77777777" w:rsidR="00B10743" w:rsidRDefault="00B10743" w:rsidP="00B10743"/>
    <w:p w14:paraId="48EB387F" w14:textId="77777777" w:rsidR="00B10743" w:rsidRDefault="00B10743" w:rsidP="00B10743">
      <w:r>
        <w:rPr>
          <w:rFonts w:hint="eastAsia"/>
        </w:rPr>
        <w:t>ЗАКЛЮЧЕНИЕ</w:t>
      </w:r>
    </w:p>
    <w:p w14:paraId="02E33DCD" w14:textId="77777777" w:rsidR="00B10743" w:rsidRDefault="00B10743" w:rsidP="00B10743"/>
    <w:p w14:paraId="62C6A25C" w14:textId="77777777" w:rsidR="00B10743" w:rsidRDefault="00B10743" w:rsidP="00B10743">
      <w:r>
        <w:rPr>
          <w:rFonts w:hint="eastAsia"/>
        </w:rPr>
        <w:t>СПИСОК</w:t>
      </w:r>
      <w:r>
        <w:t xml:space="preserve"> </w:t>
      </w:r>
      <w:r>
        <w:rPr>
          <w:rFonts w:hint="eastAsia"/>
        </w:rPr>
        <w:t>ЛИТЕРАТУРЫ</w:t>
      </w:r>
    </w:p>
    <w:p w14:paraId="794F88CD" w14:textId="77777777" w:rsidR="00B10743" w:rsidRDefault="00B10743" w:rsidP="00B10743"/>
    <w:p w14:paraId="7B400818" w14:textId="77777777" w:rsidR="00B10743" w:rsidRDefault="00B10743" w:rsidP="00B10743">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В</w:t>
      </w:r>
      <w:r>
        <w:t xml:space="preserve"> </w:t>
      </w:r>
      <w:r>
        <w:rPr>
          <w:rFonts w:hint="eastAsia"/>
        </w:rPr>
        <w:t>НАУЧНЫЕ</w:t>
      </w:r>
      <w:r>
        <w:t xml:space="preserve"> </w:t>
      </w:r>
      <w:r>
        <w:rPr>
          <w:rFonts w:hint="eastAsia"/>
        </w:rPr>
        <w:t>РАБОТЫ</w:t>
      </w:r>
      <w:r>
        <w:t xml:space="preserve">, </w:t>
      </w:r>
      <w:r>
        <w:rPr>
          <w:rFonts w:hint="eastAsia"/>
        </w:rPr>
        <w:t>ПРОВОДИМЫЕ</w:t>
      </w:r>
      <w:r>
        <w:t xml:space="preserve"> </w:t>
      </w:r>
      <w:r>
        <w:rPr>
          <w:rFonts w:hint="eastAsia"/>
        </w:rPr>
        <w:t>В</w:t>
      </w:r>
      <w:r>
        <w:t xml:space="preserve"> </w:t>
      </w:r>
      <w:r>
        <w:rPr>
          <w:rFonts w:hint="eastAsia"/>
        </w:rPr>
        <w:t>РАМКАХ</w:t>
      </w:r>
      <w:r>
        <w:t xml:space="preserve"> </w:t>
      </w:r>
      <w:r>
        <w:rPr>
          <w:rFonts w:hint="eastAsia"/>
        </w:rPr>
        <w:t>ГРАНТА</w:t>
      </w:r>
      <w:r>
        <w:t xml:space="preserve"> </w:t>
      </w:r>
      <w:r>
        <w:rPr>
          <w:rFonts w:hint="eastAsia"/>
        </w:rPr>
        <w:t>РНФ</w:t>
      </w:r>
    </w:p>
    <w:p w14:paraId="62838903" w14:textId="77777777" w:rsidR="00B10743" w:rsidRDefault="00B10743" w:rsidP="00B10743"/>
    <w:p w14:paraId="6B2C2183" w14:textId="77777777" w:rsidR="00B10743" w:rsidRDefault="00B10743" w:rsidP="00B10743">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ТПУ</w:t>
      </w:r>
    </w:p>
    <w:p w14:paraId="170E8E3C" w14:textId="77777777" w:rsidR="00B10743" w:rsidRDefault="00B10743" w:rsidP="00B10743"/>
    <w:p w14:paraId="7CC775AF" w14:textId="24736027" w:rsidR="00B10743" w:rsidRPr="00B10743" w:rsidRDefault="00B10743" w:rsidP="00B10743">
      <w:r>
        <w:rPr>
          <w:rFonts w:hint="eastAsia"/>
        </w:rPr>
        <w:t>ПРИЛОЖЕНИЕ</w:t>
      </w:r>
      <w:r>
        <w:t xml:space="preserve"> </w:t>
      </w:r>
      <w:r>
        <w:rPr>
          <w:rFonts w:hint="eastAsia"/>
        </w:rPr>
        <w:t>В</w:t>
      </w:r>
      <w:r>
        <w:t xml:space="preserve">. </w:t>
      </w:r>
      <w:r>
        <w:rPr>
          <w:rFonts w:hint="eastAsia"/>
        </w:rPr>
        <w:t>«</w:t>
      </w:r>
      <w:r>
        <w:rPr>
          <w:rFonts w:hint="eastAsia"/>
        </w:rPr>
        <w:t>АЛГОРИТМ</w:t>
      </w:r>
      <w:r>
        <w:t xml:space="preserve"> </w:t>
      </w:r>
      <w:r>
        <w:rPr>
          <w:rFonts w:hint="eastAsia"/>
        </w:rPr>
        <w:t>ЦИФРОВОЙ</w:t>
      </w:r>
      <w:r>
        <w:t xml:space="preserve"> </w:t>
      </w:r>
      <w:r>
        <w:rPr>
          <w:rFonts w:hint="eastAsia"/>
        </w:rPr>
        <w:t>ОБРАБОТКИ</w:t>
      </w:r>
      <w:r>
        <w:t xml:space="preserve"> </w:t>
      </w:r>
      <w:r>
        <w:rPr>
          <w:rFonts w:hint="eastAsia"/>
        </w:rPr>
        <w:t>ИЗОБРАЖЕНИЯ</w:t>
      </w:r>
      <w:r>
        <w:t xml:space="preserve"> </w:t>
      </w:r>
      <w:r>
        <w:rPr>
          <w:rFonts w:hint="eastAsia"/>
        </w:rPr>
        <w:t>ДЛЯ</w:t>
      </w:r>
      <w:r>
        <w:t xml:space="preserve"> </w:t>
      </w:r>
      <w:r>
        <w:rPr>
          <w:rFonts w:hint="eastAsia"/>
        </w:rPr>
        <w:t>ВЫРАВНИВАНИЯ</w:t>
      </w:r>
      <w:r>
        <w:t xml:space="preserve"> </w:t>
      </w:r>
      <w:r>
        <w:rPr>
          <w:rFonts w:hint="eastAsia"/>
        </w:rPr>
        <w:t>НЕОДНОРОДНОСТИ</w:t>
      </w:r>
      <w:r>
        <w:t xml:space="preserve"> </w:t>
      </w:r>
      <w:r>
        <w:rPr>
          <w:rFonts w:hint="eastAsia"/>
        </w:rPr>
        <w:t>ФОНА</w:t>
      </w:r>
      <w:r>
        <w:t xml:space="preserve">, </w:t>
      </w:r>
      <w:r>
        <w:rPr>
          <w:rFonts w:hint="eastAsia"/>
        </w:rPr>
        <w:t>ОБУСЛОВЛЕННОГО</w:t>
      </w:r>
      <w:r>
        <w:t xml:space="preserve"> </w:t>
      </w:r>
      <w:r>
        <w:rPr>
          <w:rFonts w:hint="eastAsia"/>
        </w:rPr>
        <w:t>НЕСТАБИЛЬНОСТЬЮ</w:t>
      </w:r>
      <w:r>
        <w:t xml:space="preserve"> </w:t>
      </w:r>
      <w:r>
        <w:rPr>
          <w:rFonts w:hint="eastAsia"/>
        </w:rPr>
        <w:t>ИСТОЧНИКА</w:t>
      </w:r>
      <w:r>
        <w:t xml:space="preserve"> </w:t>
      </w:r>
      <w:r>
        <w:rPr>
          <w:rFonts w:hint="eastAsia"/>
        </w:rPr>
        <w:t>ИЗЛУЧЕНИЯ</w:t>
      </w:r>
      <w:r>
        <w:rPr>
          <w:rFonts w:hint="eastAsia"/>
        </w:rPr>
        <w:t>»</w:t>
      </w:r>
    </w:p>
    <w:sectPr w:rsidR="00B10743" w:rsidRPr="00B10743" w:rsidSect="003F67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80EF" w14:textId="77777777" w:rsidR="003F67F8" w:rsidRDefault="003F67F8">
      <w:pPr>
        <w:spacing w:after="0" w:line="240" w:lineRule="auto"/>
      </w:pPr>
      <w:r>
        <w:separator/>
      </w:r>
    </w:p>
  </w:endnote>
  <w:endnote w:type="continuationSeparator" w:id="0">
    <w:p w14:paraId="5B28DD18" w14:textId="77777777" w:rsidR="003F67F8" w:rsidRDefault="003F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1662" w14:textId="77777777" w:rsidR="003F67F8" w:rsidRDefault="003F67F8"/>
    <w:p w14:paraId="0E027F47" w14:textId="77777777" w:rsidR="003F67F8" w:rsidRDefault="003F67F8"/>
    <w:p w14:paraId="10D979D3" w14:textId="77777777" w:rsidR="003F67F8" w:rsidRDefault="003F67F8"/>
    <w:p w14:paraId="02233B85" w14:textId="77777777" w:rsidR="003F67F8" w:rsidRDefault="003F67F8"/>
    <w:p w14:paraId="1CAF02B5" w14:textId="77777777" w:rsidR="003F67F8" w:rsidRDefault="003F67F8"/>
    <w:p w14:paraId="0107A5BD" w14:textId="77777777" w:rsidR="003F67F8" w:rsidRDefault="003F67F8"/>
    <w:p w14:paraId="1D6DEED2" w14:textId="77777777" w:rsidR="003F67F8" w:rsidRDefault="003F67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DDB946" wp14:editId="75197F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27EA" w14:textId="77777777" w:rsidR="003F67F8" w:rsidRDefault="003F67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DDB9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4A27EA" w14:textId="77777777" w:rsidR="003F67F8" w:rsidRDefault="003F67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6FB9BF" w14:textId="77777777" w:rsidR="003F67F8" w:rsidRDefault="003F67F8"/>
    <w:p w14:paraId="62358FFE" w14:textId="77777777" w:rsidR="003F67F8" w:rsidRDefault="003F67F8"/>
    <w:p w14:paraId="3BE1DCED" w14:textId="77777777" w:rsidR="003F67F8" w:rsidRDefault="003F67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3E5AB9" wp14:editId="692B4E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97806" w14:textId="77777777" w:rsidR="003F67F8" w:rsidRDefault="003F67F8"/>
                          <w:p w14:paraId="038E41B2" w14:textId="77777777" w:rsidR="003F67F8" w:rsidRDefault="003F67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E5A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497806" w14:textId="77777777" w:rsidR="003F67F8" w:rsidRDefault="003F67F8"/>
                    <w:p w14:paraId="038E41B2" w14:textId="77777777" w:rsidR="003F67F8" w:rsidRDefault="003F67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E54391" w14:textId="77777777" w:rsidR="003F67F8" w:rsidRDefault="003F67F8"/>
    <w:p w14:paraId="105DF8DB" w14:textId="77777777" w:rsidR="003F67F8" w:rsidRDefault="003F67F8">
      <w:pPr>
        <w:rPr>
          <w:sz w:val="2"/>
          <w:szCs w:val="2"/>
        </w:rPr>
      </w:pPr>
    </w:p>
    <w:p w14:paraId="0020A19C" w14:textId="77777777" w:rsidR="003F67F8" w:rsidRDefault="003F67F8"/>
    <w:p w14:paraId="7EE48C0D" w14:textId="77777777" w:rsidR="003F67F8" w:rsidRDefault="003F67F8">
      <w:pPr>
        <w:spacing w:after="0" w:line="240" w:lineRule="auto"/>
      </w:pPr>
    </w:p>
  </w:footnote>
  <w:footnote w:type="continuationSeparator" w:id="0">
    <w:p w14:paraId="3DF3712C" w14:textId="77777777" w:rsidR="003F67F8" w:rsidRDefault="003F6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7F8"/>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30677</TotalTime>
  <Pages>4</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4010</cp:revision>
  <cp:lastPrinted>2009-02-06T05:36:00Z</cp:lastPrinted>
  <dcterms:created xsi:type="dcterms:W3CDTF">2024-01-07T13:43:00Z</dcterms:created>
  <dcterms:modified xsi:type="dcterms:W3CDTF">2024-02-27T18:15:00Z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