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4200A4" w:rsidRDefault="004200A4" w:rsidP="004200A4">
      <w:r w:rsidRPr="00FC5A63">
        <w:rPr>
          <w:rStyle w:val="afffffa"/>
          <w:rFonts w:ascii="Times New Roman" w:hAnsi="Times New Roman" w:cs="Times New Roman"/>
          <w:sz w:val="24"/>
          <w:szCs w:val="24"/>
        </w:rPr>
        <w:t>Піотрович Наталія Анатоліївна</w:t>
      </w:r>
      <w:r w:rsidRPr="00FC5A63">
        <w:rPr>
          <w:rFonts w:ascii="Times New Roman" w:hAnsi="Times New Roman" w:cs="Times New Roman"/>
          <w:sz w:val="24"/>
          <w:szCs w:val="24"/>
        </w:rPr>
        <w:t>, тимчасово не працює: «Формування відтворювальних якостей свиноматок та оцінка їх комбінаційної здатності» (06.02.01 - розведення та селекція тварин). Спецрада Д 38.806.02 у Миколаївсько</w:t>
      </w:r>
      <w:r w:rsidRPr="00FC5A63">
        <w:rPr>
          <w:rFonts w:ascii="Times New Roman" w:hAnsi="Times New Roman" w:cs="Times New Roman"/>
          <w:sz w:val="24"/>
          <w:szCs w:val="24"/>
        </w:rPr>
        <w:softHyphen/>
        <w:t>му національному аграрному університеті</w:t>
      </w:r>
      <w:bookmarkStart w:id="0" w:name="_GoBack"/>
      <w:bookmarkEnd w:id="0"/>
    </w:p>
    <w:sectPr w:rsidR="0093543F" w:rsidRPr="004200A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A54" w:rsidRDefault="00C80A54">
      <w:pPr>
        <w:spacing w:after="0" w:line="240" w:lineRule="auto"/>
      </w:pPr>
      <w:r>
        <w:separator/>
      </w:r>
    </w:p>
  </w:endnote>
  <w:endnote w:type="continuationSeparator" w:id="0">
    <w:p w:rsidR="00C80A54" w:rsidRDefault="00C80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C80A5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A54" w:rsidRDefault="00C80A54"/>
    <w:p w:rsidR="00C80A54" w:rsidRDefault="00C80A54"/>
    <w:p w:rsidR="00C80A54" w:rsidRDefault="00C80A54"/>
    <w:p w:rsidR="00C80A54" w:rsidRDefault="00C80A54"/>
    <w:p w:rsidR="00C80A54" w:rsidRDefault="00C80A5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C80A54" w:rsidRDefault="00C80A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80A54" w:rsidRDefault="00C80A54"/>
    <w:p w:rsidR="00C80A54" w:rsidRDefault="00C80A54"/>
    <w:p w:rsidR="00C80A54" w:rsidRDefault="00C80A54">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C80A54" w:rsidRDefault="00C80A54"/>
              </w:txbxContent>
            </v:textbox>
            <w10:wrap anchorx="page" anchory="page"/>
          </v:shape>
        </w:pict>
      </w:r>
    </w:p>
    <w:p w:rsidR="00C80A54" w:rsidRDefault="00C80A54"/>
    <w:p w:rsidR="00C80A54" w:rsidRDefault="00C80A54">
      <w:pPr>
        <w:rPr>
          <w:sz w:val="2"/>
          <w:szCs w:val="2"/>
        </w:rPr>
      </w:pPr>
    </w:p>
    <w:p w:rsidR="00C80A54" w:rsidRDefault="00C80A54"/>
    <w:p w:rsidR="00C80A54" w:rsidRDefault="00C80A54">
      <w:pPr>
        <w:spacing w:after="0" w:line="240" w:lineRule="auto"/>
      </w:pPr>
    </w:p>
  </w:footnote>
  <w:footnote w:type="continuationSeparator" w:id="0">
    <w:p w:rsidR="00C80A54" w:rsidRDefault="00C80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54"/>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09367-187C-46B3-A2B7-FC89B48C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20508</TotalTime>
  <Pages>1</Pages>
  <Words>38</Words>
  <Characters>219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4305</cp:revision>
  <cp:lastPrinted>2009-02-06T05:36:00Z</cp:lastPrinted>
  <dcterms:created xsi:type="dcterms:W3CDTF">2019-12-11T19:28:00Z</dcterms:created>
  <dcterms:modified xsi:type="dcterms:W3CDTF">2020-02-17T15:58:00Z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