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4A01" w14:textId="09982FD4" w:rsidR="003615E1" w:rsidRDefault="00C05EA7" w:rsidP="00C05EA7">
      <w:r w:rsidRPr="00C05EA7">
        <w:rPr>
          <w:rFonts w:hint="eastAsia"/>
        </w:rPr>
        <w:t>Марковский</w:t>
      </w:r>
      <w:r w:rsidRPr="00C05EA7">
        <w:t xml:space="preserve"> </w:t>
      </w:r>
      <w:r w:rsidRPr="00C05EA7">
        <w:rPr>
          <w:rFonts w:hint="eastAsia"/>
        </w:rPr>
        <w:t>Максим</w:t>
      </w:r>
      <w:r w:rsidRPr="00C05EA7">
        <w:t xml:space="preserve"> </w:t>
      </w:r>
      <w:r w:rsidRPr="00C05EA7">
        <w:rPr>
          <w:rFonts w:hint="eastAsia"/>
        </w:rPr>
        <w:t>Сергеевич</w:t>
      </w:r>
      <w:r>
        <w:t xml:space="preserve"> </w:t>
      </w:r>
      <w:r w:rsidRPr="00C05EA7">
        <w:rPr>
          <w:rFonts w:hint="eastAsia"/>
        </w:rPr>
        <w:t>Уголовно</w:t>
      </w:r>
      <w:r w:rsidRPr="00C05EA7">
        <w:t>-</w:t>
      </w:r>
      <w:r w:rsidRPr="00C05EA7">
        <w:rPr>
          <w:rFonts w:hint="eastAsia"/>
        </w:rPr>
        <w:t>правовые</w:t>
      </w:r>
      <w:r w:rsidRPr="00C05EA7">
        <w:t xml:space="preserve"> </w:t>
      </w:r>
      <w:r w:rsidRPr="00C05EA7">
        <w:rPr>
          <w:rFonts w:hint="eastAsia"/>
        </w:rPr>
        <w:t>средства</w:t>
      </w:r>
      <w:r w:rsidRPr="00C05EA7">
        <w:t xml:space="preserve"> </w:t>
      </w:r>
      <w:r w:rsidRPr="00C05EA7">
        <w:rPr>
          <w:rFonts w:hint="eastAsia"/>
        </w:rPr>
        <w:t>противодействия</w:t>
      </w:r>
      <w:r w:rsidRPr="00C05EA7">
        <w:t xml:space="preserve"> </w:t>
      </w:r>
      <w:r w:rsidRPr="00C05EA7">
        <w:rPr>
          <w:rFonts w:hint="eastAsia"/>
        </w:rPr>
        <w:t>контрабанде</w:t>
      </w:r>
      <w:r w:rsidRPr="00C05EA7">
        <w:t xml:space="preserve"> </w:t>
      </w:r>
      <w:r w:rsidRPr="00C05EA7">
        <w:rPr>
          <w:rFonts w:hint="eastAsia"/>
        </w:rPr>
        <w:t>наличных</w:t>
      </w:r>
      <w:r w:rsidRPr="00C05EA7">
        <w:t xml:space="preserve"> </w:t>
      </w:r>
      <w:r w:rsidRPr="00C05EA7">
        <w:rPr>
          <w:rFonts w:hint="eastAsia"/>
        </w:rPr>
        <w:t>денежных</w:t>
      </w:r>
      <w:r w:rsidRPr="00C05EA7">
        <w:t xml:space="preserve"> </w:t>
      </w:r>
      <w:r w:rsidRPr="00C05EA7">
        <w:rPr>
          <w:rFonts w:hint="eastAsia"/>
        </w:rPr>
        <w:t>средств</w:t>
      </w:r>
      <w:r w:rsidRPr="00C05EA7">
        <w:t xml:space="preserve"> </w:t>
      </w:r>
      <w:r w:rsidRPr="00C05EA7">
        <w:rPr>
          <w:rFonts w:hint="eastAsia"/>
        </w:rPr>
        <w:t>и</w:t>
      </w:r>
      <w:r w:rsidRPr="00C05EA7">
        <w:t xml:space="preserve"> (</w:t>
      </w:r>
      <w:r w:rsidRPr="00C05EA7">
        <w:rPr>
          <w:rFonts w:hint="eastAsia"/>
        </w:rPr>
        <w:t>или</w:t>
      </w:r>
      <w:r w:rsidRPr="00C05EA7">
        <w:t xml:space="preserve">) </w:t>
      </w:r>
      <w:r w:rsidRPr="00C05EA7">
        <w:rPr>
          <w:rFonts w:hint="eastAsia"/>
        </w:rPr>
        <w:t>денежных</w:t>
      </w:r>
      <w:r w:rsidRPr="00C05EA7">
        <w:t xml:space="preserve"> </w:t>
      </w:r>
      <w:r w:rsidRPr="00C05EA7">
        <w:rPr>
          <w:rFonts w:hint="eastAsia"/>
        </w:rPr>
        <w:t>инструментов</w:t>
      </w:r>
    </w:p>
    <w:p w14:paraId="798358BC" w14:textId="77777777" w:rsidR="00C05EA7" w:rsidRDefault="00C05EA7" w:rsidP="00C05EA7">
      <w:r>
        <w:rPr>
          <w:rFonts w:hint="eastAsia"/>
        </w:rPr>
        <w:t>ОГЛАВЛЕНИЕ</w:t>
      </w:r>
      <w:r>
        <w:t xml:space="preserve"> </w:t>
      </w:r>
      <w:r>
        <w:rPr>
          <w:rFonts w:hint="eastAsia"/>
        </w:rPr>
        <w:t>ДИССЕРТАЦИИ</w:t>
      </w:r>
    </w:p>
    <w:p w14:paraId="3EF02CAB" w14:textId="77777777" w:rsidR="00C05EA7" w:rsidRDefault="00C05EA7" w:rsidP="00C05EA7">
      <w:r>
        <w:rPr>
          <w:rFonts w:hint="eastAsia"/>
        </w:rPr>
        <w:t>кандидат</w:t>
      </w:r>
      <w:r>
        <w:t xml:space="preserve"> </w:t>
      </w:r>
      <w:r>
        <w:rPr>
          <w:rFonts w:hint="eastAsia"/>
        </w:rPr>
        <w:t>наук</w:t>
      </w:r>
      <w:r>
        <w:t xml:space="preserve"> </w:t>
      </w:r>
      <w:r>
        <w:rPr>
          <w:rFonts w:hint="eastAsia"/>
        </w:rPr>
        <w:t>Марковский</w:t>
      </w:r>
      <w:r>
        <w:t xml:space="preserve"> </w:t>
      </w:r>
      <w:r>
        <w:rPr>
          <w:rFonts w:hint="eastAsia"/>
        </w:rPr>
        <w:t>Максим</w:t>
      </w:r>
      <w:r>
        <w:t xml:space="preserve"> </w:t>
      </w:r>
      <w:r>
        <w:rPr>
          <w:rFonts w:hint="eastAsia"/>
        </w:rPr>
        <w:t>Сергеевич</w:t>
      </w:r>
    </w:p>
    <w:p w14:paraId="1EEE6614" w14:textId="77777777" w:rsidR="00C05EA7" w:rsidRDefault="00C05EA7" w:rsidP="00C05EA7">
      <w:r>
        <w:rPr>
          <w:rFonts w:hint="eastAsia"/>
        </w:rPr>
        <w:t>Введение</w:t>
      </w:r>
    </w:p>
    <w:p w14:paraId="3ACECB75" w14:textId="77777777" w:rsidR="00C05EA7" w:rsidRDefault="00C05EA7" w:rsidP="00C05EA7"/>
    <w:p w14:paraId="2A601834" w14:textId="77777777" w:rsidR="00C05EA7" w:rsidRDefault="00C05EA7" w:rsidP="00C05EA7">
      <w:r>
        <w:rPr>
          <w:rFonts w:hint="eastAsia"/>
        </w:rPr>
        <w:t>Глава</w:t>
      </w:r>
      <w:r>
        <w:t xml:space="preserve"> 1.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контрабанды</w:t>
      </w:r>
      <w:r>
        <w:t xml:space="preserve"> </w:t>
      </w:r>
      <w:r>
        <w:rPr>
          <w:rFonts w:hint="eastAsia"/>
        </w:rPr>
        <w:t>наличных</w:t>
      </w:r>
    </w:p>
    <w:p w14:paraId="438D4E6B" w14:textId="77777777" w:rsidR="00C05EA7" w:rsidRDefault="00C05EA7" w:rsidP="00C05EA7"/>
    <w:p w14:paraId="1F063C4F" w14:textId="77777777" w:rsidR="00C05EA7" w:rsidRDefault="00C05EA7" w:rsidP="00C05EA7">
      <w:r>
        <w:rPr>
          <w:rFonts w:hint="eastAsia"/>
        </w:rPr>
        <w:t>денежных</w:t>
      </w:r>
      <w:r>
        <w:t xml:space="preserve"> </w:t>
      </w:r>
      <w:r>
        <w:rPr>
          <w:rFonts w:hint="eastAsia"/>
        </w:rPr>
        <w:t>средств</w:t>
      </w:r>
      <w:r>
        <w:t xml:space="preserve"> </w:t>
      </w:r>
      <w:r>
        <w:rPr>
          <w:rFonts w:hint="eastAsia"/>
        </w:rPr>
        <w:t>и</w:t>
      </w:r>
      <w:r>
        <w:t xml:space="preserve"> (</w:t>
      </w:r>
      <w:r>
        <w:rPr>
          <w:rFonts w:hint="eastAsia"/>
        </w:rPr>
        <w:t>или</w:t>
      </w:r>
      <w:r>
        <w:t xml:space="preserve">) </w:t>
      </w:r>
      <w:r>
        <w:rPr>
          <w:rFonts w:hint="eastAsia"/>
        </w:rPr>
        <w:t>денежных</w:t>
      </w:r>
      <w:r>
        <w:t xml:space="preserve"> </w:t>
      </w:r>
      <w:r>
        <w:rPr>
          <w:rFonts w:hint="eastAsia"/>
        </w:rPr>
        <w:t>инструментов</w:t>
      </w:r>
    </w:p>
    <w:p w14:paraId="4D446995" w14:textId="77777777" w:rsidR="00C05EA7" w:rsidRDefault="00C05EA7" w:rsidP="00C05EA7"/>
    <w:p w14:paraId="54934C86" w14:textId="77777777" w:rsidR="00C05EA7" w:rsidRDefault="00C05EA7" w:rsidP="00C05EA7">
      <w:r>
        <w:rPr>
          <w:rFonts w:hint="eastAsia"/>
        </w:rPr>
        <w:t>§</w:t>
      </w:r>
      <w:r>
        <w:t xml:space="preserve"> 1. </w:t>
      </w:r>
      <w:r>
        <w:rPr>
          <w:rFonts w:hint="eastAsia"/>
        </w:rPr>
        <w:t>Особенности</w:t>
      </w:r>
      <w:r>
        <w:t xml:space="preserve"> </w:t>
      </w:r>
      <w:r>
        <w:rPr>
          <w:rFonts w:hint="eastAsia"/>
        </w:rPr>
        <w:t>объекта</w:t>
      </w:r>
      <w:r>
        <w:t xml:space="preserve"> </w:t>
      </w:r>
      <w:r>
        <w:rPr>
          <w:rFonts w:hint="eastAsia"/>
        </w:rPr>
        <w:t>и</w:t>
      </w:r>
      <w:r>
        <w:t xml:space="preserve"> </w:t>
      </w:r>
      <w:r>
        <w:rPr>
          <w:rFonts w:hint="eastAsia"/>
        </w:rPr>
        <w:t>предмета</w:t>
      </w:r>
      <w:r>
        <w:t xml:space="preserve"> </w:t>
      </w:r>
      <w:r>
        <w:rPr>
          <w:rFonts w:hint="eastAsia"/>
        </w:rPr>
        <w:t>контрабанды</w:t>
      </w:r>
      <w:r>
        <w:t xml:space="preserve"> </w:t>
      </w:r>
      <w:r>
        <w:rPr>
          <w:rFonts w:hint="eastAsia"/>
        </w:rPr>
        <w:t>наличных</w:t>
      </w:r>
    </w:p>
    <w:p w14:paraId="31EB90E4" w14:textId="77777777" w:rsidR="00C05EA7" w:rsidRDefault="00C05EA7" w:rsidP="00C05EA7"/>
    <w:p w14:paraId="352236FF" w14:textId="77777777" w:rsidR="00C05EA7" w:rsidRDefault="00C05EA7" w:rsidP="00C05EA7">
      <w:r>
        <w:rPr>
          <w:rFonts w:hint="eastAsia"/>
        </w:rPr>
        <w:t>денежных</w:t>
      </w:r>
      <w:r>
        <w:t xml:space="preserve"> </w:t>
      </w:r>
      <w:r>
        <w:rPr>
          <w:rFonts w:hint="eastAsia"/>
        </w:rPr>
        <w:t>средств</w:t>
      </w:r>
      <w:r>
        <w:t xml:space="preserve"> </w:t>
      </w:r>
      <w:r>
        <w:rPr>
          <w:rFonts w:hint="eastAsia"/>
        </w:rPr>
        <w:t>и</w:t>
      </w:r>
      <w:r>
        <w:t xml:space="preserve"> (</w:t>
      </w:r>
      <w:r>
        <w:rPr>
          <w:rFonts w:hint="eastAsia"/>
        </w:rPr>
        <w:t>или</w:t>
      </w:r>
      <w:r>
        <w:t xml:space="preserve">) </w:t>
      </w:r>
      <w:r>
        <w:rPr>
          <w:rFonts w:hint="eastAsia"/>
        </w:rPr>
        <w:t>денежных</w:t>
      </w:r>
      <w:r>
        <w:t xml:space="preserve"> </w:t>
      </w:r>
      <w:r>
        <w:rPr>
          <w:rFonts w:hint="eastAsia"/>
        </w:rPr>
        <w:t>инструментов</w:t>
      </w:r>
    </w:p>
    <w:p w14:paraId="7CA4A901" w14:textId="77777777" w:rsidR="00C05EA7" w:rsidRDefault="00C05EA7" w:rsidP="00C05EA7"/>
    <w:p w14:paraId="53F4796F" w14:textId="77777777" w:rsidR="00C05EA7" w:rsidRDefault="00C05EA7" w:rsidP="00C05EA7">
      <w:r>
        <w:rPr>
          <w:rFonts w:hint="eastAsia"/>
        </w:rPr>
        <w:t>§</w:t>
      </w:r>
      <w:r>
        <w:t xml:space="preserve"> 2. </w:t>
      </w:r>
      <w:r>
        <w:rPr>
          <w:rFonts w:hint="eastAsia"/>
        </w:rPr>
        <w:t>Специфика</w:t>
      </w:r>
      <w:r>
        <w:t xml:space="preserve"> </w:t>
      </w:r>
      <w:r>
        <w:rPr>
          <w:rFonts w:hint="eastAsia"/>
        </w:rPr>
        <w:t>объективной</w:t>
      </w:r>
      <w:r>
        <w:t xml:space="preserve"> </w:t>
      </w:r>
      <w:r>
        <w:rPr>
          <w:rFonts w:hint="eastAsia"/>
        </w:rPr>
        <w:t>стороны</w:t>
      </w:r>
      <w:r>
        <w:t xml:space="preserve"> </w:t>
      </w:r>
      <w:r>
        <w:rPr>
          <w:rFonts w:hint="eastAsia"/>
        </w:rPr>
        <w:t>контрабанды</w:t>
      </w:r>
      <w:r>
        <w:t xml:space="preserve"> </w:t>
      </w:r>
      <w:r>
        <w:rPr>
          <w:rFonts w:hint="eastAsia"/>
        </w:rPr>
        <w:t>наличных</w:t>
      </w:r>
    </w:p>
    <w:p w14:paraId="64E36AB8" w14:textId="77777777" w:rsidR="00C05EA7" w:rsidRDefault="00C05EA7" w:rsidP="00C05EA7"/>
    <w:p w14:paraId="0381F50E" w14:textId="77777777" w:rsidR="00C05EA7" w:rsidRDefault="00C05EA7" w:rsidP="00C05EA7">
      <w:r>
        <w:rPr>
          <w:rFonts w:hint="eastAsia"/>
        </w:rPr>
        <w:t>денежных</w:t>
      </w:r>
      <w:r>
        <w:t xml:space="preserve"> </w:t>
      </w:r>
      <w:r>
        <w:rPr>
          <w:rFonts w:hint="eastAsia"/>
        </w:rPr>
        <w:t>средств</w:t>
      </w:r>
      <w:r>
        <w:t xml:space="preserve"> </w:t>
      </w:r>
      <w:r>
        <w:rPr>
          <w:rFonts w:hint="eastAsia"/>
        </w:rPr>
        <w:t>и</w:t>
      </w:r>
      <w:r>
        <w:t xml:space="preserve"> (</w:t>
      </w:r>
      <w:r>
        <w:rPr>
          <w:rFonts w:hint="eastAsia"/>
        </w:rPr>
        <w:t>или</w:t>
      </w:r>
      <w:r>
        <w:t xml:space="preserve">) </w:t>
      </w:r>
      <w:r>
        <w:rPr>
          <w:rFonts w:hint="eastAsia"/>
        </w:rPr>
        <w:t>денежных</w:t>
      </w:r>
      <w:r>
        <w:t xml:space="preserve"> </w:t>
      </w:r>
      <w:r>
        <w:rPr>
          <w:rFonts w:hint="eastAsia"/>
        </w:rPr>
        <w:t>инструментов</w:t>
      </w:r>
    </w:p>
    <w:p w14:paraId="2BA2D641" w14:textId="77777777" w:rsidR="00C05EA7" w:rsidRDefault="00C05EA7" w:rsidP="00C05EA7"/>
    <w:p w14:paraId="21024FFC" w14:textId="77777777" w:rsidR="00C05EA7" w:rsidRDefault="00C05EA7" w:rsidP="00C05EA7">
      <w:r>
        <w:rPr>
          <w:rFonts w:hint="eastAsia"/>
        </w:rPr>
        <w:t>§</w:t>
      </w:r>
      <w:r>
        <w:t xml:space="preserve"> 3. </w:t>
      </w:r>
      <w:r>
        <w:rPr>
          <w:rFonts w:hint="eastAsia"/>
        </w:rPr>
        <w:t>Отличительные</w:t>
      </w:r>
      <w:r>
        <w:t xml:space="preserve"> </w:t>
      </w:r>
      <w:r>
        <w:rPr>
          <w:rFonts w:hint="eastAsia"/>
        </w:rPr>
        <w:t>черты</w:t>
      </w:r>
      <w:r>
        <w:t xml:space="preserve"> </w:t>
      </w:r>
      <w:r>
        <w:rPr>
          <w:rFonts w:hint="eastAsia"/>
        </w:rPr>
        <w:t>субъективных</w:t>
      </w:r>
      <w:r>
        <w:t xml:space="preserve"> </w:t>
      </w:r>
      <w:r>
        <w:rPr>
          <w:rFonts w:hint="eastAsia"/>
        </w:rPr>
        <w:t>признаков</w:t>
      </w:r>
      <w:r>
        <w:t xml:space="preserve"> </w:t>
      </w:r>
      <w:r>
        <w:rPr>
          <w:rFonts w:hint="eastAsia"/>
        </w:rPr>
        <w:t>контрабанды</w:t>
      </w:r>
    </w:p>
    <w:p w14:paraId="70C33E40" w14:textId="77777777" w:rsidR="00C05EA7" w:rsidRDefault="00C05EA7" w:rsidP="00C05EA7"/>
    <w:p w14:paraId="0D3816F0" w14:textId="77777777" w:rsidR="00C05EA7" w:rsidRDefault="00C05EA7" w:rsidP="00C05EA7">
      <w:r>
        <w:rPr>
          <w:rFonts w:hint="eastAsia"/>
        </w:rPr>
        <w:t>наличных</w:t>
      </w:r>
      <w:r>
        <w:t xml:space="preserve"> </w:t>
      </w:r>
      <w:r>
        <w:rPr>
          <w:rFonts w:hint="eastAsia"/>
        </w:rPr>
        <w:t>денежных</w:t>
      </w:r>
      <w:r>
        <w:t xml:space="preserve"> </w:t>
      </w:r>
      <w:r>
        <w:rPr>
          <w:rFonts w:hint="eastAsia"/>
        </w:rPr>
        <w:t>средств</w:t>
      </w:r>
      <w:r>
        <w:t xml:space="preserve"> </w:t>
      </w:r>
      <w:r>
        <w:rPr>
          <w:rFonts w:hint="eastAsia"/>
        </w:rPr>
        <w:t>и</w:t>
      </w:r>
      <w:r>
        <w:t xml:space="preserve"> (</w:t>
      </w:r>
      <w:r>
        <w:rPr>
          <w:rFonts w:hint="eastAsia"/>
        </w:rPr>
        <w:t>или</w:t>
      </w:r>
      <w:r>
        <w:t xml:space="preserve">) </w:t>
      </w:r>
      <w:r>
        <w:rPr>
          <w:rFonts w:hint="eastAsia"/>
        </w:rPr>
        <w:t>денежных</w:t>
      </w:r>
      <w:r>
        <w:t xml:space="preserve"> </w:t>
      </w:r>
      <w:r>
        <w:rPr>
          <w:rFonts w:hint="eastAsia"/>
        </w:rPr>
        <w:t>инструментов</w:t>
      </w:r>
    </w:p>
    <w:p w14:paraId="3BD4A810" w14:textId="77777777" w:rsidR="00C05EA7" w:rsidRDefault="00C05EA7" w:rsidP="00C05EA7"/>
    <w:p w14:paraId="68405476" w14:textId="77777777" w:rsidR="00C05EA7" w:rsidRDefault="00C05EA7" w:rsidP="00C05EA7">
      <w:r>
        <w:rPr>
          <w:rFonts w:hint="eastAsia"/>
        </w:rPr>
        <w:t>Глава</w:t>
      </w:r>
      <w:r>
        <w:t xml:space="preserve"> 2. </w:t>
      </w:r>
      <w:r>
        <w:rPr>
          <w:rFonts w:hint="eastAsia"/>
        </w:rPr>
        <w:t>Отдельные</w:t>
      </w:r>
      <w:r>
        <w:t xml:space="preserve"> </w:t>
      </w:r>
      <w:r>
        <w:rPr>
          <w:rFonts w:hint="eastAsia"/>
        </w:rPr>
        <w:t>вопросы</w:t>
      </w:r>
      <w:r>
        <w:t xml:space="preserve"> </w:t>
      </w:r>
      <w:r>
        <w:rPr>
          <w:rFonts w:hint="eastAsia"/>
        </w:rPr>
        <w:t>конструирования</w:t>
      </w:r>
      <w:r>
        <w:t xml:space="preserve"> </w:t>
      </w:r>
      <w:r>
        <w:rPr>
          <w:rFonts w:hint="eastAsia"/>
        </w:rPr>
        <w:t>нормы</w:t>
      </w:r>
      <w:r>
        <w:t xml:space="preserve">, </w:t>
      </w:r>
      <w:r>
        <w:rPr>
          <w:rFonts w:hint="eastAsia"/>
        </w:rPr>
        <w:t>предусматривающей</w:t>
      </w:r>
      <w:r>
        <w:t xml:space="preserve"> </w:t>
      </w:r>
      <w:r>
        <w:rPr>
          <w:rFonts w:hint="eastAsia"/>
        </w:rPr>
        <w:t>ответственность</w:t>
      </w:r>
      <w:r>
        <w:t xml:space="preserve"> </w:t>
      </w:r>
      <w:r>
        <w:rPr>
          <w:rFonts w:hint="eastAsia"/>
        </w:rPr>
        <w:t>за</w:t>
      </w:r>
      <w:r>
        <w:t xml:space="preserve"> </w:t>
      </w:r>
      <w:r>
        <w:rPr>
          <w:rFonts w:hint="eastAsia"/>
        </w:rPr>
        <w:t>контрабанду</w:t>
      </w:r>
      <w:r>
        <w:t xml:space="preserve"> </w:t>
      </w:r>
      <w:r>
        <w:rPr>
          <w:rFonts w:hint="eastAsia"/>
        </w:rPr>
        <w:t>наличных</w:t>
      </w:r>
    </w:p>
    <w:p w14:paraId="06F52D3B" w14:textId="77777777" w:rsidR="00C05EA7" w:rsidRDefault="00C05EA7" w:rsidP="00C05EA7"/>
    <w:p w14:paraId="06D4D54D" w14:textId="77777777" w:rsidR="00C05EA7" w:rsidRDefault="00C05EA7" w:rsidP="00C05EA7">
      <w:r>
        <w:rPr>
          <w:rFonts w:hint="eastAsia"/>
        </w:rPr>
        <w:t>денежных</w:t>
      </w:r>
      <w:r>
        <w:t xml:space="preserve"> </w:t>
      </w:r>
      <w:r>
        <w:rPr>
          <w:rFonts w:hint="eastAsia"/>
        </w:rPr>
        <w:t>средств</w:t>
      </w:r>
      <w:r>
        <w:t xml:space="preserve"> </w:t>
      </w:r>
      <w:r>
        <w:rPr>
          <w:rFonts w:hint="eastAsia"/>
        </w:rPr>
        <w:t>и</w:t>
      </w:r>
      <w:r>
        <w:t xml:space="preserve"> (</w:t>
      </w:r>
      <w:r>
        <w:rPr>
          <w:rFonts w:hint="eastAsia"/>
        </w:rPr>
        <w:t>или</w:t>
      </w:r>
      <w:r>
        <w:t xml:space="preserve">) </w:t>
      </w:r>
      <w:r>
        <w:rPr>
          <w:rFonts w:hint="eastAsia"/>
        </w:rPr>
        <w:t>денежных</w:t>
      </w:r>
      <w:r>
        <w:t xml:space="preserve"> </w:t>
      </w:r>
      <w:r>
        <w:rPr>
          <w:rFonts w:hint="eastAsia"/>
        </w:rPr>
        <w:t>инструментов</w:t>
      </w:r>
    </w:p>
    <w:p w14:paraId="2E07AC89" w14:textId="77777777" w:rsidR="00C05EA7" w:rsidRDefault="00C05EA7" w:rsidP="00C05EA7"/>
    <w:p w14:paraId="7772DB22" w14:textId="77777777" w:rsidR="00C05EA7" w:rsidRDefault="00C05EA7" w:rsidP="00C05EA7">
      <w:r>
        <w:rPr>
          <w:rFonts w:hint="eastAsia"/>
        </w:rPr>
        <w:lastRenderedPageBreak/>
        <w:t>§</w:t>
      </w:r>
      <w:r>
        <w:t xml:space="preserve"> 1. </w:t>
      </w:r>
      <w:r>
        <w:rPr>
          <w:rFonts w:hint="eastAsia"/>
        </w:rPr>
        <w:t>Особенности</w:t>
      </w:r>
      <w:r>
        <w:t xml:space="preserve"> </w:t>
      </w:r>
      <w:r>
        <w:rPr>
          <w:rFonts w:hint="eastAsia"/>
        </w:rPr>
        <w:t>расчета</w:t>
      </w:r>
      <w:r>
        <w:t xml:space="preserve"> </w:t>
      </w:r>
      <w:r>
        <w:rPr>
          <w:rFonts w:hint="eastAsia"/>
        </w:rPr>
        <w:t>крупного</w:t>
      </w:r>
      <w:r>
        <w:t xml:space="preserve"> </w:t>
      </w:r>
      <w:r>
        <w:rPr>
          <w:rFonts w:hint="eastAsia"/>
        </w:rPr>
        <w:t>и</w:t>
      </w:r>
      <w:r>
        <w:t xml:space="preserve"> </w:t>
      </w:r>
      <w:r>
        <w:rPr>
          <w:rFonts w:hint="eastAsia"/>
        </w:rPr>
        <w:t>особо</w:t>
      </w:r>
      <w:r>
        <w:t xml:space="preserve"> </w:t>
      </w:r>
      <w:r>
        <w:rPr>
          <w:rFonts w:hint="eastAsia"/>
        </w:rPr>
        <w:t>крупного</w:t>
      </w:r>
      <w:r>
        <w:t xml:space="preserve"> </w:t>
      </w:r>
      <w:r>
        <w:rPr>
          <w:rFonts w:hint="eastAsia"/>
        </w:rPr>
        <w:t>размеров</w:t>
      </w:r>
      <w:r>
        <w:t xml:space="preserve"> </w:t>
      </w:r>
      <w:r>
        <w:rPr>
          <w:rFonts w:hint="eastAsia"/>
        </w:rPr>
        <w:t>незаконно</w:t>
      </w:r>
      <w:r>
        <w:t xml:space="preserve"> </w:t>
      </w:r>
      <w:r>
        <w:rPr>
          <w:rFonts w:hint="eastAsia"/>
        </w:rPr>
        <w:t>перемещенных</w:t>
      </w:r>
      <w:r>
        <w:t xml:space="preserve"> </w:t>
      </w:r>
      <w:r>
        <w:rPr>
          <w:rFonts w:hint="eastAsia"/>
        </w:rPr>
        <w:t>наличных</w:t>
      </w:r>
      <w:r>
        <w:t xml:space="preserve"> </w:t>
      </w:r>
      <w:r>
        <w:rPr>
          <w:rFonts w:hint="eastAsia"/>
        </w:rPr>
        <w:t>денежных</w:t>
      </w:r>
      <w:r>
        <w:t xml:space="preserve"> </w:t>
      </w:r>
      <w:r>
        <w:rPr>
          <w:rFonts w:hint="eastAsia"/>
        </w:rPr>
        <w:t>средств</w:t>
      </w:r>
      <w:r>
        <w:t xml:space="preserve"> </w:t>
      </w:r>
      <w:r>
        <w:rPr>
          <w:rFonts w:hint="eastAsia"/>
        </w:rPr>
        <w:t>и</w:t>
      </w:r>
      <w:r>
        <w:t xml:space="preserve"> (</w:t>
      </w:r>
      <w:r>
        <w:rPr>
          <w:rFonts w:hint="eastAsia"/>
        </w:rPr>
        <w:t>или</w:t>
      </w:r>
      <w:r>
        <w:t>)</w:t>
      </w:r>
    </w:p>
    <w:p w14:paraId="0C4D9F9D" w14:textId="77777777" w:rsidR="00C05EA7" w:rsidRDefault="00C05EA7" w:rsidP="00C05EA7"/>
    <w:p w14:paraId="18F1120B" w14:textId="77777777" w:rsidR="00C05EA7" w:rsidRDefault="00C05EA7" w:rsidP="00C05EA7">
      <w:r>
        <w:rPr>
          <w:rFonts w:hint="eastAsia"/>
        </w:rPr>
        <w:t>денежных</w:t>
      </w:r>
      <w:r>
        <w:t xml:space="preserve"> </w:t>
      </w:r>
      <w:r>
        <w:rPr>
          <w:rFonts w:hint="eastAsia"/>
        </w:rPr>
        <w:t>инструментов</w:t>
      </w:r>
    </w:p>
    <w:p w14:paraId="734DF8D3" w14:textId="77777777" w:rsidR="00C05EA7" w:rsidRDefault="00C05EA7" w:rsidP="00C05EA7"/>
    <w:p w14:paraId="114FA5C6" w14:textId="77777777" w:rsidR="00C05EA7" w:rsidRDefault="00C05EA7" w:rsidP="00C05EA7">
      <w:r>
        <w:rPr>
          <w:rFonts w:hint="eastAsia"/>
        </w:rPr>
        <w:t>§</w:t>
      </w:r>
      <w:r>
        <w:t xml:space="preserve"> 2. </w:t>
      </w:r>
      <w:r>
        <w:rPr>
          <w:rFonts w:hint="eastAsia"/>
        </w:rPr>
        <w:t>Вопросы</w:t>
      </w:r>
      <w:r>
        <w:t xml:space="preserve"> </w:t>
      </w:r>
      <w:r>
        <w:rPr>
          <w:rFonts w:hint="eastAsia"/>
        </w:rPr>
        <w:t>включения</w:t>
      </w:r>
      <w:r>
        <w:t xml:space="preserve"> </w:t>
      </w:r>
      <w:r>
        <w:rPr>
          <w:rFonts w:hint="eastAsia"/>
        </w:rPr>
        <w:t>группы</w:t>
      </w:r>
      <w:r>
        <w:t xml:space="preserve"> </w:t>
      </w:r>
      <w:r>
        <w:rPr>
          <w:rFonts w:hint="eastAsia"/>
        </w:rPr>
        <w:t>лиц</w:t>
      </w:r>
      <w:r>
        <w:t xml:space="preserve"> </w:t>
      </w:r>
      <w:r>
        <w:rPr>
          <w:rFonts w:hint="eastAsia"/>
        </w:rPr>
        <w:t>в</w:t>
      </w:r>
      <w:r>
        <w:t xml:space="preserve"> </w:t>
      </w:r>
      <w:r>
        <w:rPr>
          <w:rFonts w:hint="eastAsia"/>
        </w:rPr>
        <w:t>качестве</w:t>
      </w:r>
      <w:r>
        <w:t xml:space="preserve"> </w:t>
      </w:r>
      <w:r>
        <w:rPr>
          <w:rFonts w:hint="eastAsia"/>
        </w:rPr>
        <w:t>квалифицирующего</w:t>
      </w:r>
      <w:r>
        <w:t xml:space="preserve"> </w:t>
      </w:r>
      <w:r>
        <w:rPr>
          <w:rFonts w:hint="eastAsia"/>
        </w:rPr>
        <w:t>признака</w:t>
      </w:r>
      <w:r>
        <w:t xml:space="preserve"> </w:t>
      </w:r>
      <w:r>
        <w:rPr>
          <w:rFonts w:hint="eastAsia"/>
        </w:rPr>
        <w:t>контрабанды</w:t>
      </w:r>
      <w:r>
        <w:t xml:space="preserve"> </w:t>
      </w:r>
      <w:r>
        <w:rPr>
          <w:rFonts w:hint="eastAsia"/>
        </w:rPr>
        <w:t>наличных</w:t>
      </w:r>
      <w:r>
        <w:t xml:space="preserve"> </w:t>
      </w:r>
      <w:r>
        <w:rPr>
          <w:rFonts w:hint="eastAsia"/>
        </w:rPr>
        <w:t>денежных</w:t>
      </w:r>
      <w:r>
        <w:t xml:space="preserve"> </w:t>
      </w:r>
      <w:r>
        <w:rPr>
          <w:rFonts w:hint="eastAsia"/>
        </w:rPr>
        <w:t>средств</w:t>
      </w:r>
      <w:r>
        <w:t xml:space="preserve"> </w:t>
      </w:r>
      <w:r>
        <w:rPr>
          <w:rFonts w:hint="eastAsia"/>
        </w:rPr>
        <w:t>и</w:t>
      </w:r>
      <w:r>
        <w:t xml:space="preserve"> (</w:t>
      </w:r>
      <w:r>
        <w:rPr>
          <w:rFonts w:hint="eastAsia"/>
        </w:rPr>
        <w:t>или</w:t>
      </w:r>
      <w:r>
        <w:t>)</w:t>
      </w:r>
    </w:p>
    <w:p w14:paraId="37975ECB" w14:textId="77777777" w:rsidR="00C05EA7" w:rsidRDefault="00C05EA7" w:rsidP="00C05EA7"/>
    <w:p w14:paraId="451C5E9F" w14:textId="77777777" w:rsidR="00C05EA7" w:rsidRDefault="00C05EA7" w:rsidP="00C05EA7">
      <w:r>
        <w:rPr>
          <w:rFonts w:hint="eastAsia"/>
        </w:rPr>
        <w:t>денежных</w:t>
      </w:r>
      <w:r>
        <w:t xml:space="preserve"> </w:t>
      </w:r>
      <w:r>
        <w:rPr>
          <w:rFonts w:hint="eastAsia"/>
        </w:rPr>
        <w:t>инструментов</w:t>
      </w:r>
    </w:p>
    <w:p w14:paraId="6C66E189" w14:textId="77777777" w:rsidR="00C05EA7" w:rsidRDefault="00C05EA7" w:rsidP="00C05EA7"/>
    <w:p w14:paraId="41E73490" w14:textId="77777777" w:rsidR="00C05EA7" w:rsidRDefault="00C05EA7" w:rsidP="00C05EA7">
      <w:r>
        <w:rPr>
          <w:rFonts w:hint="eastAsia"/>
        </w:rPr>
        <w:t>§</w:t>
      </w:r>
      <w:r>
        <w:t xml:space="preserve"> 3. </w:t>
      </w:r>
      <w:r>
        <w:rPr>
          <w:rFonts w:hint="eastAsia"/>
        </w:rPr>
        <w:t>Юридический</w:t>
      </w:r>
      <w:r>
        <w:t xml:space="preserve"> </w:t>
      </w:r>
      <w:r>
        <w:rPr>
          <w:rFonts w:hint="eastAsia"/>
        </w:rPr>
        <w:t>анализ</w:t>
      </w:r>
      <w:r>
        <w:t xml:space="preserve"> </w:t>
      </w:r>
      <w:r>
        <w:rPr>
          <w:rFonts w:hint="eastAsia"/>
        </w:rPr>
        <w:t>санкций</w:t>
      </w:r>
      <w:r>
        <w:t xml:space="preserve"> </w:t>
      </w:r>
      <w:r>
        <w:rPr>
          <w:rFonts w:hint="eastAsia"/>
        </w:rPr>
        <w:t>и</w:t>
      </w:r>
      <w:r>
        <w:t xml:space="preserve"> </w:t>
      </w:r>
      <w:r>
        <w:rPr>
          <w:rFonts w:hint="eastAsia"/>
        </w:rPr>
        <w:t>практика</w:t>
      </w:r>
      <w:r>
        <w:t xml:space="preserve"> </w:t>
      </w:r>
      <w:r>
        <w:rPr>
          <w:rFonts w:hint="eastAsia"/>
        </w:rPr>
        <w:t>назначения</w:t>
      </w:r>
      <w:r>
        <w:t xml:space="preserve"> </w:t>
      </w:r>
      <w:r>
        <w:rPr>
          <w:rFonts w:hint="eastAsia"/>
        </w:rPr>
        <w:t>наказания</w:t>
      </w:r>
      <w:r>
        <w:t xml:space="preserve"> </w:t>
      </w:r>
      <w:r>
        <w:rPr>
          <w:rFonts w:hint="eastAsia"/>
        </w:rPr>
        <w:t>за</w:t>
      </w:r>
      <w:r>
        <w:t xml:space="preserve"> </w:t>
      </w:r>
      <w:r>
        <w:rPr>
          <w:rFonts w:hint="eastAsia"/>
        </w:rPr>
        <w:t>контрабанду</w:t>
      </w:r>
      <w:r>
        <w:t xml:space="preserve"> </w:t>
      </w:r>
      <w:r>
        <w:rPr>
          <w:rFonts w:hint="eastAsia"/>
        </w:rPr>
        <w:t>наличных</w:t>
      </w:r>
      <w:r>
        <w:t xml:space="preserve"> </w:t>
      </w:r>
      <w:r>
        <w:rPr>
          <w:rFonts w:hint="eastAsia"/>
        </w:rPr>
        <w:t>денежных</w:t>
      </w:r>
      <w:r>
        <w:t xml:space="preserve"> </w:t>
      </w:r>
      <w:r>
        <w:rPr>
          <w:rFonts w:hint="eastAsia"/>
        </w:rPr>
        <w:t>средств</w:t>
      </w:r>
      <w:r>
        <w:t xml:space="preserve"> </w:t>
      </w:r>
      <w:r>
        <w:rPr>
          <w:rFonts w:hint="eastAsia"/>
        </w:rPr>
        <w:t>и</w:t>
      </w:r>
      <w:r>
        <w:t xml:space="preserve"> (</w:t>
      </w:r>
      <w:r>
        <w:rPr>
          <w:rFonts w:hint="eastAsia"/>
        </w:rPr>
        <w:t>или</w:t>
      </w:r>
      <w:r>
        <w:t xml:space="preserve">) </w:t>
      </w:r>
      <w:r>
        <w:rPr>
          <w:rFonts w:hint="eastAsia"/>
        </w:rPr>
        <w:t>денежных</w:t>
      </w:r>
    </w:p>
    <w:p w14:paraId="5DD85273" w14:textId="77777777" w:rsidR="00C05EA7" w:rsidRDefault="00C05EA7" w:rsidP="00C05EA7"/>
    <w:p w14:paraId="4EDFF352" w14:textId="77777777" w:rsidR="00C05EA7" w:rsidRDefault="00C05EA7" w:rsidP="00C05EA7">
      <w:r>
        <w:rPr>
          <w:rFonts w:hint="eastAsia"/>
        </w:rPr>
        <w:t>инструментов</w:t>
      </w:r>
    </w:p>
    <w:p w14:paraId="00868010" w14:textId="77777777" w:rsidR="00C05EA7" w:rsidRDefault="00C05EA7" w:rsidP="00C05EA7"/>
    <w:p w14:paraId="42EB8F2C" w14:textId="77777777" w:rsidR="00C05EA7" w:rsidRDefault="00C05EA7" w:rsidP="00C05EA7">
      <w:r>
        <w:rPr>
          <w:rFonts w:hint="eastAsia"/>
        </w:rPr>
        <w:t>Заключение</w:t>
      </w:r>
    </w:p>
    <w:p w14:paraId="61E06F03" w14:textId="77777777" w:rsidR="00C05EA7" w:rsidRDefault="00C05EA7" w:rsidP="00C05EA7"/>
    <w:p w14:paraId="08EDEAF3" w14:textId="7A0FBE32" w:rsidR="00C05EA7" w:rsidRPr="00C05EA7" w:rsidRDefault="00C05EA7" w:rsidP="00C05EA7">
      <w:r>
        <w:rPr>
          <w:rFonts w:hint="eastAsia"/>
        </w:rPr>
        <w:t>Список</w:t>
      </w:r>
      <w:r>
        <w:t xml:space="preserve"> </w:t>
      </w:r>
      <w:r>
        <w:rPr>
          <w:rFonts w:hint="eastAsia"/>
        </w:rPr>
        <w:t>использованных</w:t>
      </w:r>
      <w:r>
        <w:t xml:space="preserve"> </w:t>
      </w:r>
      <w:r>
        <w:rPr>
          <w:rFonts w:hint="eastAsia"/>
        </w:rPr>
        <w:t>источников</w:t>
      </w:r>
    </w:p>
    <w:sectPr w:rsidR="00C05EA7" w:rsidRPr="00C05EA7" w:rsidSect="00C06E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A53C" w14:textId="77777777" w:rsidR="00C06E2E" w:rsidRDefault="00C06E2E">
      <w:pPr>
        <w:spacing w:after="0" w:line="240" w:lineRule="auto"/>
      </w:pPr>
      <w:r>
        <w:separator/>
      </w:r>
    </w:p>
  </w:endnote>
  <w:endnote w:type="continuationSeparator" w:id="0">
    <w:p w14:paraId="3C852522" w14:textId="77777777" w:rsidR="00C06E2E" w:rsidRDefault="00C0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42BF" w14:textId="77777777" w:rsidR="00C06E2E" w:rsidRDefault="00C06E2E"/>
    <w:p w14:paraId="43685A93" w14:textId="77777777" w:rsidR="00C06E2E" w:rsidRDefault="00C06E2E"/>
    <w:p w14:paraId="1567944B" w14:textId="77777777" w:rsidR="00C06E2E" w:rsidRDefault="00C06E2E"/>
    <w:p w14:paraId="41B0C163" w14:textId="77777777" w:rsidR="00C06E2E" w:rsidRDefault="00C06E2E"/>
    <w:p w14:paraId="34F7B906" w14:textId="77777777" w:rsidR="00C06E2E" w:rsidRDefault="00C06E2E"/>
    <w:p w14:paraId="1E81EEA7" w14:textId="77777777" w:rsidR="00C06E2E" w:rsidRDefault="00C06E2E"/>
    <w:p w14:paraId="79AD3D7A" w14:textId="77777777" w:rsidR="00C06E2E" w:rsidRDefault="00C06E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0A0BB5" wp14:editId="456FFB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50B9" w14:textId="77777777" w:rsidR="00C06E2E" w:rsidRDefault="00C06E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0A0B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5650B9" w14:textId="77777777" w:rsidR="00C06E2E" w:rsidRDefault="00C06E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1C7619" w14:textId="77777777" w:rsidR="00C06E2E" w:rsidRDefault="00C06E2E"/>
    <w:p w14:paraId="0CEB4B77" w14:textId="77777777" w:rsidR="00C06E2E" w:rsidRDefault="00C06E2E"/>
    <w:p w14:paraId="39BAD86A" w14:textId="77777777" w:rsidR="00C06E2E" w:rsidRDefault="00C06E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0DEBF9" wp14:editId="5522AC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CEFEE" w14:textId="77777777" w:rsidR="00C06E2E" w:rsidRDefault="00C06E2E"/>
                          <w:p w14:paraId="732D6409" w14:textId="77777777" w:rsidR="00C06E2E" w:rsidRDefault="00C06E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0DEB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1CEFEE" w14:textId="77777777" w:rsidR="00C06E2E" w:rsidRDefault="00C06E2E"/>
                    <w:p w14:paraId="732D6409" w14:textId="77777777" w:rsidR="00C06E2E" w:rsidRDefault="00C06E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0D3F96" w14:textId="77777777" w:rsidR="00C06E2E" w:rsidRDefault="00C06E2E"/>
    <w:p w14:paraId="274D389B" w14:textId="77777777" w:rsidR="00C06E2E" w:rsidRDefault="00C06E2E">
      <w:pPr>
        <w:rPr>
          <w:sz w:val="2"/>
          <w:szCs w:val="2"/>
        </w:rPr>
      </w:pPr>
    </w:p>
    <w:p w14:paraId="5881675A" w14:textId="77777777" w:rsidR="00C06E2E" w:rsidRDefault="00C06E2E"/>
    <w:p w14:paraId="7766C7C0" w14:textId="77777777" w:rsidR="00C06E2E" w:rsidRDefault="00C06E2E">
      <w:pPr>
        <w:spacing w:after="0" w:line="240" w:lineRule="auto"/>
      </w:pPr>
    </w:p>
  </w:footnote>
  <w:footnote w:type="continuationSeparator" w:id="0">
    <w:p w14:paraId="78A642AE" w14:textId="77777777" w:rsidR="00C06E2E" w:rsidRDefault="00C06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E2E"/>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56773</TotalTime>
  <Pages>2</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1263</cp:revision>
  <cp:lastPrinted>2009-02-06T05:36:00Z</cp:lastPrinted>
  <dcterms:created xsi:type="dcterms:W3CDTF">2024-01-07T13:43:00Z</dcterms:created>
  <dcterms:modified xsi:type="dcterms:W3CDTF">2024-04-03T20:59:00Z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