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00A3" w14:textId="77777777" w:rsidR="0065487B" w:rsidRDefault="0065487B" w:rsidP="0065487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Дубовцев, Валерий Аркадьевич</w:t>
      </w:r>
    </w:p>
    <w:p w14:paraId="148C3034"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21FD33"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Криминализация российского общества как политологическая и социальная проблема.</w:t>
      </w:r>
    </w:p>
    <w:p w14:paraId="6FFB8436"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Сферы и </w:t>
      </w:r>
      <w:proofErr w:type="gramStart"/>
      <w:r>
        <w:rPr>
          <w:rFonts w:ascii="Arial" w:hAnsi="Arial" w:cs="Arial"/>
          <w:color w:val="333333"/>
          <w:sz w:val="21"/>
          <w:szCs w:val="21"/>
        </w:rPr>
        <w:t>масштаб криминализации российского общества</w:t>
      </w:r>
      <w:proofErr w:type="gramEnd"/>
      <w:r>
        <w:rPr>
          <w:rFonts w:ascii="Arial" w:hAnsi="Arial" w:cs="Arial"/>
          <w:color w:val="333333"/>
          <w:sz w:val="21"/>
          <w:szCs w:val="21"/>
        </w:rPr>
        <w:t xml:space="preserve"> и транснациональная преступность в конце XX века.</w:t>
      </w:r>
    </w:p>
    <w:p w14:paraId="1F0C0108"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Криминальный субъект как предмет и проблема криминологии и государственной политики.</w:t>
      </w:r>
    </w:p>
    <w:p w14:paraId="2A905BA9"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Политико-философский аспект исследования криминализации общества</w:t>
      </w:r>
    </w:p>
    <w:p w14:paraId="7F192E5E"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Перспективы декриминализации общества: региональный, национальный и глобальный уровни проблемы.</w:t>
      </w:r>
    </w:p>
    <w:p w14:paraId="0414D366"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Региональные проблемы криминализации и результаты борьбы государства с преступностью (на примере Свердловской области).</w:t>
      </w:r>
    </w:p>
    <w:p w14:paraId="2DFE9E49"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Сценарии эволюции преступности в современной России на среднесрочную и краткосрочную перспективу.</w:t>
      </w:r>
    </w:p>
    <w:p w14:paraId="1C0B3322" w14:textId="77777777" w:rsidR="0065487B" w:rsidRDefault="0065487B" w:rsidP="0065487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Перспективы декриминализации общества: глобальный и национальный аспекты.</w:t>
      </w:r>
    </w:p>
    <w:p w14:paraId="40294F55" w14:textId="39605C02" w:rsidR="00050BAD" w:rsidRPr="0065487B" w:rsidRDefault="00050BAD" w:rsidP="0065487B"/>
    <w:sectPr w:rsidR="00050BAD" w:rsidRPr="006548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4F49" w14:textId="77777777" w:rsidR="0026207F" w:rsidRDefault="0026207F">
      <w:pPr>
        <w:spacing w:after="0" w:line="240" w:lineRule="auto"/>
      </w:pPr>
      <w:r>
        <w:separator/>
      </w:r>
    </w:p>
  </w:endnote>
  <w:endnote w:type="continuationSeparator" w:id="0">
    <w:p w14:paraId="3DD110B3" w14:textId="77777777" w:rsidR="0026207F" w:rsidRDefault="0026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1374" w14:textId="77777777" w:rsidR="0026207F" w:rsidRDefault="0026207F"/>
    <w:p w14:paraId="010D1C3E" w14:textId="77777777" w:rsidR="0026207F" w:rsidRDefault="0026207F"/>
    <w:p w14:paraId="6F01147E" w14:textId="77777777" w:rsidR="0026207F" w:rsidRDefault="0026207F"/>
    <w:p w14:paraId="177C18CB" w14:textId="77777777" w:rsidR="0026207F" w:rsidRDefault="0026207F"/>
    <w:p w14:paraId="0ECFDBDF" w14:textId="77777777" w:rsidR="0026207F" w:rsidRDefault="0026207F"/>
    <w:p w14:paraId="5732AF5C" w14:textId="77777777" w:rsidR="0026207F" w:rsidRDefault="0026207F"/>
    <w:p w14:paraId="4E7E42D9" w14:textId="77777777" w:rsidR="0026207F" w:rsidRDefault="002620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7C3463" wp14:editId="22F2A5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B08C" w14:textId="77777777" w:rsidR="0026207F" w:rsidRDefault="00262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C34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35B08C" w14:textId="77777777" w:rsidR="0026207F" w:rsidRDefault="00262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D76449" w14:textId="77777777" w:rsidR="0026207F" w:rsidRDefault="0026207F"/>
    <w:p w14:paraId="4E2F1C1C" w14:textId="77777777" w:rsidR="0026207F" w:rsidRDefault="0026207F"/>
    <w:p w14:paraId="005644FA" w14:textId="77777777" w:rsidR="0026207F" w:rsidRDefault="002620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DB93F" wp14:editId="76787A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583D" w14:textId="77777777" w:rsidR="0026207F" w:rsidRDefault="0026207F"/>
                          <w:p w14:paraId="278FF6FA" w14:textId="77777777" w:rsidR="0026207F" w:rsidRDefault="002620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DB9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D2583D" w14:textId="77777777" w:rsidR="0026207F" w:rsidRDefault="0026207F"/>
                    <w:p w14:paraId="278FF6FA" w14:textId="77777777" w:rsidR="0026207F" w:rsidRDefault="002620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A0E664" w14:textId="77777777" w:rsidR="0026207F" w:rsidRDefault="0026207F"/>
    <w:p w14:paraId="1FB34D51" w14:textId="77777777" w:rsidR="0026207F" w:rsidRDefault="0026207F">
      <w:pPr>
        <w:rPr>
          <w:sz w:val="2"/>
          <w:szCs w:val="2"/>
        </w:rPr>
      </w:pPr>
    </w:p>
    <w:p w14:paraId="3CA9ED1D" w14:textId="77777777" w:rsidR="0026207F" w:rsidRDefault="0026207F"/>
    <w:p w14:paraId="5DFA542D" w14:textId="77777777" w:rsidR="0026207F" w:rsidRDefault="0026207F">
      <w:pPr>
        <w:spacing w:after="0" w:line="240" w:lineRule="auto"/>
      </w:pPr>
    </w:p>
  </w:footnote>
  <w:footnote w:type="continuationSeparator" w:id="0">
    <w:p w14:paraId="019BB860" w14:textId="77777777" w:rsidR="0026207F" w:rsidRDefault="0026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7F"/>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82715</TotalTime>
  <Pages>1</Pages>
  <Words>127</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3036</cp:revision>
  <cp:lastPrinted>2009-02-06T05:36:00Z</cp:lastPrinted>
  <dcterms:created xsi:type="dcterms:W3CDTF">2024-01-07T13:43:00Z</dcterms:created>
  <dcterms:modified xsi:type="dcterms:W3CDTF">2025-04-28T13:06:00Z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