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83" w:rsidRPr="006C3083" w:rsidRDefault="006C3083" w:rsidP="006C3083">
      <w:pPr>
        <w:tabs>
          <w:tab w:val="clear" w:pos="709"/>
        </w:tabs>
        <w:suppressAutoHyphens w:val="0"/>
        <w:spacing w:after="153" w:line="322" w:lineRule="exact"/>
        <w:ind w:left="1640" w:right="1620" w:firstLine="0"/>
        <w:jc w:val="right"/>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МІНІСТЕРСТВО ОСВІТИ І НАУКИ УКРАЇНИ УКРАЇНСЬКИЙ КАТОЛИЦЬКИЙ УНІВЕРСИТЕТ</w:t>
      </w:r>
    </w:p>
    <w:p w:rsidR="006C3083" w:rsidRPr="006C3083" w:rsidRDefault="006C3083" w:rsidP="006C3083">
      <w:pPr>
        <w:tabs>
          <w:tab w:val="clear" w:pos="709"/>
        </w:tabs>
        <w:suppressAutoHyphens w:val="0"/>
        <w:spacing w:after="152" w:line="280" w:lineRule="exact"/>
        <w:ind w:left="40" w:firstLine="0"/>
        <w:jc w:val="center"/>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НАЦІОНАЛЬНИЙ ПЕДАГОГІЧНИЙ УНІВЕРСИТЕТ ІМЕНІ</w:t>
      </w:r>
    </w:p>
    <w:p w:rsidR="006C3083" w:rsidRPr="006C3083" w:rsidRDefault="006C3083" w:rsidP="006C3083">
      <w:pPr>
        <w:tabs>
          <w:tab w:val="clear" w:pos="709"/>
        </w:tabs>
        <w:suppressAutoHyphens w:val="0"/>
        <w:spacing w:after="958" w:line="280" w:lineRule="exact"/>
        <w:ind w:left="40" w:firstLine="0"/>
        <w:jc w:val="center"/>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М.П.ДРАГОМАНОВА</w:t>
      </w:r>
    </w:p>
    <w:p w:rsidR="006C3083" w:rsidRPr="006C3083" w:rsidRDefault="006C3083" w:rsidP="006C3083">
      <w:pPr>
        <w:tabs>
          <w:tab w:val="clear" w:pos="709"/>
        </w:tabs>
        <w:suppressAutoHyphens w:val="0"/>
        <w:spacing w:after="584" w:line="485" w:lineRule="exact"/>
        <w:ind w:left="6280" w:firstLine="0"/>
        <w:jc w:val="right"/>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Кваліфікаційна наукова праця на правах рукопису</w:t>
      </w:r>
    </w:p>
    <w:p w:rsidR="006C3083" w:rsidRPr="006C3083" w:rsidRDefault="006C3083" w:rsidP="006C3083">
      <w:pPr>
        <w:tabs>
          <w:tab w:val="clear" w:pos="709"/>
        </w:tabs>
        <w:suppressAutoHyphens w:val="0"/>
        <w:spacing w:after="632" w:line="280" w:lineRule="exact"/>
        <w:ind w:right="680" w:firstLine="0"/>
        <w:jc w:val="center"/>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СИДОРАК Андрій Миколайович</w:t>
      </w:r>
    </w:p>
    <w:p w:rsidR="006C3083" w:rsidRPr="006C3083" w:rsidRDefault="006C3083" w:rsidP="006C3083">
      <w:pPr>
        <w:tabs>
          <w:tab w:val="clear" w:pos="709"/>
        </w:tabs>
        <w:suppressAutoHyphens w:val="0"/>
        <w:spacing w:after="472" w:line="280" w:lineRule="exact"/>
        <w:ind w:firstLine="0"/>
        <w:jc w:val="right"/>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УДК 248.1</w:t>
      </w:r>
    </w:p>
    <w:p w:rsidR="006C3083" w:rsidRPr="006C3083" w:rsidRDefault="006C3083" w:rsidP="006C3083">
      <w:pPr>
        <w:keepNext/>
        <w:keepLines/>
        <w:tabs>
          <w:tab w:val="clear" w:pos="709"/>
        </w:tabs>
        <w:suppressAutoHyphens w:val="0"/>
        <w:spacing w:after="0" w:line="480" w:lineRule="exact"/>
        <w:ind w:right="680" w:firstLine="0"/>
        <w:jc w:val="center"/>
        <w:outlineLvl w:val="0"/>
        <w:rPr>
          <w:rFonts w:ascii="Times New Roman" w:eastAsia="Times New Roman" w:hAnsi="Times New Roman" w:cs="Times New Roman"/>
          <w:b/>
          <w:bCs/>
          <w:color w:val="000000"/>
          <w:kern w:val="0"/>
          <w:sz w:val="28"/>
          <w:szCs w:val="28"/>
          <w:lang w:val="uk-UA" w:eastAsia="uk-UA" w:bidi="uk-UA"/>
        </w:rPr>
      </w:pPr>
      <w:bookmarkStart w:id="0" w:name="bookmark0"/>
      <w:r w:rsidRPr="006C3083">
        <w:rPr>
          <w:rFonts w:ascii="Times New Roman" w:eastAsia="Times New Roman" w:hAnsi="Times New Roman" w:cs="Times New Roman"/>
          <w:b/>
          <w:bCs/>
          <w:color w:val="000000"/>
          <w:kern w:val="0"/>
          <w:sz w:val="28"/>
          <w:szCs w:val="28"/>
          <w:lang w:val="uk-UA" w:eastAsia="uk-UA" w:bidi="uk-UA"/>
        </w:rPr>
        <w:t>ДИСЕРТАЦІЯ</w:t>
      </w:r>
      <w:bookmarkEnd w:id="0"/>
    </w:p>
    <w:p w:rsidR="006C3083" w:rsidRPr="006C3083" w:rsidRDefault="006C3083" w:rsidP="006C3083">
      <w:pPr>
        <w:tabs>
          <w:tab w:val="clear" w:pos="709"/>
        </w:tabs>
        <w:suppressAutoHyphens w:val="0"/>
        <w:spacing w:after="0" w:line="480" w:lineRule="exact"/>
        <w:ind w:right="680" w:firstLine="0"/>
        <w:jc w:val="center"/>
        <w:rPr>
          <w:rFonts w:ascii="Times New Roman" w:eastAsia="Times New Roman" w:hAnsi="Times New Roman" w:cs="Times New Roman"/>
          <w:b/>
          <w:bCs/>
          <w:color w:val="000000"/>
          <w:kern w:val="0"/>
          <w:sz w:val="28"/>
          <w:szCs w:val="28"/>
          <w:lang w:val="uk-UA" w:eastAsia="uk-UA" w:bidi="uk-UA"/>
        </w:rPr>
      </w:pPr>
      <w:r w:rsidRPr="006C3083">
        <w:rPr>
          <w:rFonts w:ascii="Times New Roman" w:eastAsia="Times New Roman" w:hAnsi="Times New Roman" w:cs="Times New Roman"/>
          <w:b/>
          <w:bCs/>
          <w:color w:val="000000"/>
          <w:kern w:val="0"/>
          <w:sz w:val="28"/>
          <w:szCs w:val="28"/>
          <w:lang w:val="uk-UA" w:eastAsia="uk-UA" w:bidi="uk-UA"/>
        </w:rPr>
        <w:t>ПРОБЛЕМА БОГОПІЗНАННЯ</w:t>
      </w:r>
      <w:r w:rsidRPr="006C3083">
        <w:rPr>
          <w:rFonts w:ascii="Times New Roman" w:eastAsia="Times New Roman" w:hAnsi="Times New Roman" w:cs="Times New Roman"/>
          <w:b/>
          <w:bCs/>
          <w:color w:val="000000"/>
          <w:kern w:val="0"/>
          <w:sz w:val="28"/>
          <w:szCs w:val="28"/>
          <w:lang w:val="uk-UA" w:eastAsia="uk-UA" w:bidi="uk-UA"/>
        </w:rPr>
        <w:br/>
        <w:t>В БОГОСЛОВСЬКІЙ СПАДЩИНІ</w:t>
      </w:r>
      <w:r w:rsidRPr="006C3083">
        <w:rPr>
          <w:rFonts w:ascii="Times New Roman" w:eastAsia="Times New Roman" w:hAnsi="Times New Roman" w:cs="Times New Roman"/>
          <w:b/>
          <w:bCs/>
          <w:color w:val="000000"/>
          <w:kern w:val="0"/>
          <w:sz w:val="28"/>
          <w:szCs w:val="28"/>
          <w:lang w:val="uk-UA" w:eastAsia="uk-UA" w:bidi="uk-UA"/>
        </w:rPr>
        <w:br/>
      </w:r>
      <w:r w:rsidRPr="006C3083">
        <w:rPr>
          <w:rFonts w:ascii="Times New Roman" w:eastAsia="Times New Roman" w:hAnsi="Times New Roman" w:cs="Times New Roman"/>
          <w:b/>
          <w:bCs/>
          <w:color w:val="000000"/>
          <w:kern w:val="0"/>
          <w:sz w:val="28"/>
          <w:szCs w:val="28"/>
          <w:lang w:eastAsia="ru-RU" w:bidi="ru-RU"/>
        </w:rPr>
        <w:t xml:space="preserve">АРХИМАНДРИТА </w:t>
      </w:r>
      <w:r w:rsidRPr="006C3083">
        <w:rPr>
          <w:rFonts w:ascii="Times New Roman" w:eastAsia="Times New Roman" w:hAnsi="Times New Roman" w:cs="Times New Roman"/>
          <w:b/>
          <w:bCs/>
          <w:color w:val="000000"/>
          <w:kern w:val="0"/>
          <w:sz w:val="28"/>
          <w:szCs w:val="28"/>
          <w:lang w:val="uk-UA" w:eastAsia="uk-UA" w:bidi="uk-UA"/>
        </w:rPr>
        <w:t xml:space="preserve">СОФРОНІЯ </w:t>
      </w:r>
      <w:r w:rsidRPr="006C3083">
        <w:rPr>
          <w:rFonts w:ascii="Times New Roman" w:eastAsia="Times New Roman" w:hAnsi="Times New Roman" w:cs="Times New Roman"/>
          <w:b/>
          <w:bCs/>
          <w:color w:val="000000"/>
          <w:kern w:val="0"/>
          <w:sz w:val="28"/>
          <w:szCs w:val="28"/>
          <w:lang w:eastAsia="ru-RU" w:bidi="ru-RU"/>
        </w:rPr>
        <w:t>САХАРОВА</w:t>
      </w:r>
    </w:p>
    <w:p w:rsidR="006C3083" w:rsidRPr="006C3083" w:rsidRDefault="006C3083" w:rsidP="006C3083">
      <w:pPr>
        <w:tabs>
          <w:tab w:val="clear" w:pos="709"/>
        </w:tabs>
        <w:suppressAutoHyphens w:val="0"/>
        <w:spacing w:after="896" w:line="480" w:lineRule="exact"/>
        <w:ind w:right="680" w:firstLine="0"/>
        <w:jc w:val="center"/>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Спеціальність 09.00.14 - богослов’я</w:t>
      </w:r>
    </w:p>
    <w:p w:rsidR="006C3083" w:rsidRPr="006C3083" w:rsidRDefault="006C3083" w:rsidP="006C3083">
      <w:pPr>
        <w:tabs>
          <w:tab w:val="clear" w:pos="709"/>
          <w:tab w:val="left" w:leader="underscore" w:pos="3672"/>
        </w:tabs>
        <w:suppressAutoHyphens w:val="0"/>
        <w:spacing w:after="420" w:line="485" w:lineRule="exact"/>
        <w:ind w:firstLine="0"/>
        <w:jc w:val="left"/>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Подається на здобуття наукового ступеня кандидата філософських наук. Дисертація містить результати власних досліджень. Використання ідей, результатів і текстів інших авторів мають посилання на відповідне джерело</w:t>
      </w:r>
      <w:r w:rsidRPr="006C3083">
        <w:rPr>
          <w:rFonts w:ascii="Times New Roman" w:eastAsia="Times New Roman" w:hAnsi="Times New Roman" w:cs="Times New Roman"/>
          <w:color w:val="000000"/>
          <w:kern w:val="0"/>
          <w:sz w:val="28"/>
          <w:szCs w:val="28"/>
          <w:lang w:val="uk-UA" w:eastAsia="uk-UA" w:bidi="uk-UA"/>
        </w:rPr>
        <w:tab/>
        <w:t>Сидорак А. М.</w:t>
      </w:r>
    </w:p>
    <w:p w:rsidR="006C3083" w:rsidRPr="006C3083" w:rsidRDefault="006C3083" w:rsidP="006C3083">
      <w:pPr>
        <w:tabs>
          <w:tab w:val="clear" w:pos="709"/>
        </w:tabs>
        <w:suppressAutoHyphens w:val="0"/>
        <w:spacing w:after="2024" w:line="485" w:lineRule="exact"/>
        <w:ind w:firstLine="0"/>
        <w:jc w:val="left"/>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Науковий керівник: Жуковський Віктор Васильович, кандидат філософських наук, доктор богослов’я</w:t>
      </w:r>
    </w:p>
    <w:p w:rsidR="006C3083" w:rsidRPr="006C3083" w:rsidRDefault="006C3083" w:rsidP="006C3083">
      <w:pPr>
        <w:tabs>
          <w:tab w:val="clear" w:pos="709"/>
        </w:tabs>
        <w:suppressAutoHyphens w:val="0"/>
        <w:spacing w:after="0" w:line="280" w:lineRule="exact"/>
        <w:ind w:right="680" w:firstLine="0"/>
        <w:jc w:val="center"/>
        <w:rPr>
          <w:rFonts w:ascii="Times New Roman" w:eastAsia="Times New Roman" w:hAnsi="Times New Roman" w:cs="Times New Roman"/>
          <w:color w:val="000000"/>
          <w:kern w:val="0"/>
          <w:sz w:val="28"/>
          <w:szCs w:val="28"/>
          <w:lang w:val="uk-UA" w:eastAsia="uk-UA" w:bidi="uk-UA"/>
        </w:rPr>
      </w:pPr>
      <w:r w:rsidRPr="006C3083">
        <w:rPr>
          <w:rFonts w:ascii="Times New Roman" w:eastAsia="Times New Roman" w:hAnsi="Times New Roman" w:cs="Times New Roman"/>
          <w:color w:val="000000"/>
          <w:kern w:val="0"/>
          <w:sz w:val="28"/>
          <w:szCs w:val="28"/>
          <w:lang w:val="uk-UA" w:eastAsia="uk-UA" w:bidi="uk-UA"/>
        </w:rPr>
        <w:t>Львів - 2021</w:t>
      </w:r>
    </w:p>
    <w:p w:rsidR="006E3993" w:rsidRDefault="006E3993" w:rsidP="006C3083">
      <w:pPr>
        <w:rPr>
          <w:lang w:val="en-US"/>
        </w:rPr>
      </w:pPr>
    </w:p>
    <w:p w:rsidR="006C3083" w:rsidRDefault="006C3083" w:rsidP="006C3083">
      <w:pPr>
        <w:rPr>
          <w:lang w:val="en-US"/>
        </w:rPr>
      </w:pPr>
    </w:p>
    <w:p w:rsidR="006C3083" w:rsidRDefault="006C3083" w:rsidP="006C3083">
      <w:pPr>
        <w:rPr>
          <w:lang w:val="en-US"/>
        </w:rPr>
      </w:pPr>
    </w:p>
    <w:p w:rsidR="006C3083" w:rsidRPr="006C3083" w:rsidRDefault="006C3083" w:rsidP="006C3083">
      <w:pPr>
        <w:rPr>
          <w:lang w:val="en-US"/>
        </w:rPr>
      </w:pPr>
      <w:r w:rsidRPr="006C3083">
        <w:rPr>
          <w:rFonts w:hint="eastAsia"/>
          <w:lang w:val="en-US"/>
        </w:rPr>
        <w:t>Сидорак</w:t>
      </w:r>
      <w:r w:rsidRPr="006C3083">
        <w:rPr>
          <w:lang w:val="en-US"/>
        </w:rPr>
        <w:t></w:t>
      </w:r>
      <w:r w:rsidRPr="006C3083">
        <w:rPr>
          <w:rFonts w:hint="eastAsia"/>
          <w:lang w:val="en-US"/>
        </w:rPr>
        <w:t>Андрій</w:t>
      </w:r>
      <w:r w:rsidRPr="006C3083">
        <w:rPr>
          <w:lang w:val="en-US"/>
        </w:rPr>
        <w:t></w:t>
      </w:r>
      <w:r w:rsidRPr="006C3083">
        <w:rPr>
          <w:rFonts w:hint="eastAsia"/>
          <w:lang w:val="en-US"/>
        </w:rPr>
        <w:t>Миколайович</w:t>
      </w:r>
      <w:r w:rsidRPr="006C3083">
        <w:rPr>
          <w:lang w:val="en-US"/>
        </w:rPr>
        <w:t></w:t>
      </w:r>
      <w:r w:rsidRPr="006C3083">
        <w:rPr>
          <w:lang w:val="en-US"/>
        </w:rPr>
        <w:t></w:t>
      </w:r>
      <w:r w:rsidRPr="006C3083">
        <w:rPr>
          <w:rFonts w:hint="eastAsia"/>
          <w:lang w:val="en-US"/>
        </w:rPr>
        <w:t>настоятель</w:t>
      </w:r>
      <w:r w:rsidRPr="006C3083">
        <w:rPr>
          <w:lang w:val="en-US"/>
        </w:rPr>
        <w:t></w:t>
      </w:r>
      <w:r w:rsidRPr="006C3083">
        <w:rPr>
          <w:rFonts w:hint="eastAsia"/>
          <w:lang w:val="en-US"/>
        </w:rPr>
        <w:t>парафії</w:t>
      </w:r>
      <w:r w:rsidRPr="006C3083">
        <w:rPr>
          <w:lang w:val="en-US"/>
        </w:rPr>
        <w:t></w:t>
      </w:r>
      <w:r w:rsidRPr="006C3083">
        <w:rPr>
          <w:rFonts w:hint="eastAsia"/>
          <w:lang w:val="en-US"/>
        </w:rPr>
        <w:t>Преображення</w:t>
      </w:r>
      <w:r w:rsidRPr="006C3083">
        <w:rPr>
          <w:lang w:val="en-US"/>
        </w:rPr>
        <w:t></w:t>
      </w:r>
      <w:r w:rsidRPr="006C3083">
        <w:rPr>
          <w:lang w:val="en-US"/>
        </w:rPr>
        <w:t></w:t>
      </w:r>
      <w:r w:rsidRPr="006C3083">
        <w:rPr>
          <w:rFonts w:hint="eastAsia"/>
          <w:lang w:val="en-US"/>
        </w:rPr>
        <w:t>Назва</w:t>
      </w:r>
      <w:r w:rsidRPr="006C3083">
        <w:rPr>
          <w:lang w:val="en-US"/>
        </w:rPr>
        <w:t></w:t>
      </w:r>
      <w:r w:rsidRPr="006C3083">
        <w:rPr>
          <w:rFonts w:hint="eastAsia"/>
          <w:lang w:val="en-US"/>
        </w:rPr>
        <w:t>дисертації</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Проблема</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спадщині</w:t>
      </w:r>
      <w:r w:rsidRPr="006C3083">
        <w:rPr>
          <w:lang w:val="en-US"/>
        </w:rPr>
        <w:t></w:t>
      </w:r>
      <w:r w:rsidRPr="006C3083">
        <w:rPr>
          <w:rFonts w:hint="eastAsia"/>
          <w:lang w:val="en-US"/>
        </w:rPr>
        <w:t>святого</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Шифр</w:t>
      </w:r>
      <w:r w:rsidRPr="006C3083">
        <w:rPr>
          <w:lang w:val="en-US"/>
        </w:rPr>
        <w:t></w:t>
      </w:r>
      <w:r w:rsidRPr="006C3083">
        <w:rPr>
          <w:rFonts w:hint="eastAsia"/>
          <w:lang w:val="en-US"/>
        </w:rPr>
        <w:t>та</w:t>
      </w:r>
      <w:r w:rsidRPr="006C3083">
        <w:rPr>
          <w:lang w:val="en-US"/>
        </w:rPr>
        <w:t></w:t>
      </w:r>
      <w:r w:rsidRPr="006C3083">
        <w:rPr>
          <w:rFonts w:hint="eastAsia"/>
          <w:lang w:val="en-US"/>
        </w:rPr>
        <w:t>назва</w:t>
      </w:r>
      <w:r w:rsidRPr="006C3083">
        <w:rPr>
          <w:lang w:val="en-US"/>
        </w:rPr>
        <w:t></w:t>
      </w:r>
      <w:r w:rsidRPr="006C3083">
        <w:rPr>
          <w:rFonts w:hint="eastAsia"/>
          <w:lang w:val="en-US"/>
        </w:rPr>
        <w:t>спеціальності</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богослов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я</w:t>
      </w:r>
      <w:r w:rsidRPr="006C3083">
        <w:rPr>
          <w:lang w:val="en-US"/>
        </w:rPr>
        <w:t></w:t>
      </w:r>
      <w:r w:rsidRPr="006C3083">
        <w:rPr>
          <w:lang w:val="en-US"/>
        </w:rPr>
        <w:t></w:t>
      </w:r>
      <w:r w:rsidRPr="006C3083">
        <w:rPr>
          <w:rFonts w:hint="eastAsia"/>
          <w:lang w:val="en-US"/>
        </w:rPr>
        <w:t>Спецрада</w:t>
      </w:r>
      <w:r w:rsidRPr="006C3083">
        <w:rPr>
          <w:lang w:val="en-US"/>
        </w:rPr>
        <w:t></w:t>
      </w:r>
      <w:r w:rsidRPr="006C3083">
        <w:rPr>
          <w:rFonts w:hint="eastAsia"/>
          <w:lang w:val="en-US"/>
        </w:rPr>
        <w:t>Д</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Національного</w:t>
      </w:r>
      <w:r w:rsidRPr="006C3083">
        <w:rPr>
          <w:lang w:val="en-US"/>
        </w:rPr>
        <w:t></w:t>
      </w:r>
      <w:r w:rsidRPr="006C3083">
        <w:rPr>
          <w:rFonts w:hint="eastAsia"/>
          <w:lang w:val="en-US"/>
        </w:rPr>
        <w:t>педагогічного</w:t>
      </w:r>
      <w:r w:rsidRPr="006C3083">
        <w:rPr>
          <w:lang w:val="en-US"/>
        </w:rPr>
        <w:t></w:t>
      </w:r>
      <w:r w:rsidRPr="006C3083">
        <w:rPr>
          <w:rFonts w:hint="eastAsia"/>
          <w:lang w:val="en-US"/>
        </w:rPr>
        <w:t>університету</w:t>
      </w:r>
      <w:r w:rsidRPr="006C3083">
        <w:rPr>
          <w:lang w:val="en-US"/>
        </w:rPr>
        <w:t></w:t>
      </w:r>
      <w:r w:rsidRPr="006C3083">
        <w:rPr>
          <w:rFonts w:hint="eastAsia"/>
          <w:lang w:val="en-US"/>
        </w:rPr>
        <w:t>імені</w:t>
      </w:r>
      <w:r w:rsidRPr="006C3083">
        <w:rPr>
          <w:lang w:val="en-US"/>
        </w:rPr>
        <w:t></w:t>
      </w:r>
      <w:r w:rsidRPr="006C3083">
        <w:rPr>
          <w:rFonts w:hint="eastAsia"/>
          <w:lang w:val="en-US"/>
        </w:rPr>
        <w:t>М</w:t>
      </w:r>
      <w:r w:rsidRPr="006C3083">
        <w:rPr>
          <w:lang w:val="en-US"/>
        </w:rPr>
        <w:t></w:t>
      </w:r>
      <w:r w:rsidRPr="006C3083">
        <w:rPr>
          <w:rFonts w:hint="eastAsia"/>
          <w:lang w:val="en-US"/>
        </w:rPr>
        <w:t>П</w:t>
      </w:r>
      <w:r w:rsidRPr="006C3083">
        <w:rPr>
          <w:lang w:val="en-US"/>
        </w:rPr>
        <w:t></w:t>
      </w:r>
      <w:r w:rsidRPr="006C3083">
        <w:rPr>
          <w:lang w:val="en-US"/>
        </w:rPr>
        <w:t></w:t>
      </w:r>
      <w:r w:rsidRPr="006C3083">
        <w:rPr>
          <w:rFonts w:hint="eastAsia"/>
          <w:lang w:val="en-US"/>
        </w:rPr>
        <w:t>Драгоманова</w:t>
      </w:r>
    </w:p>
    <w:p w:rsidR="006C3083" w:rsidRPr="006C3083" w:rsidRDefault="006C3083" w:rsidP="006C3083">
      <w:pPr>
        <w:rPr>
          <w:lang w:val="en-US"/>
        </w:rPr>
      </w:pPr>
    </w:p>
    <w:p w:rsidR="006C3083" w:rsidRPr="006C3083" w:rsidRDefault="006C3083" w:rsidP="006C3083">
      <w:pPr>
        <w:rPr>
          <w:lang w:val="en-US"/>
        </w:rPr>
      </w:pPr>
    </w:p>
    <w:p w:rsidR="006C3083" w:rsidRPr="006C3083" w:rsidRDefault="006C3083" w:rsidP="006C3083">
      <w:pPr>
        <w:rPr>
          <w:lang w:val="en-US"/>
        </w:rPr>
      </w:pPr>
    </w:p>
    <w:p w:rsidR="006C3083" w:rsidRPr="006C3083" w:rsidRDefault="006C3083" w:rsidP="006C3083">
      <w:pPr>
        <w:rPr>
          <w:lang w:val="en-US"/>
        </w:rPr>
      </w:pPr>
      <w:r w:rsidRPr="006C3083">
        <w:rPr>
          <w:rFonts w:hint="eastAsia"/>
          <w:lang w:val="en-US"/>
        </w:rPr>
        <w:t>МІНІСТЕРСТВО</w:t>
      </w:r>
      <w:r w:rsidRPr="006C3083">
        <w:rPr>
          <w:lang w:val="en-US"/>
        </w:rPr>
        <w:t></w:t>
      </w:r>
      <w:r w:rsidRPr="006C3083">
        <w:rPr>
          <w:rFonts w:hint="eastAsia"/>
          <w:lang w:val="en-US"/>
        </w:rPr>
        <w:t>ОСВІТИ</w:t>
      </w:r>
      <w:r w:rsidRPr="006C3083">
        <w:rPr>
          <w:lang w:val="en-US"/>
        </w:rPr>
        <w:t></w:t>
      </w:r>
      <w:r w:rsidRPr="006C3083">
        <w:rPr>
          <w:rFonts w:hint="eastAsia"/>
          <w:lang w:val="en-US"/>
        </w:rPr>
        <w:t>І</w:t>
      </w:r>
      <w:r w:rsidRPr="006C3083">
        <w:rPr>
          <w:lang w:val="en-US"/>
        </w:rPr>
        <w:t></w:t>
      </w:r>
      <w:r w:rsidRPr="006C3083">
        <w:rPr>
          <w:rFonts w:hint="eastAsia"/>
          <w:lang w:val="en-US"/>
        </w:rPr>
        <w:t>НАУКИ</w:t>
      </w:r>
      <w:r w:rsidRPr="006C3083">
        <w:rPr>
          <w:lang w:val="en-US"/>
        </w:rPr>
        <w:t></w:t>
      </w:r>
      <w:r w:rsidRPr="006C3083">
        <w:rPr>
          <w:rFonts w:hint="eastAsia"/>
          <w:lang w:val="en-US"/>
        </w:rPr>
        <w:t>УКРАЇНИ</w:t>
      </w:r>
      <w:r w:rsidRPr="006C3083">
        <w:rPr>
          <w:lang w:val="en-US"/>
        </w:rPr>
        <w:t></w:t>
      </w:r>
      <w:r w:rsidRPr="006C3083">
        <w:rPr>
          <w:rFonts w:hint="eastAsia"/>
          <w:lang w:val="en-US"/>
        </w:rPr>
        <w:t>УКРАЇНСЬКИЙ</w:t>
      </w:r>
      <w:r w:rsidRPr="006C3083">
        <w:rPr>
          <w:lang w:val="en-US"/>
        </w:rPr>
        <w:t></w:t>
      </w:r>
      <w:r w:rsidRPr="006C3083">
        <w:rPr>
          <w:rFonts w:hint="eastAsia"/>
          <w:lang w:val="en-US"/>
        </w:rPr>
        <w:t>КАТОЛИЦЬКИЙ</w:t>
      </w:r>
      <w:r w:rsidRPr="006C3083">
        <w:rPr>
          <w:lang w:val="en-US"/>
        </w:rPr>
        <w:t></w:t>
      </w:r>
      <w:r w:rsidRPr="006C3083">
        <w:rPr>
          <w:rFonts w:hint="eastAsia"/>
          <w:lang w:val="en-US"/>
        </w:rPr>
        <w:t>УНІВЕРСИТЕТ</w:t>
      </w:r>
    </w:p>
    <w:p w:rsidR="006C3083" w:rsidRPr="006C3083" w:rsidRDefault="006C3083" w:rsidP="006C3083">
      <w:pPr>
        <w:rPr>
          <w:lang w:val="en-US"/>
        </w:rPr>
      </w:pPr>
      <w:r w:rsidRPr="006C3083">
        <w:rPr>
          <w:rFonts w:hint="eastAsia"/>
          <w:lang w:val="en-US"/>
        </w:rPr>
        <w:t>НАЦІОНАЛЬНИЙ</w:t>
      </w:r>
      <w:r w:rsidRPr="006C3083">
        <w:rPr>
          <w:lang w:val="en-US"/>
        </w:rPr>
        <w:t></w:t>
      </w:r>
      <w:r w:rsidRPr="006C3083">
        <w:rPr>
          <w:rFonts w:hint="eastAsia"/>
          <w:lang w:val="en-US"/>
        </w:rPr>
        <w:t>ПЕДАГОГІЧНИЙ</w:t>
      </w:r>
      <w:r w:rsidRPr="006C3083">
        <w:rPr>
          <w:lang w:val="en-US"/>
        </w:rPr>
        <w:t></w:t>
      </w:r>
      <w:r w:rsidRPr="006C3083">
        <w:rPr>
          <w:rFonts w:hint="eastAsia"/>
          <w:lang w:val="en-US"/>
        </w:rPr>
        <w:t>УНІВЕРСИТЕТ</w:t>
      </w:r>
      <w:r w:rsidRPr="006C3083">
        <w:rPr>
          <w:lang w:val="en-US"/>
        </w:rPr>
        <w:t></w:t>
      </w:r>
      <w:r w:rsidRPr="006C3083">
        <w:rPr>
          <w:rFonts w:hint="eastAsia"/>
          <w:lang w:val="en-US"/>
        </w:rPr>
        <w:t>ІМЕНІ</w:t>
      </w:r>
    </w:p>
    <w:p w:rsidR="006C3083" w:rsidRPr="006C3083" w:rsidRDefault="006C3083" w:rsidP="006C3083">
      <w:pPr>
        <w:rPr>
          <w:lang w:val="en-US"/>
        </w:rPr>
      </w:pPr>
      <w:r w:rsidRPr="006C3083">
        <w:rPr>
          <w:rFonts w:hint="eastAsia"/>
          <w:lang w:val="en-US"/>
        </w:rPr>
        <w:t>М</w:t>
      </w:r>
      <w:r w:rsidRPr="006C3083">
        <w:rPr>
          <w:lang w:val="en-US"/>
        </w:rPr>
        <w:t></w:t>
      </w:r>
      <w:r w:rsidRPr="006C3083">
        <w:rPr>
          <w:rFonts w:hint="eastAsia"/>
          <w:lang w:val="en-US"/>
        </w:rPr>
        <w:t>П</w:t>
      </w:r>
      <w:r w:rsidRPr="006C3083">
        <w:rPr>
          <w:lang w:val="en-US"/>
        </w:rPr>
        <w:t></w:t>
      </w:r>
      <w:r w:rsidRPr="006C3083">
        <w:rPr>
          <w:rFonts w:hint="eastAsia"/>
          <w:lang w:val="en-US"/>
        </w:rPr>
        <w:t>ДРАГОМАНОВА</w:t>
      </w:r>
    </w:p>
    <w:p w:rsidR="006C3083" w:rsidRPr="006C3083" w:rsidRDefault="006C3083" w:rsidP="006C3083">
      <w:pPr>
        <w:rPr>
          <w:lang w:val="en-US"/>
        </w:rPr>
      </w:pPr>
      <w:r w:rsidRPr="006C3083">
        <w:rPr>
          <w:rFonts w:hint="eastAsia"/>
          <w:lang w:val="en-US"/>
        </w:rPr>
        <w:t>Кваліфікаційна</w:t>
      </w:r>
      <w:r w:rsidRPr="006C3083">
        <w:rPr>
          <w:lang w:val="en-US"/>
        </w:rPr>
        <w:t></w:t>
      </w:r>
      <w:r w:rsidRPr="006C3083">
        <w:rPr>
          <w:rFonts w:hint="eastAsia"/>
          <w:lang w:val="en-US"/>
        </w:rPr>
        <w:t>наукова</w:t>
      </w:r>
      <w:r w:rsidRPr="006C3083">
        <w:rPr>
          <w:lang w:val="en-US"/>
        </w:rPr>
        <w:t></w:t>
      </w:r>
      <w:r w:rsidRPr="006C3083">
        <w:rPr>
          <w:rFonts w:hint="eastAsia"/>
          <w:lang w:val="en-US"/>
        </w:rPr>
        <w:t>праця</w:t>
      </w:r>
      <w:r w:rsidRPr="006C3083">
        <w:rPr>
          <w:lang w:val="en-US"/>
        </w:rPr>
        <w:t></w:t>
      </w:r>
      <w:r w:rsidRPr="006C3083">
        <w:rPr>
          <w:rFonts w:hint="eastAsia"/>
          <w:lang w:val="en-US"/>
        </w:rPr>
        <w:t>на</w:t>
      </w:r>
      <w:r w:rsidRPr="006C3083">
        <w:rPr>
          <w:lang w:val="en-US"/>
        </w:rPr>
        <w:t></w:t>
      </w:r>
      <w:r w:rsidRPr="006C3083">
        <w:rPr>
          <w:rFonts w:hint="eastAsia"/>
          <w:lang w:val="en-US"/>
        </w:rPr>
        <w:t>правах</w:t>
      </w:r>
      <w:r w:rsidRPr="006C3083">
        <w:rPr>
          <w:lang w:val="en-US"/>
        </w:rPr>
        <w:t></w:t>
      </w:r>
      <w:r w:rsidRPr="006C3083">
        <w:rPr>
          <w:rFonts w:hint="eastAsia"/>
          <w:lang w:val="en-US"/>
        </w:rPr>
        <w:t>рукопису</w:t>
      </w:r>
    </w:p>
    <w:p w:rsidR="006C3083" w:rsidRPr="006C3083" w:rsidRDefault="006C3083" w:rsidP="006C3083">
      <w:pPr>
        <w:rPr>
          <w:lang w:val="en-US"/>
        </w:rPr>
      </w:pPr>
      <w:r w:rsidRPr="006C3083">
        <w:rPr>
          <w:rFonts w:hint="eastAsia"/>
          <w:lang w:val="en-US"/>
        </w:rPr>
        <w:t>СИДОРАК</w:t>
      </w:r>
      <w:r w:rsidRPr="006C3083">
        <w:rPr>
          <w:lang w:val="en-US"/>
        </w:rPr>
        <w:t></w:t>
      </w:r>
      <w:r w:rsidRPr="006C3083">
        <w:rPr>
          <w:rFonts w:hint="eastAsia"/>
          <w:lang w:val="en-US"/>
        </w:rPr>
        <w:t>Андрій</w:t>
      </w:r>
      <w:r w:rsidRPr="006C3083">
        <w:rPr>
          <w:lang w:val="en-US"/>
        </w:rPr>
        <w:t></w:t>
      </w:r>
      <w:r w:rsidRPr="006C3083">
        <w:rPr>
          <w:rFonts w:hint="eastAsia"/>
          <w:lang w:val="en-US"/>
        </w:rPr>
        <w:t>Миколайович</w:t>
      </w:r>
    </w:p>
    <w:p w:rsidR="006C3083" w:rsidRPr="006C3083" w:rsidRDefault="006C3083" w:rsidP="006C3083">
      <w:pPr>
        <w:rPr>
          <w:lang w:val="en-US"/>
        </w:rPr>
      </w:pPr>
      <w:r w:rsidRPr="006C3083">
        <w:rPr>
          <w:rFonts w:hint="eastAsia"/>
          <w:lang w:val="en-US"/>
        </w:rPr>
        <w:t>УДК</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ДИСЕРТАЦІЯ</w:t>
      </w:r>
    </w:p>
    <w:p w:rsidR="006C3083" w:rsidRPr="006C3083" w:rsidRDefault="006C3083" w:rsidP="006C3083">
      <w:pPr>
        <w:rPr>
          <w:lang w:val="en-US"/>
        </w:rPr>
      </w:pPr>
      <w:r w:rsidRPr="006C3083">
        <w:rPr>
          <w:rFonts w:hint="eastAsia"/>
          <w:lang w:val="en-US"/>
        </w:rPr>
        <w:t>ПРОБЛЕМА</w:t>
      </w:r>
      <w:r w:rsidRPr="006C3083">
        <w:rPr>
          <w:lang w:val="en-US"/>
        </w:rPr>
        <w:t></w:t>
      </w:r>
      <w:r w:rsidRPr="006C3083">
        <w:rPr>
          <w:rFonts w:hint="eastAsia"/>
          <w:lang w:val="en-US"/>
        </w:rPr>
        <w:t>БОГОПІЗНАННЯ</w:t>
      </w:r>
    </w:p>
    <w:p w:rsidR="006C3083" w:rsidRPr="006C3083" w:rsidRDefault="006C3083" w:rsidP="006C3083">
      <w:pPr>
        <w:rPr>
          <w:lang w:val="en-US"/>
        </w:rPr>
      </w:pP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СПАДЩИНІ</w:t>
      </w:r>
    </w:p>
    <w:p w:rsidR="006C3083" w:rsidRPr="006C3083" w:rsidRDefault="006C3083" w:rsidP="006C3083">
      <w:pPr>
        <w:rPr>
          <w:lang w:val="en-US"/>
        </w:rPr>
      </w:pP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p>
    <w:p w:rsidR="006C3083" w:rsidRPr="006C3083" w:rsidRDefault="006C3083" w:rsidP="006C3083">
      <w:pPr>
        <w:rPr>
          <w:lang w:val="en-US"/>
        </w:rPr>
      </w:pPr>
      <w:r w:rsidRPr="006C3083">
        <w:rPr>
          <w:rFonts w:hint="eastAsia"/>
          <w:lang w:val="en-US"/>
        </w:rPr>
        <w:t>Спеціальність</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богослов’я</w:t>
      </w:r>
    </w:p>
    <w:p w:rsidR="006C3083" w:rsidRPr="006C3083" w:rsidRDefault="006C3083" w:rsidP="006C3083">
      <w:pPr>
        <w:rPr>
          <w:lang w:val="en-US"/>
        </w:rPr>
      </w:pPr>
      <w:r w:rsidRPr="006C3083">
        <w:rPr>
          <w:rFonts w:hint="eastAsia"/>
          <w:lang w:val="en-US"/>
        </w:rPr>
        <w:t>Подається</w:t>
      </w:r>
      <w:r w:rsidRPr="006C3083">
        <w:rPr>
          <w:lang w:val="en-US"/>
        </w:rPr>
        <w:t></w:t>
      </w:r>
      <w:r w:rsidRPr="006C3083">
        <w:rPr>
          <w:rFonts w:hint="eastAsia"/>
          <w:lang w:val="en-US"/>
        </w:rPr>
        <w:t>на</w:t>
      </w:r>
      <w:r w:rsidRPr="006C3083">
        <w:rPr>
          <w:lang w:val="en-US"/>
        </w:rPr>
        <w:t></w:t>
      </w:r>
      <w:r w:rsidRPr="006C3083">
        <w:rPr>
          <w:rFonts w:hint="eastAsia"/>
          <w:lang w:val="en-US"/>
        </w:rPr>
        <w:t>здобуття</w:t>
      </w:r>
      <w:r w:rsidRPr="006C3083">
        <w:rPr>
          <w:lang w:val="en-US"/>
        </w:rPr>
        <w:t></w:t>
      </w:r>
      <w:r w:rsidRPr="006C3083">
        <w:rPr>
          <w:rFonts w:hint="eastAsia"/>
          <w:lang w:val="en-US"/>
        </w:rPr>
        <w:t>наукового</w:t>
      </w:r>
      <w:r w:rsidRPr="006C3083">
        <w:rPr>
          <w:lang w:val="en-US"/>
        </w:rPr>
        <w:t></w:t>
      </w:r>
      <w:r w:rsidRPr="006C3083">
        <w:rPr>
          <w:rFonts w:hint="eastAsia"/>
          <w:lang w:val="en-US"/>
        </w:rPr>
        <w:t>ступеня</w:t>
      </w:r>
      <w:r w:rsidRPr="006C3083">
        <w:rPr>
          <w:lang w:val="en-US"/>
        </w:rPr>
        <w:t></w:t>
      </w:r>
      <w:r w:rsidRPr="006C3083">
        <w:rPr>
          <w:rFonts w:hint="eastAsia"/>
          <w:lang w:val="en-US"/>
        </w:rPr>
        <w:t>кандидата</w:t>
      </w:r>
      <w:r w:rsidRPr="006C3083">
        <w:rPr>
          <w:lang w:val="en-US"/>
        </w:rPr>
        <w:t></w:t>
      </w:r>
      <w:r w:rsidRPr="006C3083">
        <w:rPr>
          <w:rFonts w:hint="eastAsia"/>
          <w:lang w:val="en-US"/>
        </w:rPr>
        <w:t>філософських</w:t>
      </w:r>
      <w:r w:rsidRPr="006C3083">
        <w:rPr>
          <w:lang w:val="en-US"/>
        </w:rPr>
        <w:t></w:t>
      </w:r>
      <w:r w:rsidRPr="006C3083">
        <w:rPr>
          <w:rFonts w:hint="eastAsia"/>
          <w:lang w:val="en-US"/>
        </w:rPr>
        <w:t>наук</w:t>
      </w:r>
      <w:r w:rsidRPr="006C3083">
        <w:rPr>
          <w:lang w:val="en-US"/>
        </w:rPr>
        <w:t></w:t>
      </w:r>
      <w:r w:rsidRPr="006C3083">
        <w:rPr>
          <w:lang w:val="en-US"/>
        </w:rPr>
        <w:t></w:t>
      </w:r>
      <w:r w:rsidRPr="006C3083">
        <w:rPr>
          <w:rFonts w:hint="eastAsia"/>
          <w:lang w:val="en-US"/>
        </w:rPr>
        <w:t>Дисертація</w:t>
      </w:r>
      <w:r w:rsidRPr="006C3083">
        <w:rPr>
          <w:lang w:val="en-US"/>
        </w:rPr>
        <w:t></w:t>
      </w:r>
      <w:r w:rsidRPr="006C3083">
        <w:rPr>
          <w:rFonts w:hint="eastAsia"/>
          <w:lang w:val="en-US"/>
        </w:rPr>
        <w:t>містить</w:t>
      </w:r>
      <w:r w:rsidRPr="006C3083">
        <w:rPr>
          <w:lang w:val="en-US"/>
        </w:rPr>
        <w:t></w:t>
      </w:r>
      <w:r w:rsidRPr="006C3083">
        <w:rPr>
          <w:rFonts w:hint="eastAsia"/>
          <w:lang w:val="en-US"/>
        </w:rPr>
        <w:t>результати</w:t>
      </w:r>
      <w:r w:rsidRPr="006C3083">
        <w:rPr>
          <w:lang w:val="en-US"/>
        </w:rPr>
        <w:t></w:t>
      </w:r>
      <w:r w:rsidRPr="006C3083">
        <w:rPr>
          <w:rFonts w:hint="eastAsia"/>
          <w:lang w:val="en-US"/>
        </w:rPr>
        <w:t>власних</w:t>
      </w:r>
      <w:r w:rsidRPr="006C3083">
        <w:rPr>
          <w:lang w:val="en-US"/>
        </w:rPr>
        <w:t></w:t>
      </w:r>
      <w:r w:rsidRPr="006C3083">
        <w:rPr>
          <w:rFonts w:hint="eastAsia"/>
          <w:lang w:val="en-US"/>
        </w:rPr>
        <w:t>досліджень</w:t>
      </w:r>
      <w:r w:rsidRPr="006C3083">
        <w:rPr>
          <w:lang w:val="en-US"/>
        </w:rPr>
        <w:t></w:t>
      </w:r>
      <w:r w:rsidRPr="006C3083">
        <w:rPr>
          <w:lang w:val="en-US"/>
        </w:rPr>
        <w:t></w:t>
      </w:r>
      <w:r w:rsidRPr="006C3083">
        <w:rPr>
          <w:rFonts w:hint="eastAsia"/>
          <w:lang w:val="en-US"/>
        </w:rPr>
        <w:t>Використання</w:t>
      </w:r>
      <w:r w:rsidRPr="006C3083">
        <w:rPr>
          <w:lang w:val="en-US"/>
        </w:rPr>
        <w:t></w:t>
      </w:r>
      <w:r w:rsidRPr="006C3083">
        <w:rPr>
          <w:rFonts w:hint="eastAsia"/>
          <w:lang w:val="en-US"/>
        </w:rPr>
        <w:t>ідей</w:t>
      </w:r>
      <w:r w:rsidRPr="006C3083">
        <w:rPr>
          <w:lang w:val="en-US"/>
        </w:rPr>
        <w:t></w:t>
      </w:r>
      <w:r w:rsidRPr="006C3083">
        <w:rPr>
          <w:lang w:val="en-US"/>
        </w:rPr>
        <w:t></w:t>
      </w:r>
      <w:r w:rsidRPr="006C3083">
        <w:rPr>
          <w:rFonts w:hint="eastAsia"/>
          <w:lang w:val="en-US"/>
        </w:rPr>
        <w:t>результатів</w:t>
      </w:r>
      <w:r w:rsidRPr="006C3083">
        <w:rPr>
          <w:lang w:val="en-US"/>
        </w:rPr>
        <w:t></w:t>
      </w:r>
      <w:r w:rsidRPr="006C3083">
        <w:rPr>
          <w:rFonts w:hint="eastAsia"/>
          <w:lang w:val="en-US"/>
        </w:rPr>
        <w:t>і</w:t>
      </w:r>
      <w:r w:rsidRPr="006C3083">
        <w:rPr>
          <w:lang w:val="en-US"/>
        </w:rPr>
        <w:t></w:t>
      </w:r>
      <w:r w:rsidRPr="006C3083">
        <w:rPr>
          <w:rFonts w:hint="eastAsia"/>
          <w:lang w:val="en-US"/>
        </w:rPr>
        <w:t>текстів</w:t>
      </w:r>
      <w:r w:rsidRPr="006C3083">
        <w:rPr>
          <w:lang w:val="en-US"/>
        </w:rPr>
        <w:t></w:t>
      </w:r>
      <w:r w:rsidRPr="006C3083">
        <w:rPr>
          <w:rFonts w:hint="eastAsia"/>
          <w:lang w:val="en-US"/>
        </w:rPr>
        <w:t>інших</w:t>
      </w:r>
      <w:r w:rsidRPr="006C3083">
        <w:rPr>
          <w:lang w:val="en-US"/>
        </w:rPr>
        <w:t></w:t>
      </w:r>
      <w:r w:rsidRPr="006C3083">
        <w:rPr>
          <w:rFonts w:hint="eastAsia"/>
          <w:lang w:val="en-US"/>
        </w:rPr>
        <w:t>авторів</w:t>
      </w:r>
      <w:r w:rsidRPr="006C3083">
        <w:rPr>
          <w:lang w:val="en-US"/>
        </w:rPr>
        <w:t></w:t>
      </w:r>
      <w:r w:rsidRPr="006C3083">
        <w:rPr>
          <w:rFonts w:hint="eastAsia"/>
          <w:lang w:val="en-US"/>
        </w:rPr>
        <w:t>мають</w:t>
      </w:r>
      <w:r w:rsidRPr="006C3083">
        <w:rPr>
          <w:lang w:val="en-US"/>
        </w:rPr>
        <w:t></w:t>
      </w:r>
      <w:r w:rsidRPr="006C3083">
        <w:rPr>
          <w:rFonts w:hint="eastAsia"/>
          <w:lang w:val="en-US"/>
        </w:rPr>
        <w:t>посилання</w:t>
      </w:r>
      <w:r w:rsidRPr="006C3083">
        <w:rPr>
          <w:lang w:val="en-US"/>
        </w:rPr>
        <w:t></w:t>
      </w:r>
      <w:r w:rsidRPr="006C3083">
        <w:rPr>
          <w:rFonts w:hint="eastAsia"/>
          <w:lang w:val="en-US"/>
        </w:rPr>
        <w:t>на</w:t>
      </w:r>
      <w:r w:rsidRPr="006C3083">
        <w:rPr>
          <w:lang w:val="en-US"/>
        </w:rPr>
        <w:t></w:t>
      </w:r>
      <w:r w:rsidRPr="006C3083">
        <w:rPr>
          <w:rFonts w:hint="eastAsia"/>
          <w:lang w:val="en-US"/>
        </w:rPr>
        <w:t>відповідне</w:t>
      </w:r>
      <w:r w:rsidRPr="006C3083">
        <w:rPr>
          <w:lang w:val="en-US"/>
        </w:rPr>
        <w:t></w:t>
      </w:r>
      <w:r w:rsidRPr="006C3083">
        <w:rPr>
          <w:rFonts w:hint="eastAsia"/>
          <w:lang w:val="en-US"/>
        </w:rPr>
        <w:t>джерело</w:t>
      </w:r>
      <w:r w:rsidRPr="006C3083">
        <w:rPr>
          <w:lang w:val="en-US"/>
        </w:rPr>
        <w:tab/>
      </w:r>
      <w:r w:rsidRPr="006C3083">
        <w:rPr>
          <w:rFonts w:hint="eastAsia"/>
          <w:lang w:val="en-US"/>
        </w:rPr>
        <w:t>Сидорак</w:t>
      </w:r>
      <w:r w:rsidRPr="006C3083">
        <w:rPr>
          <w:lang w:val="en-US"/>
        </w:rPr>
        <w:t></w:t>
      </w:r>
      <w:r w:rsidRPr="006C3083">
        <w:rPr>
          <w:rFonts w:hint="eastAsia"/>
          <w:lang w:val="en-US"/>
        </w:rPr>
        <w:t>А</w:t>
      </w:r>
      <w:r w:rsidRPr="006C3083">
        <w:rPr>
          <w:lang w:val="en-US"/>
        </w:rPr>
        <w:t></w:t>
      </w:r>
      <w:r w:rsidRPr="006C3083">
        <w:rPr>
          <w:lang w:val="en-US"/>
        </w:rPr>
        <w:t></w:t>
      </w:r>
      <w:r w:rsidRPr="006C3083">
        <w:rPr>
          <w:rFonts w:hint="eastAsia"/>
          <w:lang w:val="en-US"/>
        </w:rPr>
        <w:t>М</w:t>
      </w:r>
      <w:r w:rsidRPr="006C3083">
        <w:rPr>
          <w:lang w:val="en-US"/>
        </w:rPr>
        <w:t></w:t>
      </w:r>
    </w:p>
    <w:p w:rsidR="006C3083" w:rsidRPr="006C3083" w:rsidRDefault="006C3083" w:rsidP="006C3083">
      <w:pPr>
        <w:rPr>
          <w:lang w:val="en-US"/>
        </w:rPr>
      </w:pPr>
      <w:r w:rsidRPr="006C3083">
        <w:rPr>
          <w:rFonts w:hint="eastAsia"/>
          <w:lang w:val="en-US"/>
        </w:rPr>
        <w:t>Науковий</w:t>
      </w:r>
      <w:r w:rsidRPr="006C3083">
        <w:rPr>
          <w:lang w:val="en-US"/>
        </w:rPr>
        <w:t></w:t>
      </w:r>
      <w:r w:rsidRPr="006C3083">
        <w:rPr>
          <w:rFonts w:hint="eastAsia"/>
          <w:lang w:val="en-US"/>
        </w:rPr>
        <w:t>керівник</w:t>
      </w:r>
      <w:r w:rsidRPr="006C3083">
        <w:rPr>
          <w:lang w:val="en-US"/>
        </w:rPr>
        <w:t></w:t>
      </w:r>
      <w:r w:rsidRPr="006C3083">
        <w:rPr>
          <w:lang w:val="en-US"/>
        </w:rPr>
        <w:t></w:t>
      </w:r>
      <w:r w:rsidRPr="006C3083">
        <w:rPr>
          <w:rFonts w:hint="eastAsia"/>
          <w:lang w:val="en-US"/>
        </w:rPr>
        <w:t>Жуковський</w:t>
      </w:r>
      <w:r w:rsidRPr="006C3083">
        <w:rPr>
          <w:lang w:val="en-US"/>
        </w:rPr>
        <w:t></w:t>
      </w:r>
      <w:r w:rsidRPr="006C3083">
        <w:rPr>
          <w:rFonts w:hint="eastAsia"/>
          <w:lang w:val="en-US"/>
        </w:rPr>
        <w:t>Віктор</w:t>
      </w:r>
      <w:r w:rsidRPr="006C3083">
        <w:rPr>
          <w:lang w:val="en-US"/>
        </w:rPr>
        <w:t></w:t>
      </w:r>
      <w:r w:rsidRPr="006C3083">
        <w:rPr>
          <w:rFonts w:hint="eastAsia"/>
          <w:lang w:val="en-US"/>
        </w:rPr>
        <w:t>Васильович</w:t>
      </w:r>
      <w:r w:rsidRPr="006C3083">
        <w:rPr>
          <w:lang w:val="en-US"/>
        </w:rPr>
        <w:t></w:t>
      </w:r>
      <w:r w:rsidRPr="006C3083">
        <w:rPr>
          <w:lang w:val="en-US"/>
        </w:rPr>
        <w:t></w:t>
      </w:r>
      <w:r w:rsidRPr="006C3083">
        <w:rPr>
          <w:rFonts w:hint="eastAsia"/>
          <w:lang w:val="en-US"/>
        </w:rPr>
        <w:t>кандидат</w:t>
      </w:r>
      <w:r w:rsidRPr="006C3083">
        <w:rPr>
          <w:lang w:val="en-US"/>
        </w:rPr>
        <w:t></w:t>
      </w:r>
      <w:r w:rsidRPr="006C3083">
        <w:rPr>
          <w:rFonts w:hint="eastAsia"/>
          <w:lang w:val="en-US"/>
        </w:rPr>
        <w:t>філософських</w:t>
      </w:r>
      <w:r w:rsidRPr="006C3083">
        <w:rPr>
          <w:lang w:val="en-US"/>
        </w:rPr>
        <w:t></w:t>
      </w:r>
      <w:r w:rsidRPr="006C3083">
        <w:rPr>
          <w:rFonts w:hint="eastAsia"/>
          <w:lang w:val="en-US"/>
        </w:rPr>
        <w:t>наук</w:t>
      </w:r>
      <w:r w:rsidRPr="006C3083">
        <w:rPr>
          <w:lang w:val="en-US"/>
        </w:rPr>
        <w:t></w:t>
      </w:r>
      <w:r w:rsidRPr="006C3083">
        <w:rPr>
          <w:lang w:val="en-US"/>
        </w:rPr>
        <w:t></w:t>
      </w:r>
      <w:r w:rsidRPr="006C3083">
        <w:rPr>
          <w:rFonts w:hint="eastAsia"/>
          <w:lang w:val="en-US"/>
        </w:rPr>
        <w:t>доктор</w:t>
      </w:r>
      <w:r w:rsidRPr="006C3083">
        <w:rPr>
          <w:lang w:val="en-US"/>
        </w:rPr>
        <w:t></w:t>
      </w:r>
      <w:r w:rsidRPr="006C3083">
        <w:rPr>
          <w:rFonts w:hint="eastAsia"/>
          <w:lang w:val="en-US"/>
        </w:rPr>
        <w:t>богослов’я</w:t>
      </w:r>
    </w:p>
    <w:p w:rsidR="006C3083" w:rsidRPr="006C3083" w:rsidRDefault="006C3083" w:rsidP="006C3083">
      <w:pPr>
        <w:rPr>
          <w:lang w:val="en-US"/>
        </w:rPr>
      </w:pP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p>
    <w:p w:rsidR="006C3083" w:rsidRPr="006C3083" w:rsidRDefault="006C3083" w:rsidP="006C3083">
      <w:pPr>
        <w:rPr>
          <w:lang w:val="en-US"/>
        </w:rPr>
      </w:pPr>
    </w:p>
    <w:p w:rsidR="006C3083" w:rsidRPr="006C3083" w:rsidRDefault="006C3083" w:rsidP="006C3083">
      <w:pPr>
        <w:rPr>
          <w:lang w:val="en-US"/>
        </w:rPr>
      </w:pPr>
    </w:p>
    <w:p w:rsidR="006C3083" w:rsidRPr="006C3083" w:rsidRDefault="006C3083" w:rsidP="006C3083">
      <w:pPr>
        <w:rPr>
          <w:lang w:val="en-US"/>
        </w:rPr>
      </w:pPr>
      <w:r w:rsidRPr="006C3083">
        <w:rPr>
          <w:rFonts w:hint="eastAsia"/>
          <w:lang w:val="en-US"/>
        </w:rPr>
        <w:t>ЗМІСТ</w:t>
      </w:r>
    </w:p>
    <w:p w:rsidR="006C3083" w:rsidRPr="006C3083" w:rsidRDefault="006C3083" w:rsidP="006C3083">
      <w:pPr>
        <w:rPr>
          <w:lang w:val="en-US"/>
        </w:rPr>
      </w:pPr>
      <w:r w:rsidRPr="006C3083">
        <w:rPr>
          <w:rFonts w:hint="eastAsia"/>
          <w:lang w:val="en-US"/>
        </w:rPr>
        <w:t>Вступ</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Джерельна</w:t>
      </w:r>
      <w:r w:rsidRPr="006C3083">
        <w:rPr>
          <w:lang w:val="en-US"/>
        </w:rPr>
        <w:t></w:t>
      </w:r>
      <w:r w:rsidRPr="006C3083">
        <w:rPr>
          <w:rFonts w:hint="eastAsia"/>
          <w:lang w:val="en-US"/>
        </w:rPr>
        <w:t>основа</w:t>
      </w:r>
      <w:r w:rsidRPr="006C3083">
        <w:rPr>
          <w:lang w:val="en-US"/>
        </w:rPr>
        <w:t></w:t>
      </w:r>
      <w:r w:rsidRPr="006C3083">
        <w:rPr>
          <w:rFonts w:hint="eastAsia"/>
          <w:lang w:val="en-US"/>
        </w:rPr>
        <w:t>дисертаційного</w:t>
      </w:r>
      <w:r w:rsidRPr="006C3083">
        <w:rPr>
          <w:lang w:val="en-US"/>
        </w:rPr>
        <w:t></w:t>
      </w:r>
      <w:r w:rsidRPr="006C3083">
        <w:rPr>
          <w:rFonts w:hint="eastAsia"/>
          <w:lang w:val="en-US"/>
        </w:rPr>
        <w:t>дослідження</w:t>
      </w:r>
      <w:r w:rsidRPr="006C3083">
        <w:rPr>
          <w:lang w:val="en-US"/>
        </w:rPr>
        <w:t></w:t>
      </w:r>
      <w:r w:rsidRPr="006C3083">
        <w:rPr>
          <w:rFonts w:hint="eastAsia"/>
          <w:lang w:val="en-US"/>
        </w:rPr>
        <w:t>і</w:t>
      </w:r>
      <w:r w:rsidRPr="006C3083">
        <w:rPr>
          <w:lang w:val="en-US"/>
        </w:rPr>
        <w:t></w:t>
      </w:r>
      <w:r w:rsidRPr="006C3083">
        <w:rPr>
          <w:rFonts w:hint="eastAsia"/>
          <w:lang w:val="en-US"/>
        </w:rPr>
        <w:t>ступніь</w:t>
      </w:r>
      <w:r w:rsidRPr="006C3083">
        <w:rPr>
          <w:lang w:val="en-US"/>
        </w:rPr>
        <w:t></w:t>
      </w:r>
      <w:r w:rsidRPr="006C3083">
        <w:rPr>
          <w:rFonts w:hint="eastAsia"/>
          <w:lang w:val="en-US"/>
        </w:rPr>
        <w:t>опрацювання</w:t>
      </w:r>
      <w:r w:rsidRPr="006C3083">
        <w:rPr>
          <w:lang w:val="en-US"/>
        </w:rPr>
        <w:t></w:t>
      </w:r>
      <w:r w:rsidRPr="006C3083">
        <w:rPr>
          <w:rFonts w:hint="eastAsia"/>
          <w:lang w:val="en-US"/>
        </w:rPr>
        <w:t>проблеми</w:t>
      </w:r>
      <w:r w:rsidRPr="006C3083">
        <w:rPr>
          <w:lang w:val="en-US"/>
        </w:rPr>
        <w:tab/>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Формування</w:t>
      </w:r>
      <w:r w:rsidRPr="006C3083">
        <w:rPr>
          <w:lang w:val="en-US"/>
        </w:rPr>
        <w:t></w:t>
      </w:r>
      <w:r w:rsidRPr="006C3083">
        <w:rPr>
          <w:rFonts w:hint="eastAsia"/>
          <w:lang w:val="en-US"/>
        </w:rPr>
        <w:t>світогляду</w:t>
      </w:r>
      <w:r w:rsidRPr="006C3083">
        <w:rPr>
          <w:lang w:val="en-US"/>
        </w:rPr>
        <w:t></w:t>
      </w:r>
      <w:r w:rsidRPr="006C3083">
        <w:rPr>
          <w:rFonts w:hint="eastAsia"/>
          <w:lang w:val="en-US"/>
        </w:rPr>
        <w:t>та</w:t>
      </w:r>
      <w:r w:rsidRPr="006C3083">
        <w:rPr>
          <w:lang w:val="en-US"/>
        </w:rPr>
        <w:t></w:t>
      </w:r>
      <w:r w:rsidRPr="006C3083">
        <w:rPr>
          <w:rFonts w:hint="eastAsia"/>
          <w:lang w:val="en-US"/>
        </w:rPr>
        <w:t>ключовий</w:t>
      </w:r>
      <w:r w:rsidRPr="006C3083">
        <w:rPr>
          <w:lang w:val="en-US"/>
        </w:rPr>
        <w:t></w:t>
      </w:r>
      <w:r w:rsidRPr="006C3083">
        <w:rPr>
          <w:rFonts w:hint="eastAsia"/>
          <w:lang w:val="en-US"/>
        </w:rPr>
        <w:t>поворот</w:t>
      </w:r>
      <w:r w:rsidRPr="006C3083">
        <w:rPr>
          <w:lang w:val="en-US"/>
        </w:rPr>
        <w:tab/>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Молитва</w:t>
      </w:r>
      <w:r w:rsidRPr="006C3083">
        <w:rPr>
          <w:lang w:val="en-US"/>
        </w:rPr>
        <w:t></w:t>
      </w:r>
      <w:r w:rsidRPr="006C3083">
        <w:rPr>
          <w:rFonts w:hint="eastAsia"/>
          <w:lang w:val="en-US"/>
        </w:rPr>
        <w:t>та</w:t>
      </w:r>
      <w:r w:rsidRPr="006C3083">
        <w:rPr>
          <w:lang w:val="en-US"/>
        </w:rPr>
        <w:t></w:t>
      </w:r>
      <w:r w:rsidRPr="006C3083">
        <w:rPr>
          <w:rFonts w:hint="eastAsia"/>
          <w:lang w:val="en-US"/>
        </w:rPr>
        <w:t>позитивна</w:t>
      </w:r>
      <w:r w:rsidRPr="006C3083">
        <w:rPr>
          <w:lang w:val="en-US"/>
        </w:rPr>
        <w:t></w:t>
      </w:r>
      <w:r w:rsidRPr="006C3083">
        <w:rPr>
          <w:rFonts w:hint="eastAsia"/>
          <w:lang w:val="en-US"/>
        </w:rPr>
        <w:t>сторона</w:t>
      </w:r>
      <w:r w:rsidRPr="006C3083">
        <w:rPr>
          <w:lang w:val="en-US"/>
        </w:rPr>
        <w:t></w:t>
      </w:r>
      <w:r w:rsidRPr="006C3083">
        <w:rPr>
          <w:rFonts w:hint="eastAsia"/>
          <w:lang w:val="en-US"/>
        </w:rPr>
        <w:t>вічності</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Екзистенційний</w:t>
      </w:r>
      <w:r w:rsidRPr="006C3083">
        <w:rPr>
          <w:lang w:val="en-US"/>
        </w:rPr>
        <w:t></w:t>
      </w:r>
      <w:r w:rsidRPr="006C3083">
        <w:rPr>
          <w:rFonts w:hint="eastAsia"/>
          <w:lang w:val="en-US"/>
        </w:rPr>
        <w:t>вимір</w:t>
      </w:r>
      <w:r w:rsidRPr="006C3083">
        <w:rPr>
          <w:lang w:val="en-US"/>
        </w:rPr>
        <w:t></w:t>
      </w:r>
      <w:r w:rsidRPr="006C3083">
        <w:rPr>
          <w:rFonts w:hint="eastAsia"/>
          <w:lang w:val="en-US"/>
        </w:rPr>
        <w:t>негативної</w:t>
      </w:r>
      <w:r w:rsidRPr="006C3083">
        <w:rPr>
          <w:lang w:val="en-US"/>
        </w:rPr>
        <w:t></w:t>
      </w:r>
      <w:r w:rsidRPr="006C3083">
        <w:rPr>
          <w:rFonts w:hint="eastAsia"/>
          <w:lang w:val="en-US"/>
        </w:rPr>
        <w:t>сторони</w:t>
      </w:r>
      <w:r w:rsidRPr="006C3083">
        <w:rPr>
          <w:lang w:val="en-US"/>
        </w:rPr>
        <w:t></w:t>
      </w:r>
      <w:r w:rsidRPr="006C3083">
        <w:rPr>
          <w:rFonts w:hint="eastAsia"/>
          <w:lang w:val="en-US"/>
        </w:rPr>
        <w:t>вічності</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Надособовий</w:t>
      </w:r>
      <w:r w:rsidRPr="006C3083">
        <w:rPr>
          <w:lang w:val="en-US"/>
        </w:rPr>
        <w:t></w:t>
      </w:r>
      <w:r w:rsidRPr="006C3083">
        <w:rPr>
          <w:rFonts w:hint="eastAsia"/>
          <w:lang w:val="en-US"/>
        </w:rPr>
        <w:t>абсолют</w:t>
      </w:r>
      <w:r w:rsidRPr="006C3083">
        <w:rPr>
          <w:lang w:val="en-US"/>
        </w:rPr>
        <w:t></w:t>
      </w:r>
      <w:r w:rsidRPr="006C3083">
        <w:rPr>
          <w:rFonts w:hint="eastAsia"/>
          <w:lang w:val="en-US"/>
        </w:rPr>
        <w:t>та</w:t>
      </w:r>
      <w:r w:rsidRPr="006C3083">
        <w:rPr>
          <w:lang w:val="en-US"/>
        </w:rPr>
        <w:t></w:t>
      </w:r>
      <w:r w:rsidRPr="006C3083">
        <w:rPr>
          <w:rFonts w:hint="eastAsia"/>
          <w:lang w:val="en-US"/>
        </w:rPr>
        <w:t>особистісні</w:t>
      </w:r>
      <w:r w:rsidRPr="006C3083">
        <w:rPr>
          <w:lang w:val="en-US"/>
        </w:rPr>
        <w:t></w:t>
      </w:r>
      <w:r w:rsidRPr="006C3083">
        <w:rPr>
          <w:rFonts w:hint="eastAsia"/>
          <w:lang w:val="en-US"/>
        </w:rPr>
        <w:t>стосунки</w:t>
      </w:r>
      <w:r w:rsidRPr="006C3083">
        <w:rPr>
          <w:lang w:val="en-US"/>
        </w:rPr>
        <w:t></w:t>
      </w:r>
      <w:r w:rsidRPr="006C3083">
        <w:rPr>
          <w:rFonts w:hint="eastAsia"/>
          <w:lang w:val="en-US"/>
        </w:rPr>
        <w:t>з</w:t>
      </w:r>
      <w:r w:rsidRPr="006C3083">
        <w:rPr>
          <w:lang w:val="en-US"/>
        </w:rPr>
        <w:t></w:t>
      </w:r>
      <w:r w:rsidRPr="006C3083">
        <w:rPr>
          <w:rFonts w:hint="eastAsia"/>
          <w:lang w:val="en-US"/>
        </w:rPr>
        <w:t>живим</w:t>
      </w:r>
      <w:r w:rsidRPr="006C3083">
        <w:rPr>
          <w:lang w:val="en-US"/>
        </w:rPr>
        <w:t></w:t>
      </w:r>
      <w:r w:rsidRPr="006C3083">
        <w:rPr>
          <w:rFonts w:hint="eastAsia"/>
          <w:lang w:val="en-US"/>
        </w:rPr>
        <w:t>Богом</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Практична</w:t>
      </w:r>
      <w:r w:rsidRPr="006C3083">
        <w:rPr>
          <w:lang w:val="en-US"/>
        </w:rPr>
        <w:t></w:t>
      </w:r>
      <w:r w:rsidRPr="006C3083">
        <w:rPr>
          <w:rFonts w:hint="eastAsia"/>
          <w:lang w:val="en-US"/>
        </w:rPr>
        <w:t>реалізація</w:t>
      </w:r>
      <w:r w:rsidRPr="006C3083">
        <w:rPr>
          <w:lang w:val="en-US"/>
        </w:rPr>
        <w:t></w:t>
      </w:r>
      <w:r w:rsidRPr="006C3083">
        <w:rPr>
          <w:rFonts w:hint="eastAsia"/>
          <w:lang w:val="en-US"/>
        </w:rPr>
        <w:t>ідеалів</w:t>
      </w:r>
      <w:r w:rsidRPr="006C3083">
        <w:rPr>
          <w:lang w:val="en-US"/>
        </w:rPr>
        <w:t></w:t>
      </w:r>
      <w:r w:rsidRPr="006C3083">
        <w:rPr>
          <w:rFonts w:hint="eastAsia"/>
          <w:lang w:val="en-US"/>
        </w:rPr>
        <w:t>нового</w:t>
      </w:r>
      <w:r w:rsidRPr="006C3083">
        <w:rPr>
          <w:lang w:val="en-US"/>
        </w:rPr>
        <w:t></w:t>
      </w:r>
      <w:r w:rsidRPr="006C3083">
        <w:rPr>
          <w:rFonts w:hint="eastAsia"/>
          <w:lang w:val="en-US"/>
        </w:rPr>
        <w:t>світосприйняття</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w:t>
      </w:r>
      <w:r w:rsidRPr="006C3083">
        <w:rPr>
          <w:rFonts w:hint="eastAsia"/>
          <w:lang w:val="en-US"/>
        </w:rPr>
        <w:t>до</w:t>
      </w:r>
      <w:r w:rsidRPr="006C3083">
        <w:rPr>
          <w:lang w:val="en-US"/>
        </w:rPr>
        <w:t></w:t>
      </w:r>
      <w:r w:rsidRPr="006C3083">
        <w:rPr>
          <w:rFonts w:hint="eastAsia"/>
          <w:lang w:val="en-US"/>
        </w:rPr>
        <w:t>розділу</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Вплив</w:t>
      </w:r>
      <w:r w:rsidRPr="006C3083">
        <w:rPr>
          <w:lang w:val="en-US"/>
        </w:rPr>
        <w:t></w:t>
      </w:r>
      <w:r w:rsidRPr="006C3083">
        <w:rPr>
          <w:rFonts w:hint="eastAsia"/>
          <w:lang w:val="en-US"/>
        </w:rPr>
        <w:t>святоотцівської</w:t>
      </w:r>
      <w:r w:rsidRPr="006C3083">
        <w:rPr>
          <w:lang w:val="en-US"/>
        </w:rPr>
        <w:t></w:t>
      </w:r>
      <w:r w:rsidRPr="006C3083">
        <w:rPr>
          <w:rFonts w:hint="eastAsia"/>
          <w:lang w:val="en-US"/>
        </w:rPr>
        <w:t>спадщини</w:t>
      </w:r>
      <w:r w:rsidRPr="006C3083">
        <w:rPr>
          <w:lang w:val="en-US"/>
        </w:rPr>
        <w:t></w:t>
      </w:r>
      <w:r w:rsidRPr="006C3083">
        <w:rPr>
          <w:rFonts w:hint="eastAsia"/>
          <w:lang w:val="en-US"/>
        </w:rPr>
        <w:t>і</w:t>
      </w:r>
      <w:r w:rsidRPr="006C3083">
        <w:rPr>
          <w:lang w:val="en-US"/>
        </w:rPr>
        <w:t></w:t>
      </w:r>
      <w:r w:rsidRPr="006C3083">
        <w:rPr>
          <w:rFonts w:hint="eastAsia"/>
          <w:lang w:val="en-US"/>
        </w:rPr>
        <w:t>святих</w:t>
      </w:r>
      <w:r w:rsidRPr="006C3083">
        <w:rPr>
          <w:lang w:val="en-US"/>
        </w:rPr>
        <w:t></w:t>
      </w:r>
      <w:r w:rsidRPr="006C3083">
        <w:rPr>
          <w:rFonts w:hint="eastAsia"/>
          <w:lang w:val="en-US"/>
        </w:rPr>
        <w:t>Православної</w:t>
      </w:r>
      <w:r w:rsidRPr="006C3083">
        <w:rPr>
          <w:lang w:val="en-US"/>
        </w:rPr>
        <w:t></w:t>
      </w:r>
      <w:r w:rsidRPr="006C3083">
        <w:rPr>
          <w:rFonts w:hint="eastAsia"/>
          <w:lang w:val="en-US"/>
        </w:rPr>
        <w:t>Церкви</w:t>
      </w:r>
      <w:r w:rsidRPr="006C3083">
        <w:rPr>
          <w:lang w:val="en-US"/>
        </w:rPr>
        <w:t></w:t>
      </w:r>
      <w:r w:rsidRPr="006C3083">
        <w:rPr>
          <w:rFonts w:hint="eastAsia"/>
          <w:lang w:val="en-US"/>
        </w:rPr>
        <w:t>на</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Богомислення</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і</w:t>
      </w:r>
      <w:r w:rsidRPr="006C3083">
        <w:rPr>
          <w:lang w:val="en-US"/>
        </w:rPr>
        <w:t></w:t>
      </w:r>
      <w:r w:rsidRPr="006C3083">
        <w:rPr>
          <w:rFonts w:hint="eastAsia"/>
          <w:lang w:val="en-US"/>
        </w:rPr>
        <w:t>спадщина</w:t>
      </w:r>
      <w:r w:rsidRPr="006C3083">
        <w:rPr>
          <w:lang w:val="en-US"/>
        </w:rPr>
        <w:t></w:t>
      </w:r>
      <w:r w:rsidRPr="006C3083">
        <w:rPr>
          <w:rFonts w:hint="eastAsia"/>
          <w:lang w:val="en-US"/>
        </w:rPr>
        <w:t>Отців</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Джерела</w:t>
      </w:r>
      <w:r w:rsidRPr="006C3083">
        <w:rPr>
          <w:lang w:val="en-US"/>
        </w:rPr>
        <w:t></w:t>
      </w:r>
      <w:r w:rsidRPr="006C3083">
        <w:rPr>
          <w:rFonts w:hint="eastAsia"/>
          <w:lang w:val="en-US"/>
        </w:rPr>
        <w:t>богомислення</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Макарій</w:t>
      </w:r>
      <w:r w:rsidRPr="006C3083">
        <w:rPr>
          <w:lang w:val="en-US"/>
        </w:rPr>
        <w:t></w:t>
      </w:r>
      <w:r w:rsidRPr="006C3083">
        <w:rPr>
          <w:rFonts w:hint="eastAsia"/>
          <w:lang w:val="en-US"/>
        </w:rPr>
        <w:t>Єгипетський</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Григорій</w:t>
      </w:r>
      <w:r w:rsidRPr="006C3083">
        <w:rPr>
          <w:lang w:val="en-US"/>
        </w:rPr>
        <w:t></w:t>
      </w:r>
      <w:r w:rsidRPr="006C3083">
        <w:rPr>
          <w:rFonts w:hint="eastAsia"/>
          <w:lang w:val="en-US"/>
        </w:rPr>
        <w:t>Ніський</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Йоан</w:t>
      </w:r>
      <w:r w:rsidRPr="006C3083">
        <w:rPr>
          <w:lang w:val="en-US"/>
        </w:rPr>
        <w:t></w:t>
      </w:r>
      <w:r w:rsidRPr="006C3083">
        <w:rPr>
          <w:rFonts w:hint="eastAsia"/>
          <w:lang w:val="en-US"/>
        </w:rPr>
        <w:t>Ліствичник</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Максим</w:t>
      </w:r>
      <w:r w:rsidRPr="006C3083">
        <w:rPr>
          <w:lang w:val="en-US"/>
        </w:rPr>
        <w:t></w:t>
      </w:r>
      <w:r w:rsidRPr="006C3083">
        <w:rPr>
          <w:rFonts w:hint="eastAsia"/>
          <w:lang w:val="en-US"/>
        </w:rPr>
        <w:t>Ісповідник</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Симеон</w:t>
      </w:r>
      <w:r w:rsidRPr="006C3083">
        <w:rPr>
          <w:lang w:val="en-US"/>
        </w:rPr>
        <w:t></w:t>
      </w:r>
      <w:r w:rsidRPr="006C3083">
        <w:rPr>
          <w:rFonts w:hint="eastAsia"/>
          <w:lang w:val="en-US"/>
        </w:rPr>
        <w:t>Новий</w:t>
      </w:r>
      <w:r w:rsidRPr="006C3083">
        <w:rPr>
          <w:lang w:val="en-US"/>
        </w:rPr>
        <w:t></w:t>
      </w:r>
      <w:r w:rsidRPr="006C3083">
        <w:rPr>
          <w:rFonts w:hint="eastAsia"/>
          <w:lang w:val="en-US"/>
        </w:rPr>
        <w:t>Богослов</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Серафим</w:t>
      </w:r>
      <w:r w:rsidRPr="006C3083">
        <w:rPr>
          <w:lang w:val="en-US"/>
        </w:rPr>
        <w:t></w:t>
      </w:r>
      <w:r w:rsidRPr="006C3083">
        <w:rPr>
          <w:rFonts w:hint="eastAsia"/>
          <w:lang w:val="en-US"/>
        </w:rPr>
        <w:t>Саровський</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Силуан</w:t>
      </w:r>
      <w:r w:rsidRPr="006C3083">
        <w:rPr>
          <w:lang w:val="en-US"/>
        </w:rPr>
        <w:t></w:t>
      </w:r>
      <w:r w:rsidRPr="006C3083">
        <w:rPr>
          <w:rFonts w:hint="eastAsia"/>
          <w:lang w:val="en-US"/>
        </w:rPr>
        <w:t>Афонський</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w:t>
      </w:r>
      <w:r w:rsidRPr="006C3083">
        <w:rPr>
          <w:rFonts w:hint="eastAsia"/>
          <w:lang w:val="en-US"/>
        </w:rPr>
        <w:t>до</w:t>
      </w:r>
      <w:r w:rsidRPr="006C3083">
        <w:rPr>
          <w:lang w:val="en-US"/>
        </w:rPr>
        <w:t></w:t>
      </w:r>
      <w:r w:rsidRPr="006C3083">
        <w:rPr>
          <w:rFonts w:hint="eastAsia"/>
          <w:lang w:val="en-US"/>
        </w:rPr>
        <w:t>розділу</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Екзистенційно</w:t>
      </w:r>
      <w:r w:rsidRPr="006C3083">
        <w:rPr>
          <w:lang w:val="en-US"/>
        </w:rPr>
        <w:t></w:t>
      </w:r>
      <w:r w:rsidRPr="006C3083">
        <w:rPr>
          <w:rFonts w:hint="eastAsia"/>
          <w:lang w:val="en-US"/>
        </w:rPr>
        <w:t>аскетичний</w:t>
      </w:r>
      <w:r w:rsidRPr="006C3083">
        <w:rPr>
          <w:lang w:val="en-US"/>
        </w:rPr>
        <w:t></w:t>
      </w:r>
      <w:r w:rsidRPr="006C3083">
        <w:rPr>
          <w:rFonts w:hint="eastAsia"/>
          <w:lang w:val="en-US"/>
        </w:rPr>
        <w:t>вимір</w:t>
      </w:r>
      <w:r w:rsidRPr="006C3083">
        <w:rPr>
          <w:lang w:val="en-US"/>
        </w:rPr>
        <w:t></w:t>
      </w:r>
      <w:r w:rsidRPr="006C3083">
        <w:rPr>
          <w:rFonts w:hint="eastAsia"/>
          <w:lang w:val="en-US"/>
        </w:rPr>
        <w:t>духовного</w:t>
      </w:r>
      <w:r w:rsidRPr="006C3083">
        <w:rPr>
          <w:lang w:val="en-US"/>
        </w:rPr>
        <w:t></w:t>
      </w:r>
      <w:r w:rsidRPr="006C3083">
        <w:rPr>
          <w:rFonts w:hint="eastAsia"/>
          <w:lang w:val="en-US"/>
        </w:rPr>
        <w:t>досвіду</w:t>
      </w:r>
      <w:r w:rsidRPr="006C3083">
        <w:rPr>
          <w:lang w:val="en-US"/>
        </w:rPr>
        <w:t></w:t>
      </w:r>
      <w:r w:rsidRPr="006C3083">
        <w:rPr>
          <w:rFonts w:hint="eastAsia"/>
          <w:lang w:val="en-US"/>
        </w:rPr>
        <w:t>преподобного</w:t>
      </w:r>
      <w:r w:rsidRPr="006C3083">
        <w:rPr>
          <w:lang w:val="en-US"/>
        </w:rPr>
        <w:t></w:t>
      </w:r>
      <w:r w:rsidRPr="006C3083">
        <w:rPr>
          <w:rFonts w:hint="eastAsia"/>
          <w:lang w:val="en-US"/>
        </w:rPr>
        <w:t>Силуана</w:t>
      </w:r>
      <w:r w:rsidRPr="006C3083">
        <w:rPr>
          <w:lang w:val="en-US"/>
        </w:rPr>
        <w:t></w:t>
      </w:r>
      <w:r w:rsidRPr="006C3083">
        <w:rPr>
          <w:rFonts w:hint="eastAsia"/>
          <w:lang w:val="en-US"/>
        </w:rPr>
        <w:t>Афонського</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Винятково</w:t>
      </w:r>
      <w:r w:rsidRPr="006C3083">
        <w:rPr>
          <w:lang w:val="en-US"/>
        </w:rPr>
        <w:t></w:t>
      </w:r>
      <w:r w:rsidRPr="006C3083">
        <w:rPr>
          <w:rFonts w:hint="eastAsia"/>
          <w:lang w:val="en-US"/>
        </w:rPr>
        <w:t>грандіозне</w:t>
      </w:r>
      <w:r w:rsidRPr="006C3083">
        <w:rPr>
          <w:lang w:val="en-US"/>
        </w:rPr>
        <w:t></w:t>
      </w:r>
      <w:r w:rsidRPr="006C3083">
        <w:rPr>
          <w:rFonts w:hint="eastAsia"/>
          <w:lang w:val="en-US"/>
        </w:rPr>
        <w:t>пережиття</w:t>
      </w:r>
      <w:r w:rsidRPr="006C3083">
        <w:rPr>
          <w:lang w:val="en-US"/>
        </w:rPr>
        <w:t></w:t>
      </w:r>
      <w:r w:rsidRPr="006C3083">
        <w:rPr>
          <w:rFonts w:hint="eastAsia"/>
          <w:lang w:val="en-US"/>
        </w:rPr>
        <w:t>Силуана</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Покаянний</w:t>
      </w:r>
      <w:r w:rsidRPr="006C3083">
        <w:rPr>
          <w:lang w:val="en-US"/>
        </w:rPr>
        <w:t></w:t>
      </w:r>
      <w:r w:rsidRPr="006C3083">
        <w:rPr>
          <w:rFonts w:hint="eastAsia"/>
          <w:lang w:val="en-US"/>
        </w:rPr>
        <w:t>вимір</w:t>
      </w:r>
      <w:r w:rsidRPr="006C3083">
        <w:rPr>
          <w:lang w:val="en-US"/>
        </w:rPr>
        <w:t></w:t>
      </w:r>
      <w:r w:rsidRPr="006C3083">
        <w:rPr>
          <w:rFonts w:hint="eastAsia"/>
          <w:lang w:val="en-US"/>
        </w:rPr>
        <w:t>тримання</w:t>
      </w:r>
      <w:r w:rsidRPr="006C3083">
        <w:rPr>
          <w:lang w:val="en-US"/>
        </w:rPr>
        <w:t></w:t>
      </w:r>
      <w:r w:rsidRPr="006C3083">
        <w:rPr>
          <w:rFonts w:hint="eastAsia"/>
          <w:lang w:val="en-US"/>
        </w:rPr>
        <w:t>ума</w:t>
      </w:r>
      <w:r w:rsidRPr="006C3083">
        <w:rPr>
          <w:lang w:val="en-US"/>
        </w:rPr>
        <w:t></w:t>
      </w:r>
      <w:r w:rsidRPr="006C3083">
        <w:rPr>
          <w:rFonts w:hint="eastAsia"/>
          <w:lang w:val="en-US"/>
        </w:rPr>
        <w:t>в</w:t>
      </w:r>
      <w:r w:rsidRPr="006C3083">
        <w:rPr>
          <w:lang w:val="en-US"/>
        </w:rPr>
        <w:t></w:t>
      </w:r>
      <w:r w:rsidRPr="006C3083">
        <w:rPr>
          <w:rFonts w:hint="eastAsia"/>
          <w:lang w:val="en-US"/>
        </w:rPr>
        <w:t>аді</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Тримання</w:t>
      </w:r>
      <w:r w:rsidRPr="006C3083">
        <w:rPr>
          <w:lang w:val="en-US"/>
        </w:rPr>
        <w:t></w:t>
      </w:r>
      <w:r w:rsidRPr="006C3083">
        <w:rPr>
          <w:rFonts w:hint="eastAsia"/>
          <w:lang w:val="en-US"/>
        </w:rPr>
        <w:t>ума</w:t>
      </w:r>
      <w:r w:rsidRPr="006C3083">
        <w:rPr>
          <w:lang w:val="en-US"/>
        </w:rPr>
        <w:t></w:t>
      </w:r>
      <w:r w:rsidRPr="006C3083">
        <w:rPr>
          <w:rFonts w:hint="eastAsia"/>
          <w:lang w:val="en-US"/>
        </w:rPr>
        <w:t>в</w:t>
      </w:r>
      <w:r w:rsidRPr="006C3083">
        <w:rPr>
          <w:lang w:val="en-US"/>
        </w:rPr>
        <w:t></w:t>
      </w:r>
      <w:r w:rsidRPr="006C3083">
        <w:rPr>
          <w:rFonts w:hint="eastAsia"/>
          <w:lang w:val="en-US"/>
        </w:rPr>
        <w:t>аді</w:t>
      </w:r>
      <w:r w:rsidRPr="006C3083">
        <w:rPr>
          <w:lang w:val="en-US"/>
        </w:rPr>
        <w:t></w:t>
      </w:r>
      <w:r w:rsidRPr="006C3083">
        <w:rPr>
          <w:rFonts w:hint="eastAsia"/>
          <w:lang w:val="en-US"/>
        </w:rPr>
        <w:t>й</w:t>
      </w:r>
      <w:r w:rsidRPr="006C3083">
        <w:rPr>
          <w:lang w:val="en-US"/>
        </w:rPr>
        <w:t></w:t>
      </w:r>
      <w:r w:rsidRPr="006C3083">
        <w:rPr>
          <w:rFonts w:hint="eastAsia"/>
          <w:lang w:val="en-US"/>
        </w:rPr>
        <w:t>надія</w:t>
      </w:r>
      <w:r w:rsidRPr="006C3083">
        <w:rPr>
          <w:lang w:val="en-US"/>
        </w:rPr>
        <w:t></w:t>
      </w:r>
      <w:r w:rsidRPr="006C3083">
        <w:rPr>
          <w:rFonts w:hint="eastAsia"/>
          <w:lang w:val="en-US"/>
        </w:rPr>
        <w:t>на</w:t>
      </w:r>
      <w:r w:rsidRPr="006C3083">
        <w:rPr>
          <w:lang w:val="en-US"/>
        </w:rPr>
        <w:t></w:t>
      </w:r>
      <w:r w:rsidRPr="006C3083">
        <w:rPr>
          <w:rFonts w:hint="eastAsia"/>
          <w:lang w:val="en-US"/>
        </w:rPr>
        <w:t>Г</w:t>
      </w:r>
      <w:r w:rsidRPr="006C3083">
        <w:rPr>
          <w:lang w:val="en-US"/>
        </w:rPr>
        <w:t></w:t>
      </w:r>
      <w:r w:rsidRPr="006C3083">
        <w:rPr>
          <w:rFonts w:hint="eastAsia"/>
          <w:lang w:val="en-US"/>
        </w:rPr>
        <w:t>оспода</w:t>
      </w:r>
      <w:r w:rsidRPr="006C3083">
        <w:rPr>
          <w:lang w:val="en-US"/>
        </w:rPr>
        <w:t></w:t>
      </w:r>
      <w:r w:rsidRPr="006C3083">
        <w:rPr>
          <w:rFonts w:hint="eastAsia"/>
          <w:lang w:val="en-US"/>
        </w:rPr>
        <w:t>як</w:t>
      </w:r>
      <w:r w:rsidRPr="006C3083">
        <w:rPr>
          <w:lang w:val="en-US"/>
        </w:rPr>
        <w:t></w:t>
      </w:r>
      <w:r w:rsidRPr="006C3083">
        <w:rPr>
          <w:rFonts w:hint="eastAsia"/>
          <w:lang w:val="en-US"/>
        </w:rPr>
        <w:t>дієвий</w:t>
      </w:r>
      <w:r w:rsidRPr="006C3083">
        <w:rPr>
          <w:lang w:val="en-US"/>
        </w:rPr>
        <w:t></w:t>
      </w:r>
      <w:r w:rsidRPr="006C3083">
        <w:rPr>
          <w:rFonts w:hint="eastAsia"/>
          <w:lang w:val="en-US"/>
        </w:rPr>
        <w:t>метод</w:t>
      </w:r>
      <w:r w:rsidRPr="006C3083">
        <w:rPr>
          <w:lang w:val="en-US"/>
        </w:rPr>
        <w:t></w:t>
      </w:r>
      <w:r w:rsidRPr="006C3083">
        <w:rPr>
          <w:rFonts w:hint="eastAsia"/>
          <w:lang w:val="en-US"/>
        </w:rPr>
        <w:t>духовної</w:t>
      </w:r>
    </w:p>
    <w:p w:rsidR="006C3083" w:rsidRPr="006C3083" w:rsidRDefault="006C3083" w:rsidP="006C3083">
      <w:pPr>
        <w:rPr>
          <w:lang w:val="en-US"/>
        </w:rPr>
      </w:pPr>
      <w:r w:rsidRPr="006C3083">
        <w:rPr>
          <w:rFonts w:hint="eastAsia"/>
          <w:lang w:val="en-US"/>
        </w:rPr>
        <w:t>досконалості</w:t>
      </w:r>
      <w:r w:rsidRPr="006C3083">
        <w:rPr>
          <w:lang w:val="en-US"/>
        </w:rPr>
        <w:t></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Досвід</w:t>
      </w:r>
      <w:r w:rsidRPr="006C3083">
        <w:rPr>
          <w:lang w:val="en-US"/>
        </w:rPr>
        <w:t></w:t>
      </w:r>
      <w:r w:rsidRPr="006C3083">
        <w:rPr>
          <w:rFonts w:hint="eastAsia"/>
          <w:lang w:val="en-US"/>
        </w:rPr>
        <w:t>осягнення</w:t>
      </w:r>
      <w:r w:rsidRPr="006C3083">
        <w:rPr>
          <w:lang w:val="en-US"/>
        </w:rPr>
        <w:t></w:t>
      </w:r>
      <w:r w:rsidRPr="006C3083">
        <w:rPr>
          <w:rFonts w:hint="eastAsia"/>
          <w:lang w:val="en-US"/>
        </w:rPr>
        <w:t>смирення</w:t>
      </w:r>
      <w:r w:rsidRPr="006C3083">
        <w:rPr>
          <w:lang w:val="en-US"/>
        </w:rPr>
        <w:t></w:t>
      </w:r>
      <w:r w:rsidRPr="006C3083">
        <w:rPr>
          <w:lang w:val="en-US"/>
        </w:rPr>
        <w:t></w:t>
      </w:r>
      <w:r w:rsidRPr="006C3083">
        <w:rPr>
          <w:rFonts w:hint="eastAsia"/>
          <w:lang w:val="en-US"/>
        </w:rPr>
        <w:t>від</w:t>
      </w:r>
      <w:r w:rsidRPr="006C3083">
        <w:rPr>
          <w:lang w:val="en-US"/>
        </w:rPr>
        <w:t></w:t>
      </w:r>
      <w:r w:rsidRPr="006C3083">
        <w:rPr>
          <w:rFonts w:hint="eastAsia"/>
          <w:lang w:val="en-US"/>
        </w:rPr>
        <w:t>Антонія</w:t>
      </w:r>
      <w:r w:rsidRPr="006C3083">
        <w:rPr>
          <w:lang w:val="en-US"/>
        </w:rPr>
        <w:t></w:t>
      </w:r>
      <w:r w:rsidRPr="006C3083">
        <w:rPr>
          <w:rFonts w:hint="eastAsia"/>
          <w:lang w:val="en-US"/>
        </w:rPr>
        <w:t>Великого</w:t>
      </w:r>
      <w:r w:rsidRPr="006C3083">
        <w:rPr>
          <w:lang w:val="en-US"/>
        </w:rPr>
        <w:t></w:t>
      </w:r>
      <w:r w:rsidRPr="006C3083">
        <w:rPr>
          <w:lang w:val="en-US"/>
        </w:rPr>
        <w:t></w:t>
      </w:r>
      <w:r w:rsidRPr="006C3083">
        <w:rPr>
          <w:rFonts w:hint="eastAsia"/>
          <w:lang w:val="en-US"/>
        </w:rPr>
        <w:t>Серафима</w:t>
      </w:r>
      <w:r w:rsidRPr="006C3083">
        <w:rPr>
          <w:lang w:val="en-US"/>
        </w:rPr>
        <w:t></w:t>
      </w:r>
      <w:r w:rsidRPr="006C3083">
        <w:rPr>
          <w:rFonts w:hint="eastAsia"/>
          <w:lang w:val="en-US"/>
        </w:rPr>
        <w:t>Саровського</w:t>
      </w:r>
      <w:r w:rsidRPr="006C3083">
        <w:rPr>
          <w:lang w:val="en-US"/>
        </w:rPr>
        <w:t></w:t>
      </w:r>
      <w:r w:rsidRPr="006C3083">
        <w:rPr>
          <w:rFonts w:hint="eastAsia"/>
          <w:lang w:val="en-US"/>
        </w:rPr>
        <w:t>до</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два</w:t>
      </w:r>
      <w:r w:rsidRPr="006C3083">
        <w:rPr>
          <w:lang w:val="en-US"/>
        </w:rPr>
        <w:t></w:t>
      </w:r>
      <w:r w:rsidRPr="006C3083">
        <w:rPr>
          <w:rFonts w:hint="eastAsia"/>
          <w:lang w:val="en-US"/>
        </w:rPr>
        <w:t>види</w:t>
      </w:r>
      <w:r w:rsidRPr="006C3083">
        <w:rPr>
          <w:lang w:val="en-US"/>
        </w:rPr>
        <w:t></w:t>
      </w:r>
      <w:r w:rsidRPr="006C3083">
        <w:rPr>
          <w:rFonts w:hint="eastAsia"/>
          <w:lang w:val="en-US"/>
        </w:rPr>
        <w:t>смирення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w:t>
      </w:r>
      <w:r w:rsidRPr="006C3083">
        <w:rPr>
          <w:rFonts w:hint="eastAsia"/>
          <w:lang w:val="en-US"/>
        </w:rPr>
        <w:t>до</w:t>
      </w:r>
      <w:r w:rsidRPr="006C3083">
        <w:rPr>
          <w:lang w:val="en-US"/>
        </w:rPr>
        <w:t></w:t>
      </w:r>
      <w:r w:rsidRPr="006C3083">
        <w:rPr>
          <w:rFonts w:hint="eastAsia"/>
          <w:lang w:val="en-US"/>
        </w:rPr>
        <w:t>розділу</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Онтологічні</w:t>
      </w:r>
      <w:r w:rsidRPr="006C3083">
        <w:rPr>
          <w:lang w:val="en-US"/>
        </w:rPr>
        <w:t></w:t>
      </w:r>
      <w:r w:rsidRPr="006C3083">
        <w:rPr>
          <w:rFonts w:hint="eastAsia"/>
          <w:lang w:val="en-US"/>
        </w:rPr>
        <w:t>передумови</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Таїнство</w:t>
      </w:r>
      <w:r w:rsidRPr="006C3083">
        <w:rPr>
          <w:lang w:val="en-US"/>
        </w:rPr>
        <w:t></w:t>
      </w:r>
      <w:r w:rsidRPr="006C3083">
        <w:rPr>
          <w:rFonts w:hint="eastAsia"/>
          <w:lang w:val="en-US"/>
        </w:rPr>
        <w:t>Пресвятої</w:t>
      </w:r>
      <w:r w:rsidRPr="006C3083">
        <w:rPr>
          <w:lang w:val="en-US"/>
        </w:rPr>
        <w:t></w:t>
      </w:r>
      <w:r w:rsidRPr="006C3083">
        <w:rPr>
          <w:rFonts w:hint="eastAsia"/>
          <w:lang w:val="en-US"/>
        </w:rPr>
        <w:t>Тройці</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Унікальність</w:t>
      </w:r>
      <w:r w:rsidRPr="006C3083">
        <w:rPr>
          <w:lang w:val="en-US"/>
        </w:rPr>
        <w:t></w:t>
      </w:r>
      <w:r w:rsidRPr="006C3083">
        <w:rPr>
          <w:rFonts w:hint="eastAsia"/>
          <w:lang w:val="en-US"/>
        </w:rPr>
        <w:t>Бога</w:t>
      </w:r>
      <w:r w:rsidRPr="006C3083">
        <w:rPr>
          <w:lang w:val="en-US"/>
        </w:rPr>
        <w:t></w:t>
      </w:r>
      <w:r w:rsidRPr="006C3083">
        <w:rPr>
          <w:rFonts w:hint="eastAsia"/>
          <w:lang w:val="en-US"/>
        </w:rPr>
        <w:t>християн</w:t>
      </w:r>
      <w:r w:rsidRPr="006C3083">
        <w:rPr>
          <w:lang w:val="en-US"/>
        </w:rPr>
        <w:t></w:t>
      </w:r>
      <w:r w:rsidRPr="006C3083">
        <w:rPr>
          <w:lang w:val="en-US"/>
        </w:rPr>
        <w:t></w:t>
      </w:r>
      <w:r w:rsidRPr="006C3083">
        <w:rPr>
          <w:lang w:val="en-US"/>
        </w:rPr>
        <w:t></w:t>
      </w:r>
      <w:r w:rsidRPr="006C3083">
        <w:rPr>
          <w:rFonts w:hint="eastAsia"/>
          <w:lang w:val="en-US"/>
        </w:rPr>
        <w:t>реальність</w:t>
      </w:r>
      <w:r w:rsidRPr="006C3083">
        <w:rPr>
          <w:lang w:val="en-US"/>
        </w:rPr>
        <w:t></w:t>
      </w:r>
      <w:r w:rsidRPr="006C3083">
        <w:rPr>
          <w:lang w:val="en-US"/>
        </w:rPr>
        <w:t></w:t>
      </w:r>
      <w:r w:rsidRPr="006C3083">
        <w:rPr>
          <w:rFonts w:hint="eastAsia"/>
          <w:lang w:val="en-US"/>
        </w:rPr>
        <w:t>яка</w:t>
      </w:r>
      <w:r w:rsidRPr="006C3083">
        <w:rPr>
          <w:lang w:val="en-US"/>
        </w:rPr>
        <w:t></w:t>
      </w:r>
      <w:r w:rsidRPr="006C3083">
        <w:rPr>
          <w:rFonts w:hint="eastAsia"/>
          <w:lang w:val="en-US"/>
        </w:rPr>
        <w:t>формує</w:t>
      </w:r>
      <w:r w:rsidRPr="006C3083">
        <w:rPr>
          <w:lang w:val="en-US"/>
        </w:rPr>
        <w:t></w:t>
      </w:r>
      <w:r w:rsidRPr="006C3083">
        <w:rPr>
          <w:rFonts w:hint="eastAsia"/>
          <w:lang w:val="en-US"/>
        </w:rPr>
        <w:t>шлях</w:t>
      </w:r>
      <w:r w:rsidRPr="006C3083">
        <w:rPr>
          <w:lang w:val="en-US"/>
        </w:rPr>
        <w:t></w:t>
      </w:r>
      <w:r w:rsidRPr="006C3083">
        <w:rPr>
          <w:rFonts w:hint="eastAsia"/>
          <w:lang w:val="en-US"/>
        </w:rPr>
        <w:t>до</w:t>
      </w:r>
      <w:r w:rsidRPr="006C3083">
        <w:rPr>
          <w:lang w:val="en-US"/>
        </w:rPr>
        <w:t></w:t>
      </w:r>
      <w:r w:rsidRPr="006C3083">
        <w:rPr>
          <w:rFonts w:hint="eastAsia"/>
          <w:lang w:val="en-US"/>
        </w:rPr>
        <w:t>богопізнаня</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Логіка</w:t>
      </w:r>
      <w:r w:rsidRPr="006C3083">
        <w:rPr>
          <w:lang w:val="en-US"/>
        </w:rPr>
        <w:t></w:t>
      </w:r>
      <w:r w:rsidRPr="006C3083">
        <w:rPr>
          <w:rFonts w:hint="eastAsia"/>
          <w:lang w:val="en-US"/>
        </w:rPr>
        <w:t>буття</w:t>
      </w:r>
      <w:r w:rsidRPr="006C3083">
        <w:rPr>
          <w:lang w:val="en-US"/>
        </w:rPr>
        <w:t></w:t>
      </w:r>
      <w:r w:rsidRPr="006C3083">
        <w:rPr>
          <w:rFonts w:hint="eastAsia"/>
          <w:lang w:val="en-US"/>
        </w:rPr>
        <w:t>й</w:t>
      </w:r>
      <w:r w:rsidRPr="006C3083">
        <w:rPr>
          <w:lang w:val="en-US"/>
        </w:rPr>
        <w:t></w:t>
      </w:r>
      <w:r w:rsidRPr="006C3083">
        <w:rPr>
          <w:rFonts w:hint="eastAsia"/>
          <w:lang w:val="en-US"/>
        </w:rPr>
        <w:t>антиномічне</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Ісус</w:t>
      </w:r>
      <w:r w:rsidRPr="006C3083">
        <w:rPr>
          <w:lang w:val="en-US"/>
        </w:rPr>
        <w:t></w:t>
      </w:r>
      <w:r w:rsidRPr="006C3083">
        <w:rPr>
          <w:rFonts w:hint="eastAsia"/>
          <w:lang w:val="en-US"/>
        </w:rPr>
        <w:t>Христос</w:t>
      </w:r>
      <w:r w:rsidRPr="006C3083">
        <w:rPr>
          <w:lang w:val="en-US"/>
        </w:rPr>
        <w:t></w:t>
      </w:r>
      <w:r w:rsidRPr="006C3083">
        <w:rPr>
          <w:lang w:val="en-US"/>
        </w:rPr>
        <w:t></w:t>
      </w:r>
      <w:r w:rsidRPr="006C3083">
        <w:rPr>
          <w:lang w:val="en-US"/>
        </w:rPr>
        <w:t></w:t>
      </w:r>
      <w:r w:rsidRPr="006C3083">
        <w:rPr>
          <w:rFonts w:hint="eastAsia"/>
          <w:lang w:val="en-US"/>
        </w:rPr>
        <w:t>єдиний</w:t>
      </w:r>
      <w:r w:rsidRPr="006C3083">
        <w:rPr>
          <w:lang w:val="en-US"/>
        </w:rPr>
        <w:t></w:t>
      </w:r>
      <w:r w:rsidRPr="006C3083">
        <w:rPr>
          <w:rFonts w:hint="eastAsia"/>
          <w:lang w:val="en-US"/>
        </w:rPr>
        <w:t>шлях</w:t>
      </w:r>
      <w:r w:rsidRPr="006C3083">
        <w:rPr>
          <w:lang w:val="en-US"/>
        </w:rPr>
        <w:t></w:t>
      </w:r>
      <w:r w:rsidRPr="006C3083">
        <w:rPr>
          <w:rFonts w:hint="eastAsia"/>
          <w:lang w:val="en-US"/>
        </w:rPr>
        <w:t>до</w:t>
      </w:r>
      <w:r w:rsidRPr="006C3083">
        <w:rPr>
          <w:lang w:val="en-US"/>
        </w:rPr>
        <w:t></w:t>
      </w:r>
      <w:r w:rsidRPr="006C3083">
        <w:rPr>
          <w:rFonts w:hint="eastAsia"/>
          <w:lang w:val="en-US"/>
        </w:rPr>
        <w:t>Бога</w:t>
      </w:r>
      <w:r w:rsidRPr="006C3083">
        <w:rPr>
          <w:lang w:val="en-US"/>
        </w:rPr>
        <w:t></w:t>
      </w:r>
      <w:r w:rsidRPr="006C3083">
        <w:rPr>
          <w:rFonts w:hint="eastAsia"/>
          <w:lang w:val="en-US"/>
        </w:rPr>
        <w:t>Отця</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Любляча</w:t>
      </w:r>
      <w:r w:rsidRPr="006C3083">
        <w:rPr>
          <w:lang w:val="en-US"/>
        </w:rPr>
        <w:t></w:t>
      </w:r>
      <w:r w:rsidRPr="006C3083">
        <w:rPr>
          <w:rFonts w:hint="eastAsia"/>
          <w:lang w:val="en-US"/>
        </w:rPr>
        <w:t>воля</w:t>
      </w:r>
      <w:r w:rsidRPr="006C3083">
        <w:rPr>
          <w:lang w:val="en-US"/>
        </w:rPr>
        <w:t></w:t>
      </w:r>
      <w:r w:rsidRPr="006C3083">
        <w:rPr>
          <w:rFonts w:hint="eastAsia"/>
          <w:lang w:val="en-US"/>
        </w:rPr>
        <w:t>Отця</w:t>
      </w:r>
      <w:r w:rsidRPr="006C3083">
        <w:rPr>
          <w:lang w:val="en-US"/>
        </w:rPr>
        <w:t></w:t>
      </w:r>
      <w:r w:rsidRPr="006C3083">
        <w:rPr>
          <w:lang w:val="en-US"/>
        </w:rPr>
        <w:t></w:t>
      </w:r>
      <w:r w:rsidRPr="006C3083">
        <w:rPr>
          <w:lang w:val="en-US"/>
        </w:rPr>
        <w:t></w:t>
      </w:r>
      <w:r w:rsidRPr="006C3083">
        <w:rPr>
          <w:rFonts w:hint="eastAsia"/>
          <w:lang w:val="en-US"/>
        </w:rPr>
        <w:t>головна</w:t>
      </w:r>
      <w:r w:rsidRPr="006C3083">
        <w:rPr>
          <w:lang w:val="en-US"/>
        </w:rPr>
        <w:t></w:t>
      </w:r>
      <w:r w:rsidRPr="006C3083">
        <w:rPr>
          <w:rFonts w:hint="eastAsia"/>
          <w:lang w:val="en-US"/>
        </w:rPr>
        <w:t>причина</w:t>
      </w:r>
      <w:r w:rsidRPr="006C3083">
        <w:rPr>
          <w:lang w:val="en-US"/>
        </w:rPr>
        <w:t></w:t>
      </w:r>
      <w:r w:rsidRPr="006C3083">
        <w:rPr>
          <w:rFonts w:hint="eastAsia"/>
          <w:lang w:val="en-US"/>
        </w:rPr>
        <w:t>буття</w:t>
      </w:r>
      <w:r w:rsidRPr="006C3083">
        <w:rPr>
          <w:lang w:val="en-US"/>
        </w:rPr>
        <w:t></w:t>
      </w:r>
      <w:r w:rsidRPr="006C3083">
        <w:rPr>
          <w:rFonts w:hint="eastAsia"/>
          <w:lang w:val="en-US"/>
        </w:rPr>
        <w:t>та</w:t>
      </w:r>
      <w:r w:rsidRPr="006C3083">
        <w:rPr>
          <w:lang w:val="en-US"/>
        </w:rPr>
        <w:t></w:t>
      </w:r>
      <w:r w:rsidRPr="006C3083">
        <w:rPr>
          <w:rFonts w:hint="eastAsia"/>
          <w:lang w:val="en-US"/>
        </w:rPr>
        <w:t>обоження</w:t>
      </w:r>
    </w:p>
    <w:p w:rsidR="006C3083" w:rsidRPr="006C3083" w:rsidRDefault="006C3083" w:rsidP="006C3083">
      <w:pPr>
        <w:rPr>
          <w:lang w:val="en-US"/>
        </w:rPr>
      </w:pPr>
      <w:r w:rsidRPr="006C3083">
        <w:rPr>
          <w:rFonts w:hint="eastAsia"/>
          <w:lang w:val="en-US"/>
        </w:rPr>
        <w:t>людини</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Святий</w:t>
      </w:r>
      <w:r w:rsidRPr="006C3083">
        <w:rPr>
          <w:lang w:val="en-US"/>
        </w:rPr>
        <w:t></w:t>
      </w:r>
      <w:r w:rsidRPr="006C3083">
        <w:rPr>
          <w:rFonts w:hint="eastAsia"/>
          <w:lang w:val="en-US"/>
        </w:rPr>
        <w:t>Дух</w:t>
      </w:r>
      <w:r w:rsidRPr="006C3083">
        <w:rPr>
          <w:lang w:val="en-US"/>
        </w:rPr>
        <w:t></w:t>
      </w:r>
      <w:r w:rsidRPr="006C3083">
        <w:rPr>
          <w:lang w:val="en-US"/>
        </w:rPr>
        <w:t></w:t>
      </w:r>
      <w:r w:rsidRPr="006C3083">
        <w:rPr>
          <w:lang w:val="en-US"/>
        </w:rPr>
        <w:t></w:t>
      </w:r>
      <w:r w:rsidRPr="006C3083">
        <w:rPr>
          <w:rFonts w:hint="eastAsia"/>
          <w:lang w:val="en-US"/>
        </w:rPr>
        <w:t>життя</w:t>
      </w:r>
      <w:r w:rsidRPr="006C3083">
        <w:rPr>
          <w:lang w:val="en-US"/>
        </w:rPr>
        <w:t></w:t>
      </w:r>
      <w:r w:rsidRPr="006C3083">
        <w:rPr>
          <w:rFonts w:hint="eastAsia"/>
          <w:lang w:val="en-US"/>
        </w:rPr>
        <w:t>та</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податель</w:t>
      </w:r>
      <w:r w:rsidRPr="006C3083">
        <w:rPr>
          <w:lang w:val="en-US"/>
        </w:rPr>
        <w:tab/>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Таїнство</w:t>
      </w:r>
      <w:r w:rsidRPr="006C3083">
        <w:rPr>
          <w:lang w:val="en-US"/>
        </w:rPr>
        <w:t></w:t>
      </w:r>
      <w:r w:rsidRPr="006C3083">
        <w:rPr>
          <w:rFonts w:hint="eastAsia"/>
          <w:lang w:val="en-US"/>
        </w:rPr>
        <w:t>людини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Джерела</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антропології</w:t>
      </w:r>
      <w:r w:rsidRPr="006C3083">
        <w:rPr>
          <w:lang w:val="en-US"/>
        </w:rPr>
        <w:t></w:t>
      </w:r>
      <w:r w:rsidRPr="006C3083">
        <w:rPr>
          <w:rFonts w:hint="eastAsia"/>
          <w:lang w:val="en-US"/>
        </w:rPr>
        <w:t>архимандрита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Персона</w:t>
      </w:r>
      <w:r w:rsidRPr="006C3083">
        <w:rPr>
          <w:lang w:val="en-US"/>
        </w:rPr>
        <w:t></w:t>
      </w:r>
      <w:r w:rsidRPr="006C3083">
        <w:rPr>
          <w:lang w:val="en-US"/>
        </w:rPr>
        <w:t></w:t>
      </w:r>
      <w:r w:rsidRPr="006C3083">
        <w:rPr>
          <w:lang w:val="en-US"/>
        </w:rPr>
        <w:t></w:t>
      </w:r>
      <w:r w:rsidRPr="006C3083">
        <w:rPr>
          <w:rFonts w:hint="eastAsia"/>
          <w:lang w:val="en-US"/>
        </w:rPr>
        <w:t>головне</w:t>
      </w:r>
      <w:r w:rsidRPr="006C3083">
        <w:rPr>
          <w:lang w:val="en-US"/>
        </w:rPr>
        <w:t></w:t>
      </w:r>
      <w:r w:rsidRPr="006C3083">
        <w:rPr>
          <w:rFonts w:hint="eastAsia"/>
          <w:lang w:val="en-US"/>
        </w:rPr>
        <w:t>поняття</w:t>
      </w:r>
      <w:r w:rsidRPr="006C3083">
        <w:rPr>
          <w:lang w:val="en-US"/>
        </w:rPr>
        <w:t></w:t>
      </w:r>
      <w:r w:rsidRPr="006C3083">
        <w:rPr>
          <w:rFonts w:hint="eastAsia"/>
          <w:lang w:val="en-US"/>
        </w:rPr>
        <w:t>антропологічної</w:t>
      </w:r>
      <w:r w:rsidRPr="006C3083">
        <w:rPr>
          <w:lang w:val="en-US"/>
        </w:rPr>
        <w:t></w:t>
      </w:r>
      <w:r w:rsidRPr="006C3083">
        <w:rPr>
          <w:rFonts w:hint="eastAsia"/>
          <w:lang w:val="en-US"/>
        </w:rPr>
        <w:t>проблематики</w:t>
      </w:r>
      <w:r w:rsidRPr="006C3083">
        <w:rPr>
          <w:lang w:val="en-US"/>
        </w:rPr>
        <w:t></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Шлях</w:t>
      </w:r>
      <w:r w:rsidRPr="006C3083">
        <w:rPr>
          <w:lang w:val="en-US"/>
        </w:rPr>
        <w:t></w:t>
      </w:r>
      <w:r w:rsidRPr="006C3083">
        <w:rPr>
          <w:rFonts w:hint="eastAsia"/>
          <w:lang w:val="en-US"/>
        </w:rPr>
        <w:t>до</w:t>
      </w:r>
      <w:r w:rsidRPr="006C3083">
        <w:rPr>
          <w:lang w:val="en-US"/>
        </w:rPr>
        <w:t></w:t>
      </w:r>
      <w:r w:rsidRPr="006C3083">
        <w:rPr>
          <w:rFonts w:hint="eastAsia"/>
          <w:lang w:val="en-US"/>
        </w:rPr>
        <w:t>відкриття</w:t>
      </w:r>
      <w:r w:rsidRPr="006C3083">
        <w:rPr>
          <w:lang w:val="en-US"/>
        </w:rPr>
        <w:t></w:t>
      </w:r>
      <w:r w:rsidRPr="006C3083">
        <w:rPr>
          <w:rFonts w:hint="eastAsia"/>
          <w:lang w:val="en-US"/>
        </w:rPr>
        <w:t>персони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Розуміння</w:t>
      </w:r>
      <w:r w:rsidRPr="006C3083">
        <w:rPr>
          <w:lang w:val="en-US"/>
        </w:rPr>
        <w:t></w:t>
      </w:r>
      <w:r w:rsidRPr="006C3083">
        <w:rPr>
          <w:rFonts w:hint="eastAsia"/>
          <w:lang w:val="en-US"/>
        </w:rPr>
        <w:t>персони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Людство</w:t>
      </w:r>
      <w:r w:rsidRPr="006C3083">
        <w:rPr>
          <w:lang w:val="en-US"/>
        </w:rPr>
        <w:t></w:t>
      </w:r>
      <w:r w:rsidRPr="006C3083">
        <w:rPr>
          <w:rFonts w:hint="eastAsia"/>
          <w:lang w:val="en-US"/>
        </w:rPr>
        <w:t>як</w:t>
      </w:r>
      <w:r w:rsidRPr="006C3083">
        <w:rPr>
          <w:lang w:val="en-US"/>
        </w:rPr>
        <w:t></w:t>
      </w:r>
      <w:r w:rsidRPr="006C3083">
        <w:rPr>
          <w:rFonts w:hint="eastAsia"/>
          <w:lang w:val="en-US"/>
        </w:rPr>
        <w:t>відображення</w:t>
      </w:r>
      <w:r w:rsidRPr="006C3083">
        <w:rPr>
          <w:lang w:val="en-US"/>
        </w:rPr>
        <w:t></w:t>
      </w:r>
      <w:r w:rsidRPr="006C3083">
        <w:rPr>
          <w:rFonts w:hint="eastAsia"/>
          <w:lang w:val="en-US"/>
        </w:rPr>
        <w:t>Тройці</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Перехід</w:t>
      </w:r>
      <w:r w:rsidRPr="006C3083">
        <w:rPr>
          <w:lang w:val="en-US"/>
        </w:rPr>
        <w:t></w:t>
      </w:r>
      <w:r w:rsidRPr="006C3083">
        <w:rPr>
          <w:rFonts w:hint="eastAsia"/>
          <w:lang w:val="en-US"/>
        </w:rPr>
        <w:t>до</w:t>
      </w:r>
      <w:r w:rsidRPr="006C3083">
        <w:rPr>
          <w:lang w:val="en-US"/>
        </w:rPr>
        <w:t></w:t>
      </w:r>
      <w:r w:rsidRPr="006C3083">
        <w:rPr>
          <w:rFonts w:hint="eastAsia"/>
          <w:lang w:val="en-US"/>
        </w:rPr>
        <w:t>іпостасного</w:t>
      </w:r>
      <w:r w:rsidRPr="006C3083">
        <w:rPr>
          <w:lang w:val="en-US"/>
        </w:rPr>
        <w:t></w:t>
      </w:r>
      <w:r w:rsidRPr="006C3083">
        <w:rPr>
          <w:rFonts w:hint="eastAsia"/>
          <w:lang w:val="en-US"/>
        </w:rPr>
        <w:t>способу</w:t>
      </w:r>
      <w:r w:rsidRPr="006C3083">
        <w:rPr>
          <w:lang w:val="en-US"/>
        </w:rPr>
        <w:t></w:t>
      </w:r>
      <w:r w:rsidRPr="006C3083">
        <w:rPr>
          <w:rFonts w:hint="eastAsia"/>
          <w:lang w:val="en-US"/>
        </w:rPr>
        <w:t>буття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Персональність</w:t>
      </w:r>
      <w:r w:rsidRPr="006C3083">
        <w:rPr>
          <w:lang w:val="en-US"/>
        </w:rPr>
        <w:t></w:t>
      </w:r>
      <w:r w:rsidRPr="006C3083">
        <w:rPr>
          <w:rFonts w:hint="eastAsia"/>
          <w:lang w:val="en-US"/>
        </w:rPr>
        <w:t>і</w:t>
      </w:r>
      <w:r w:rsidRPr="006C3083">
        <w:rPr>
          <w:lang w:val="en-US"/>
        </w:rPr>
        <w:t></w:t>
      </w:r>
      <w:r w:rsidRPr="006C3083">
        <w:rPr>
          <w:rFonts w:hint="eastAsia"/>
          <w:lang w:val="en-US"/>
        </w:rPr>
        <w:t>буденний</w:t>
      </w:r>
      <w:r w:rsidRPr="006C3083">
        <w:rPr>
          <w:lang w:val="en-US"/>
        </w:rPr>
        <w:t></w:t>
      </w:r>
      <w:r w:rsidRPr="006C3083">
        <w:rPr>
          <w:rFonts w:hint="eastAsia"/>
          <w:lang w:val="en-US"/>
        </w:rPr>
        <w:t>буттєвий</w:t>
      </w:r>
      <w:r w:rsidRPr="006C3083">
        <w:rPr>
          <w:lang w:val="en-US"/>
        </w:rPr>
        <w:t></w:t>
      </w:r>
      <w:r w:rsidRPr="006C3083">
        <w:rPr>
          <w:rFonts w:hint="eastAsia"/>
          <w:lang w:val="en-US"/>
        </w:rPr>
        <w:t>рівень</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w:t>
      </w:r>
      <w:r w:rsidRPr="006C3083">
        <w:rPr>
          <w:rFonts w:hint="eastAsia"/>
          <w:lang w:val="en-US"/>
        </w:rPr>
        <w:t>до</w:t>
      </w:r>
      <w:r w:rsidRPr="006C3083">
        <w:rPr>
          <w:lang w:val="en-US"/>
        </w:rPr>
        <w:t></w:t>
      </w:r>
      <w:r w:rsidRPr="006C3083">
        <w:rPr>
          <w:rFonts w:hint="eastAsia"/>
          <w:lang w:val="en-US"/>
        </w:rPr>
        <w:t>розділу</w:t>
      </w:r>
      <w:r w:rsidRPr="006C3083">
        <w:rPr>
          <w:lang w:val="en-US"/>
        </w:rPr>
        <w:tab/>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Розділ</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як</w:t>
      </w:r>
      <w:r w:rsidRPr="006C3083">
        <w:rPr>
          <w:lang w:val="en-US"/>
        </w:rPr>
        <w:t></w:t>
      </w:r>
      <w:r w:rsidRPr="006C3083">
        <w:rPr>
          <w:rFonts w:hint="eastAsia"/>
          <w:lang w:val="en-US"/>
        </w:rPr>
        <w:t>екзистенційне</w:t>
      </w:r>
      <w:r w:rsidRPr="006C3083">
        <w:rPr>
          <w:lang w:val="en-US"/>
        </w:rPr>
        <w:t></w:t>
      </w:r>
      <w:r w:rsidRPr="006C3083">
        <w:rPr>
          <w:rFonts w:hint="eastAsia"/>
          <w:lang w:val="en-US"/>
        </w:rPr>
        <w:t>спів</w:t>
      </w:r>
      <w:r w:rsidRPr="006C3083">
        <w:rPr>
          <w:lang w:val="en-US"/>
        </w:rPr>
        <w:t></w:t>
      </w:r>
      <w:r w:rsidRPr="006C3083">
        <w:rPr>
          <w:rFonts w:hint="eastAsia"/>
          <w:lang w:val="en-US"/>
        </w:rPr>
        <w:t>буття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rFonts w:hint="eastAsia"/>
          <w:lang w:val="en-US"/>
        </w:rPr>
        <w:t>На</w:t>
      </w:r>
      <w:r w:rsidRPr="006C3083">
        <w:rPr>
          <w:lang w:val="en-US"/>
        </w:rPr>
        <w:t></w:t>
      </w:r>
      <w:r w:rsidRPr="006C3083">
        <w:rPr>
          <w:rFonts w:hint="eastAsia"/>
          <w:lang w:val="en-US"/>
        </w:rPr>
        <w:t>підступах</w:t>
      </w:r>
      <w:r w:rsidRPr="006C3083">
        <w:rPr>
          <w:lang w:val="en-US"/>
        </w:rPr>
        <w:t></w:t>
      </w:r>
      <w:r w:rsidRPr="006C3083">
        <w:rPr>
          <w:rFonts w:hint="eastAsia"/>
          <w:lang w:val="en-US"/>
        </w:rPr>
        <w:t>до</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Онтологічний</w:t>
      </w:r>
      <w:r w:rsidRPr="006C3083">
        <w:rPr>
          <w:lang w:val="en-US"/>
        </w:rPr>
        <w:t></w:t>
      </w:r>
      <w:r w:rsidRPr="006C3083">
        <w:rPr>
          <w:rFonts w:hint="eastAsia"/>
          <w:lang w:val="en-US"/>
        </w:rPr>
        <w:t>вимір</w:t>
      </w:r>
      <w:r w:rsidRPr="006C3083">
        <w:rPr>
          <w:lang w:val="en-US"/>
        </w:rPr>
        <w:t></w:t>
      </w:r>
      <w:r w:rsidRPr="006C3083">
        <w:rPr>
          <w:rFonts w:hint="eastAsia"/>
          <w:lang w:val="en-US"/>
        </w:rPr>
        <w:t>як</w:t>
      </w:r>
      <w:r w:rsidRPr="006C3083">
        <w:rPr>
          <w:lang w:val="en-US"/>
        </w:rPr>
        <w:t></w:t>
      </w:r>
      <w:r w:rsidRPr="006C3083">
        <w:rPr>
          <w:rFonts w:hint="eastAsia"/>
          <w:lang w:val="en-US"/>
        </w:rPr>
        <w:t>факт</w:t>
      </w:r>
      <w:r w:rsidRPr="006C3083">
        <w:rPr>
          <w:lang w:val="en-US"/>
        </w:rPr>
        <w:t></w:t>
      </w:r>
      <w:r w:rsidRPr="006C3083">
        <w:rPr>
          <w:rFonts w:hint="eastAsia"/>
          <w:lang w:val="en-US"/>
        </w:rPr>
        <w:t>буття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Можливість</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та</w:t>
      </w:r>
      <w:r w:rsidRPr="006C3083">
        <w:rPr>
          <w:lang w:val="en-US"/>
        </w:rPr>
        <w:t></w:t>
      </w:r>
      <w:r w:rsidRPr="006C3083">
        <w:rPr>
          <w:rFonts w:hint="eastAsia"/>
          <w:lang w:val="en-US"/>
        </w:rPr>
        <w:t>його</w:t>
      </w:r>
      <w:r w:rsidRPr="006C3083">
        <w:rPr>
          <w:lang w:val="en-US"/>
        </w:rPr>
        <w:t></w:t>
      </w:r>
      <w:r w:rsidRPr="006C3083">
        <w:rPr>
          <w:rFonts w:hint="eastAsia"/>
          <w:lang w:val="en-US"/>
        </w:rPr>
        <w:t>глибина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Філософський</w:t>
      </w:r>
      <w:r w:rsidRPr="006C3083">
        <w:rPr>
          <w:lang w:val="en-US"/>
        </w:rPr>
        <w:t></w:t>
      </w:r>
      <w:r w:rsidRPr="006C3083">
        <w:rPr>
          <w:rFonts w:hint="eastAsia"/>
          <w:lang w:val="en-US"/>
        </w:rPr>
        <w:t>вимір</w:t>
      </w:r>
      <w:r w:rsidRPr="006C3083">
        <w:rPr>
          <w:lang w:val="en-US"/>
        </w:rPr>
        <w:t></w:t>
      </w:r>
      <w:r w:rsidRPr="006C3083">
        <w:rPr>
          <w:rFonts w:hint="eastAsia"/>
          <w:lang w:val="en-US"/>
        </w:rPr>
        <w:t>і</w:t>
      </w:r>
      <w:r w:rsidRPr="006C3083">
        <w:rPr>
          <w:lang w:val="en-US"/>
        </w:rPr>
        <w:t></w:t>
      </w:r>
      <w:r w:rsidRPr="006C3083">
        <w:rPr>
          <w:rFonts w:hint="eastAsia"/>
          <w:lang w:val="en-US"/>
        </w:rPr>
        <w:t>пантеїзм</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Трансцендентне</w:t>
      </w:r>
      <w:r w:rsidRPr="006C3083">
        <w:rPr>
          <w:lang w:val="en-US"/>
        </w:rPr>
        <w:t></w:t>
      </w:r>
      <w:r w:rsidRPr="006C3083">
        <w:rPr>
          <w:rFonts w:hint="eastAsia"/>
          <w:lang w:val="en-US"/>
        </w:rPr>
        <w:t>джерело</w:t>
      </w:r>
      <w:r w:rsidRPr="006C3083">
        <w:rPr>
          <w:lang w:val="en-US"/>
        </w:rPr>
        <w:t></w:t>
      </w:r>
      <w:r w:rsidRPr="006C3083">
        <w:rPr>
          <w:rFonts w:hint="eastAsia"/>
          <w:lang w:val="en-US"/>
        </w:rPr>
        <w:t>процесу</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Історичний</w:t>
      </w:r>
      <w:r w:rsidRPr="006C3083">
        <w:rPr>
          <w:lang w:val="en-US"/>
        </w:rPr>
        <w:t></w:t>
      </w:r>
      <w:r w:rsidRPr="006C3083">
        <w:rPr>
          <w:rFonts w:hint="eastAsia"/>
          <w:lang w:val="en-US"/>
        </w:rPr>
        <w:t>шлях</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Поклик</w:t>
      </w:r>
      <w:r w:rsidRPr="006C3083">
        <w:rPr>
          <w:lang w:val="en-US"/>
        </w:rPr>
        <w:t></w:t>
      </w:r>
      <w:r w:rsidRPr="006C3083">
        <w:rPr>
          <w:rFonts w:hint="eastAsia"/>
          <w:lang w:val="en-US"/>
        </w:rPr>
        <w:t>Бога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Слово</w:t>
      </w:r>
      <w:r w:rsidRPr="006C3083">
        <w:rPr>
          <w:lang w:val="en-US"/>
        </w:rPr>
        <w:t></w:t>
      </w:r>
      <w:r w:rsidRPr="006C3083">
        <w:rPr>
          <w:rFonts w:hint="eastAsia"/>
          <w:lang w:val="en-US"/>
        </w:rPr>
        <w:t>Боже</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Віра</w:t>
      </w:r>
      <w:r w:rsidRPr="006C3083">
        <w:rPr>
          <w:lang w:val="en-US"/>
        </w:rPr>
        <w:t></w:t>
      </w:r>
      <w:r w:rsidRPr="006C3083">
        <w:rPr>
          <w:rFonts w:hint="eastAsia"/>
          <w:lang w:val="en-US"/>
        </w:rPr>
        <w:t>як</w:t>
      </w:r>
      <w:r w:rsidRPr="006C3083">
        <w:rPr>
          <w:lang w:val="en-US"/>
        </w:rPr>
        <w:t></w:t>
      </w:r>
      <w:r w:rsidRPr="006C3083">
        <w:rPr>
          <w:rFonts w:hint="eastAsia"/>
          <w:lang w:val="en-US"/>
        </w:rPr>
        <w:t>головні</w:t>
      </w:r>
      <w:r w:rsidRPr="006C3083">
        <w:rPr>
          <w:lang w:val="en-US"/>
        </w:rPr>
        <w:t></w:t>
      </w:r>
      <w:r w:rsidRPr="006C3083">
        <w:rPr>
          <w:rFonts w:hint="eastAsia"/>
          <w:lang w:val="en-US"/>
        </w:rPr>
        <w:t>ворота</w:t>
      </w:r>
      <w:r w:rsidRPr="006C3083">
        <w:rPr>
          <w:lang w:val="en-US"/>
        </w:rPr>
        <w:t></w:t>
      </w:r>
      <w:r w:rsidRPr="006C3083">
        <w:rPr>
          <w:rFonts w:hint="eastAsia"/>
          <w:lang w:val="en-US"/>
        </w:rPr>
        <w:t>та</w:t>
      </w:r>
      <w:r w:rsidRPr="006C3083">
        <w:rPr>
          <w:lang w:val="en-US"/>
        </w:rPr>
        <w:t></w:t>
      </w:r>
      <w:r w:rsidRPr="006C3083">
        <w:rPr>
          <w:rFonts w:hint="eastAsia"/>
          <w:lang w:val="en-US"/>
        </w:rPr>
        <w:t>шлях</w:t>
      </w:r>
      <w:r w:rsidRPr="006C3083">
        <w:rPr>
          <w:lang w:val="en-US"/>
        </w:rPr>
        <w:t></w:t>
      </w:r>
      <w:r w:rsidRPr="006C3083">
        <w:rPr>
          <w:rFonts w:hint="eastAsia"/>
          <w:lang w:val="en-US"/>
        </w:rPr>
        <w:t>до</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Відповідь</w:t>
      </w:r>
      <w:r w:rsidRPr="006C3083">
        <w:rPr>
          <w:lang w:val="en-US"/>
        </w:rPr>
        <w:t></w:t>
      </w:r>
      <w:r w:rsidRPr="006C3083">
        <w:rPr>
          <w:rFonts w:hint="eastAsia"/>
          <w:lang w:val="en-US"/>
        </w:rPr>
        <w:t>людини</w:t>
      </w:r>
      <w:r w:rsidRPr="006C3083">
        <w:rPr>
          <w:lang w:val="en-US"/>
        </w:rPr>
        <w:t></w:t>
      </w:r>
      <w:r w:rsidRPr="006C3083">
        <w:rPr>
          <w:rFonts w:hint="eastAsia"/>
          <w:lang w:val="en-US"/>
        </w:rPr>
        <w:t>на</w:t>
      </w:r>
      <w:r w:rsidRPr="006C3083">
        <w:rPr>
          <w:lang w:val="en-US"/>
        </w:rPr>
        <w:t></w:t>
      </w:r>
      <w:r w:rsidRPr="006C3083">
        <w:rPr>
          <w:rFonts w:hint="eastAsia"/>
          <w:lang w:val="en-US"/>
        </w:rPr>
        <w:t>поклик</w:t>
      </w:r>
      <w:r w:rsidRPr="006C3083">
        <w:rPr>
          <w:lang w:val="en-US"/>
        </w:rPr>
        <w:t></w:t>
      </w:r>
      <w:r w:rsidRPr="006C3083">
        <w:rPr>
          <w:rFonts w:hint="eastAsia"/>
          <w:lang w:val="en-US"/>
        </w:rPr>
        <w:t>Бога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Кенозис</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Практичне</w:t>
      </w:r>
      <w:r w:rsidRPr="006C3083">
        <w:rPr>
          <w:lang w:val="en-US"/>
        </w:rPr>
        <w:t></w:t>
      </w:r>
      <w:r w:rsidRPr="006C3083">
        <w:rPr>
          <w:rFonts w:hint="eastAsia"/>
          <w:lang w:val="en-US"/>
        </w:rPr>
        <w:t>християнське</w:t>
      </w:r>
      <w:r w:rsidRPr="006C3083">
        <w:rPr>
          <w:lang w:val="en-US"/>
        </w:rPr>
        <w:t></w:t>
      </w:r>
      <w:r w:rsidRPr="006C3083">
        <w:rPr>
          <w:rFonts w:hint="eastAsia"/>
          <w:lang w:val="en-US"/>
        </w:rPr>
        <w:t>життя</w:t>
      </w:r>
      <w:r w:rsidRPr="006C3083">
        <w:rPr>
          <w:lang w:val="en-US"/>
        </w:rPr>
        <w:t></w:t>
      </w:r>
      <w:r w:rsidRPr="006C3083">
        <w:rPr>
          <w:lang w:val="en-US"/>
        </w:rPr>
        <w:t></w:t>
      </w:r>
      <w:r w:rsidRPr="006C3083">
        <w:rPr>
          <w:lang w:val="en-US"/>
        </w:rPr>
        <w:t></w:t>
      </w:r>
      <w:r w:rsidRPr="006C3083">
        <w:rPr>
          <w:rFonts w:hint="eastAsia"/>
          <w:lang w:val="en-US"/>
        </w:rPr>
        <w:t>єдиний</w:t>
      </w:r>
      <w:r w:rsidRPr="006C3083">
        <w:rPr>
          <w:lang w:val="en-US"/>
        </w:rPr>
        <w:t></w:t>
      </w:r>
      <w:r w:rsidRPr="006C3083">
        <w:rPr>
          <w:rFonts w:hint="eastAsia"/>
          <w:lang w:val="en-US"/>
        </w:rPr>
        <w:t>шлях</w:t>
      </w:r>
      <w:r w:rsidRPr="006C3083">
        <w:rPr>
          <w:lang w:val="en-US"/>
        </w:rPr>
        <w:t></w:t>
      </w:r>
      <w:r w:rsidRPr="006C3083">
        <w:rPr>
          <w:rFonts w:hint="eastAsia"/>
          <w:lang w:val="en-US"/>
        </w:rPr>
        <w:t>до</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Боротьба</w:t>
      </w:r>
      <w:r w:rsidRPr="006C3083">
        <w:rPr>
          <w:lang w:val="en-US"/>
        </w:rPr>
        <w:t></w:t>
      </w:r>
      <w:r w:rsidRPr="006C3083">
        <w:rPr>
          <w:rFonts w:hint="eastAsia"/>
          <w:lang w:val="en-US"/>
        </w:rPr>
        <w:t>з</w:t>
      </w:r>
      <w:r w:rsidRPr="006C3083">
        <w:rPr>
          <w:lang w:val="en-US"/>
        </w:rPr>
        <w:t></w:t>
      </w:r>
      <w:r w:rsidRPr="006C3083">
        <w:rPr>
          <w:rFonts w:hint="eastAsia"/>
          <w:lang w:val="en-US"/>
        </w:rPr>
        <w:t>уявою</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Три</w:t>
      </w:r>
      <w:r w:rsidRPr="006C3083">
        <w:rPr>
          <w:lang w:val="en-US"/>
        </w:rPr>
        <w:t></w:t>
      </w:r>
      <w:r w:rsidRPr="006C3083">
        <w:rPr>
          <w:rFonts w:hint="eastAsia"/>
          <w:lang w:val="en-US"/>
        </w:rPr>
        <w:t>способи</w:t>
      </w:r>
      <w:r w:rsidRPr="006C3083">
        <w:rPr>
          <w:lang w:val="en-US"/>
        </w:rPr>
        <w:t></w:t>
      </w:r>
      <w:r w:rsidRPr="006C3083">
        <w:rPr>
          <w:rFonts w:hint="eastAsia"/>
          <w:lang w:val="en-US"/>
        </w:rPr>
        <w:t>молитви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Ісусова</w:t>
      </w:r>
      <w:r w:rsidRPr="006C3083">
        <w:rPr>
          <w:lang w:val="en-US"/>
        </w:rPr>
        <w:t></w:t>
      </w:r>
      <w:r w:rsidRPr="006C3083">
        <w:rPr>
          <w:rFonts w:hint="eastAsia"/>
          <w:lang w:val="en-US"/>
        </w:rPr>
        <w:t>молитва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Переосмислення</w:t>
      </w:r>
      <w:r w:rsidRPr="006C3083">
        <w:rPr>
          <w:lang w:val="en-US"/>
        </w:rPr>
        <w:t></w:t>
      </w:r>
      <w:r w:rsidRPr="006C3083">
        <w:rPr>
          <w:rFonts w:hint="eastAsia"/>
          <w:lang w:val="en-US"/>
        </w:rPr>
        <w:t>містичного</w:t>
      </w:r>
      <w:r w:rsidRPr="006C3083">
        <w:rPr>
          <w:lang w:val="en-US"/>
        </w:rPr>
        <w:t></w:t>
      </w:r>
      <w:r w:rsidRPr="006C3083">
        <w:rPr>
          <w:rFonts w:hint="eastAsia"/>
          <w:lang w:val="en-US"/>
        </w:rPr>
        <w:t>досвіду</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Досвід</w:t>
      </w:r>
      <w:r w:rsidRPr="006C3083">
        <w:rPr>
          <w:lang w:val="en-US"/>
        </w:rPr>
        <w:t></w:t>
      </w:r>
      <w:r w:rsidRPr="006C3083">
        <w:rPr>
          <w:rFonts w:hint="eastAsia"/>
          <w:lang w:val="en-US"/>
        </w:rPr>
        <w:t>Божественного</w:t>
      </w:r>
      <w:r w:rsidRPr="006C3083">
        <w:rPr>
          <w:lang w:val="en-US"/>
        </w:rPr>
        <w:t></w:t>
      </w:r>
      <w:r w:rsidRPr="006C3083">
        <w:rPr>
          <w:rFonts w:hint="eastAsia"/>
          <w:lang w:val="en-US"/>
        </w:rPr>
        <w:t>світла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Критерії</w:t>
      </w:r>
      <w:r w:rsidRPr="006C3083">
        <w:rPr>
          <w:lang w:val="en-US"/>
        </w:rPr>
        <w:t></w:t>
      </w:r>
      <w:r w:rsidRPr="006C3083">
        <w:rPr>
          <w:rFonts w:hint="eastAsia"/>
          <w:lang w:val="en-US"/>
        </w:rPr>
        <w:t>правдивості</w:t>
      </w:r>
      <w:r w:rsidRPr="006C3083">
        <w:rPr>
          <w:lang w:val="en-US"/>
        </w:rPr>
        <w:t></w:t>
      </w:r>
      <w:r w:rsidRPr="006C3083">
        <w:rPr>
          <w:rFonts w:hint="eastAsia"/>
          <w:lang w:val="en-US"/>
        </w:rPr>
        <w:t>містичного</w:t>
      </w:r>
      <w:r w:rsidRPr="006C3083">
        <w:rPr>
          <w:lang w:val="en-US"/>
        </w:rPr>
        <w:t></w:t>
      </w:r>
      <w:r w:rsidRPr="006C3083">
        <w:rPr>
          <w:rFonts w:hint="eastAsia"/>
          <w:lang w:val="en-US"/>
        </w:rPr>
        <w:t>досвіду</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Без</w:t>
      </w:r>
      <w:r w:rsidRPr="006C3083">
        <w:rPr>
          <w:lang w:val="en-US"/>
        </w:rPr>
        <w:t></w:t>
      </w:r>
      <w:r w:rsidRPr="006C3083">
        <w:rPr>
          <w:rFonts w:hint="eastAsia"/>
          <w:lang w:val="en-US"/>
        </w:rPr>
        <w:t>інтелектуального</w:t>
      </w:r>
      <w:r w:rsidRPr="006C3083">
        <w:rPr>
          <w:lang w:val="en-US"/>
        </w:rPr>
        <w:t></w:t>
      </w:r>
      <w:r w:rsidRPr="006C3083">
        <w:rPr>
          <w:rFonts w:hint="eastAsia"/>
          <w:lang w:val="en-US"/>
        </w:rPr>
        <w:t>розуміння</w:t>
      </w:r>
      <w:r w:rsidRPr="006C3083">
        <w:rPr>
          <w:lang w:val="en-US"/>
        </w:rPr>
        <w:t></w:t>
      </w:r>
      <w:r w:rsidRPr="006C3083">
        <w:rPr>
          <w:rFonts w:hint="eastAsia"/>
          <w:lang w:val="en-US"/>
        </w:rPr>
        <w:t>немає</w:t>
      </w:r>
      <w:r w:rsidRPr="006C3083">
        <w:rPr>
          <w:lang w:val="en-US"/>
        </w:rPr>
        <w:t></w:t>
      </w:r>
      <w:r w:rsidRPr="006C3083">
        <w:rPr>
          <w:rFonts w:hint="eastAsia"/>
          <w:lang w:val="en-US"/>
        </w:rPr>
        <w:t>повноти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Феномен</w:t>
      </w:r>
      <w:r w:rsidRPr="006C3083">
        <w:rPr>
          <w:lang w:val="en-US"/>
        </w:rPr>
        <w:t></w:t>
      </w:r>
      <w:r w:rsidRPr="006C3083">
        <w:rPr>
          <w:rFonts w:hint="eastAsia"/>
          <w:lang w:val="en-US"/>
        </w:rPr>
        <w:t>догматичної</w:t>
      </w:r>
      <w:r w:rsidRPr="006C3083">
        <w:rPr>
          <w:lang w:val="en-US"/>
        </w:rPr>
        <w:t></w:t>
      </w:r>
      <w:r w:rsidRPr="006C3083">
        <w:rPr>
          <w:rFonts w:hint="eastAsia"/>
          <w:lang w:val="en-US"/>
        </w:rPr>
        <w:t>свідомості</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Вершина</w:t>
      </w:r>
      <w:r w:rsidRPr="006C3083">
        <w:rPr>
          <w:lang w:val="en-US"/>
        </w:rPr>
        <w:t></w:t>
      </w:r>
      <w:r w:rsidRPr="006C3083">
        <w:rPr>
          <w:rFonts w:hint="eastAsia"/>
          <w:lang w:val="en-US"/>
        </w:rPr>
        <w:t>богопізнання</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Екзистенційність</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як</w:t>
      </w:r>
      <w:r w:rsidRPr="006C3083">
        <w:rPr>
          <w:lang w:val="en-US"/>
        </w:rPr>
        <w:t></w:t>
      </w:r>
      <w:r w:rsidRPr="006C3083">
        <w:rPr>
          <w:rFonts w:hint="eastAsia"/>
          <w:lang w:val="en-US"/>
        </w:rPr>
        <w:t>найважливіша</w:t>
      </w:r>
      <w:r w:rsidRPr="006C3083">
        <w:rPr>
          <w:lang w:val="en-US"/>
        </w:rPr>
        <w:t></w:t>
      </w:r>
      <w:r w:rsidRPr="006C3083">
        <w:rPr>
          <w:rFonts w:hint="eastAsia"/>
          <w:lang w:val="en-US"/>
        </w:rPr>
        <w:t>ознака</w:t>
      </w:r>
    </w:p>
    <w:p w:rsidR="006C3083" w:rsidRPr="006C3083" w:rsidRDefault="006C3083" w:rsidP="006C3083">
      <w:pPr>
        <w:rPr>
          <w:lang w:val="en-US"/>
        </w:rPr>
      </w:pPr>
      <w:r w:rsidRPr="006C3083">
        <w:rPr>
          <w:rFonts w:hint="eastAsia"/>
          <w:lang w:val="en-US"/>
        </w:rPr>
        <w:t>богомислення</w:t>
      </w:r>
      <w:r w:rsidRPr="006C3083">
        <w:rPr>
          <w:lang w:val="en-US"/>
        </w:rPr>
        <w:t></w:t>
      </w:r>
      <w:r w:rsidRPr="006C3083">
        <w:rPr>
          <w:rFonts w:hint="eastAsia"/>
          <w:lang w:val="en-US"/>
        </w:rPr>
        <w:t>архимандрита</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w:t>
      </w:r>
      <w:r w:rsidRPr="006C3083">
        <w:rPr>
          <w:rFonts w:hint="eastAsia"/>
          <w:lang w:val="en-US"/>
        </w:rPr>
        <w:t>до</w:t>
      </w:r>
      <w:r w:rsidRPr="006C3083">
        <w:rPr>
          <w:lang w:val="en-US"/>
        </w:rPr>
        <w:t></w:t>
      </w:r>
      <w:r w:rsidRPr="006C3083">
        <w:rPr>
          <w:rFonts w:hint="eastAsia"/>
          <w:lang w:val="en-US"/>
        </w:rPr>
        <w:t>розділу</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Висновки</w:t>
      </w:r>
      <w:r w:rsidRPr="006C3083">
        <w:rPr>
          <w:lang w:val="en-US"/>
        </w:rPr>
        <w:tab/>
      </w:r>
      <w:r w:rsidRPr="006C3083">
        <w:rPr>
          <w:lang w:val="en-US"/>
        </w:rPr>
        <w:t></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Бібліографія</w:t>
      </w:r>
      <w:r w:rsidRPr="006C3083">
        <w:rPr>
          <w:lang w:val="en-US"/>
        </w:rPr>
        <w:tab/>
      </w:r>
      <w:r w:rsidRPr="006C3083">
        <w:rPr>
          <w:lang w:val="en-US"/>
        </w:rPr>
        <w:t></w:t>
      </w:r>
      <w:r w:rsidRPr="006C3083">
        <w:rPr>
          <w:lang w:val="en-US"/>
        </w:rPr>
        <w:t></w:t>
      </w:r>
      <w:r w:rsidRPr="006C3083">
        <w:rPr>
          <w:lang w:val="en-US"/>
        </w:rPr>
        <w:t></w:t>
      </w:r>
      <w:r w:rsidRPr="006C3083">
        <w:rPr>
          <w:lang w:val="en-US"/>
        </w:rPr>
        <w:t></w:t>
      </w:r>
    </w:p>
    <w:p w:rsidR="006C3083" w:rsidRPr="006C3083" w:rsidRDefault="006C3083" w:rsidP="006C3083">
      <w:pPr>
        <w:rPr>
          <w:lang w:val="en-US"/>
        </w:rPr>
      </w:pPr>
    </w:p>
    <w:p w:rsidR="006C3083" w:rsidRPr="006C3083" w:rsidRDefault="006C3083" w:rsidP="006C3083">
      <w:pPr>
        <w:rPr>
          <w:lang w:val="en-US"/>
        </w:rPr>
      </w:pPr>
      <w:r w:rsidRPr="006C3083">
        <w:rPr>
          <w:lang w:val="en-US"/>
        </w:rPr>
        <w:t></w:t>
      </w:r>
    </w:p>
    <w:p w:rsidR="006C3083" w:rsidRPr="006C3083" w:rsidRDefault="006C3083" w:rsidP="006C3083">
      <w:pPr>
        <w:rPr>
          <w:lang w:val="en-US"/>
        </w:rPr>
      </w:pPr>
      <w:r w:rsidRPr="006C3083">
        <w:rPr>
          <w:rFonts w:hint="eastAsia"/>
          <w:lang w:val="en-US"/>
        </w:rPr>
        <w:t>Вступ</w:t>
      </w:r>
    </w:p>
    <w:p w:rsidR="006C3083" w:rsidRPr="006C3083" w:rsidRDefault="006C3083" w:rsidP="006C3083">
      <w:pPr>
        <w:rPr>
          <w:lang w:val="en-US"/>
        </w:rPr>
      </w:pPr>
      <w:r w:rsidRPr="006C3083">
        <w:rPr>
          <w:rFonts w:hint="eastAsia"/>
          <w:lang w:val="en-US"/>
        </w:rPr>
        <w:t>Актуальність</w:t>
      </w:r>
      <w:r w:rsidRPr="006C3083">
        <w:rPr>
          <w:lang w:val="en-US"/>
        </w:rPr>
        <w:t></w:t>
      </w:r>
      <w:r w:rsidRPr="006C3083">
        <w:rPr>
          <w:rFonts w:hint="eastAsia"/>
          <w:lang w:val="en-US"/>
        </w:rPr>
        <w:t>теми</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Постмодерний</w:t>
      </w:r>
      <w:r w:rsidRPr="006C3083">
        <w:rPr>
          <w:lang w:val="en-US"/>
        </w:rPr>
        <w:t></w:t>
      </w:r>
      <w:r w:rsidRPr="006C3083">
        <w:rPr>
          <w:rFonts w:hint="eastAsia"/>
          <w:lang w:val="en-US"/>
        </w:rPr>
        <w:t>світ</w:t>
      </w:r>
      <w:r w:rsidRPr="006C3083">
        <w:rPr>
          <w:lang w:val="en-US"/>
        </w:rPr>
        <w:t></w:t>
      </w:r>
      <w:r w:rsidRPr="006C3083">
        <w:rPr>
          <w:lang w:val="en-US"/>
        </w:rPr>
        <w:t></w:t>
      </w:r>
      <w:r w:rsidRPr="006C3083">
        <w:rPr>
          <w:lang w:val="en-US"/>
        </w:rPr>
        <w:t></w:t>
      </w:r>
      <w:r w:rsidRPr="006C3083">
        <w:rPr>
          <w:rFonts w:hint="eastAsia"/>
          <w:lang w:val="en-US"/>
        </w:rPr>
        <w:t>серйозний</w:t>
      </w:r>
      <w:r w:rsidRPr="006C3083">
        <w:rPr>
          <w:lang w:val="en-US"/>
        </w:rPr>
        <w:t></w:t>
      </w:r>
      <w:r w:rsidRPr="006C3083">
        <w:rPr>
          <w:rFonts w:hint="eastAsia"/>
          <w:lang w:val="en-US"/>
        </w:rPr>
        <w:t>виклик</w:t>
      </w:r>
      <w:r w:rsidRPr="006C3083">
        <w:rPr>
          <w:lang w:val="en-US"/>
        </w:rPr>
        <w:t></w:t>
      </w:r>
      <w:r w:rsidRPr="006C3083">
        <w:rPr>
          <w:rFonts w:hint="eastAsia"/>
          <w:lang w:val="en-US"/>
        </w:rPr>
        <w:t>для</w:t>
      </w:r>
      <w:r w:rsidRPr="006C3083">
        <w:rPr>
          <w:lang w:val="en-US"/>
        </w:rPr>
        <w:t></w:t>
      </w:r>
      <w:r w:rsidRPr="006C3083">
        <w:rPr>
          <w:rFonts w:hint="eastAsia"/>
          <w:lang w:val="en-US"/>
        </w:rPr>
        <w:t>автентичного</w:t>
      </w:r>
      <w:r w:rsidRPr="006C3083">
        <w:rPr>
          <w:lang w:val="en-US"/>
        </w:rPr>
        <w:t></w:t>
      </w:r>
      <w:r w:rsidRPr="006C3083">
        <w:rPr>
          <w:rFonts w:hint="eastAsia"/>
          <w:lang w:val="en-US"/>
        </w:rPr>
        <w:t>розуміння</w:t>
      </w:r>
      <w:r w:rsidRPr="006C3083">
        <w:rPr>
          <w:lang w:val="en-US"/>
        </w:rPr>
        <w:t></w:t>
      </w:r>
      <w:r w:rsidRPr="006C3083">
        <w:rPr>
          <w:rFonts w:hint="eastAsia"/>
          <w:lang w:val="en-US"/>
        </w:rPr>
        <w:t>християнської</w:t>
      </w:r>
      <w:r w:rsidRPr="006C3083">
        <w:rPr>
          <w:lang w:val="en-US"/>
        </w:rPr>
        <w:t></w:t>
      </w:r>
      <w:r w:rsidRPr="006C3083">
        <w:rPr>
          <w:rFonts w:hint="eastAsia"/>
          <w:lang w:val="en-US"/>
        </w:rPr>
        <w:t>духовної</w:t>
      </w:r>
      <w:r w:rsidRPr="006C3083">
        <w:rPr>
          <w:lang w:val="en-US"/>
        </w:rPr>
        <w:t></w:t>
      </w:r>
      <w:r w:rsidRPr="006C3083">
        <w:rPr>
          <w:rFonts w:hint="eastAsia"/>
          <w:lang w:val="en-US"/>
        </w:rPr>
        <w:t>спадщини</w:t>
      </w:r>
      <w:r w:rsidRPr="006C3083">
        <w:rPr>
          <w:lang w:val="en-US"/>
        </w:rPr>
        <w:t></w:t>
      </w:r>
      <w:r w:rsidRPr="006C3083">
        <w:rPr>
          <w:lang w:val="en-US"/>
        </w:rPr>
        <w:t></w:t>
      </w:r>
      <w:r w:rsidRPr="006C3083">
        <w:rPr>
          <w:rFonts w:hint="eastAsia"/>
          <w:lang w:val="en-US"/>
        </w:rPr>
        <w:t>Особливо</w:t>
      </w:r>
      <w:r w:rsidRPr="006C3083">
        <w:rPr>
          <w:lang w:val="en-US"/>
        </w:rPr>
        <w:t></w:t>
      </w:r>
      <w:r w:rsidRPr="006C3083">
        <w:rPr>
          <w:rFonts w:hint="eastAsia"/>
          <w:lang w:val="en-US"/>
        </w:rPr>
        <w:t>це</w:t>
      </w:r>
      <w:r w:rsidRPr="006C3083">
        <w:rPr>
          <w:lang w:val="en-US"/>
        </w:rPr>
        <w:t></w:t>
      </w:r>
      <w:r w:rsidRPr="006C3083">
        <w:rPr>
          <w:rFonts w:hint="eastAsia"/>
          <w:lang w:val="en-US"/>
        </w:rPr>
        <w:t>стосується</w:t>
      </w:r>
      <w:r w:rsidRPr="006C3083">
        <w:rPr>
          <w:lang w:val="en-US"/>
        </w:rPr>
        <w:t></w:t>
      </w:r>
      <w:r w:rsidRPr="006C3083">
        <w:rPr>
          <w:rFonts w:hint="eastAsia"/>
          <w:lang w:val="en-US"/>
        </w:rPr>
        <w:t>тих</w:t>
      </w:r>
      <w:r w:rsidRPr="006C3083">
        <w:rPr>
          <w:lang w:val="en-US"/>
        </w:rPr>
        <w:t></w:t>
      </w:r>
      <w:r w:rsidRPr="006C3083">
        <w:rPr>
          <w:rFonts w:hint="eastAsia"/>
          <w:lang w:val="en-US"/>
        </w:rPr>
        <w:t>вимірів</w:t>
      </w:r>
      <w:r w:rsidRPr="006C3083">
        <w:rPr>
          <w:lang w:val="en-US"/>
        </w:rPr>
        <w:t></w:t>
      </w:r>
      <w:r w:rsidRPr="006C3083">
        <w:rPr>
          <w:rFonts w:hint="eastAsia"/>
          <w:lang w:val="en-US"/>
        </w:rPr>
        <w:t>життя</w:t>
      </w:r>
      <w:r w:rsidRPr="006C3083">
        <w:rPr>
          <w:lang w:val="en-US"/>
        </w:rPr>
        <w:t></w:t>
      </w:r>
      <w:r w:rsidRPr="006C3083">
        <w:rPr>
          <w:rFonts w:hint="eastAsia"/>
          <w:lang w:val="en-US"/>
        </w:rPr>
        <w:t>християн</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пов’язані</w:t>
      </w:r>
      <w:r w:rsidRPr="006C3083">
        <w:rPr>
          <w:lang w:val="en-US"/>
        </w:rPr>
        <w:t></w:t>
      </w:r>
      <w:r w:rsidRPr="006C3083">
        <w:rPr>
          <w:rFonts w:hint="eastAsia"/>
          <w:lang w:val="en-US"/>
        </w:rPr>
        <w:t>з</w:t>
      </w:r>
      <w:r w:rsidRPr="006C3083">
        <w:rPr>
          <w:lang w:val="en-US"/>
        </w:rPr>
        <w:t></w:t>
      </w:r>
      <w:r w:rsidRPr="006C3083">
        <w:rPr>
          <w:rFonts w:hint="eastAsia"/>
          <w:lang w:val="en-US"/>
        </w:rPr>
        <w:t>вершинами</w:t>
      </w:r>
      <w:r w:rsidRPr="006C3083">
        <w:rPr>
          <w:lang w:val="en-US"/>
        </w:rPr>
        <w:t></w:t>
      </w:r>
      <w:r w:rsidRPr="006C3083">
        <w:rPr>
          <w:rFonts w:hint="eastAsia"/>
          <w:lang w:val="en-US"/>
        </w:rPr>
        <w:t>їхнього</w:t>
      </w:r>
      <w:r w:rsidRPr="006C3083">
        <w:rPr>
          <w:lang w:val="en-US"/>
        </w:rPr>
        <w:t></w:t>
      </w:r>
      <w:r w:rsidRPr="006C3083">
        <w:rPr>
          <w:rFonts w:hint="eastAsia"/>
          <w:lang w:val="en-US"/>
        </w:rPr>
        <w:t>містичного</w:t>
      </w:r>
      <w:r w:rsidRPr="006C3083">
        <w:rPr>
          <w:lang w:val="en-US"/>
        </w:rPr>
        <w:t></w:t>
      </w:r>
      <w:r w:rsidRPr="006C3083">
        <w:rPr>
          <w:rFonts w:hint="eastAsia"/>
          <w:lang w:val="en-US"/>
        </w:rPr>
        <w:t>досвіду</w:t>
      </w:r>
      <w:r w:rsidRPr="006C3083">
        <w:rPr>
          <w:lang w:val="en-US"/>
        </w:rPr>
        <w:t></w:t>
      </w:r>
      <w:r w:rsidRPr="006C3083">
        <w:rPr>
          <w:lang w:val="en-US"/>
        </w:rPr>
        <w:t></w:t>
      </w:r>
      <w:r w:rsidRPr="006C3083">
        <w:rPr>
          <w:rFonts w:hint="eastAsia"/>
          <w:lang w:val="en-US"/>
        </w:rPr>
        <w:t>Розмаїття</w:t>
      </w:r>
      <w:r w:rsidRPr="006C3083">
        <w:rPr>
          <w:lang w:val="en-US"/>
        </w:rPr>
        <w:t></w:t>
      </w:r>
      <w:r w:rsidRPr="006C3083">
        <w:rPr>
          <w:rFonts w:hint="eastAsia"/>
          <w:lang w:val="en-US"/>
        </w:rPr>
        <w:t>культур</w:t>
      </w:r>
      <w:r w:rsidRPr="006C3083">
        <w:rPr>
          <w:lang w:val="en-US"/>
        </w:rPr>
        <w:t></w:t>
      </w:r>
      <w:r w:rsidRPr="006C3083">
        <w:rPr>
          <w:lang w:val="en-US"/>
        </w:rPr>
        <w:t></w:t>
      </w:r>
      <w:r w:rsidRPr="006C3083">
        <w:rPr>
          <w:rFonts w:hint="eastAsia"/>
          <w:lang w:val="en-US"/>
        </w:rPr>
        <w:t>ідей</w:t>
      </w:r>
      <w:r w:rsidRPr="006C3083">
        <w:rPr>
          <w:lang w:val="en-US"/>
        </w:rPr>
        <w:t></w:t>
      </w:r>
      <w:r w:rsidRPr="006C3083">
        <w:rPr>
          <w:lang w:val="en-US"/>
        </w:rPr>
        <w:t></w:t>
      </w:r>
      <w:r w:rsidRPr="006C3083">
        <w:rPr>
          <w:rFonts w:hint="eastAsia"/>
          <w:lang w:val="en-US"/>
        </w:rPr>
        <w:t>богословських</w:t>
      </w:r>
      <w:r w:rsidRPr="006C3083">
        <w:rPr>
          <w:lang w:val="en-US"/>
        </w:rPr>
        <w:t></w:t>
      </w:r>
      <w:r w:rsidRPr="006C3083">
        <w:rPr>
          <w:rFonts w:hint="eastAsia"/>
          <w:lang w:val="en-US"/>
        </w:rPr>
        <w:t>і</w:t>
      </w:r>
      <w:r w:rsidRPr="006C3083">
        <w:rPr>
          <w:lang w:val="en-US"/>
        </w:rPr>
        <w:t></w:t>
      </w:r>
      <w:r w:rsidRPr="006C3083">
        <w:rPr>
          <w:rFonts w:hint="eastAsia"/>
          <w:lang w:val="en-US"/>
        </w:rPr>
        <w:t>духовних</w:t>
      </w:r>
      <w:r w:rsidRPr="006C3083">
        <w:rPr>
          <w:lang w:val="en-US"/>
        </w:rPr>
        <w:t></w:t>
      </w:r>
      <w:r w:rsidRPr="006C3083">
        <w:rPr>
          <w:rFonts w:hint="eastAsia"/>
          <w:lang w:val="en-US"/>
        </w:rPr>
        <w:t>традицій</w:t>
      </w:r>
      <w:r w:rsidRPr="006C3083">
        <w:rPr>
          <w:lang w:val="en-US"/>
        </w:rPr>
        <w:t></w:t>
      </w:r>
      <w:r w:rsidRPr="006C3083">
        <w:rPr>
          <w:lang w:val="en-US"/>
        </w:rPr>
        <w:t></w:t>
      </w:r>
      <w:r w:rsidRPr="006C3083">
        <w:rPr>
          <w:rFonts w:hint="eastAsia"/>
          <w:lang w:val="en-US"/>
        </w:rPr>
        <w:t>з</w:t>
      </w:r>
      <w:r w:rsidRPr="006C3083">
        <w:rPr>
          <w:lang w:val="en-US"/>
        </w:rPr>
        <w:t></w:t>
      </w:r>
      <w:r w:rsidRPr="006C3083">
        <w:rPr>
          <w:rFonts w:hint="eastAsia"/>
          <w:lang w:val="en-US"/>
        </w:rPr>
        <w:t>одного</w:t>
      </w:r>
      <w:r w:rsidRPr="006C3083">
        <w:rPr>
          <w:lang w:val="en-US"/>
        </w:rPr>
        <w:t></w:t>
      </w:r>
      <w:r w:rsidRPr="006C3083">
        <w:rPr>
          <w:rFonts w:hint="eastAsia"/>
          <w:lang w:val="en-US"/>
        </w:rPr>
        <w:t>боку</w:t>
      </w:r>
      <w:r w:rsidRPr="006C3083">
        <w:rPr>
          <w:lang w:val="en-US"/>
        </w:rPr>
        <w:t></w:t>
      </w:r>
      <w:r w:rsidRPr="006C3083">
        <w:rPr>
          <w:lang w:val="en-US"/>
        </w:rPr>
        <w:t></w:t>
      </w:r>
      <w:r w:rsidRPr="006C3083">
        <w:rPr>
          <w:rFonts w:hint="eastAsia"/>
          <w:lang w:val="en-US"/>
        </w:rPr>
        <w:t>ставлять</w:t>
      </w:r>
      <w:r w:rsidRPr="006C3083">
        <w:rPr>
          <w:lang w:val="en-US"/>
        </w:rPr>
        <w:t></w:t>
      </w:r>
      <w:r w:rsidRPr="006C3083">
        <w:rPr>
          <w:rFonts w:hint="eastAsia"/>
          <w:lang w:val="en-US"/>
        </w:rPr>
        <w:t>нові</w:t>
      </w:r>
      <w:r w:rsidRPr="006C3083">
        <w:rPr>
          <w:lang w:val="en-US"/>
        </w:rPr>
        <w:t></w:t>
      </w:r>
      <w:r w:rsidRPr="006C3083">
        <w:rPr>
          <w:rFonts w:hint="eastAsia"/>
          <w:lang w:val="en-US"/>
        </w:rPr>
        <w:t>питання</w:t>
      </w:r>
      <w:r w:rsidRPr="006C3083">
        <w:rPr>
          <w:lang w:val="en-US"/>
        </w:rPr>
        <w:t></w:t>
      </w:r>
      <w:r w:rsidRPr="006C3083">
        <w:rPr>
          <w:rFonts w:hint="eastAsia"/>
          <w:lang w:val="en-US"/>
        </w:rPr>
        <w:t>перед</w:t>
      </w:r>
      <w:r w:rsidRPr="006C3083">
        <w:rPr>
          <w:lang w:val="en-US"/>
        </w:rPr>
        <w:t></w:t>
      </w:r>
      <w:r w:rsidRPr="006C3083">
        <w:rPr>
          <w:rFonts w:hint="eastAsia"/>
          <w:lang w:val="en-US"/>
        </w:rPr>
        <w:t>суспільством</w:t>
      </w:r>
      <w:r w:rsidRPr="006C3083">
        <w:rPr>
          <w:lang w:val="en-US"/>
        </w:rPr>
        <w:t></w:t>
      </w:r>
      <w:r w:rsidRPr="006C3083">
        <w:rPr>
          <w:rFonts w:hint="eastAsia"/>
          <w:lang w:val="en-US"/>
        </w:rPr>
        <w:t>та</w:t>
      </w:r>
      <w:r w:rsidRPr="006C3083">
        <w:rPr>
          <w:lang w:val="en-US"/>
        </w:rPr>
        <w:t></w:t>
      </w:r>
      <w:r w:rsidRPr="006C3083">
        <w:rPr>
          <w:rFonts w:hint="eastAsia"/>
          <w:lang w:val="en-US"/>
        </w:rPr>
        <w:t>Церквою</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з</w:t>
      </w:r>
      <w:r w:rsidRPr="006C3083">
        <w:rPr>
          <w:lang w:val="en-US"/>
        </w:rPr>
        <w:t></w:t>
      </w:r>
      <w:r w:rsidRPr="006C3083">
        <w:rPr>
          <w:rFonts w:hint="eastAsia"/>
          <w:lang w:val="en-US"/>
        </w:rPr>
        <w:t>другого</w:t>
      </w:r>
      <w:r w:rsidRPr="006C3083">
        <w:rPr>
          <w:lang w:val="en-US"/>
        </w:rPr>
        <w:t></w:t>
      </w:r>
      <w:r w:rsidRPr="006C3083">
        <w:rPr>
          <w:lang w:val="en-US"/>
        </w:rPr>
        <w:t></w:t>
      </w:r>
      <w:r w:rsidRPr="006C3083">
        <w:rPr>
          <w:lang w:val="en-US"/>
        </w:rPr>
        <w:t></w:t>
      </w:r>
      <w:r w:rsidRPr="006C3083">
        <w:rPr>
          <w:rFonts w:hint="eastAsia"/>
          <w:lang w:val="en-US"/>
        </w:rPr>
        <w:t>створюють</w:t>
      </w:r>
      <w:r w:rsidRPr="006C3083">
        <w:rPr>
          <w:lang w:val="en-US"/>
        </w:rPr>
        <w:t></w:t>
      </w:r>
      <w:r w:rsidRPr="006C3083">
        <w:rPr>
          <w:rFonts w:hint="eastAsia"/>
          <w:lang w:val="en-US"/>
        </w:rPr>
        <w:t>новочасні</w:t>
      </w:r>
      <w:r w:rsidRPr="006C3083">
        <w:rPr>
          <w:lang w:val="en-US"/>
        </w:rPr>
        <w:t></w:t>
      </w:r>
      <w:r w:rsidRPr="006C3083">
        <w:rPr>
          <w:rFonts w:hint="eastAsia"/>
          <w:lang w:val="en-US"/>
        </w:rPr>
        <w:t>можливості</w:t>
      </w:r>
      <w:r w:rsidRPr="006C3083">
        <w:rPr>
          <w:lang w:val="en-US"/>
        </w:rPr>
        <w:t></w:t>
      </w:r>
      <w:r w:rsidRPr="006C3083">
        <w:rPr>
          <w:rFonts w:hint="eastAsia"/>
          <w:lang w:val="en-US"/>
        </w:rPr>
        <w:t>для</w:t>
      </w:r>
      <w:r w:rsidRPr="006C3083">
        <w:rPr>
          <w:lang w:val="en-US"/>
        </w:rPr>
        <w:t></w:t>
      </w:r>
      <w:r w:rsidRPr="006C3083">
        <w:rPr>
          <w:rFonts w:hint="eastAsia"/>
          <w:lang w:val="en-US"/>
        </w:rPr>
        <w:t>інтерпретацій</w:t>
      </w:r>
      <w:r w:rsidRPr="006C3083">
        <w:rPr>
          <w:lang w:val="en-US"/>
        </w:rPr>
        <w:t></w:t>
      </w:r>
      <w:r w:rsidRPr="006C3083">
        <w:rPr>
          <w:rFonts w:hint="eastAsia"/>
          <w:lang w:val="en-US"/>
        </w:rPr>
        <w:t>людиною</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rFonts w:hint="eastAsia"/>
          <w:lang w:val="en-US"/>
        </w:rPr>
        <w:t>глибинного</w:t>
      </w:r>
      <w:r w:rsidRPr="006C3083">
        <w:rPr>
          <w:lang w:val="en-US"/>
        </w:rPr>
        <w:t></w:t>
      </w:r>
      <w:r w:rsidRPr="006C3083">
        <w:rPr>
          <w:rFonts w:hint="eastAsia"/>
          <w:lang w:val="en-US"/>
        </w:rPr>
        <w:t>контексту</w:t>
      </w:r>
      <w:r w:rsidRPr="006C3083">
        <w:rPr>
          <w:lang w:val="en-US"/>
        </w:rPr>
        <w:t></w:t>
      </w:r>
      <w:r w:rsidRPr="006C3083">
        <w:rPr>
          <w:rFonts w:hint="eastAsia"/>
          <w:lang w:val="en-US"/>
        </w:rPr>
        <w:t>життя</w:t>
      </w:r>
      <w:r w:rsidRPr="006C3083">
        <w:rPr>
          <w:lang w:val="en-US"/>
        </w:rPr>
        <w:t></w:t>
      </w:r>
      <w:r w:rsidRPr="006C3083">
        <w:rPr>
          <w:rFonts w:hint="eastAsia"/>
          <w:lang w:val="en-US"/>
        </w:rPr>
        <w:t>й</w:t>
      </w:r>
      <w:r w:rsidRPr="006C3083">
        <w:rPr>
          <w:lang w:val="en-US"/>
        </w:rPr>
        <w:t></w:t>
      </w:r>
      <w:r w:rsidRPr="006C3083">
        <w:rPr>
          <w:rFonts w:hint="eastAsia"/>
          <w:lang w:val="en-US"/>
        </w:rPr>
        <w:t>формування</w:t>
      </w:r>
      <w:r w:rsidRPr="006C3083">
        <w:rPr>
          <w:lang w:val="en-US"/>
        </w:rPr>
        <w:t></w:t>
      </w:r>
      <w:r w:rsidRPr="006C3083">
        <w:rPr>
          <w:rFonts w:hint="eastAsia"/>
          <w:lang w:val="en-US"/>
        </w:rPr>
        <w:t>християнської</w:t>
      </w:r>
      <w:r w:rsidRPr="006C3083">
        <w:rPr>
          <w:lang w:val="en-US"/>
        </w:rPr>
        <w:t></w:t>
      </w:r>
      <w:r w:rsidRPr="006C3083">
        <w:rPr>
          <w:rFonts w:hint="eastAsia"/>
          <w:lang w:val="en-US"/>
        </w:rPr>
        <w:t>аскетичної</w:t>
      </w:r>
      <w:r w:rsidRPr="006C3083">
        <w:rPr>
          <w:lang w:val="en-US"/>
        </w:rPr>
        <w:t></w:t>
      </w:r>
      <w:r w:rsidRPr="006C3083">
        <w:rPr>
          <w:rFonts w:hint="eastAsia"/>
          <w:lang w:val="en-US"/>
        </w:rPr>
        <w:t>традиції</w:t>
      </w:r>
      <w:r w:rsidRPr="006C3083">
        <w:rPr>
          <w:lang w:val="en-US"/>
        </w:rPr>
        <w:t></w:t>
      </w:r>
      <w:r w:rsidRPr="006C3083">
        <w:rPr>
          <w:lang w:val="en-US"/>
        </w:rPr>
        <w:t></w:t>
      </w:r>
      <w:r w:rsidRPr="006C3083">
        <w:rPr>
          <w:rFonts w:hint="eastAsia"/>
          <w:lang w:val="en-US"/>
        </w:rPr>
        <w:t>Одним</w:t>
      </w:r>
      <w:r w:rsidRPr="006C3083">
        <w:rPr>
          <w:lang w:val="en-US"/>
        </w:rPr>
        <w:t></w:t>
      </w:r>
      <w:r w:rsidRPr="006C3083">
        <w:rPr>
          <w:rFonts w:hint="eastAsia"/>
          <w:lang w:val="en-US"/>
        </w:rPr>
        <w:t>із</w:t>
      </w:r>
      <w:r w:rsidRPr="006C3083">
        <w:rPr>
          <w:lang w:val="en-US"/>
        </w:rPr>
        <w:t></w:t>
      </w:r>
      <w:r w:rsidRPr="006C3083">
        <w:rPr>
          <w:rFonts w:hint="eastAsia"/>
          <w:lang w:val="en-US"/>
        </w:rPr>
        <w:t>найяскравіших</w:t>
      </w:r>
      <w:r w:rsidRPr="006C3083">
        <w:rPr>
          <w:lang w:val="en-US"/>
        </w:rPr>
        <w:t></w:t>
      </w:r>
      <w:r w:rsidRPr="006C3083">
        <w:rPr>
          <w:rFonts w:hint="eastAsia"/>
          <w:lang w:val="en-US"/>
        </w:rPr>
        <w:t>представників</w:t>
      </w:r>
      <w:r w:rsidRPr="006C3083">
        <w:rPr>
          <w:lang w:val="en-US"/>
        </w:rPr>
        <w:t></w:t>
      </w:r>
      <w:r w:rsidRPr="006C3083">
        <w:rPr>
          <w:rFonts w:hint="eastAsia"/>
          <w:lang w:val="en-US"/>
        </w:rPr>
        <w:t>цієї</w:t>
      </w:r>
      <w:r w:rsidRPr="006C3083">
        <w:rPr>
          <w:lang w:val="en-US"/>
        </w:rPr>
        <w:t></w:t>
      </w:r>
      <w:r w:rsidRPr="006C3083">
        <w:rPr>
          <w:rFonts w:hint="eastAsia"/>
          <w:lang w:val="en-US"/>
        </w:rPr>
        <w:t>традиції</w:t>
      </w:r>
      <w:r w:rsidRPr="006C3083">
        <w:rPr>
          <w:lang w:val="en-US"/>
        </w:rPr>
        <w:t></w:t>
      </w:r>
      <w:r w:rsidRPr="006C3083">
        <w:rPr>
          <w:rFonts w:hint="eastAsia"/>
          <w:lang w:val="en-US"/>
        </w:rPr>
        <w:t>був</w:t>
      </w:r>
      <w:r w:rsidRPr="006C3083">
        <w:rPr>
          <w:lang w:val="en-US"/>
        </w:rPr>
        <w:t></w:t>
      </w:r>
      <w:r w:rsidRPr="006C3083">
        <w:rPr>
          <w:rFonts w:hint="eastAsia"/>
          <w:lang w:val="en-US"/>
        </w:rPr>
        <w:t>архимандрит</w:t>
      </w:r>
      <w:r w:rsidRPr="006C3083">
        <w:rPr>
          <w:lang w:val="en-US"/>
        </w:rPr>
        <w:t></w:t>
      </w:r>
      <w:r w:rsidRPr="006C3083">
        <w:rPr>
          <w:rFonts w:hint="eastAsia"/>
          <w:lang w:val="en-US"/>
        </w:rPr>
        <w:t>Софроній</w:t>
      </w:r>
      <w:r w:rsidRPr="006C3083">
        <w:rPr>
          <w:lang w:val="en-US"/>
        </w:rPr>
        <w:t></w:t>
      </w:r>
      <w:r w:rsidRPr="006C3083">
        <w:rPr>
          <w:rFonts w:hint="eastAsia"/>
          <w:lang w:val="en-US"/>
        </w:rPr>
        <w:t>Сахаров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якого</w:t>
      </w:r>
      <w:r w:rsidRPr="006C3083">
        <w:rPr>
          <w:lang w:val="en-US"/>
        </w:rPr>
        <w:t></w:t>
      </w:r>
      <w:r w:rsidRPr="006C3083">
        <w:rPr>
          <w:rFonts w:hint="eastAsia"/>
          <w:lang w:val="en-US"/>
        </w:rPr>
        <w:t>Константинопольська</w:t>
      </w:r>
      <w:r w:rsidRPr="006C3083">
        <w:rPr>
          <w:lang w:val="en-US"/>
        </w:rPr>
        <w:t></w:t>
      </w:r>
      <w:r w:rsidRPr="006C3083">
        <w:rPr>
          <w:rFonts w:hint="eastAsia"/>
          <w:lang w:val="en-US"/>
        </w:rPr>
        <w:t>Православна</w:t>
      </w:r>
      <w:r w:rsidRPr="006C3083">
        <w:rPr>
          <w:lang w:val="en-US"/>
        </w:rPr>
        <w:t></w:t>
      </w:r>
      <w:r w:rsidRPr="006C3083">
        <w:rPr>
          <w:rFonts w:hint="eastAsia"/>
          <w:lang w:val="en-US"/>
        </w:rPr>
        <w:t>Церква</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листопада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rFonts w:hint="eastAsia"/>
          <w:lang w:val="en-US"/>
        </w:rPr>
        <w:t>зарахувала</w:t>
      </w:r>
      <w:r w:rsidRPr="006C3083">
        <w:rPr>
          <w:lang w:val="en-US"/>
        </w:rPr>
        <w:t></w:t>
      </w:r>
      <w:r w:rsidRPr="006C3083">
        <w:rPr>
          <w:rFonts w:hint="eastAsia"/>
          <w:lang w:val="en-US"/>
        </w:rPr>
        <w:t>до</w:t>
      </w:r>
      <w:r w:rsidRPr="006C3083">
        <w:rPr>
          <w:lang w:val="en-US"/>
        </w:rPr>
        <w:t></w:t>
      </w:r>
      <w:r w:rsidRPr="006C3083">
        <w:rPr>
          <w:rFonts w:hint="eastAsia"/>
          <w:lang w:val="en-US"/>
        </w:rPr>
        <w:t>лику</w:t>
      </w:r>
      <w:r w:rsidRPr="006C3083">
        <w:rPr>
          <w:lang w:val="en-US"/>
        </w:rPr>
        <w:t></w:t>
      </w:r>
      <w:r w:rsidRPr="006C3083">
        <w:rPr>
          <w:rFonts w:hint="eastAsia"/>
          <w:lang w:val="en-US"/>
        </w:rPr>
        <w:t>святих</w:t>
      </w:r>
      <w:r w:rsidRPr="006C3083">
        <w:rPr>
          <w:lang w:val="en-US"/>
        </w:rPr>
        <w:t></w:t>
      </w:r>
      <w:r w:rsidRPr="006C3083">
        <w:rPr>
          <w:lang w:val="en-US"/>
        </w:rPr>
        <w:t></w:t>
      </w:r>
      <w:r w:rsidRPr="006C3083">
        <w:rPr>
          <w:rFonts w:hint="eastAsia"/>
          <w:lang w:val="en-US"/>
        </w:rPr>
        <w:t>Преподобний</w:t>
      </w:r>
      <w:r w:rsidRPr="006C3083">
        <w:rPr>
          <w:lang w:val="en-US"/>
        </w:rPr>
        <w:t></w:t>
      </w:r>
      <w:r w:rsidRPr="006C3083">
        <w:rPr>
          <w:rFonts w:hint="eastAsia"/>
          <w:lang w:val="en-US"/>
        </w:rPr>
        <w:t>Софроній</w:t>
      </w:r>
      <w:r w:rsidRPr="006C3083">
        <w:rPr>
          <w:lang w:val="en-US"/>
        </w:rPr>
        <w:t></w:t>
      </w:r>
      <w:r w:rsidRPr="006C3083">
        <w:rPr>
          <w:rFonts w:hint="eastAsia"/>
          <w:lang w:val="en-US"/>
        </w:rPr>
        <w:t>Афонський</w:t>
      </w:r>
      <w:r w:rsidRPr="006C3083">
        <w:rPr>
          <w:lang w:val="en-US"/>
        </w:rPr>
        <w:t></w:t>
      </w:r>
      <w:r w:rsidRPr="006C3083">
        <w:rPr>
          <w:rFonts w:hint="eastAsia"/>
          <w:lang w:val="en-US"/>
        </w:rPr>
        <w:t>прожив</w:t>
      </w:r>
      <w:r w:rsidRPr="006C3083">
        <w:rPr>
          <w:lang w:val="en-US"/>
        </w:rPr>
        <w:t></w:t>
      </w:r>
      <w:r w:rsidRPr="006C3083">
        <w:rPr>
          <w:rFonts w:hint="eastAsia"/>
          <w:lang w:val="en-US"/>
        </w:rPr>
        <w:t>довге</w:t>
      </w:r>
      <w:r w:rsidRPr="006C3083">
        <w:rPr>
          <w:lang w:val="en-US"/>
        </w:rPr>
        <w:t></w:t>
      </w:r>
      <w:r w:rsidRPr="006C3083">
        <w:rPr>
          <w:rFonts w:hint="eastAsia"/>
          <w:lang w:val="en-US"/>
        </w:rPr>
        <w:t>життя</w:t>
      </w:r>
      <w:r w:rsidRPr="006C3083">
        <w:rPr>
          <w:lang w:val="en-US"/>
        </w:rPr>
        <w:t></w:t>
      </w:r>
      <w:r w:rsidRPr="006C3083">
        <w:rPr>
          <w:lang w:val="en-US"/>
        </w:rPr>
        <w:t></w:t>
      </w:r>
      <w:r w:rsidRPr="006C3083">
        <w:rPr>
          <w:rFonts w:hint="eastAsia"/>
          <w:lang w:val="en-US"/>
        </w:rPr>
        <w:t>здобув</w:t>
      </w:r>
      <w:r w:rsidRPr="006C3083">
        <w:rPr>
          <w:lang w:val="en-US"/>
        </w:rPr>
        <w:t></w:t>
      </w:r>
      <w:r w:rsidRPr="006C3083">
        <w:rPr>
          <w:rFonts w:hint="eastAsia"/>
          <w:lang w:val="en-US"/>
        </w:rPr>
        <w:t>колосальний</w:t>
      </w:r>
      <w:r w:rsidRPr="006C3083">
        <w:rPr>
          <w:lang w:val="en-US"/>
        </w:rPr>
        <w:t></w:t>
      </w:r>
      <w:r w:rsidRPr="006C3083">
        <w:rPr>
          <w:rFonts w:hint="eastAsia"/>
          <w:lang w:val="en-US"/>
        </w:rPr>
        <w:t>духовний</w:t>
      </w:r>
      <w:r w:rsidRPr="006C3083">
        <w:rPr>
          <w:lang w:val="en-US"/>
        </w:rPr>
        <w:t></w:t>
      </w:r>
      <w:r w:rsidRPr="006C3083">
        <w:rPr>
          <w:rFonts w:hint="eastAsia"/>
          <w:lang w:val="en-US"/>
        </w:rPr>
        <w:t>досвід</w:t>
      </w:r>
      <w:r w:rsidRPr="006C3083">
        <w:rPr>
          <w:lang w:val="en-US"/>
        </w:rPr>
        <w:t></w:t>
      </w:r>
      <w:r w:rsidRPr="006C3083">
        <w:rPr>
          <w:rFonts w:hint="eastAsia"/>
          <w:lang w:val="en-US"/>
        </w:rPr>
        <w:t>і</w:t>
      </w:r>
      <w:r w:rsidRPr="006C3083">
        <w:rPr>
          <w:lang w:val="en-US"/>
        </w:rPr>
        <w:t></w:t>
      </w:r>
      <w:r w:rsidRPr="006C3083">
        <w:rPr>
          <w:rFonts w:hint="eastAsia"/>
          <w:lang w:val="en-US"/>
        </w:rPr>
        <w:t>зумів</w:t>
      </w:r>
      <w:r w:rsidRPr="006C3083">
        <w:rPr>
          <w:lang w:val="en-US"/>
        </w:rPr>
        <w:t></w:t>
      </w:r>
      <w:r w:rsidRPr="006C3083">
        <w:rPr>
          <w:rFonts w:hint="eastAsia"/>
          <w:lang w:val="en-US"/>
        </w:rPr>
        <w:t>його</w:t>
      </w:r>
      <w:r w:rsidRPr="006C3083">
        <w:rPr>
          <w:lang w:val="en-US"/>
        </w:rPr>
        <w:t></w:t>
      </w:r>
      <w:r w:rsidRPr="006C3083">
        <w:rPr>
          <w:rFonts w:hint="eastAsia"/>
          <w:lang w:val="en-US"/>
        </w:rPr>
        <w:t>передати</w:t>
      </w:r>
      <w:r w:rsidRPr="006C3083">
        <w:rPr>
          <w:lang w:val="en-US"/>
        </w:rPr>
        <w:t></w:t>
      </w:r>
      <w:r w:rsidRPr="006C3083">
        <w:rPr>
          <w:rFonts w:hint="eastAsia"/>
          <w:lang w:val="en-US"/>
        </w:rPr>
        <w:t>у</w:t>
      </w:r>
      <w:r w:rsidRPr="006C3083">
        <w:rPr>
          <w:lang w:val="en-US"/>
        </w:rPr>
        <w:t></w:t>
      </w:r>
      <w:r w:rsidRPr="006C3083">
        <w:rPr>
          <w:rFonts w:hint="eastAsia"/>
          <w:lang w:val="en-US"/>
        </w:rPr>
        <w:t>своїх</w:t>
      </w:r>
      <w:r w:rsidRPr="006C3083">
        <w:rPr>
          <w:lang w:val="en-US"/>
        </w:rPr>
        <w:t></w:t>
      </w:r>
      <w:r w:rsidRPr="006C3083">
        <w:rPr>
          <w:rFonts w:hint="eastAsia"/>
          <w:lang w:val="en-US"/>
        </w:rPr>
        <w:t>творах</w:t>
      </w:r>
      <w:r w:rsidRPr="006C3083">
        <w:rPr>
          <w:lang w:val="en-US"/>
        </w:rPr>
        <w:t></w:t>
      </w:r>
      <w:r w:rsidRPr="006C3083">
        <w:rPr>
          <w:lang w:val="en-US"/>
        </w:rPr>
        <w:t></w:t>
      </w:r>
      <w:r w:rsidRPr="006C3083">
        <w:rPr>
          <w:rFonts w:hint="eastAsia"/>
          <w:lang w:val="en-US"/>
        </w:rPr>
        <w:t>Осягнувши</w:t>
      </w:r>
      <w:r w:rsidRPr="006C3083">
        <w:rPr>
          <w:lang w:val="en-US"/>
        </w:rPr>
        <w:t></w:t>
      </w:r>
      <w:r w:rsidRPr="006C3083">
        <w:rPr>
          <w:rFonts w:hint="eastAsia"/>
          <w:lang w:val="en-US"/>
        </w:rPr>
        <w:t>вершин</w:t>
      </w:r>
      <w:r w:rsidRPr="006C3083">
        <w:rPr>
          <w:lang w:val="en-US"/>
        </w:rPr>
        <w:t></w:t>
      </w:r>
      <w:r w:rsidRPr="006C3083">
        <w:rPr>
          <w:rFonts w:hint="eastAsia"/>
          <w:lang w:val="en-US"/>
        </w:rPr>
        <w:t>містичного</w:t>
      </w:r>
      <w:r w:rsidRPr="006C3083">
        <w:rPr>
          <w:lang w:val="en-US"/>
        </w:rPr>
        <w:t></w:t>
      </w:r>
      <w:r w:rsidRPr="006C3083">
        <w:rPr>
          <w:rFonts w:hint="eastAsia"/>
          <w:lang w:val="en-US"/>
        </w:rPr>
        <w:t>життя</w:t>
      </w:r>
      <w:r w:rsidRPr="006C3083">
        <w:rPr>
          <w:lang w:val="en-US"/>
        </w:rPr>
        <w:t></w:t>
      </w:r>
      <w:r w:rsidRPr="006C3083">
        <w:rPr>
          <w:lang w:val="en-US"/>
        </w:rPr>
        <w:t></w:t>
      </w:r>
      <w:r w:rsidRPr="006C3083">
        <w:rPr>
          <w:rFonts w:hint="eastAsia"/>
          <w:lang w:val="en-US"/>
        </w:rPr>
        <w:t>він</w:t>
      </w:r>
      <w:r w:rsidRPr="006C3083">
        <w:rPr>
          <w:lang w:val="en-US"/>
        </w:rPr>
        <w:t></w:t>
      </w:r>
      <w:r w:rsidRPr="006C3083">
        <w:rPr>
          <w:rFonts w:hint="eastAsia"/>
          <w:lang w:val="en-US"/>
        </w:rPr>
        <w:t>реально</w:t>
      </w:r>
      <w:r w:rsidRPr="006C3083">
        <w:rPr>
          <w:lang w:val="en-US"/>
        </w:rPr>
        <w:t></w:t>
      </w:r>
      <w:r w:rsidRPr="006C3083">
        <w:rPr>
          <w:rFonts w:hint="eastAsia"/>
          <w:lang w:val="en-US"/>
        </w:rPr>
        <w:t>досвідчив</w:t>
      </w:r>
      <w:r w:rsidRPr="006C3083">
        <w:rPr>
          <w:lang w:val="en-US"/>
        </w:rPr>
        <w:t></w:t>
      </w:r>
      <w:r w:rsidRPr="006C3083">
        <w:rPr>
          <w:rFonts w:hint="eastAsia"/>
          <w:lang w:val="en-US"/>
        </w:rPr>
        <w:t>те</w:t>
      </w:r>
      <w:r w:rsidRPr="006C3083">
        <w:rPr>
          <w:lang w:val="en-US"/>
        </w:rPr>
        <w:t></w:t>
      </w:r>
      <w:r w:rsidRPr="006C3083">
        <w:rPr>
          <w:lang w:val="en-US"/>
        </w:rPr>
        <w:t></w:t>
      </w:r>
      <w:r w:rsidRPr="006C3083">
        <w:rPr>
          <w:rFonts w:hint="eastAsia"/>
          <w:lang w:val="en-US"/>
        </w:rPr>
        <w:t>про</w:t>
      </w:r>
      <w:r w:rsidRPr="006C3083">
        <w:rPr>
          <w:lang w:val="en-US"/>
        </w:rPr>
        <w:t></w:t>
      </w:r>
      <w:r w:rsidRPr="006C3083">
        <w:rPr>
          <w:rFonts w:hint="eastAsia"/>
          <w:lang w:val="en-US"/>
        </w:rPr>
        <w:t>що</w:t>
      </w:r>
      <w:r w:rsidRPr="006C3083">
        <w:rPr>
          <w:lang w:val="en-US"/>
        </w:rPr>
        <w:t></w:t>
      </w:r>
      <w:r w:rsidRPr="006C3083">
        <w:rPr>
          <w:rFonts w:hint="eastAsia"/>
          <w:lang w:val="en-US"/>
        </w:rPr>
        <w:t>пишуть</w:t>
      </w:r>
      <w:r w:rsidRPr="006C3083">
        <w:rPr>
          <w:lang w:val="en-US"/>
        </w:rPr>
        <w:t></w:t>
      </w:r>
      <w:r w:rsidRPr="006C3083">
        <w:rPr>
          <w:rFonts w:hint="eastAsia"/>
          <w:lang w:val="en-US"/>
        </w:rPr>
        <w:t>численні</w:t>
      </w:r>
      <w:r w:rsidRPr="006C3083">
        <w:rPr>
          <w:lang w:val="en-US"/>
        </w:rPr>
        <w:t></w:t>
      </w:r>
      <w:r w:rsidRPr="006C3083">
        <w:rPr>
          <w:rFonts w:hint="eastAsia"/>
          <w:lang w:val="en-US"/>
        </w:rPr>
        <w:t>християнські</w:t>
      </w:r>
      <w:r w:rsidRPr="006C3083">
        <w:rPr>
          <w:lang w:val="en-US"/>
        </w:rPr>
        <w:t></w:t>
      </w:r>
      <w:r w:rsidRPr="006C3083">
        <w:rPr>
          <w:rFonts w:hint="eastAsia"/>
          <w:lang w:val="en-US"/>
        </w:rPr>
        <w:t>святі</w:t>
      </w:r>
      <w:r w:rsidRPr="006C3083">
        <w:rPr>
          <w:lang w:val="en-US"/>
        </w:rPr>
        <w:t></w:t>
      </w:r>
      <w:r w:rsidRPr="006C3083">
        <w:rPr>
          <w:rFonts w:hint="eastAsia"/>
          <w:lang w:val="en-US"/>
        </w:rPr>
        <w:t>й</w:t>
      </w:r>
      <w:r w:rsidRPr="006C3083">
        <w:rPr>
          <w:lang w:val="en-US"/>
        </w:rPr>
        <w:t></w:t>
      </w:r>
      <w:r w:rsidRPr="006C3083">
        <w:rPr>
          <w:rFonts w:hint="eastAsia"/>
          <w:lang w:val="en-US"/>
        </w:rPr>
        <w:t>подвижники</w:t>
      </w:r>
      <w:r w:rsidRPr="006C3083">
        <w:rPr>
          <w:lang w:val="en-US"/>
        </w:rPr>
        <w:t></w:t>
      </w:r>
      <w:r w:rsidRPr="006C3083">
        <w:rPr>
          <w:rFonts w:hint="eastAsia"/>
          <w:lang w:val="en-US"/>
        </w:rPr>
        <w:t>впродовж</w:t>
      </w:r>
      <w:r w:rsidRPr="006C3083">
        <w:rPr>
          <w:lang w:val="en-US"/>
        </w:rPr>
        <w:t></w:t>
      </w:r>
      <w:r w:rsidRPr="006C3083">
        <w:rPr>
          <w:rFonts w:hint="eastAsia"/>
          <w:lang w:val="en-US"/>
        </w:rPr>
        <w:t>усієї</w:t>
      </w:r>
      <w:r w:rsidRPr="006C3083">
        <w:rPr>
          <w:lang w:val="en-US"/>
        </w:rPr>
        <w:t></w:t>
      </w:r>
      <w:r w:rsidRPr="006C3083">
        <w:rPr>
          <w:rFonts w:hint="eastAsia"/>
          <w:lang w:val="en-US"/>
        </w:rPr>
        <w:t>історії</w:t>
      </w:r>
      <w:r w:rsidRPr="006C3083">
        <w:rPr>
          <w:lang w:val="en-US"/>
        </w:rPr>
        <w:t></w:t>
      </w:r>
      <w:r w:rsidRPr="006C3083">
        <w:rPr>
          <w:rFonts w:hint="eastAsia"/>
          <w:lang w:val="en-US"/>
        </w:rPr>
        <w:t>Церкви</w:t>
      </w:r>
      <w:r w:rsidRPr="006C3083">
        <w:rPr>
          <w:lang w:val="en-US"/>
        </w:rPr>
        <w:t></w:t>
      </w:r>
    </w:p>
    <w:p w:rsidR="006C3083" w:rsidRPr="006C3083" w:rsidRDefault="006C3083" w:rsidP="006C3083">
      <w:pPr>
        <w:rPr>
          <w:lang w:val="en-US"/>
        </w:rPr>
      </w:pPr>
      <w:r w:rsidRPr="006C3083">
        <w:rPr>
          <w:rFonts w:hint="eastAsia"/>
          <w:lang w:val="en-US"/>
        </w:rPr>
        <w:t>Проблема</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у</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Софронія</w:t>
      </w:r>
      <w:r w:rsidRPr="006C3083">
        <w:rPr>
          <w:lang w:val="en-US"/>
        </w:rPr>
        <w:t></w:t>
      </w:r>
      <w:r w:rsidRPr="006C3083">
        <w:rPr>
          <w:rFonts w:hint="eastAsia"/>
          <w:lang w:val="en-US"/>
        </w:rPr>
        <w:t>займає</w:t>
      </w:r>
      <w:r w:rsidRPr="006C3083">
        <w:rPr>
          <w:lang w:val="en-US"/>
        </w:rPr>
        <w:t></w:t>
      </w:r>
      <w:r w:rsidRPr="006C3083">
        <w:rPr>
          <w:rFonts w:hint="eastAsia"/>
          <w:lang w:val="en-US"/>
        </w:rPr>
        <w:t>центральне</w:t>
      </w:r>
      <w:r w:rsidRPr="006C3083">
        <w:rPr>
          <w:lang w:val="en-US"/>
        </w:rPr>
        <w:t></w:t>
      </w:r>
      <w:r w:rsidRPr="006C3083">
        <w:rPr>
          <w:rFonts w:hint="eastAsia"/>
          <w:lang w:val="en-US"/>
        </w:rPr>
        <w:t>місце</w:t>
      </w:r>
      <w:r w:rsidRPr="006C3083">
        <w:rPr>
          <w:lang w:val="en-US"/>
        </w:rPr>
        <w:t></w:t>
      </w:r>
      <w:r w:rsidRPr="006C3083">
        <w:rPr>
          <w:lang w:val="en-US"/>
        </w:rPr>
        <w:t></w:t>
      </w:r>
      <w:r w:rsidRPr="006C3083">
        <w:rPr>
          <w:rFonts w:hint="eastAsia"/>
          <w:lang w:val="en-US"/>
        </w:rPr>
        <w:t>про</w:t>
      </w:r>
      <w:r w:rsidRPr="006C3083">
        <w:rPr>
          <w:lang w:val="en-US"/>
        </w:rPr>
        <w:t></w:t>
      </w:r>
      <w:r w:rsidRPr="006C3083">
        <w:rPr>
          <w:rFonts w:hint="eastAsia"/>
          <w:lang w:val="en-US"/>
        </w:rPr>
        <w:t>що</w:t>
      </w:r>
      <w:r w:rsidRPr="006C3083">
        <w:rPr>
          <w:lang w:val="en-US"/>
        </w:rPr>
        <w:t></w:t>
      </w:r>
      <w:r w:rsidRPr="006C3083">
        <w:rPr>
          <w:rFonts w:hint="eastAsia"/>
          <w:lang w:val="en-US"/>
        </w:rPr>
        <w:t>свідчить</w:t>
      </w:r>
      <w:r w:rsidRPr="006C3083">
        <w:rPr>
          <w:lang w:val="en-US"/>
        </w:rPr>
        <w:t></w:t>
      </w:r>
      <w:r w:rsidRPr="006C3083">
        <w:rPr>
          <w:rFonts w:hint="eastAsia"/>
          <w:lang w:val="en-US"/>
        </w:rPr>
        <w:t>назва</w:t>
      </w:r>
      <w:r w:rsidRPr="006C3083">
        <w:rPr>
          <w:lang w:val="en-US"/>
        </w:rPr>
        <w:t></w:t>
      </w:r>
      <w:r w:rsidRPr="006C3083">
        <w:rPr>
          <w:rFonts w:hint="eastAsia"/>
          <w:lang w:val="en-US"/>
        </w:rPr>
        <w:t>його</w:t>
      </w:r>
      <w:r w:rsidRPr="006C3083">
        <w:rPr>
          <w:lang w:val="en-US"/>
        </w:rPr>
        <w:t></w:t>
      </w:r>
      <w:r w:rsidRPr="006C3083">
        <w:rPr>
          <w:rFonts w:hint="eastAsia"/>
          <w:lang w:val="en-US"/>
        </w:rPr>
        <w:t>головного</w:t>
      </w:r>
      <w:r w:rsidRPr="006C3083">
        <w:rPr>
          <w:lang w:val="en-US"/>
        </w:rPr>
        <w:t></w:t>
      </w:r>
      <w:r w:rsidRPr="006C3083">
        <w:rPr>
          <w:rFonts w:hint="eastAsia"/>
          <w:lang w:val="en-US"/>
        </w:rPr>
        <w:t>твору</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Бачити</w:t>
      </w:r>
      <w:r w:rsidRPr="006C3083">
        <w:rPr>
          <w:lang w:val="en-US"/>
        </w:rPr>
        <w:t></w:t>
      </w:r>
      <w:r w:rsidRPr="006C3083">
        <w:rPr>
          <w:rFonts w:hint="eastAsia"/>
          <w:lang w:val="en-US"/>
        </w:rPr>
        <w:t>Бога</w:t>
      </w:r>
      <w:r w:rsidRPr="006C3083">
        <w:rPr>
          <w:lang w:val="en-US"/>
        </w:rPr>
        <w:t></w:t>
      </w:r>
      <w:r w:rsidRPr="006C3083">
        <w:rPr>
          <w:rFonts w:hint="eastAsia"/>
          <w:lang w:val="en-US"/>
        </w:rPr>
        <w:t>як</w:t>
      </w:r>
      <w:r w:rsidRPr="006C3083">
        <w:rPr>
          <w:lang w:val="en-US"/>
        </w:rPr>
        <w:t></w:t>
      </w:r>
      <w:r w:rsidRPr="006C3083">
        <w:rPr>
          <w:rFonts w:hint="eastAsia"/>
          <w:lang w:val="en-US"/>
        </w:rPr>
        <w:t>Він</w:t>
      </w:r>
      <w:r w:rsidRPr="006C3083">
        <w:rPr>
          <w:lang w:val="en-US"/>
        </w:rPr>
        <w:t></w:t>
      </w:r>
      <w:r w:rsidRPr="006C3083">
        <w:rPr>
          <w:rFonts w:hint="eastAsia"/>
          <w:lang w:val="en-US"/>
        </w:rPr>
        <w:t>є</w:t>
      </w:r>
      <w:r w:rsidRPr="006C3083">
        <w:rPr>
          <w:lang w:val="en-US"/>
        </w:rPr>
        <w:t></w:t>
      </w:r>
      <w:r w:rsidRPr="006C3083">
        <w:rPr>
          <w:lang w:val="en-US"/>
        </w:rPr>
        <w:t></w:t>
      </w:r>
      <w:r w:rsidRPr="006C3083">
        <w:rPr>
          <w:lang w:val="en-US"/>
        </w:rPr>
        <w:t></w:t>
      </w:r>
      <w:r w:rsidRPr="006C3083">
        <w:rPr>
          <w:rFonts w:hint="eastAsia"/>
          <w:lang w:val="en-US"/>
        </w:rPr>
        <w:t>Ця</w:t>
      </w:r>
      <w:r w:rsidRPr="006C3083">
        <w:rPr>
          <w:lang w:val="en-US"/>
        </w:rPr>
        <w:t></w:t>
      </w:r>
      <w:r w:rsidRPr="006C3083">
        <w:rPr>
          <w:rFonts w:hint="eastAsia"/>
          <w:lang w:val="en-US"/>
        </w:rPr>
        <w:t>тема</w:t>
      </w:r>
      <w:r w:rsidRPr="006C3083">
        <w:rPr>
          <w:lang w:val="en-US"/>
        </w:rPr>
        <w:t></w:t>
      </w:r>
      <w:r w:rsidRPr="006C3083">
        <w:rPr>
          <w:rFonts w:hint="eastAsia"/>
          <w:lang w:val="en-US"/>
        </w:rPr>
        <w:t>ще</w:t>
      </w:r>
      <w:r w:rsidRPr="006C3083">
        <w:rPr>
          <w:lang w:val="en-US"/>
        </w:rPr>
        <w:t></w:t>
      </w:r>
      <w:r w:rsidRPr="006C3083">
        <w:rPr>
          <w:rFonts w:hint="eastAsia"/>
          <w:lang w:val="en-US"/>
        </w:rPr>
        <w:t>не</w:t>
      </w:r>
      <w:r w:rsidRPr="006C3083">
        <w:rPr>
          <w:lang w:val="en-US"/>
        </w:rPr>
        <w:t></w:t>
      </w:r>
      <w:r w:rsidRPr="006C3083">
        <w:rPr>
          <w:rFonts w:hint="eastAsia"/>
          <w:lang w:val="en-US"/>
        </w:rPr>
        <w:t>досліджена</w:t>
      </w:r>
      <w:r w:rsidRPr="006C3083">
        <w:rPr>
          <w:lang w:val="en-US"/>
        </w:rPr>
        <w:t></w:t>
      </w:r>
      <w:r w:rsidRPr="006C3083">
        <w:rPr>
          <w:rFonts w:hint="eastAsia"/>
          <w:lang w:val="en-US"/>
        </w:rPr>
        <w:t>ґрунтовно</w:t>
      </w:r>
      <w:r w:rsidRPr="006C3083">
        <w:rPr>
          <w:lang w:val="en-US"/>
        </w:rPr>
        <w:t></w:t>
      </w:r>
      <w:r w:rsidRPr="006C3083">
        <w:rPr>
          <w:rFonts w:hint="eastAsia"/>
          <w:lang w:val="en-US"/>
        </w:rPr>
        <w:t>ні</w:t>
      </w:r>
      <w:r w:rsidRPr="006C3083">
        <w:rPr>
          <w:lang w:val="en-US"/>
        </w:rPr>
        <w:t></w:t>
      </w:r>
      <w:r w:rsidRPr="006C3083">
        <w:rPr>
          <w:rFonts w:hint="eastAsia"/>
          <w:lang w:val="en-US"/>
        </w:rPr>
        <w:t>у</w:t>
      </w:r>
      <w:r w:rsidRPr="006C3083">
        <w:rPr>
          <w:lang w:val="en-US"/>
        </w:rPr>
        <w:t></w:t>
      </w:r>
      <w:r w:rsidRPr="006C3083">
        <w:rPr>
          <w:rFonts w:hint="eastAsia"/>
          <w:lang w:val="en-US"/>
        </w:rPr>
        <w:t>світовому</w:t>
      </w:r>
      <w:r w:rsidRPr="006C3083">
        <w:rPr>
          <w:lang w:val="en-US"/>
        </w:rPr>
        <w:t></w:t>
      </w:r>
      <w:r w:rsidRPr="006C3083">
        <w:rPr>
          <w:lang w:val="en-US"/>
        </w:rPr>
        <w:t></w:t>
      </w:r>
      <w:r w:rsidRPr="006C3083">
        <w:rPr>
          <w:rFonts w:hint="eastAsia"/>
          <w:lang w:val="en-US"/>
        </w:rPr>
        <w:t>ні</w:t>
      </w:r>
      <w:r w:rsidRPr="006C3083">
        <w:rPr>
          <w:lang w:val="en-US"/>
        </w:rPr>
        <w:t></w:t>
      </w:r>
      <w:r w:rsidRPr="006C3083">
        <w:rPr>
          <w:rFonts w:hint="eastAsia"/>
          <w:lang w:val="en-US"/>
        </w:rPr>
        <w:t>в</w:t>
      </w:r>
      <w:r w:rsidRPr="006C3083">
        <w:rPr>
          <w:lang w:val="en-US"/>
        </w:rPr>
        <w:t></w:t>
      </w:r>
      <w:r w:rsidRPr="006C3083">
        <w:rPr>
          <w:rFonts w:hint="eastAsia"/>
          <w:lang w:val="en-US"/>
        </w:rPr>
        <w:t>українському</w:t>
      </w:r>
      <w:r w:rsidRPr="006C3083">
        <w:rPr>
          <w:lang w:val="en-US"/>
        </w:rPr>
        <w:t></w:t>
      </w:r>
      <w:r w:rsidRPr="006C3083">
        <w:rPr>
          <w:rFonts w:hint="eastAsia"/>
          <w:lang w:val="en-US"/>
        </w:rPr>
        <w:t>науково</w:t>
      </w:r>
      <w:r w:rsidRPr="006C3083">
        <w:rPr>
          <w:lang w:val="en-US"/>
        </w:rPr>
        <w:t></w:t>
      </w:r>
      <w:r w:rsidRPr="006C3083">
        <w:rPr>
          <w:rFonts w:hint="eastAsia"/>
          <w:lang w:val="en-US"/>
        </w:rPr>
        <w:t>богословському</w:t>
      </w:r>
      <w:r w:rsidRPr="006C3083">
        <w:rPr>
          <w:lang w:val="en-US"/>
        </w:rPr>
        <w:t></w:t>
      </w:r>
      <w:r w:rsidRPr="006C3083">
        <w:rPr>
          <w:rFonts w:hint="eastAsia"/>
          <w:lang w:val="en-US"/>
        </w:rPr>
        <w:t>контекстах</w:t>
      </w:r>
      <w:r w:rsidRPr="006C3083">
        <w:rPr>
          <w:lang w:val="en-US"/>
        </w:rPr>
        <w:t></w:t>
      </w:r>
      <w:r w:rsidRPr="006C3083">
        <w:rPr>
          <w:lang w:val="en-US"/>
        </w:rPr>
        <w:t></w:t>
      </w:r>
      <w:r w:rsidRPr="006C3083">
        <w:rPr>
          <w:rFonts w:hint="eastAsia"/>
          <w:lang w:val="en-US"/>
        </w:rPr>
        <w:t>Тому</w:t>
      </w:r>
      <w:r w:rsidRPr="006C3083">
        <w:rPr>
          <w:lang w:val="en-US"/>
        </w:rPr>
        <w:t></w:t>
      </w:r>
      <w:r w:rsidRPr="006C3083">
        <w:rPr>
          <w:rFonts w:hint="eastAsia"/>
          <w:lang w:val="en-US"/>
        </w:rPr>
        <w:t>важливо</w:t>
      </w:r>
      <w:r w:rsidRPr="006C3083">
        <w:rPr>
          <w:lang w:val="en-US"/>
        </w:rPr>
        <w:t></w:t>
      </w:r>
      <w:r w:rsidRPr="006C3083">
        <w:rPr>
          <w:rFonts w:hint="eastAsia"/>
          <w:lang w:val="en-US"/>
        </w:rPr>
        <w:t>й</w:t>
      </w:r>
      <w:r w:rsidRPr="006C3083">
        <w:rPr>
          <w:lang w:val="en-US"/>
        </w:rPr>
        <w:t></w:t>
      </w:r>
      <w:r w:rsidRPr="006C3083">
        <w:rPr>
          <w:rFonts w:hint="eastAsia"/>
          <w:lang w:val="en-US"/>
        </w:rPr>
        <w:t>актуально</w:t>
      </w:r>
      <w:r w:rsidRPr="006C3083">
        <w:rPr>
          <w:lang w:val="en-US"/>
        </w:rPr>
        <w:t></w:t>
      </w:r>
      <w:r w:rsidRPr="006C3083">
        <w:rPr>
          <w:rFonts w:hint="eastAsia"/>
          <w:lang w:val="en-US"/>
        </w:rPr>
        <w:t>для</w:t>
      </w:r>
      <w:r w:rsidRPr="006C3083">
        <w:rPr>
          <w:lang w:val="en-US"/>
        </w:rPr>
        <w:t></w:t>
      </w:r>
      <w:r w:rsidRPr="006C3083">
        <w:rPr>
          <w:rFonts w:hint="eastAsia"/>
          <w:lang w:val="en-US"/>
        </w:rPr>
        <w:t>сучасної</w:t>
      </w:r>
      <w:r w:rsidRPr="006C3083">
        <w:rPr>
          <w:lang w:val="en-US"/>
        </w:rPr>
        <w:t></w:t>
      </w:r>
      <w:r w:rsidRPr="006C3083">
        <w:rPr>
          <w:rFonts w:hint="eastAsia"/>
          <w:lang w:val="en-US"/>
        </w:rPr>
        <w:t>християнської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дослідити</w:t>
      </w:r>
      <w:r w:rsidRPr="006C3083">
        <w:rPr>
          <w:lang w:val="en-US"/>
        </w:rPr>
        <w:t></w:t>
      </w:r>
      <w:r w:rsidRPr="006C3083">
        <w:rPr>
          <w:rFonts w:hint="eastAsia"/>
          <w:lang w:val="en-US"/>
        </w:rPr>
        <w:t>досвід</w:t>
      </w:r>
      <w:r w:rsidRPr="006C3083">
        <w:rPr>
          <w:lang w:val="en-US"/>
        </w:rPr>
        <w:t></w:t>
      </w:r>
      <w:r w:rsidRPr="006C3083">
        <w:rPr>
          <w:rFonts w:hint="eastAsia"/>
          <w:lang w:val="en-US"/>
        </w:rPr>
        <w:t>духовного</w:t>
      </w:r>
      <w:r w:rsidRPr="006C3083">
        <w:rPr>
          <w:lang w:val="en-US"/>
        </w:rPr>
        <w:t></w:t>
      </w:r>
      <w:r w:rsidRPr="006C3083">
        <w:rPr>
          <w:rFonts w:hint="eastAsia"/>
          <w:lang w:val="en-US"/>
        </w:rPr>
        <w:t>життя</w:t>
      </w:r>
      <w:r w:rsidRPr="006C3083">
        <w:rPr>
          <w:lang w:val="en-US"/>
        </w:rPr>
        <w:t></w:t>
      </w:r>
      <w:r w:rsidRPr="006C3083">
        <w:rPr>
          <w:rFonts w:hint="eastAsia"/>
          <w:lang w:val="en-US"/>
        </w:rPr>
        <w:t>і</w:t>
      </w:r>
      <w:r w:rsidRPr="006C3083">
        <w:rPr>
          <w:lang w:val="en-US"/>
        </w:rPr>
        <w:t></w:t>
      </w:r>
      <w:r w:rsidRPr="006C3083">
        <w:rPr>
          <w:rFonts w:hint="eastAsia"/>
          <w:lang w:val="en-US"/>
        </w:rPr>
        <w:t>богоспілкування</w:t>
      </w:r>
      <w:r w:rsidRPr="006C3083">
        <w:rPr>
          <w:lang w:val="en-US"/>
        </w:rPr>
        <w:t></w:t>
      </w:r>
      <w:r w:rsidRPr="006C3083">
        <w:rPr>
          <w:rFonts w:hint="eastAsia"/>
          <w:lang w:val="en-US"/>
        </w:rPr>
        <w:t>святого</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lang w:val="en-US"/>
        </w:rPr>
        <w:t></w:t>
      </w:r>
      <w:r w:rsidRPr="006C3083">
        <w:rPr>
          <w:rFonts w:hint="eastAsia"/>
          <w:lang w:val="en-US"/>
        </w:rPr>
        <w:t>осмислити</w:t>
      </w:r>
      <w:r w:rsidRPr="006C3083">
        <w:rPr>
          <w:lang w:val="en-US"/>
        </w:rPr>
        <w:t></w:t>
      </w:r>
      <w:r w:rsidRPr="006C3083">
        <w:rPr>
          <w:rFonts w:hint="eastAsia"/>
          <w:lang w:val="en-US"/>
        </w:rPr>
        <w:t>оригінальний</w:t>
      </w:r>
      <w:r w:rsidRPr="006C3083">
        <w:rPr>
          <w:lang w:val="en-US"/>
        </w:rPr>
        <w:t></w:t>
      </w:r>
      <w:r w:rsidRPr="006C3083">
        <w:rPr>
          <w:rFonts w:hint="eastAsia"/>
          <w:lang w:val="en-US"/>
        </w:rPr>
        <w:t>внесок</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в</w:t>
      </w:r>
      <w:r w:rsidRPr="006C3083">
        <w:rPr>
          <w:lang w:val="en-US"/>
        </w:rPr>
        <w:t></w:t>
      </w:r>
      <w:r w:rsidRPr="006C3083">
        <w:rPr>
          <w:rFonts w:hint="eastAsia"/>
          <w:lang w:val="en-US"/>
        </w:rPr>
        <w:t>розвиток</w:t>
      </w:r>
      <w:r w:rsidRPr="006C3083">
        <w:rPr>
          <w:lang w:val="en-US"/>
        </w:rPr>
        <w:t></w:t>
      </w:r>
      <w:r w:rsidRPr="006C3083">
        <w:rPr>
          <w:rFonts w:hint="eastAsia"/>
          <w:lang w:val="en-US"/>
        </w:rPr>
        <w:t>сучасної</w:t>
      </w:r>
      <w:r w:rsidRPr="006C3083">
        <w:rPr>
          <w:lang w:val="en-US"/>
        </w:rPr>
        <w:t></w:t>
      </w:r>
      <w:r w:rsidRPr="006C3083">
        <w:rPr>
          <w:rFonts w:hint="eastAsia"/>
          <w:lang w:val="en-US"/>
        </w:rPr>
        <w:t>східнохристиянської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й</w:t>
      </w:r>
      <w:r w:rsidRPr="006C3083">
        <w:rPr>
          <w:lang w:val="en-US"/>
        </w:rPr>
        <w:t></w:t>
      </w:r>
      <w:r w:rsidRPr="006C3083">
        <w:rPr>
          <w:rFonts w:hint="eastAsia"/>
          <w:lang w:val="en-US"/>
        </w:rPr>
        <w:t>духовності</w:t>
      </w:r>
      <w:r w:rsidRPr="006C3083">
        <w:rPr>
          <w:lang w:val="en-US"/>
        </w:rPr>
        <w:t></w:t>
      </w:r>
    </w:p>
    <w:p w:rsidR="006C3083" w:rsidRPr="006C3083" w:rsidRDefault="006C3083" w:rsidP="006C3083">
      <w:pPr>
        <w:rPr>
          <w:lang w:val="en-US"/>
        </w:rPr>
      </w:pPr>
      <w:r w:rsidRPr="006C3083">
        <w:rPr>
          <w:rFonts w:hint="eastAsia"/>
          <w:lang w:val="en-US"/>
        </w:rPr>
        <w:t>Проблема</w:t>
      </w:r>
      <w:r w:rsidRPr="006C3083">
        <w:rPr>
          <w:lang w:val="en-US"/>
        </w:rPr>
        <w:t></w:t>
      </w:r>
      <w:r w:rsidRPr="006C3083">
        <w:rPr>
          <w:rFonts w:hint="eastAsia"/>
          <w:lang w:val="en-US"/>
        </w:rPr>
        <w:t>співвідношення</w:t>
      </w:r>
      <w:r w:rsidRPr="006C3083">
        <w:rPr>
          <w:lang w:val="en-US"/>
        </w:rPr>
        <w:t></w:t>
      </w:r>
      <w:r w:rsidRPr="006C3083">
        <w:rPr>
          <w:rFonts w:hint="eastAsia"/>
          <w:lang w:val="en-US"/>
        </w:rPr>
        <w:t>ідеалів</w:t>
      </w:r>
      <w:r w:rsidRPr="006C3083">
        <w:rPr>
          <w:lang w:val="en-US"/>
        </w:rPr>
        <w:t></w:t>
      </w:r>
      <w:r w:rsidRPr="006C3083">
        <w:rPr>
          <w:rFonts w:hint="eastAsia"/>
          <w:lang w:val="en-US"/>
        </w:rPr>
        <w:t>безособового</w:t>
      </w:r>
      <w:r w:rsidRPr="006C3083">
        <w:rPr>
          <w:lang w:val="en-US"/>
        </w:rPr>
        <w:t></w:t>
      </w:r>
      <w:r w:rsidRPr="006C3083">
        <w:rPr>
          <w:rFonts w:hint="eastAsia"/>
          <w:lang w:val="en-US"/>
        </w:rPr>
        <w:t>Абсолюту</w:t>
      </w:r>
      <w:r w:rsidRPr="006C3083">
        <w:rPr>
          <w:lang w:val="en-US"/>
        </w:rPr>
        <w:t></w:t>
      </w:r>
      <w:r w:rsidRPr="006C3083">
        <w:rPr>
          <w:lang w:val="en-US"/>
        </w:rPr>
        <w:t></w:t>
      </w:r>
      <w:r w:rsidRPr="006C3083">
        <w:rPr>
          <w:rFonts w:hint="eastAsia"/>
          <w:lang w:val="en-US"/>
        </w:rPr>
        <w:t>деперсоналізованого</w:t>
      </w:r>
      <w:r w:rsidRPr="006C3083">
        <w:rPr>
          <w:lang w:val="en-US"/>
        </w:rPr>
        <w:t></w:t>
      </w:r>
      <w:r w:rsidRPr="006C3083">
        <w:rPr>
          <w:rFonts w:hint="eastAsia"/>
          <w:lang w:val="en-US"/>
        </w:rPr>
        <w:t>людського</w:t>
      </w:r>
      <w:r w:rsidRPr="006C3083">
        <w:rPr>
          <w:lang w:val="en-US"/>
        </w:rPr>
        <w:t></w:t>
      </w:r>
      <w:r w:rsidRPr="006C3083">
        <w:rPr>
          <w:rFonts w:hint="eastAsia"/>
          <w:lang w:val="en-US"/>
        </w:rPr>
        <w:t>буття</w:t>
      </w:r>
      <w:r w:rsidRPr="006C3083">
        <w:rPr>
          <w:lang w:val="en-US"/>
        </w:rPr>
        <w:t></w:t>
      </w:r>
      <w:r w:rsidRPr="006C3083">
        <w:rPr>
          <w:rFonts w:hint="eastAsia"/>
          <w:lang w:val="en-US"/>
        </w:rPr>
        <w:t>з</w:t>
      </w:r>
      <w:r w:rsidRPr="006C3083">
        <w:rPr>
          <w:lang w:val="en-US"/>
        </w:rPr>
        <w:t></w:t>
      </w:r>
      <w:r w:rsidRPr="006C3083">
        <w:rPr>
          <w:rFonts w:hint="eastAsia"/>
          <w:lang w:val="en-US"/>
        </w:rPr>
        <w:t>одного</w:t>
      </w:r>
      <w:r w:rsidRPr="006C3083">
        <w:rPr>
          <w:lang w:val="en-US"/>
        </w:rPr>
        <w:t></w:t>
      </w:r>
      <w:r w:rsidRPr="006C3083">
        <w:rPr>
          <w:rFonts w:hint="eastAsia"/>
          <w:lang w:val="en-US"/>
        </w:rPr>
        <w:t>боку</w:t>
      </w:r>
      <w:r w:rsidRPr="006C3083">
        <w:rPr>
          <w:lang w:val="en-US"/>
        </w:rPr>
        <w:t></w:t>
      </w:r>
      <w:r w:rsidRPr="006C3083">
        <w:rPr>
          <w:rFonts w:hint="eastAsia"/>
          <w:lang w:val="en-US"/>
        </w:rPr>
        <w:t>та</w:t>
      </w:r>
      <w:r w:rsidRPr="006C3083">
        <w:rPr>
          <w:lang w:val="en-US"/>
        </w:rPr>
        <w:t></w:t>
      </w:r>
      <w:r w:rsidRPr="006C3083">
        <w:rPr>
          <w:rFonts w:hint="eastAsia"/>
          <w:lang w:val="en-US"/>
        </w:rPr>
        <w:t>ідеалів</w:t>
      </w:r>
      <w:r w:rsidRPr="006C3083">
        <w:rPr>
          <w:lang w:val="en-US"/>
        </w:rPr>
        <w:t></w:t>
      </w:r>
      <w:r w:rsidRPr="006C3083">
        <w:rPr>
          <w:rFonts w:hint="eastAsia"/>
          <w:lang w:val="en-US"/>
        </w:rPr>
        <w:t>персоніфікованого</w:t>
      </w:r>
      <w:r w:rsidRPr="006C3083">
        <w:rPr>
          <w:lang w:val="en-US"/>
        </w:rPr>
        <w:t></w:t>
      </w:r>
      <w:r w:rsidRPr="006C3083">
        <w:rPr>
          <w:rFonts w:hint="eastAsia"/>
          <w:lang w:val="en-US"/>
        </w:rPr>
        <w:t>Бога</w:t>
      </w:r>
      <w:r w:rsidRPr="006C3083">
        <w:rPr>
          <w:lang w:val="en-US"/>
        </w:rPr>
        <w:t></w:t>
      </w:r>
      <w:r w:rsidRPr="006C3083">
        <w:rPr>
          <w:rFonts w:hint="eastAsia"/>
          <w:lang w:val="en-US"/>
        </w:rPr>
        <w:t>й</w:t>
      </w:r>
      <w:r w:rsidRPr="006C3083">
        <w:rPr>
          <w:lang w:val="en-US"/>
        </w:rPr>
        <w:t></w:t>
      </w:r>
      <w:r w:rsidRPr="006C3083">
        <w:rPr>
          <w:rFonts w:hint="eastAsia"/>
          <w:lang w:val="en-US"/>
        </w:rPr>
        <w:t>безмежної</w:t>
      </w:r>
      <w:r w:rsidRPr="006C3083">
        <w:rPr>
          <w:lang w:val="en-US"/>
        </w:rPr>
        <w:t></w:t>
      </w:r>
      <w:r w:rsidRPr="006C3083">
        <w:rPr>
          <w:rFonts w:hint="eastAsia"/>
          <w:lang w:val="en-US"/>
        </w:rPr>
        <w:t>цінності</w:t>
      </w:r>
      <w:r w:rsidRPr="006C3083">
        <w:rPr>
          <w:lang w:val="en-US"/>
        </w:rPr>
        <w:t></w:t>
      </w:r>
      <w:r w:rsidRPr="006C3083">
        <w:rPr>
          <w:rFonts w:hint="eastAsia"/>
          <w:lang w:val="en-US"/>
        </w:rPr>
        <w:t>людської</w:t>
      </w:r>
      <w:r w:rsidRPr="006C3083">
        <w:rPr>
          <w:lang w:val="en-US"/>
        </w:rPr>
        <w:t></w:t>
      </w:r>
      <w:r w:rsidRPr="006C3083">
        <w:rPr>
          <w:rFonts w:hint="eastAsia"/>
          <w:lang w:val="en-US"/>
        </w:rPr>
        <w:t>особи</w:t>
      </w:r>
      <w:r w:rsidRPr="006C3083">
        <w:rPr>
          <w:lang w:val="en-US"/>
        </w:rPr>
        <w:t></w:t>
      </w:r>
      <w:r w:rsidRPr="006C3083">
        <w:rPr>
          <w:rFonts w:hint="eastAsia"/>
          <w:lang w:val="en-US"/>
        </w:rPr>
        <w:t>з</w:t>
      </w:r>
      <w:r w:rsidRPr="006C3083">
        <w:rPr>
          <w:lang w:val="en-US"/>
        </w:rPr>
        <w:t></w:t>
      </w:r>
      <w:r w:rsidRPr="006C3083">
        <w:rPr>
          <w:rFonts w:hint="eastAsia"/>
          <w:lang w:val="en-US"/>
        </w:rPr>
        <w:t>другого</w:t>
      </w:r>
      <w:r w:rsidRPr="006C3083">
        <w:rPr>
          <w:lang w:val="en-US"/>
        </w:rPr>
        <w:t></w:t>
      </w:r>
      <w:r w:rsidRPr="006C3083">
        <w:rPr>
          <w:rFonts w:hint="eastAsia"/>
          <w:lang w:val="en-US"/>
        </w:rPr>
        <w:t>все</w:t>
      </w:r>
      <w:r w:rsidRPr="006C3083">
        <w:rPr>
          <w:lang w:val="en-US"/>
        </w:rPr>
        <w:t></w:t>
      </w:r>
      <w:r w:rsidRPr="006C3083">
        <w:rPr>
          <w:rFonts w:hint="eastAsia"/>
          <w:lang w:val="en-US"/>
        </w:rPr>
        <w:t>ще</w:t>
      </w:r>
      <w:r w:rsidRPr="006C3083">
        <w:rPr>
          <w:lang w:val="en-US"/>
        </w:rPr>
        <w:t></w:t>
      </w:r>
      <w:r w:rsidRPr="006C3083">
        <w:rPr>
          <w:rFonts w:hint="eastAsia"/>
          <w:lang w:val="en-US"/>
        </w:rPr>
        <w:t>існує</w:t>
      </w:r>
      <w:r w:rsidRPr="006C3083">
        <w:rPr>
          <w:lang w:val="en-US"/>
        </w:rPr>
        <w:t></w:t>
      </w:r>
      <w:r w:rsidRPr="006C3083">
        <w:rPr>
          <w:rFonts w:hint="eastAsia"/>
          <w:lang w:val="en-US"/>
        </w:rPr>
        <w:t>в</w:t>
      </w:r>
      <w:r w:rsidRPr="006C3083">
        <w:rPr>
          <w:lang w:val="en-US"/>
        </w:rPr>
        <w:t></w:t>
      </w:r>
      <w:r w:rsidRPr="006C3083">
        <w:rPr>
          <w:rFonts w:hint="eastAsia"/>
          <w:lang w:val="en-US"/>
        </w:rPr>
        <w:t>нашому</w:t>
      </w:r>
      <w:r w:rsidRPr="006C3083">
        <w:rPr>
          <w:lang w:val="en-US"/>
        </w:rPr>
        <w:t></w:t>
      </w:r>
      <w:r w:rsidRPr="006C3083">
        <w:rPr>
          <w:rFonts w:hint="eastAsia"/>
          <w:lang w:val="en-US"/>
        </w:rPr>
        <w:t>суспільстві</w:t>
      </w:r>
      <w:r w:rsidRPr="006C3083">
        <w:rPr>
          <w:lang w:val="en-US"/>
        </w:rPr>
        <w:t></w:t>
      </w:r>
      <w:r w:rsidRPr="006C3083">
        <w:rPr>
          <w:lang w:val="en-US"/>
        </w:rPr>
        <w:t></w:t>
      </w:r>
      <w:r w:rsidRPr="006C3083">
        <w:rPr>
          <w:rFonts w:hint="eastAsia"/>
          <w:lang w:val="en-US"/>
        </w:rPr>
        <w:t>Ми</w:t>
      </w:r>
      <w:r w:rsidRPr="006C3083">
        <w:rPr>
          <w:lang w:val="en-US"/>
        </w:rPr>
        <w:t></w:t>
      </w:r>
      <w:r w:rsidRPr="006C3083">
        <w:rPr>
          <w:rFonts w:hint="eastAsia"/>
          <w:lang w:val="en-US"/>
        </w:rPr>
        <w:t>можемо</w:t>
      </w:r>
      <w:r w:rsidRPr="006C3083">
        <w:rPr>
          <w:lang w:val="en-US"/>
        </w:rPr>
        <w:t></w:t>
      </w:r>
      <w:r w:rsidRPr="006C3083">
        <w:rPr>
          <w:rFonts w:hint="eastAsia"/>
          <w:lang w:val="en-US"/>
        </w:rPr>
        <w:t>споглядати</w:t>
      </w:r>
      <w:r w:rsidRPr="006C3083">
        <w:rPr>
          <w:lang w:val="en-US"/>
        </w:rPr>
        <w:t></w:t>
      </w:r>
      <w:r w:rsidRPr="006C3083">
        <w:rPr>
          <w:rFonts w:hint="eastAsia"/>
          <w:lang w:val="en-US"/>
        </w:rPr>
        <w:t>протистояння</w:t>
      </w:r>
      <w:r w:rsidRPr="006C3083">
        <w:rPr>
          <w:lang w:val="en-US"/>
        </w:rPr>
        <w:t></w:t>
      </w:r>
      <w:r w:rsidRPr="006C3083">
        <w:rPr>
          <w:rFonts w:hint="eastAsia"/>
          <w:lang w:val="en-US"/>
        </w:rPr>
        <w:t>цих</w:t>
      </w:r>
      <w:r w:rsidRPr="006C3083">
        <w:rPr>
          <w:lang w:val="en-US"/>
        </w:rPr>
        <w:t></w:t>
      </w:r>
      <w:r w:rsidRPr="006C3083">
        <w:rPr>
          <w:rFonts w:hint="eastAsia"/>
          <w:lang w:val="en-US"/>
        </w:rPr>
        <w:t>світоглядних</w:t>
      </w:r>
      <w:r w:rsidRPr="006C3083">
        <w:rPr>
          <w:lang w:val="en-US"/>
        </w:rPr>
        <w:t></w:t>
      </w:r>
      <w:r w:rsidRPr="006C3083">
        <w:rPr>
          <w:rFonts w:hint="eastAsia"/>
          <w:lang w:val="en-US"/>
        </w:rPr>
        <w:t>позицій</w:t>
      </w:r>
      <w:r w:rsidRPr="006C3083">
        <w:rPr>
          <w:lang w:val="en-US"/>
        </w:rPr>
        <w:t></w:t>
      </w:r>
      <w:r w:rsidRPr="006C3083">
        <w:rPr>
          <w:lang w:val="en-US"/>
        </w:rPr>
        <w:t></w:t>
      </w:r>
      <w:r w:rsidRPr="006C3083">
        <w:rPr>
          <w:rFonts w:hint="eastAsia"/>
          <w:lang w:val="en-US"/>
        </w:rPr>
        <w:t>Його</w:t>
      </w:r>
      <w:r w:rsidRPr="006C3083">
        <w:rPr>
          <w:lang w:val="en-US"/>
        </w:rPr>
        <w:t></w:t>
      </w:r>
      <w:r w:rsidRPr="006C3083">
        <w:rPr>
          <w:rFonts w:hint="eastAsia"/>
          <w:lang w:val="en-US"/>
        </w:rPr>
        <w:t>виявом</w:t>
      </w:r>
      <w:r w:rsidRPr="006C3083">
        <w:rPr>
          <w:lang w:val="en-US"/>
        </w:rPr>
        <w:t></w:t>
      </w:r>
      <w:r w:rsidRPr="006C3083">
        <w:rPr>
          <w:rFonts w:hint="eastAsia"/>
          <w:lang w:val="en-US"/>
        </w:rPr>
        <w:t>може</w:t>
      </w:r>
      <w:r w:rsidRPr="006C3083">
        <w:rPr>
          <w:lang w:val="en-US"/>
        </w:rPr>
        <w:t></w:t>
      </w:r>
      <w:r w:rsidRPr="006C3083">
        <w:rPr>
          <w:rFonts w:hint="eastAsia"/>
          <w:lang w:val="en-US"/>
        </w:rPr>
        <w:t>бути</w:t>
      </w:r>
      <w:r w:rsidRPr="006C3083">
        <w:rPr>
          <w:lang w:val="en-US"/>
        </w:rPr>
        <w:t></w:t>
      </w:r>
      <w:r w:rsidRPr="006C3083">
        <w:rPr>
          <w:rFonts w:hint="eastAsia"/>
          <w:lang w:val="en-US"/>
        </w:rPr>
        <w:t>внутрішній</w:t>
      </w:r>
      <w:r w:rsidRPr="006C3083">
        <w:rPr>
          <w:lang w:val="en-US"/>
        </w:rPr>
        <w:t></w:t>
      </w:r>
      <w:r w:rsidRPr="006C3083">
        <w:rPr>
          <w:rFonts w:hint="eastAsia"/>
          <w:lang w:val="en-US"/>
        </w:rPr>
        <w:t>конфлікт</w:t>
      </w:r>
      <w:r w:rsidRPr="006C3083">
        <w:rPr>
          <w:lang w:val="en-US"/>
        </w:rPr>
        <w:t></w:t>
      </w:r>
      <w:r w:rsidRPr="006C3083">
        <w:rPr>
          <w:rFonts w:hint="eastAsia"/>
          <w:lang w:val="en-US"/>
        </w:rPr>
        <w:t>внаслідок</w:t>
      </w:r>
      <w:r w:rsidRPr="006C3083">
        <w:rPr>
          <w:lang w:val="en-US"/>
        </w:rPr>
        <w:t></w:t>
      </w:r>
      <w:r w:rsidRPr="006C3083">
        <w:rPr>
          <w:rFonts w:hint="eastAsia"/>
          <w:lang w:val="en-US"/>
        </w:rPr>
        <w:t>розповсюдження</w:t>
      </w:r>
      <w:r w:rsidRPr="006C3083">
        <w:rPr>
          <w:lang w:val="en-US"/>
        </w:rPr>
        <w:t></w:t>
      </w:r>
      <w:r w:rsidRPr="006C3083">
        <w:rPr>
          <w:rFonts w:hint="eastAsia"/>
          <w:lang w:val="en-US"/>
        </w:rPr>
        <w:t>різноманітних</w:t>
      </w:r>
      <w:r w:rsidRPr="006C3083">
        <w:rPr>
          <w:lang w:val="en-US"/>
        </w:rPr>
        <w:t></w:t>
      </w:r>
      <w:r w:rsidRPr="006C3083">
        <w:rPr>
          <w:rFonts w:hint="eastAsia"/>
          <w:lang w:val="en-US"/>
        </w:rPr>
        <w:t>практик</w:t>
      </w:r>
      <w:r w:rsidRPr="006C3083">
        <w:rPr>
          <w:lang w:val="en-US"/>
        </w:rPr>
        <w:t></w:t>
      </w:r>
      <w:r w:rsidRPr="006C3083">
        <w:rPr>
          <w:rFonts w:hint="eastAsia"/>
          <w:lang w:val="en-US"/>
        </w:rPr>
        <w:t>нехристиянського</w:t>
      </w:r>
      <w:r w:rsidRPr="006C3083">
        <w:rPr>
          <w:lang w:val="en-US"/>
        </w:rPr>
        <w:t></w:t>
      </w:r>
      <w:r w:rsidRPr="006C3083">
        <w:rPr>
          <w:rFonts w:hint="eastAsia"/>
          <w:lang w:val="en-US"/>
        </w:rPr>
        <w:t>містичного</w:t>
      </w:r>
      <w:r w:rsidRPr="006C3083">
        <w:rPr>
          <w:lang w:val="en-US"/>
        </w:rPr>
        <w:t></w:t>
      </w:r>
      <w:r w:rsidRPr="006C3083">
        <w:rPr>
          <w:rFonts w:hint="eastAsia"/>
          <w:lang w:val="en-US"/>
        </w:rPr>
        <w:t>Сходу</w:t>
      </w:r>
      <w:r w:rsidRPr="006C3083">
        <w:rPr>
          <w:lang w:val="en-US"/>
        </w:rPr>
        <w:t></w:t>
      </w:r>
      <w:r w:rsidRPr="006C3083">
        <w:rPr>
          <w:rFonts w:hint="eastAsia"/>
          <w:lang w:val="en-US"/>
        </w:rPr>
        <w:t>в</w:t>
      </w:r>
      <w:r w:rsidRPr="006C3083">
        <w:rPr>
          <w:lang w:val="en-US"/>
        </w:rPr>
        <w:t></w:t>
      </w:r>
      <w:r w:rsidRPr="006C3083">
        <w:rPr>
          <w:rFonts w:hint="eastAsia"/>
          <w:lang w:val="en-US"/>
        </w:rPr>
        <w:t>середовищі</w:t>
      </w:r>
      <w:r w:rsidRPr="006C3083">
        <w:rPr>
          <w:lang w:val="en-US"/>
        </w:rPr>
        <w:t></w:t>
      </w:r>
      <w:r w:rsidRPr="006C3083">
        <w:rPr>
          <w:rFonts w:hint="eastAsia"/>
          <w:lang w:val="en-US"/>
        </w:rPr>
        <w:t>європейських</w:t>
      </w:r>
      <w:r w:rsidRPr="006C3083">
        <w:rPr>
          <w:lang w:val="en-US"/>
        </w:rPr>
        <w:t></w:t>
      </w:r>
      <w:r w:rsidRPr="006C3083">
        <w:rPr>
          <w:rFonts w:hint="eastAsia"/>
          <w:lang w:val="en-US"/>
        </w:rPr>
        <w:t>країн</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великою</w:t>
      </w:r>
      <w:r w:rsidRPr="006C3083">
        <w:rPr>
          <w:lang w:val="en-US"/>
        </w:rPr>
        <w:t></w:t>
      </w:r>
      <w:r w:rsidRPr="006C3083">
        <w:rPr>
          <w:rFonts w:hint="eastAsia"/>
          <w:lang w:val="en-US"/>
        </w:rPr>
        <w:t>мірою</w:t>
      </w:r>
      <w:r w:rsidRPr="006C3083">
        <w:rPr>
          <w:lang w:val="en-US"/>
        </w:rPr>
        <w:t></w:t>
      </w:r>
      <w:r w:rsidRPr="006C3083">
        <w:rPr>
          <w:rFonts w:hint="eastAsia"/>
          <w:lang w:val="en-US"/>
        </w:rPr>
        <w:t>були</w:t>
      </w:r>
      <w:r w:rsidRPr="006C3083">
        <w:rPr>
          <w:lang w:val="en-US"/>
        </w:rPr>
        <w:t></w:t>
      </w:r>
      <w:r w:rsidRPr="006C3083">
        <w:rPr>
          <w:rFonts w:hint="eastAsia"/>
          <w:lang w:val="en-US"/>
        </w:rPr>
        <w:t>сформовані</w:t>
      </w:r>
      <w:r w:rsidRPr="006C3083">
        <w:rPr>
          <w:lang w:val="en-US"/>
        </w:rPr>
        <w:t></w:t>
      </w:r>
      <w:r w:rsidRPr="006C3083">
        <w:rPr>
          <w:rFonts w:hint="eastAsia"/>
          <w:lang w:val="en-US"/>
        </w:rPr>
        <w:t>християнськими</w:t>
      </w:r>
      <w:r w:rsidRPr="006C3083">
        <w:rPr>
          <w:lang w:val="en-US"/>
        </w:rPr>
        <w:t></w:t>
      </w:r>
      <w:r w:rsidRPr="006C3083">
        <w:rPr>
          <w:rFonts w:hint="eastAsia"/>
          <w:lang w:val="en-US"/>
        </w:rPr>
        <w:t>ідеалами</w:t>
      </w:r>
      <w:r w:rsidRPr="006C3083">
        <w:rPr>
          <w:lang w:val="en-US"/>
        </w:rPr>
        <w:t></w:t>
      </w:r>
      <w:r w:rsidRPr="006C3083">
        <w:rPr>
          <w:lang w:val="en-US"/>
        </w:rPr>
        <w:t></w:t>
      </w:r>
      <w:r w:rsidRPr="006C3083">
        <w:rPr>
          <w:rFonts w:hint="eastAsia"/>
          <w:lang w:val="en-US"/>
        </w:rPr>
        <w:t>де</w:t>
      </w:r>
      <w:r w:rsidRPr="006C3083">
        <w:rPr>
          <w:lang w:val="en-US"/>
        </w:rPr>
        <w:t></w:t>
      </w:r>
      <w:r w:rsidRPr="006C3083">
        <w:rPr>
          <w:rFonts w:hint="eastAsia"/>
          <w:lang w:val="en-US"/>
        </w:rPr>
        <w:t>людська</w:t>
      </w:r>
      <w:r w:rsidRPr="006C3083">
        <w:rPr>
          <w:lang w:val="en-US"/>
        </w:rPr>
        <w:t></w:t>
      </w:r>
      <w:r w:rsidRPr="006C3083">
        <w:rPr>
          <w:rFonts w:hint="eastAsia"/>
          <w:lang w:val="en-US"/>
        </w:rPr>
        <w:t>особистість</w:t>
      </w:r>
      <w:r w:rsidRPr="006C3083">
        <w:rPr>
          <w:lang w:val="en-US"/>
        </w:rPr>
        <w:t></w:t>
      </w:r>
      <w:r w:rsidRPr="006C3083">
        <w:rPr>
          <w:lang w:val="en-US"/>
        </w:rPr>
        <w:t></w:t>
      </w:r>
      <w:r w:rsidRPr="006C3083">
        <w:rPr>
          <w:lang w:val="en-US"/>
        </w:rPr>
        <w:t></w:t>
      </w:r>
      <w:r w:rsidRPr="006C3083">
        <w:rPr>
          <w:rFonts w:hint="eastAsia"/>
          <w:lang w:val="en-US"/>
        </w:rPr>
        <w:t>безмежно</w:t>
      </w:r>
      <w:r w:rsidRPr="006C3083">
        <w:rPr>
          <w:lang w:val="en-US"/>
        </w:rPr>
        <w:t></w:t>
      </w:r>
      <w:r w:rsidRPr="006C3083">
        <w:rPr>
          <w:rFonts w:hint="eastAsia"/>
          <w:lang w:val="en-US"/>
        </w:rPr>
        <w:t>цінна</w:t>
      </w:r>
      <w:r w:rsidRPr="006C3083">
        <w:rPr>
          <w:lang w:val="en-US"/>
        </w:rPr>
        <w:t></w:t>
      </w:r>
      <w:r w:rsidRPr="006C3083">
        <w:rPr>
          <w:lang w:val="en-US"/>
        </w:rPr>
        <w:t></w:t>
      </w:r>
      <w:r w:rsidRPr="006C3083">
        <w:rPr>
          <w:rFonts w:hint="eastAsia"/>
          <w:lang w:val="en-US"/>
        </w:rPr>
        <w:t>як</w:t>
      </w:r>
      <w:r w:rsidRPr="006C3083">
        <w:rPr>
          <w:lang w:val="en-US"/>
        </w:rPr>
        <w:t></w:t>
      </w:r>
      <w:r w:rsidRPr="006C3083">
        <w:rPr>
          <w:rFonts w:hint="eastAsia"/>
          <w:lang w:val="en-US"/>
        </w:rPr>
        <w:t>цінними</w:t>
      </w:r>
      <w:r w:rsidRPr="006C3083">
        <w:rPr>
          <w:lang w:val="en-US"/>
        </w:rPr>
        <w:t></w:t>
      </w:r>
      <w:r w:rsidRPr="006C3083">
        <w:rPr>
          <w:rFonts w:hint="eastAsia"/>
          <w:lang w:val="en-US"/>
        </w:rPr>
        <w:t>є</w:t>
      </w:r>
      <w:r w:rsidRPr="006C3083">
        <w:rPr>
          <w:lang w:val="en-US"/>
        </w:rPr>
        <w:t></w:t>
      </w:r>
      <w:r w:rsidRPr="006C3083">
        <w:rPr>
          <w:rFonts w:hint="eastAsia"/>
          <w:lang w:val="en-US"/>
        </w:rPr>
        <w:t>саме</w:t>
      </w:r>
      <w:r w:rsidRPr="006C3083">
        <w:rPr>
          <w:lang w:val="en-US"/>
        </w:rPr>
        <w:t></w:t>
      </w:r>
      <w:r w:rsidRPr="006C3083">
        <w:rPr>
          <w:rFonts w:hint="eastAsia"/>
          <w:lang w:val="en-US"/>
        </w:rPr>
        <w:t>особові</w:t>
      </w:r>
      <w:r w:rsidRPr="006C3083">
        <w:rPr>
          <w:lang w:val="en-US"/>
        </w:rPr>
        <w:t></w:t>
      </w:r>
      <w:r w:rsidRPr="006C3083">
        <w:rPr>
          <w:rFonts w:hint="eastAsia"/>
          <w:lang w:val="en-US"/>
        </w:rPr>
        <w:t>стосунки</w:t>
      </w:r>
      <w:r w:rsidRPr="006C3083">
        <w:rPr>
          <w:lang w:val="en-US"/>
        </w:rPr>
        <w:t></w:t>
      </w:r>
      <w:r w:rsidRPr="006C3083">
        <w:rPr>
          <w:rFonts w:hint="eastAsia"/>
          <w:lang w:val="en-US"/>
        </w:rPr>
        <w:t>між</w:t>
      </w:r>
      <w:r w:rsidRPr="006C3083">
        <w:rPr>
          <w:lang w:val="en-US"/>
        </w:rPr>
        <w:t></w:t>
      </w:r>
      <w:r w:rsidRPr="006C3083">
        <w:rPr>
          <w:rFonts w:hint="eastAsia"/>
          <w:lang w:val="en-US"/>
        </w:rPr>
        <w:t>людиною</w:t>
      </w:r>
      <w:r w:rsidRPr="006C3083">
        <w:rPr>
          <w:lang w:val="en-US"/>
        </w:rPr>
        <w:t></w:t>
      </w:r>
      <w:r w:rsidRPr="006C3083">
        <w:rPr>
          <w:rFonts w:hint="eastAsia"/>
          <w:lang w:val="en-US"/>
        </w:rPr>
        <w:t>особою</w:t>
      </w:r>
      <w:r w:rsidRPr="006C3083">
        <w:rPr>
          <w:lang w:val="en-US"/>
        </w:rPr>
        <w:t></w:t>
      </w:r>
      <w:r w:rsidRPr="006C3083">
        <w:rPr>
          <w:rFonts w:hint="eastAsia"/>
          <w:lang w:val="en-US"/>
        </w:rPr>
        <w:t>та</w:t>
      </w:r>
      <w:r w:rsidRPr="006C3083">
        <w:rPr>
          <w:lang w:val="en-US"/>
        </w:rPr>
        <w:t></w:t>
      </w:r>
      <w:r w:rsidRPr="006C3083">
        <w:rPr>
          <w:rFonts w:hint="eastAsia"/>
          <w:lang w:val="en-US"/>
        </w:rPr>
        <w:t>Особою</w:t>
      </w:r>
      <w:r w:rsidRPr="006C3083">
        <w:rPr>
          <w:lang w:val="en-US"/>
        </w:rPr>
        <w:t></w:t>
      </w:r>
      <w:r w:rsidRPr="006C3083">
        <w:rPr>
          <w:lang w:val="en-US"/>
        </w:rPr>
        <w:t></w:t>
      </w:r>
      <w:r w:rsidRPr="006C3083">
        <w:rPr>
          <w:rFonts w:hint="eastAsia"/>
          <w:lang w:val="en-US"/>
        </w:rPr>
        <w:t>Богом</w:t>
      </w:r>
      <w:r w:rsidRPr="006C3083">
        <w:rPr>
          <w:lang w:val="en-US"/>
        </w:rPr>
        <w:t></w:t>
      </w:r>
      <w:r w:rsidRPr="006C3083">
        <w:rPr>
          <w:lang w:val="en-US"/>
        </w:rPr>
        <w:t></w:t>
      </w:r>
      <w:r w:rsidRPr="006C3083">
        <w:rPr>
          <w:rFonts w:hint="eastAsia"/>
          <w:lang w:val="en-US"/>
        </w:rPr>
        <w:t>Суть</w:t>
      </w:r>
      <w:r w:rsidRPr="006C3083">
        <w:rPr>
          <w:lang w:val="en-US"/>
        </w:rPr>
        <w:t></w:t>
      </w:r>
      <w:r w:rsidRPr="006C3083">
        <w:rPr>
          <w:rFonts w:hint="eastAsia"/>
          <w:lang w:val="en-US"/>
        </w:rPr>
        <w:t>же</w:t>
      </w:r>
      <w:r w:rsidRPr="006C3083">
        <w:rPr>
          <w:lang w:val="en-US"/>
        </w:rPr>
        <w:t></w:t>
      </w:r>
      <w:r w:rsidRPr="006C3083">
        <w:rPr>
          <w:rFonts w:hint="eastAsia"/>
          <w:lang w:val="en-US"/>
        </w:rPr>
        <w:t>таких</w:t>
      </w:r>
      <w:r w:rsidRPr="006C3083">
        <w:rPr>
          <w:lang w:val="en-US"/>
        </w:rPr>
        <w:t></w:t>
      </w:r>
      <w:r w:rsidRPr="006C3083">
        <w:rPr>
          <w:rFonts w:hint="eastAsia"/>
          <w:lang w:val="en-US"/>
        </w:rPr>
        <w:t>новітніх</w:t>
      </w:r>
      <w:r w:rsidRPr="006C3083">
        <w:rPr>
          <w:lang w:val="en-US"/>
        </w:rPr>
        <w:t></w:t>
      </w:r>
      <w:r w:rsidRPr="006C3083">
        <w:rPr>
          <w:rFonts w:hint="eastAsia"/>
          <w:lang w:val="en-US"/>
        </w:rPr>
        <w:t>практик</w:t>
      </w:r>
      <w:r w:rsidRPr="006C3083">
        <w:rPr>
          <w:lang w:val="en-US"/>
        </w:rPr>
        <w:t></w:t>
      </w:r>
      <w:r w:rsidRPr="006C3083">
        <w:rPr>
          <w:rFonts w:hint="eastAsia"/>
          <w:lang w:val="en-US"/>
        </w:rPr>
        <w:t>полягає</w:t>
      </w:r>
      <w:r w:rsidRPr="006C3083">
        <w:rPr>
          <w:lang w:val="en-US"/>
        </w:rPr>
        <w:t></w:t>
      </w:r>
      <w:r w:rsidRPr="006C3083">
        <w:rPr>
          <w:rFonts w:hint="eastAsia"/>
          <w:lang w:val="en-US"/>
        </w:rPr>
        <w:t>у</w:t>
      </w:r>
      <w:r w:rsidRPr="006C3083">
        <w:rPr>
          <w:lang w:val="en-US"/>
        </w:rPr>
        <w:t></w:t>
      </w:r>
      <w:r w:rsidRPr="006C3083">
        <w:rPr>
          <w:rFonts w:hint="eastAsia"/>
          <w:lang w:val="en-US"/>
        </w:rPr>
        <w:t>відмовленні</w:t>
      </w:r>
      <w:r w:rsidRPr="006C3083">
        <w:rPr>
          <w:lang w:val="en-US"/>
        </w:rPr>
        <w:t></w:t>
      </w:r>
      <w:r w:rsidRPr="006C3083">
        <w:rPr>
          <w:rFonts w:hint="eastAsia"/>
          <w:lang w:val="en-US"/>
        </w:rPr>
        <w:t>від</w:t>
      </w:r>
      <w:r w:rsidRPr="006C3083">
        <w:rPr>
          <w:lang w:val="en-US"/>
        </w:rPr>
        <w:t></w:t>
      </w:r>
      <w:r w:rsidRPr="006C3083">
        <w:rPr>
          <w:rFonts w:hint="eastAsia"/>
          <w:lang w:val="en-US"/>
        </w:rPr>
        <w:t>усіх</w:t>
      </w:r>
      <w:r w:rsidRPr="006C3083">
        <w:rPr>
          <w:lang w:val="en-US"/>
        </w:rPr>
        <w:t></w:t>
      </w:r>
      <w:r w:rsidRPr="006C3083">
        <w:rPr>
          <w:rFonts w:hint="eastAsia"/>
          <w:lang w:val="en-US"/>
        </w:rPr>
        <w:t>виявів</w:t>
      </w:r>
      <w:r w:rsidRPr="006C3083">
        <w:rPr>
          <w:lang w:val="en-US"/>
        </w:rPr>
        <w:t></w:t>
      </w:r>
      <w:r w:rsidRPr="006C3083">
        <w:rPr>
          <w:rFonts w:hint="eastAsia"/>
          <w:lang w:val="en-US"/>
        </w:rPr>
        <w:t>людського</w:t>
      </w:r>
      <w:r w:rsidRPr="006C3083">
        <w:rPr>
          <w:lang w:val="en-US"/>
        </w:rPr>
        <w:t></w:t>
      </w:r>
      <w:r w:rsidRPr="006C3083">
        <w:rPr>
          <w:lang w:val="en-US"/>
        </w:rPr>
        <w:t></w:t>
      </w:r>
      <w:r w:rsidRPr="006C3083">
        <w:rPr>
          <w:rFonts w:hint="eastAsia"/>
          <w:lang w:val="en-US"/>
        </w:rPr>
        <w:t>я</w:t>
      </w:r>
      <w:r w:rsidRPr="006C3083">
        <w:rPr>
          <w:lang w:val="en-US"/>
        </w:rPr>
        <w:t></w:t>
      </w:r>
      <w:r w:rsidRPr="006C3083">
        <w:rPr>
          <w:lang w:val="en-US"/>
        </w:rPr>
        <w:t></w:t>
      </w:r>
      <w:r w:rsidRPr="006C3083">
        <w:rPr>
          <w:rFonts w:hint="eastAsia"/>
          <w:lang w:val="en-US"/>
        </w:rPr>
        <w:t>та</w:t>
      </w:r>
      <w:r w:rsidRPr="006C3083">
        <w:rPr>
          <w:lang w:val="en-US"/>
        </w:rPr>
        <w:t></w:t>
      </w:r>
      <w:r w:rsidRPr="006C3083">
        <w:rPr>
          <w:lang w:val="en-US"/>
        </w:rPr>
        <w:t></w:t>
      </w:r>
      <w:r w:rsidRPr="006C3083">
        <w:rPr>
          <w:rFonts w:hint="eastAsia"/>
          <w:lang w:val="en-US"/>
        </w:rPr>
        <w:t>злиття</w:t>
      </w:r>
      <w:r w:rsidRPr="006C3083">
        <w:rPr>
          <w:lang w:val="en-US"/>
        </w:rPr>
        <w:t></w:t>
      </w:r>
      <w:r w:rsidRPr="006C3083">
        <w:rPr>
          <w:lang w:val="en-US"/>
        </w:rPr>
        <w:t></w:t>
      </w:r>
      <w:r w:rsidRPr="006C3083">
        <w:rPr>
          <w:rFonts w:hint="eastAsia"/>
          <w:lang w:val="en-US"/>
        </w:rPr>
        <w:t>того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залишається</w:t>
      </w:r>
      <w:r w:rsidRPr="006C3083">
        <w:rPr>
          <w:lang w:val="en-US"/>
        </w:rPr>
        <w:t></w:t>
      </w:r>
      <w:r w:rsidRPr="006C3083">
        <w:rPr>
          <w:rFonts w:hint="eastAsia"/>
          <w:lang w:val="en-US"/>
        </w:rPr>
        <w:t>внаслідок</w:t>
      </w:r>
      <w:r w:rsidRPr="006C3083">
        <w:rPr>
          <w:lang w:val="en-US"/>
        </w:rPr>
        <w:t></w:t>
      </w:r>
      <w:r w:rsidRPr="006C3083">
        <w:rPr>
          <w:rFonts w:hint="eastAsia"/>
          <w:lang w:val="en-US"/>
        </w:rPr>
        <w:t>такої</w:t>
      </w:r>
      <w:r w:rsidRPr="006C3083">
        <w:rPr>
          <w:lang w:val="en-US"/>
        </w:rPr>
        <w:t></w:t>
      </w:r>
      <w:r w:rsidRPr="006C3083">
        <w:rPr>
          <w:rFonts w:hint="eastAsia"/>
          <w:lang w:val="en-US"/>
        </w:rPr>
        <w:t>практики</w:t>
      </w:r>
      <w:r w:rsidRPr="006C3083">
        <w:rPr>
          <w:lang w:val="en-US"/>
        </w:rPr>
        <w:t></w:t>
      </w:r>
      <w:r w:rsidRPr="006C3083">
        <w:rPr>
          <w:rFonts w:hint="eastAsia"/>
          <w:lang w:val="en-US"/>
        </w:rPr>
        <w:t>з</w:t>
      </w:r>
      <w:r w:rsidRPr="006C3083">
        <w:rPr>
          <w:lang w:val="en-US"/>
        </w:rPr>
        <w:t></w:t>
      </w:r>
      <w:r w:rsidRPr="006C3083">
        <w:rPr>
          <w:rFonts w:hint="eastAsia"/>
          <w:lang w:val="en-US"/>
        </w:rPr>
        <w:t>безособовим</w:t>
      </w:r>
      <w:r w:rsidRPr="006C3083">
        <w:rPr>
          <w:lang w:val="en-US"/>
        </w:rPr>
        <w:t></w:t>
      </w:r>
      <w:r w:rsidRPr="006C3083">
        <w:rPr>
          <w:rFonts w:hint="eastAsia"/>
          <w:lang w:val="en-US"/>
        </w:rPr>
        <w:t>Абсолютом</w:t>
      </w:r>
      <w:r w:rsidRPr="006C3083">
        <w:rPr>
          <w:lang w:val="en-US"/>
        </w:rPr>
        <w:t></w:t>
      </w:r>
      <w:r w:rsidRPr="006C3083">
        <w:rPr>
          <w:lang w:val="en-US"/>
        </w:rPr>
        <w:t></w:t>
      </w:r>
      <w:r w:rsidRPr="006C3083">
        <w:rPr>
          <w:rFonts w:hint="eastAsia"/>
          <w:lang w:val="en-US"/>
        </w:rPr>
        <w:t>Важливість</w:t>
      </w:r>
      <w:r w:rsidRPr="006C3083">
        <w:rPr>
          <w:lang w:val="en-US"/>
        </w:rPr>
        <w:t></w:t>
      </w:r>
      <w:r w:rsidRPr="006C3083">
        <w:rPr>
          <w:rFonts w:hint="eastAsia"/>
          <w:lang w:val="en-US"/>
        </w:rPr>
        <w:t>цього</w:t>
      </w:r>
      <w:r w:rsidRPr="006C3083">
        <w:rPr>
          <w:lang w:val="en-US"/>
        </w:rPr>
        <w:t></w:t>
      </w:r>
      <w:r w:rsidRPr="006C3083">
        <w:rPr>
          <w:rFonts w:hint="eastAsia"/>
          <w:lang w:val="en-US"/>
        </w:rPr>
        <w:t>дослідження</w:t>
      </w:r>
      <w:r w:rsidRPr="006C3083">
        <w:rPr>
          <w:lang w:val="en-US"/>
        </w:rPr>
        <w:t></w:t>
      </w:r>
      <w:r w:rsidRPr="006C3083">
        <w:rPr>
          <w:rFonts w:hint="eastAsia"/>
          <w:lang w:val="en-US"/>
        </w:rPr>
        <w:t>полягає</w:t>
      </w:r>
      <w:r w:rsidRPr="006C3083">
        <w:rPr>
          <w:lang w:val="en-US"/>
        </w:rPr>
        <w:t></w:t>
      </w:r>
      <w:r w:rsidRPr="006C3083">
        <w:rPr>
          <w:rFonts w:hint="eastAsia"/>
          <w:lang w:val="en-US"/>
        </w:rPr>
        <w:t>в</w:t>
      </w:r>
      <w:r w:rsidRPr="006C3083">
        <w:rPr>
          <w:lang w:val="en-US"/>
        </w:rPr>
        <w:t></w:t>
      </w:r>
      <w:r w:rsidRPr="006C3083">
        <w:rPr>
          <w:rFonts w:hint="eastAsia"/>
          <w:lang w:val="en-US"/>
        </w:rPr>
        <w:t>тому</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Софроній</w:t>
      </w:r>
      <w:r w:rsidRPr="006C3083">
        <w:rPr>
          <w:lang w:val="en-US"/>
        </w:rPr>
        <w:t></w:t>
      </w:r>
      <w:r w:rsidRPr="006C3083">
        <w:rPr>
          <w:rFonts w:hint="eastAsia"/>
          <w:lang w:val="en-US"/>
        </w:rPr>
        <w:t>Сахаров</w:t>
      </w:r>
      <w:r w:rsidRPr="006C3083">
        <w:rPr>
          <w:lang w:val="en-US"/>
        </w:rPr>
        <w:t></w:t>
      </w:r>
      <w:r w:rsidRPr="006C3083">
        <w:rPr>
          <w:rFonts w:hint="eastAsia"/>
          <w:lang w:val="en-US"/>
        </w:rPr>
        <w:t>мав</w:t>
      </w:r>
      <w:r w:rsidRPr="006C3083">
        <w:rPr>
          <w:lang w:val="en-US"/>
        </w:rPr>
        <w:t></w:t>
      </w:r>
      <w:r w:rsidRPr="006C3083">
        <w:rPr>
          <w:rFonts w:hint="eastAsia"/>
          <w:lang w:val="en-US"/>
        </w:rPr>
        <w:t>рідкісний</w:t>
      </w:r>
      <w:r w:rsidRPr="006C3083">
        <w:rPr>
          <w:lang w:val="en-US"/>
        </w:rPr>
        <w:t></w:t>
      </w:r>
      <w:r w:rsidRPr="006C3083">
        <w:rPr>
          <w:rFonts w:hint="eastAsia"/>
          <w:lang w:val="en-US"/>
        </w:rPr>
        <w:t>досвід</w:t>
      </w:r>
      <w:r w:rsidRPr="006C3083">
        <w:rPr>
          <w:lang w:val="en-US"/>
        </w:rPr>
        <w:t></w:t>
      </w:r>
      <w:r w:rsidRPr="006C3083">
        <w:rPr>
          <w:rFonts w:hint="eastAsia"/>
          <w:lang w:val="en-US"/>
        </w:rPr>
        <w:t>містичного</w:t>
      </w:r>
      <w:r w:rsidRPr="006C3083">
        <w:rPr>
          <w:lang w:val="en-US"/>
        </w:rPr>
        <w:t></w:t>
      </w:r>
      <w:r w:rsidRPr="006C3083">
        <w:rPr>
          <w:rFonts w:hint="eastAsia"/>
          <w:lang w:val="en-US"/>
        </w:rPr>
        <w:t>життя</w:t>
      </w:r>
      <w:r w:rsidRPr="006C3083">
        <w:rPr>
          <w:lang w:val="en-US"/>
        </w:rPr>
        <w:t></w:t>
      </w:r>
      <w:r w:rsidRPr="006C3083">
        <w:rPr>
          <w:rFonts w:hint="eastAsia"/>
          <w:lang w:val="en-US"/>
        </w:rPr>
        <w:t>як</w:t>
      </w:r>
      <w:r w:rsidRPr="006C3083">
        <w:rPr>
          <w:lang w:val="en-US"/>
        </w:rPr>
        <w:t></w:t>
      </w:r>
      <w:r w:rsidRPr="006C3083">
        <w:rPr>
          <w:rFonts w:hint="eastAsia"/>
          <w:lang w:val="en-US"/>
        </w:rPr>
        <w:t>у</w:t>
      </w:r>
      <w:r w:rsidRPr="006C3083">
        <w:rPr>
          <w:lang w:val="en-US"/>
        </w:rPr>
        <w:t></w:t>
      </w:r>
      <w:r w:rsidRPr="006C3083">
        <w:rPr>
          <w:rFonts w:hint="eastAsia"/>
          <w:lang w:val="en-US"/>
        </w:rPr>
        <w:t>контексті</w:t>
      </w:r>
      <w:r w:rsidRPr="006C3083">
        <w:rPr>
          <w:lang w:val="en-US"/>
        </w:rPr>
        <w:t></w:t>
      </w:r>
      <w:r w:rsidRPr="006C3083">
        <w:rPr>
          <w:rFonts w:hint="eastAsia"/>
          <w:lang w:val="en-US"/>
        </w:rPr>
        <w:t>імперсональної</w:t>
      </w:r>
      <w:r w:rsidRPr="006C3083">
        <w:rPr>
          <w:lang w:val="en-US"/>
        </w:rPr>
        <w:t></w:t>
      </w:r>
      <w:r w:rsidRPr="006C3083">
        <w:rPr>
          <w:rFonts w:hint="eastAsia"/>
          <w:lang w:val="en-US"/>
        </w:rPr>
        <w:t>містики</w:t>
      </w:r>
      <w:r w:rsidRPr="006C3083">
        <w:rPr>
          <w:lang w:val="en-US"/>
        </w:rPr>
        <w:t></w:t>
      </w:r>
      <w:r w:rsidRPr="006C3083">
        <w:rPr>
          <w:rFonts w:hint="eastAsia"/>
          <w:lang w:val="en-US"/>
        </w:rPr>
        <w:t>нехристиянського</w:t>
      </w:r>
      <w:r w:rsidRPr="006C3083">
        <w:rPr>
          <w:lang w:val="en-US"/>
        </w:rPr>
        <w:t></w:t>
      </w:r>
      <w:r w:rsidRPr="006C3083">
        <w:rPr>
          <w:rFonts w:hint="eastAsia"/>
          <w:lang w:val="en-US"/>
        </w:rPr>
        <w:t>Сходу</w:t>
      </w:r>
      <w:r w:rsidRPr="006C3083">
        <w:rPr>
          <w:lang w:val="en-US"/>
        </w:rPr>
        <w:t></w:t>
      </w:r>
      <w:r w:rsidRPr="006C3083">
        <w:rPr>
          <w:lang w:val="en-US"/>
        </w:rPr>
        <w:t></w:t>
      </w:r>
      <w:r w:rsidRPr="006C3083">
        <w:rPr>
          <w:rFonts w:hint="eastAsia"/>
          <w:lang w:val="en-US"/>
        </w:rPr>
        <w:t>так</w:t>
      </w:r>
      <w:r w:rsidRPr="006C3083">
        <w:rPr>
          <w:lang w:val="en-US"/>
        </w:rPr>
        <w:t></w:t>
      </w:r>
      <w:r w:rsidRPr="006C3083">
        <w:rPr>
          <w:rFonts w:hint="eastAsia"/>
          <w:lang w:val="en-US"/>
        </w:rPr>
        <w:t>і</w:t>
      </w:r>
      <w:r w:rsidRPr="006C3083">
        <w:rPr>
          <w:lang w:val="en-US"/>
        </w:rPr>
        <w:t></w:t>
      </w:r>
      <w:r w:rsidRPr="006C3083">
        <w:rPr>
          <w:rFonts w:hint="eastAsia"/>
          <w:lang w:val="en-US"/>
        </w:rPr>
        <w:t>аскетично</w:t>
      </w:r>
      <w:r w:rsidRPr="006C3083">
        <w:rPr>
          <w:lang w:val="en-US"/>
        </w:rPr>
        <w:t></w:t>
      </w:r>
      <w:r w:rsidRPr="006C3083">
        <w:rPr>
          <w:rFonts w:hint="eastAsia"/>
          <w:lang w:val="en-US"/>
        </w:rPr>
        <w:t>містичного</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життя</w:t>
      </w:r>
      <w:r w:rsidRPr="006C3083">
        <w:rPr>
          <w:lang w:val="en-US"/>
        </w:rPr>
        <w:t></w:t>
      </w:r>
      <w:r w:rsidRPr="006C3083">
        <w:rPr>
          <w:lang w:val="en-US"/>
        </w:rPr>
        <w:t></w:t>
      </w:r>
      <w:r w:rsidRPr="006C3083">
        <w:rPr>
          <w:rFonts w:hint="eastAsia"/>
          <w:lang w:val="en-US"/>
        </w:rPr>
        <w:t>Саме</w:t>
      </w:r>
      <w:r w:rsidRPr="006C3083">
        <w:rPr>
          <w:lang w:val="en-US"/>
        </w:rPr>
        <w:t></w:t>
      </w:r>
      <w:r w:rsidRPr="006C3083">
        <w:rPr>
          <w:rFonts w:hint="eastAsia"/>
          <w:lang w:val="en-US"/>
        </w:rPr>
        <w:t>тому</w:t>
      </w:r>
      <w:r w:rsidRPr="006C3083">
        <w:rPr>
          <w:lang w:val="en-US"/>
        </w:rPr>
        <w:t></w:t>
      </w:r>
      <w:r w:rsidRPr="006C3083">
        <w:rPr>
          <w:rFonts w:hint="eastAsia"/>
          <w:lang w:val="en-US"/>
        </w:rPr>
        <w:t>його</w:t>
      </w:r>
      <w:r w:rsidRPr="006C3083">
        <w:rPr>
          <w:lang w:val="en-US"/>
        </w:rPr>
        <w:t></w:t>
      </w:r>
      <w:r w:rsidRPr="006C3083">
        <w:rPr>
          <w:rFonts w:hint="eastAsia"/>
          <w:lang w:val="en-US"/>
        </w:rPr>
        <w:t>апологія</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духовного</w:t>
      </w:r>
      <w:r w:rsidRPr="006C3083">
        <w:rPr>
          <w:lang w:val="en-US"/>
        </w:rPr>
        <w:t></w:t>
      </w:r>
      <w:r w:rsidRPr="006C3083">
        <w:rPr>
          <w:rFonts w:hint="eastAsia"/>
          <w:lang w:val="en-US"/>
        </w:rPr>
        <w:t>життя</w:t>
      </w:r>
      <w:r w:rsidRPr="006C3083">
        <w:rPr>
          <w:lang w:val="en-US"/>
        </w:rPr>
        <w:t></w:t>
      </w:r>
      <w:r w:rsidRPr="006C3083">
        <w:rPr>
          <w:rFonts w:hint="eastAsia"/>
          <w:lang w:val="en-US"/>
        </w:rPr>
        <w:t>у</w:t>
      </w:r>
      <w:r w:rsidRPr="006C3083">
        <w:rPr>
          <w:lang w:val="en-US"/>
        </w:rPr>
        <w:t></w:t>
      </w:r>
      <w:r w:rsidRPr="006C3083">
        <w:rPr>
          <w:rFonts w:hint="eastAsia"/>
          <w:lang w:val="en-US"/>
        </w:rPr>
        <w:t>світі</w:t>
      </w:r>
      <w:r w:rsidRPr="006C3083">
        <w:rPr>
          <w:lang w:val="en-US"/>
        </w:rPr>
        <w:t></w:t>
      </w:r>
      <w:r w:rsidRPr="006C3083">
        <w:rPr>
          <w:rFonts w:hint="eastAsia"/>
          <w:lang w:val="en-US"/>
        </w:rPr>
        <w:t>з</w:t>
      </w:r>
      <w:r w:rsidRPr="006C3083">
        <w:rPr>
          <w:lang w:val="en-US"/>
        </w:rPr>
        <w:t></w:t>
      </w:r>
      <w:r w:rsidRPr="006C3083">
        <w:rPr>
          <w:rFonts w:hint="eastAsia"/>
          <w:lang w:val="en-US"/>
        </w:rPr>
        <w:t>пантеістичноподібними</w:t>
      </w:r>
      <w:r w:rsidRPr="006C3083">
        <w:rPr>
          <w:lang w:val="en-US"/>
        </w:rPr>
        <w:t></w:t>
      </w:r>
      <w:r w:rsidRPr="006C3083">
        <w:rPr>
          <w:rFonts w:hint="eastAsia"/>
          <w:lang w:val="en-US"/>
        </w:rPr>
        <w:t>ідеалами</w:t>
      </w:r>
      <w:r w:rsidRPr="006C3083">
        <w:rPr>
          <w:lang w:val="en-US"/>
        </w:rPr>
        <w:t></w:t>
      </w:r>
      <w:r w:rsidRPr="006C3083">
        <w:rPr>
          <w:rFonts w:hint="eastAsia"/>
          <w:lang w:val="en-US"/>
        </w:rPr>
        <w:t>особливо</w:t>
      </w:r>
      <w:r w:rsidRPr="006C3083">
        <w:rPr>
          <w:lang w:val="en-US"/>
        </w:rPr>
        <w:t></w:t>
      </w:r>
      <w:r w:rsidRPr="006C3083">
        <w:rPr>
          <w:rFonts w:hint="eastAsia"/>
          <w:lang w:val="en-US"/>
        </w:rPr>
        <w:t>цінна</w:t>
      </w:r>
      <w:r w:rsidRPr="006C3083">
        <w:rPr>
          <w:lang w:val="en-US"/>
        </w:rPr>
        <w:t></w:t>
      </w:r>
    </w:p>
    <w:p w:rsidR="006C3083" w:rsidRPr="006C3083" w:rsidRDefault="006C3083" w:rsidP="006C3083">
      <w:pPr>
        <w:rPr>
          <w:lang w:val="en-US"/>
        </w:rPr>
      </w:pPr>
      <w:r w:rsidRPr="006C3083">
        <w:rPr>
          <w:rFonts w:hint="eastAsia"/>
          <w:lang w:val="en-US"/>
        </w:rPr>
        <w:t>Зв’язок</w:t>
      </w:r>
      <w:r w:rsidRPr="006C3083">
        <w:rPr>
          <w:lang w:val="en-US"/>
        </w:rPr>
        <w:t></w:t>
      </w:r>
      <w:r w:rsidRPr="006C3083">
        <w:rPr>
          <w:rFonts w:hint="eastAsia"/>
          <w:lang w:val="en-US"/>
        </w:rPr>
        <w:t>роботи</w:t>
      </w:r>
      <w:r w:rsidRPr="006C3083">
        <w:rPr>
          <w:lang w:val="en-US"/>
        </w:rPr>
        <w:t></w:t>
      </w:r>
      <w:r w:rsidRPr="006C3083">
        <w:rPr>
          <w:rFonts w:hint="eastAsia"/>
          <w:lang w:val="en-US"/>
        </w:rPr>
        <w:t>з</w:t>
      </w:r>
      <w:r w:rsidRPr="006C3083">
        <w:rPr>
          <w:lang w:val="en-US"/>
        </w:rPr>
        <w:t></w:t>
      </w:r>
      <w:r w:rsidRPr="006C3083">
        <w:rPr>
          <w:rFonts w:hint="eastAsia"/>
          <w:lang w:val="en-US"/>
        </w:rPr>
        <w:t>науковими</w:t>
      </w:r>
      <w:r w:rsidRPr="006C3083">
        <w:rPr>
          <w:lang w:val="en-US"/>
        </w:rPr>
        <w:t></w:t>
      </w:r>
      <w:r w:rsidRPr="006C3083">
        <w:rPr>
          <w:rFonts w:hint="eastAsia"/>
          <w:lang w:val="en-US"/>
        </w:rPr>
        <w:t>програмами</w:t>
      </w:r>
      <w:r w:rsidRPr="006C3083">
        <w:rPr>
          <w:lang w:val="en-US"/>
        </w:rPr>
        <w:t></w:t>
      </w:r>
      <w:r w:rsidRPr="006C3083">
        <w:rPr>
          <w:lang w:val="en-US"/>
        </w:rPr>
        <w:t></w:t>
      </w:r>
      <w:r w:rsidRPr="006C3083">
        <w:rPr>
          <w:rFonts w:hint="eastAsia"/>
          <w:lang w:val="en-US"/>
        </w:rPr>
        <w:t>планами</w:t>
      </w:r>
      <w:r w:rsidRPr="006C3083">
        <w:rPr>
          <w:lang w:val="en-US"/>
        </w:rPr>
        <w:t></w:t>
      </w:r>
      <w:r w:rsidRPr="006C3083">
        <w:rPr>
          <w:lang w:val="en-US"/>
        </w:rPr>
        <w:t></w:t>
      </w:r>
      <w:r w:rsidRPr="006C3083">
        <w:rPr>
          <w:rFonts w:hint="eastAsia"/>
          <w:lang w:val="en-US"/>
        </w:rPr>
        <w:t>темами</w:t>
      </w:r>
      <w:r w:rsidRPr="006C3083">
        <w:rPr>
          <w:lang w:val="en-US"/>
        </w:rPr>
        <w:t></w:t>
      </w:r>
      <w:r w:rsidRPr="006C3083">
        <w:rPr>
          <w:lang w:val="en-US"/>
        </w:rPr>
        <w:t></w:t>
      </w:r>
      <w:r w:rsidRPr="006C3083">
        <w:rPr>
          <w:rFonts w:hint="eastAsia"/>
          <w:lang w:val="en-US"/>
        </w:rPr>
        <w:t>Дисертаційне</w:t>
      </w:r>
      <w:r w:rsidRPr="006C3083">
        <w:rPr>
          <w:lang w:val="en-US"/>
        </w:rPr>
        <w:t></w:t>
      </w:r>
      <w:r w:rsidRPr="006C3083">
        <w:rPr>
          <w:rFonts w:hint="eastAsia"/>
          <w:lang w:val="en-US"/>
        </w:rPr>
        <w:t>дослідження</w:t>
      </w:r>
      <w:r w:rsidRPr="006C3083">
        <w:rPr>
          <w:lang w:val="en-US"/>
        </w:rPr>
        <w:t></w:t>
      </w:r>
      <w:r w:rsidRPr="006C3083">
        <w:rPr>
          <w:rFonts w:hint="eastAsia"/>
          <w:lang w:val="en-US"/>
        </w:rPr>
        <w:t>здійснено</w:t>
      </w:r>
      <w:r w:rsidRPr="006C3083">
        <w:rPr>
          <w:lang w:val="en-US"/>
        </w:rPr>
        <w:t></w:t>
      </w:r>
      <w:r w:rsidRPr="006C3083">
        <w:rPr>
          <w:rFonts w:hint="eastAsia"/>
          <w:lang w:val="en-US"/>
        </w:rPr>
        <w:t>в</w:t>
      </w:r>
      <w:r w:rsidRPr="006C3083">
        <w:rPr>
          <w:lang w:val="en-US"/>
        </w:rPr>
        <w:t></w:t>
      </w:r>
      <w:r w:rsidRPr="006C3083">
        <w:rPr>
          <w:rFonts w:hint="eastAsia"/>
          <w:lang w:val="en-US"/>
        </w:rPr>
        <w:t>межах</w:t>
      </w:r>
      <w:r w:rsidRPr="006C3083">
        <w:rPr>
          <w:lang w:val="en-US"/>
        </w:rPr>
        <w:t></w:t>
      </w:r>
      <w:r w:rsidRPr="006C3083">
        <w:rPr>
          <w:rFonts w:hint="eastAsia"/>
          <w:lang w:val="en-US"/>
        </w:rPr>
        <w:t>науково</w:t>
      </w:r>
      <w:r w:rsidRPr="006C3083">
        <w:rPr>
          <w:lang w:val="en-US"/>
        </w:rPr>
        <w:t></w:t>
      </w:r>
      <w:r w:rsidRPr="006C3083">
        <w:rPr>
          <w:rFonts w:hint="eastAsia"/>
          <w:lang w:val="en-US"/>
        </w:rPr>
        <w:t>дослідної</w:t>
      </w:r>
      <w:r w:rsidRPr="006C3083">
        <w:rPr>
          <w:lang w:val="en-US"/>
        </w:rPr>
        <w:t></w:t>
      </w:r>
      <w:r w:rsidRPr="006C3083">
        <w:rPr>
          <w:rFonts w:hint="eastAsia"/>
          <w:lang w:val="en-US"/>
        </w:rPr>
        <w:t>роботи</w:t>
      </w:r>
      <w:r w:rsidRPr="006C3083">
        <w:rPr>
          <w:lang w:val="en-US"/>
        </w:rPr>
        <w:t></w:t>
      </w:r>
      <w:r w:rsidRPr="006C3083">
        <w:rPr>
          <w:rFonts w:hint="eastAsia"/>
          <w:lang w:val="en-US"/>
        </w:rPr>
        <w:t>кафедри</w:t>
      </w:r>
      <w:r w:rsidRPr="006C3083">
        <w:rPr>
          <w:lang w:val="en-US"/>
        </w:rPr>
        <w:t></w:t>
      </w:r>
      <w:r w:rsidRPr="006C3083">
        <w:rPr>
          <w:rFonts w:hint="eastAsia"/>
          <w:lang w:val="en-US"/>
        </w:rPr>
        <w:t>богослов’я</w:t>
      </w:r>
      <w:r w:rsidRPr="006C3083">
        <w:rPr>
          <w:lang w:val="en-US"/>
        </w:rPr>
        <w:t></w:t>
      </w:r>
      <w:r w:rsidRPr="006C3083">
        <w:rPr>
          <w:rFonts w:hint="eastAsia"/>
          <w:lang w:val="en-US"/>
        </w:rPr>
        <w:t>філософсько</w:t>
      </w:r>
      <w:r w:rsidRPr="006C3083">
        <w:rPr>
          <w:lang w:val="en-US"/>
        </w:rPr>
        <w:t></w:t>
      </w:r>
      <w:r w:rsidRPr="006C3083">
        <w:rPr>
          <w:rFonts w:hint="eastAsia"/>
          <w:lang w:val="en-US"/>
        </w:rPr>
        <w:t>богословського</w:t>
      </w:r>
      <w:r w:rsidRPr="006C3083">
        <w:rPr>
          <w:lang w:val="en-US"/>
        </w:rPr>
        <w:t></w:t>
      </w:r>
      <w:r w:rsidRPr="006C3083">
        <w:rPr>
          <w:rFonts w:hint="eastAsia"/>
          <w:lang w:val="en-US"/>
        </w:rPr>
        <w:t>факультету</w:t>
      </w:r>
      <w:r w:rsidRPr="006C3083">
        <w:rPr>
          <w:lang w:val="en-US"/>
        </w:rPr>
        <w:t></w:t>
      </w:r>
      <w:r w:rsidRPr="006C3083">
        <w:rPr>
          <w:rFonts w:hint="eastAsia"/>
          <w:lang w:val="en-US"/>
        </w:rPr>
        <w:t>Українського</w:t>
      </w:r>
      <w:r w:rsidRPr="006C3083">
        <w:rPr>
          <w:lang w:val="en-US"/>
        </w:rPr>
        <w:t></w:t>
      </w:r>
      <w:r w:rsidRPr="006C3083">
        <w:rPr>
          <w:rFonts w:hint="eastAsia"/>
          <w:lang w:val="en-US"/>
        </w:rPr>
        <w:t>католицького</w:t>
      </w:r>
      <w:r w:rsidRPr="006C3083">
        <w:rPr>
          <w:lang w:val="en-US"/>
        </w:rPr>
        <w:t></w:t>
      </w:r>
      <w:r w:rsidRPr="006C3083">
        <w:rPr>
          <w:rFonts w:hint="eastAsia"/>
          <w:lang w:val="en-US"/>
        </w:rPr>
        <w:t>університету</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передбачає</w:t>
      </w:r>
      <w:r w:rsidRPr="006C3083">
        <w:rPr>
          <w:lang w:val="en-US"/>
        </w:rPr>
        <w:t></w:t>
      </w:r>
      <w:r w:rsidRPr="006C3083">
        <w:rPr>
          <w:rFonts w:hint="eastAsia"/>
          <w:lang w:val="en-US"/>
        </w:rPr>
        <w:t>наукові</w:t>
      </w:r>
      <w:r w:rsidRPr="006C3083">
        <w:rPr>
          <w:lang w:val="en-US"/>
        </w:rPr>
        <w:t></w:t>
      </w:r>
      <w:r w:rsidRPr="006C3083">
        <w:rPr>
          <w:rFonts w:hint="eastAsia"/>
          <w:lang w:val="en-US"/>
        </w:rPr>
        <w:t>дослідження</w:t>
      </w:r>
      <w:r w:rsidRPr="006C3083">
        <w:rPr>
          <w:lang w:val="en-US"/>
        </w:rPr>
        <w:t></w:t>
      </w:r>
      <w:r w:rsidRPr="006C3083">
        <w:rPr>
          <w:rFonts w:hint="eastAsia"/>
          <w:lang w:val="en-US"/>
        </w:rPr>
        <w:t>ідентичності</w:t>
      </w:r>
      <w:r w:rsidRPr="006C3083">
        <w:rPr>
          <w:lang w:val="en-US"/>
        </w:rPr>
        <w:t></w:t>
      </w:r>
      <w:r w:rsidRPr="006C3083">
        <w:rPr>
          <w:rFonts w:hint="eastAsia"/>
          <w:lang w:val="en-US"/>
        </w:rPr>
        <w:t>східнохристиянського</w:t>
      </w:r>
      <w:r w:rsidRPr="006C3083">
        <w:rPr>
          <w:lang w:val="en-US"/>
        </w:rPr>
        <w:t></w:t>
      </w:r>
      <w:r w:rsidRPr="006C3083">
        <w:rPr>
          <w:rFonts w:hint="eastAsia"/>
          <w:lang w:val="en-US"/>
        </w:rPr>
        <w:t>патристичного</w:t>
      </w:r>
      <w:r w:rsidRPr="006C3083">
        <w:rPr>
          <w:lang w:val="en-US"/>
        </w:rPr>
        <w:t></w:t>
      </w:r>
      <w:r w:rsidRPr="006C3083">
        <w:rPr>
          <w:rFonts w:hint="eastAsia"/>
          <w:lang w:val="en-US"/>
        </w:rPr>
        <w:t>богослов’я</w:t>
      </w:r>
      <w:r w:rsidRPr="006C3083">
        <w:rPr>
          <w:lang w:val="en-US"/>
        </w:rPr>
        <w:t></w:t>
      </w:r>
      <w:r w:rsidRPr="006C3083">
        <w:rPr>
          <w:rFonts w:hint="eastAsia"/>
          <w:lang w:val="en-US"/>
        </w:rPr>
        <w:t>загалом</w:t>
      </w:r>
      <w:r w:rsidRPr="006C3083">
        <w:rPr>
          <w:lang w:val="en-US"/>
        </w:rPr>
        <w:t></w:t>
      </w:r>
      <w:r w:rsidRPr="006C3083">
        <w:rPr>
          <w:rFonts w:hint="eastAsia"/>
          <w:lang w:val="en-US"/>
        </w:rPr>
        <w:t>і</w:t>
      </w:r>
      <w:r w:rsidRPr="006C3083">
        <w:rPr>
          <w:lang w:val="en-US"/>
        </w:rPr>
        <w:t></w:t>
      </w:r>
      <w:r w:rsidRPr="006C3083">
        <w:rPr>
          <w:rFonts w:hint="eastAsia"/>
          <w:lang w:val="en-US"/>
        </w:rPr>
        <w:t>пов’язаної</w:t>
      </w:r>
      <w:r w:rsidRPr="006C3083">
        <w:rPr>
          <w:lang w:val="en-US"/>
        </w:rPr>
        <w:t></w:t>
      </w:r>
      <w:r w:rsidRPr="006C3083">
        <w:rPr>
          <w:rFonts w:hint="eastAsia"/>
          <w:lang w:val="en-US"/>
        </w:rPr>
        <w:t>з</w:t>
      </w:r>
      <w:r w:rsidRPr="006C3083">
        <w:rPr>
          <w:lang w:val="en-US"/>
        </w:rPr>
        <w:t></w:t>
      </w:r>
      <w:r w:rsidRPr="006C3083">
        <w:rPr>
          <w:rFonts w:hint="eastAsia"/>
          <w:lang w:val="en-US"/>
        </w:rPr>
        <w:t>цим</w:t>
      </w:r>
      <w:r w:rsidRPr="006C3083">
        <w:rPr>
          <w:lang w:val="en-US"/>
        </w:rPr>
        <w:t></w:t>
      </w:r>
      <w:r w:rsidRPr="006C3083">
        <w:rPr>
          <w:rFonts w:hint="eastAsia"/>
          <w:lang w:val="en-US"/>
        </w:rPr>
        <w:t>духовної</w:t>
      </w:r>
      <w:r w:rsidRPr="006C3083">
        <w:rPr>
          <w:lang w:val="en-US"/>
        </w:rPr>
        <w:t></w:t>
      </w:r>
      <w:r w:rsidRPr="006C3083">
        <w:rPr>
          <w:rFonts w:hint="eastAsia"/>
          <w:lang w:val="en-US"/>
        </w:rPr>
        <w:t>та</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спадщини</w:t>
      </w:r>
      <w:r w:rsidRPr="006C3083">
        <w:rPr>
          <w:lang w:val="en-US"/>
        </w:rPr>
        <w:t></w:t>
      </w:r>
      <w:r w:rsidRPr="006C3083">
        <w:rPr>
          <w:rFonts w:hint="eastAsia"/>
          <w:lang w:val="en-US"/>
        </w:rPr>
        <w:t>Східних</w:t>
      </w:r>
      <w:r w:rsidRPr="006C3083">
        <w:rPr>
          <w:lang w:val="en-US"/>
        </w:rPr>
        <w:t></w:t>
      </w:r>
      <w:r w:rsidRPr="006C3083">
        <w:rPr>
          <w:rFonts w:hint="eastAsia"/>
          <w:lang w:val="en-US"/>
        </w:rPr>
        <w:t>Церков</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rFonts w:hint="eastAsia"/>
          <w:lang w:val="en-US"/>
        </w:rPr>
        <w:t>зокрема</w:t>
      </w:r>
      <w:r w:rsidRPr="006C3083">
        <w:rPr>
          <w:lang w:val="en-US"/>
        </w:rPr>
        <w:t></w:t>
      </w:r>
      <w:r w:rsidRPr="006C3083">
        <w:rPr>
          <w:lang w:val="en-US"/>
        </w:rPr>
        <w:t></w:t>
      </w:r>
      <w:r w:rsidRPr="006C3083">
        <w:rPr>
          <w:rFonts w:hint="eastAsia"/>
          <w:lang w:val="en-US"/>
        </w:rPr>
        <w:t>Це</w:t>
      </w:r>
      <w:r w:rsidRPr="006C3083">
        <w:rPr>
          <w:lang w:val="en-US"/>
        </w:rPr>
        <w:t></w:t>
      </w:r>
      <w:r w:rsidRPr="006C3083">
        <w:rPr>
          <w:rFonts w:hint="eastAsia"/>
          <w:lang w:val="en-US"/>
        </w:rPr>
        <w:t>охоплює</w:t>
      </w:r>
      <w:r w:rsidRPr="006C3083">
        <w:rPr>
          <w:lang w:val="en-US"/>
        </w:rPr>
        <w:t></w:t>
      </w:r>
      <w:r w:rsidRPr="006C3083">
        <w:rPr>
          <w:rFonts w:hint="eastAsia"/>
          <w:lang w:val="en-US"/>
        </w:rPr>
        <w:t>також</w:t>
      </w:r>
      <w:r w:rsidRPr="006C3083">
        <w:rPr>
          <w:lang w:val="en-US"/>
        </w:rPr>
        <w:t></w:t>
      </w:r>
      <w:r w:rsidRPr="006C3083">
        <w:rPr>
          <w:rFonts w:hint="eastAsia"/>
          <w:lang w:val="en-US"/>
        </w:rPr>
        <w:t>вивчення</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провідних</w:t>
      </w:r>
      <w:r w:rsidRPr="006C3083">
        <w:rPr>
          <w:lang w:val="en-US"/>
        </w:rPr>
        <w:t></w:t>
      </w:r>
      <w:r w:rsidRPr="006C3083">
        <w:rPr>
          <w:rFonts w:hint="eastAsia"/>
          <w:lang w:val="en-US"/>
        </w:rPr>
        <w:t>богословів</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rFonts w:hint="eastAsia"/>
          <w:lang w:val="en-US"/>
        </w:rPr>
        <w:t>Водночас</w:t>
      </w:r>
      <w:r w:rsidRPr="006C3083">
        <w:rPr>
          <w:lang w:val="en-US"/>
        </w:rPr>
        <w:t></w:t>
      </w:r>
      <w:r w:rsidRPr="006C3083">
        <w:rPr>
          <w:rFonts w:hint="eastAsia"/>
          <w:lang w:val="en-US"/>
        </w:rPr>
        <w:t>воно</w:t>
      </w:r>
      <w:r w:rsidRPr="006C3083">
        <w:rPr>
          <w:lang w:val="en-US"/>
        </w:rPr>
        <w:t></w:t>
      </w:r>
      <w:r w:rsidRPr="006C3083">
        <w:rPr>
          <w:rFonts w:hint="eastAsia"/>
          <w:lang w:val="en-US"/>
        </w:rPr>
        <w:t>відповідає</w:t>
      </w:r>
      <w:r w:rsidRPr="006C3083">
        <w:rPr>
          <w:lang w:val="en-US"/>
        </w:rPr>
        <w:t></w:t>
      </w:r>
      <w:r w:rsidRPr="006C3083">
        <w:rPr>
          <w:rFonts w:hint="eastAsia"/>
          <w:lang w:val="en-US"/>
        </w:rPr>
        <w:t>програмам</w:t>
      </w:r>
      <w:r w:rsidRPr="006C3083">
        <w:rPr>
          <w:lang w:val="en-US"/>
        </w:rPr>
        <w:t></w:t>
      </w:r>
      <w:r w:rsidRPr="006C3083">
        <w:rPr>
          <w:rFonts w:hint="eastAsia"/>
          <w:lang w:val="en-US"/>
        </w:rPr>
        <w:t>догматичних</w:t>
      </w:r>
      <w:r w:rsidRPr="006C3083">
        <w:rPr>
          <w:lang w:val="en-US"/>
        </w:rPr>
        <w:t></w:t>
      </w:r>
      <w:r w:rsidRPr="006C3083">
        <w:rPr>
          <w:rFonts w:hint="eastAsia"/>
          <w:lang w:val="en-US"/>
        </w:rPr>
        <w:t>і</w:t>
      </w:r>
      <w:r w:rsidRPr="006C3083">
        <w:rPr>
          <w:lang w:val="en-US"/>
        </w:rPr>
        <w:t></w:t>
      </w:r>
      <w:r w:rsidRPr="006C3083">
        <w:rPr>
          <w:rFonts w:hint="eastAsia"/>
          <w:lang w:val="en-US"/>
        </w:rPr>
        <w:t>патристичних</w:t>
      </w:r>
      <w:r w:rsidRPr="006C3083">
        <w:rPr>
          <w:lang w:val="en-US"/>
        </w:rPr>
        <w:t></w:t>
      </w:r>
      <w:r w:rsidRPr="006C3083">
        <w:rPr>
          <w:rFonts w:hint="eastAsia"/>
          <w:lang w:val="en-US"/>
        </w:rPr>
        <w:t>дисциплін</w:t>
      </w:r>
      <w:r w:rsidRPr="006C3083">
        <w:rPr>
          <w:lang w:val="en-US"/>
        </w:rPr>
        <w:t></w:t>
      </w:r>
      <w:r w:rsidRPr="006C3083">
        <w:rPr>
          <w:rFonts w:hint="eastAsia"/>
          <w:lang w:val="en-US"/>
        </w:rPr>
        <w:t>кафедри</w:t>
      </w:r>
      <w:r w:rsidRPr="006C3083">
        <w:rPr>
          <w:lang w:val="en-US"/>
        </w:rPr>
        <w:t></w:t>
      </w:r>
      <w:r w:rsidRPr="006C3083">
        <w:rPr>
          <w:rFonts w:hint="eastAsia"/>
          <w:lang w:val="en-US"/>
        </w:rPr>
        <w:t>богослов’я</w:t>
      </w:r>
      <w:r w:rsidRPr="006C3083">
        <w:rPr>
          <w:lang w:val="en-US"/>
        </w:rPr>
        <w:t></w:t>
      </w:r>
      <w:r w:rsidRPr="006C3083">
        <w:rPr>
          <w:lang w:val="en-US"/>
        </w:rPr>
        <w:t></w:t>
      </w:r>
      <w:r w:rsidRPr="006C3083">
        <w:rPr>
          <w:rFonts w:hint="eastAsia"/>
          <w:lang w:val="en-US"/>
        </w:rPr>
        <w:t>а</w:t>
      </w:r>
      <w:r w:rsidRPr="006C3083">
        <w:rPr>
          <w:lang w:val="en-US"/>
        </w:rPr>
        <w:tab/>
      </w:r>
      <w:r w:rsidRPr="006C3083">
        <w:rPr>
          <w:rFonts w:hint="eastAsia"/>
          <w:lang w:val="en-US"/>
        </w:rPr>
        <w:t>саме</w:t>
      </w:r>
      <w:r w:rsidRPr="006C3083">
        <w:rPr>
          <w:lang w:val="en-US"/>
        </w:rPr>
        <w:t></w:t>
      </w:r>
      <w:r w:rsidRPr="006C3083">
        <w:rPr>
          <w:lang w:val="en-US"/>
        </w:rPr>
        <w:t></w:t>
      </w:r>
      <w:r w:rsidRPr="006C3083">
        <w:rPr>
          <w:lang w:val="en-US"/>
        </w:rPr>
        <w:t></w:t>
      </w:r>
      <w:r w:rsidRPr="006C3083">
        <w:rPr>
          <w:rFonts w:hint="eastAsia"/>
          <w:lang w:val="en-US"/>
        </w:rPr>
        <w:t>Східнохристиянська</w:t>
      </w:r>
      <w:r w:rsidRPr="006C3083">
        <w:rPr>
          <w:lang w:val="en-US"/>
        </w:rPr>
        <w:t></w:t>
      </w:r>
      <w:r w:rsidRPr="006C3083">
        <w:rPr>
          <w:rFonts w:hint="eastAsia"/>
          <w:lang w:val="en-US"/>
        </w:rPr>
        <w:t>духовність</w:t>
      </w:r>
      <w:r w:rsidRPr="006C3083">
        <w:rPr>
          <w:lang w:val="en-US"/>
        </w:rPr>
        <w:t></w:t>
      </w:r>
      <w:r w:rsidRPr="006C3083">
        <w:rPr>
          <w:lang w:val="en-US"/>
        </w:rPr>
        <w:t></w:t>
      </w:r>
    </w:p>
    <w:p w:rsidR="006C3083" w:rsidRPr="006C3083" w:rsidRDefault="006C3083" w:rsidP="006C3083">
      <w:pPr>
        <w:rPr>
          <w:lang w:val="en-US"/>
        </w:rPr>
      </w:pPr>
      <w:r w:rsidRPr="006C3083">
        <w:rPr>
          <w:lang w:val="en-US"/>
        </w:rPr>
        <w:t></w:t>
      </w:r>
      <w:r w:rsidRPr="006C3083">
        <w:rPr>
          <w:rFonts w:hint="eastAsia"/>
          <w:lang w:val="en-US"/>
        </w:rPr>
        <w:t>Христологія</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Сотеріологія</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Тринітарне</w:t>
      </w:r>
      <w:r w:rsidRPr="006C3083">
        <w:rPr>
          <w:lang w:val="en-US"/>
        </w:rPr>
        <w:t></w:t>
      </w:r>
      <w:r w:rsidRPr="006C3083">
        <w:rPr>
          <w:rFonts w:hint="eastAsia"/>
          <w:lang w:val="en-US"/>
        </w:rPr>
        <w:t>богослов’я</w:t>
      </w:r>
      <w:r w:rsidRPr="006C3083">
        <w:rPr>
          <w:lang w:val="en-US"/>
        </w:rPr>
        <w:t></w:t>
      </w:r>
      <w:r w:rsidRPr="006C3083">
        <w:rPr>
          <w:lang w:val="en-US"/>
        </w:rPr>
        <w:t></w:t>
      </w:r>
      <w:r w:rsidRPr="006C3083">
        <w:rPr>
          <w:rFonts w:hint="eastAsia"/>
          <w:lang w:val="en-US"/>
        </w:rPr>
        <w:t>пневматологія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Отці</w:t>
      </w:r>
      <w:r w:rsidRPr="006C3083">
        <w:rPr>
          <w:lang w:val="en-US"/>
        </w:rPr>
        <w:t></w:t>
      </w:r>
      <w:r w:rsidRPr="006C3083">
        <w:rPr>
          <w:rFonts w:hint="eastAsia"/>
          <w:lang w:val="en-US"/>
        </w:rPr>
        <w:t>Церкви</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Богословська</w:t>
      </w:r>
      <w:r w:rsidRPr="006C3083">
        <w:rPr>
          <w:lang w:val="en-US"/>
        </w:rPr>
        <w:t></w:t>
      </w:r>
      <w:r w:rsidRPr="006C3083">
        <w:rPr>
          <w:rFonts w:hint="eastAsia"/>
          <w:lang w:val="en-US"/>
        </w:rPr>
        <w:t>антропологія</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Православне</w:t>
      </w:r>
      <w:r w:rsidRPr="006C3083">
        <w:rPr>
          <w:lang w:val="en-US"/>
        </w:rPr>
        <w:t></w:t>
      </w:r>
      <w:r w:rsidRPr="006C3083">
        <w:rPr>
          <w:rFonts w:hint="eastAsia"/>
          <w:lang w:val="en-US"/>
        </w:rPr>
        <w:t>богослов’я</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lang w:val="en-US"/>
        </w:rPr>
        <w:t></w:t>
      </w:r>
      <w:r w:rsidRPr="006C3083">
        <w:rPr>
          <w:rFonts w:hint="eastAsia"/>
          <w:lang w:val="en-US"/>
        </w:rPr>
        <w:t>головні</w:t>
      </w:r>
      <w:r w:rsidRPr="006C3083">
        <w:rPr>
          <w:lang w:val="en-US"/>
        </w:rPr>
        <w:t></w:t>
      </w:r>
      <w:r w:rsidRPr="006C3083">
        <w:rPr>
          <w:rFonts w:hint="eastAsia"/>
          <w:lang w:val="en-US"/>
        </w:rPr>
        <w:t>тенденції</w:t>
      </w:r>
      <w:r w:rsidRPr="006C3083">
        <w:rPr>
          <w:lang w:val="en-US"/>
        </w:rPr>
        <w:t></w:t>
      </w:r>
      <w:r w:rsidRPr="006C3083">
        <w:rPr>
          <w:lang w:val="en-US"/>
        </w:rPr>
        <w:t></w:t>
      </w:r>
      <w:r w:rsidRPr="006C3083">
        <w:rPr>
          <w:rFonts w:hint="eastAsia"/>
          <w:lang w:val="en-US"/>
        </w:rPr>
        <w:t>напрями</w:t>
      </w:r>
      <w:r w:rsidRPr="006C3083">
        <w:rPr>
          <w:lang w:val="en-US"/>
        </w:rPr>
        <w:t></w:t>
      </w:r>
      <w:r w:rsidRPr="006C3083">
        <w:rPr>
          <w:lang w:val="en-US"/>
        </w:rPr>
        <w:t></w:t>
      </w:r>
      <w:r w:rsidRPr="006C3083">
        <w:rPr>
          <w:rFonts w:hint="eastAsia"/>
          <w:lang w:val="en-US"/>
        </w:rPr>
        <w:t>персоналії</w:t>
      </w:r>
      <w:r w:rsidRPr="006C3083">
        <w:rPr>
          <w:lang w:val="en-US"/>
        </w:rPr>
        <w:t></w:t>
      </w:r>
      <w:r w:rsidRPr="006C3083">
        <w:rPr>
          <w:lang w:val="en-US"/>
        </w:rPr>
        <w:t></w:t>
      </w:r>
    </w:p>
    <w:p w:rsidR="006C3083" w:rsidRPr="006C3083" w:rsidRDefault="006C3083" w:rsidP="006C3083">
      <w:pPr>
        <w:rPr>
          <w:lang w:val="en-US"/>
        </w:rPr>
      </w:pPr>
      <w:r w:rsidRPr="006C3083">
        <w:rPr>
          <w:rFonts w:hint="eastAsia"/>
          <w:lang w:val="en-US"/>
        </w:rPr>
        <w:t>Мета</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lang w:val="en-US"/>
        </w:rPr>
        <w:t></w:t>
      </w:r>
      <w:r w:rsidRPr="006C3083">
        <w:rPr>
          <w:rFonts w:hint="eastAsia"/>
          <w:lang w:val="en-US"/>
        </w:rPr>
        <w:t>комплексне</w:t>
      </w:r>
      <w:r w:rsidRPr="006C3083">
        <w:rPr>
          <w:lang w:val="en-US"/>
        </w:rPr>
        <w:t></w:t>
      </w:r>
      <w:r w:rsidRPr="006C3083">
        <w:rPr>
          <w:rFonts w:hint="eastAsia"/>
          <w:lang w:val="en-US"/>
        </w:rPr>
        <w:t>вивчення</w:t>
      </w:r>
      <w:r w:rsidRPr="006C3083">
        <w:rPr>
          <w:lang w:val="en-US"/>
        </w:rPr>
        <w:t></w:t>
      </w:r>
      <w:r w:rsidRPr="006C3083">
        <w:rPr>
          <w:lang w:val="en-US"/>
        </w:rPr>
        <w:t></w:t>
      </w:r>
      <w:r w:rsidRPr="006C3083">
        <w:rPr>
          <w:rFonts w:hint="eastAsia"/>
          <w:lang w:val="en-US"/>
        </w:rPr>
        <w:t>аналіз</w:t>
      </w:r>
      <w:r w:rsidRPr="006C3083">
        <w:rPr>
          <w:lang w:val="en-US"/>
        </w:rPr>
        <w:t></w:t>
      </w:r>
      <w:r w:rsidRPr="006C3083">
        <w:rPr>
          <w:rFonts w:hint="eastAsia"/>
          <w:lang w:val="en-US"/>
        </w:rPr>
        <w:t>і</w:t>
      </w:r>
      <w:r w:rsidRPr="006C3083">
        <w:rPr>
          <w:lang w:val="en-US"/>
        </w:rPr>
        <w:t></w:t>
      </w:r>
      <w:r w:rsidRPr="006C3083">
        <w:rPr>
          <w:rFonts w:hint="eastAsia"/>
          <w:lang w:val="en-US"/>
        </w:rPr>
        <w:t>системне</w:t>
      </w:r>
      <w:r w:rsidRPr="006C3083">
        <w:rPr>
          <w:lang w:val="en-US"/>
        </w:rPr>
        <w:t></w:t>
      </w:r>
      <w:r w:rsidRPr="006C3083">
        <w:rPr>
          <w:rFonts w:hint="eastAsia"/>
          <w:lang w:val="en-US"/>
        </w:rPr>
        <w:t>представлення</w:t>
      </w:r>
      <w:r w:rsidRPr="006C3083">
        <w:rPr>
          <w:lang w:val="en-US"/>
        </w:rPr>
        <w:t></w:t>
      </w:r>
      <w:r w:rsidRPr="006C3083">
        <w:rPr>
          <w:rFonts w:hint="eastAsia"/>
          <w:lang w:val="en-US"/>
        </w:rPr>
        <w:t>розуміння</w:t>
      </w:r>
      <w:r w:rsidRPr="006C3083">
        <w:rPr>
          <w:lang w:val="en-US"/>
        </w:rPr>
        <w:tab/>
      </w:r>
      <w:r w:rsidRPr="006C3083">
        <w:rPr>
          <w:rFonts w:hint="eastAsia"/>
          <w:lang w:val="en-US"/>
        </w:rPr>
        <w:t>богопізнання</w:t>
      </w:r>
      <w:r w:rsidRPr="006C3083">
        <w:rPr>
          <w:lang w:val="en-US"/>
        </w:rPr>
        <w:t></w:t>
      </w:r>
      <w:r w:rsidRPr="006C3083">
        <w:rPr>
          <w:rFonts w:hint="eastAsia"/>
          <w:lang w:val="en-US"/>
        </w:rPr>
        <w:t>архимандритом</w:t>
      </w:r>
      <w:r w:rsidRPr="006C3083">
        <w:rPr>
          <w:lang w:val="en-US"/>
        </w:rPr>
        <w:t></w:t>
      </w:r>
      <w:r w:rsidRPr="006C3083">
        <w:rPr>
          <w:rFonts w:hint="eastAsia"/>
          <w:lang w:val="en-US"/>
        </w:rPr>
        <w:t>Софронієм</w:t>
      </w:r>
    </w:p>
    <w:p w:rsidR="006C3083" w:rsidRPr="006C3083" w:rsidRDefault="006C3083" w:rsidP="006C3083">
      <w:pPr>
        <w:rPr>
          <w:lang w:val="en-US"/>
        </w:rPr>
      </w:pPr>
      <w:r w:rsidRPr="006C3083">
        <w:rPr>
          <w:rFonts w:hint="eastAsia"/>
          <w:lang w:val="en-US"/>
        </w:rPr>
        <w:t>Сахаровим</w:t>
      </w:r>
      <w:r w:rsidRPr="006C3083">
        <w:rPr>
          <w:lang w:val="en-US"/>
        </w:rPr>
        <w:t></w:t>
      </w:r>
    </w:p>
    <w:p w:rsidR="006C3083" w:rsidRPr="006C3083" w:rsidRDefault="006C3083" w:rsidP="006C3083">
      <w:pPr>
        <w:rPr>
          <w:lang w:val="en-US"/>
        </w:rPr>
      </w:pPr>
      <w:r w:rsidRPr="006C3083">
        <w:rPr>
          <w:rFonts w:hint="eastAsia"/>
          <w:lang w:val="en-US"/>
        </w:rPr>
        <w:t>Відповідно</w:t>
      </w:r>
      <w:r w:rsidRPr="006C3083">
        <w:rPr>
          <w:lang w:val="en-US"/>
        </w:rPr>
        <w:t></w:t>
      </w:r>
      <w:r w:rsidRPr="006C3083">
        <w:rPr>
          <w:rFonts w:hint="eastAsia"/>
          <w:lang w:val="en-US"/>
        </w:rPr>
        <w:t>до</w:t>
      </w:r>
      <w:r w:rsidRPr="006C3083">
        <w:rPr>
          <w:lang w:val="en-US"/>
        </w:rPr>
        <w:t></w:t>
      </w:r>
      <w:r w:rsidRPr="006C3083">
        <w:rPr>
          <w:rFonts w:hint="eastAsia"/>
          <w:lang w:val="en-US"/>
        </w:rPr>
        <w:t>поставленої</w:t>
      </w:r>
      <w:r w:rsidRPr="006C3083">
        <w:rPr>
          <w:lang w:val="en-US"/>
        </w:rPr>
        <w:t></w:t>
      </w:r>
      <w:r w:rsidRPr="006C3083">
        <w:rPr>
          <w:rFonts w:hint="eastAsia"/>
          <w:lang w:val="en-US"/>
        </w:rPr>
        <w:t>мети</w:t>
      </w:r>
      <w:r w:rsidRPr="006C3083">
        <w:rPr>
          <w:lang w:val="en-US"/>
        </w:rPr>
        <w:t></w:t>
      </w:r>
      <w:r w:rsidRPr="006C3083">
        <w:rPr>
          <w:lang w:val="en-US"/>
        </w:rPr>
        <w:t></w:t>
      </w:r>
      <w:r w:rsidRPr="006C3083">
        <w:rPr>
          <w:rFonts w:hint="eastAsia"/>
          <w:lang w:val="en-US"/>
        </w:rPr>
        <w:t>визначаються</w:t>
      </w:r>
      <w:r w:rsidRPr="006C3083">
        <w:rPr>
          <w:lang w:val="en-US"/>
        </w:rPr>
        <w:t></w:t>
      </w:r>
      <w:r w:rsidRPr="006C3083">
        <w:rPr>
          <w:rFonts w:hint="eastAsia"/>
          <w:lang w:val="en-US"/>
        </w:rPr>
        <w:t>такі</w:t>
      </w:r>
      <w:r w:rsidRPr="006C3083">
        <w:rPr>
          <w:lang w:val="en-US"/>
        </w:rPr>
        <w:t></w:t>
      </w:r>
      <w:r w:rsidRPr="006C3083">
        <w:rPr>
          <w:rFonts w:hint="eastAsia"/>
          <w:lang w:val="en-US"/>
        </w:rPr>
        <w:t>основні</w:t>
      </w:r>
      <w:r w:rsidRPr="006C3083">
        <w:rPr>
          <w:lang w:val="en-US"/>
        </w:rPr>
        <w:t></w:t>
      </w:r>
      <w:r w:rsidRPr="006C3083">
        <w:rPr>
          <w:rFonts w:hint="eastAsia"/>
          <w:lang w:val="en-US"/>
        </w:rPr>
        <w:t>дослідницькі</w:t>
      </w:r>
      <w:r w:rsidRPr="006C3083">
        <w:rPr>
          <w:lang w:val="en-US"/>
        </w:rPr>
        <w:t></w:t>
      </w:r>
      <w:r w:rsidRPr="006C3083">
        <w:rPr>
          <w:rFonts w:hint="eastAsia"/>
          <w:lang w:val="en-US"/>
        </w:rPr>
        <w:t>завдання</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простежити</w:t>
      </w:r>
      <w:r w:rsidRPr="006C3083">
        <w:rPr>
          <w:lang w:val="en-US"/>
        </w:rPr>
        <w:t></w:t>
      </w:r>
      <w:r w:rsidRPr="006C3083">
        <w:rPr>
          <w:rFonts w:hint="eastAsia"/>
          <w:lang w:val="en-US"/>
        </w:rPr>
        <w:t>й</w:t>
      </w:r>
      <w:r w:rsidRPr="006C3083">
        <w:rPr>
          <w:lang w:val="en-US"/>
        </w:rPr>
        <w:t></w:t>
      </w:r>
      <w:r w:rsidRPr="006C3083">
        <w:rPr>
          <w:rFonts w:hint="eastAsia"/>
          <w:lang w:val="en-US"/>
        </w:rPr>
        <w:t>визначити</w:t>
      </w:r>
      <w:r w:rsidRPr="006C3083">
        <w:rPr>
          <w:lang w:val="en-US"/>
        </w:rPr>
        <w:t></w:t>
      </w:r>
      <w:r w:rsidRPr="006C3083">
        <w:rPr>
          <w:rFonts w:hint="eastAsia"/>
          <w:lang w:val="en-US"/>
        </w:rPr>
        <w:t>головні</w:t>
      </w:r>
      <w:r w:rsidRPr="006C3083">
        <w:rPr>
          <w:lang w:val="en-US"/>
        </w:rPr>
        <w:t></w:t>
      </w:r>
      <w:r w:rsidRPr="006C3083">
        <w:rPr>
          <w:rFonts w:hint="eastAsia"/>
          <w:lang w:val="en-US"/>
        </w:rPr>
        <w:t>переломні</w:t>
      </w:r>
      <w:r w:rsidRPr="006C3083">
        <w:rPr>
          <w:lang w:val="en-US"/>
        </w:rPr>
        <w:t></w:t>
      </w:r>
      <w:r w:rsidRPr="006C3083">
        <w:rPr>
          <w:rFonts w:hint="eastAsia"/>
          <w:lang w:val="en-US"/>
        </w:rPr>
        <w:t>моменти</w:t>
      </w:r>
      <w:r w:rsidRPr="006C3083">
        <w:rPr>
          <w:lang w:val="en-US"/>
        </w:rPr>
        <w:t></w:t>
      </w:r>
      <w:r w:rsidRPr="006C3083">
        <w:rPr>
          <w:rFonts w:hint="eastAsia"/>
          <w:lang w:val="en-US"/>
        </w:rPr>
        <w:t>в</w:t>
      </w:r>
      <w:r w:rsidRPr="006C3083">
        <w:rPr>
          <w:lang w:val="en-US"/>
        </w:rPr>
        <w:t></w:t>
      </w:r>
      <w:r w:rsidRPr="006C3083">
        <w:rPr>
          <w:rFonts w:hint="eastAsia"/>
          <w:lang w:val="en-US"/>
        </w:rPr>
        <w:t>ранніх</w:t>
      </w:r>
      <w:r w:rsidRPr="006C3083">
        <w:rPr>
          <w:lang w:val="en-US"/>
        </w:rPr>
        <w:t></w:t>
      </w:r>
      <w:r w:rsidRPr="006C3083">
        <w:rPr>
          <w:rFonts w:hint="eastAsia"/>
          <w:lang w:val="en-US"/>
        </w:rPr>
        <w:t>духовних</w:t>
      </w:r>
      <w:r w:rsidRPr="006C3083">
        <w:rPr>
          <w:lang w:val="en-US"/>
        </w:rPr>
        <w:t></w:t>
      </w:r>
      <w:r w:rsidRPr="006C3083">
        <w:rPr>
          <w:rFonts w:hint="eastAsia"/>
          <w:lang w:val="en-US"/>
        </w:rPr>
        <w:t>і</w:t>
      </w:r>
      <w:r w:rsidRPr="006C3083">
        <w:rPr>
          <w:lang w:val="en-US"/>
        </w:rPr>
        <w:t></w:t>
      </w:r>
      <w:r w:rsidRPr="006C3083">
        <w:rPr>
          <w:rFonts w:hint="eastAsia"/>
          <w:lang w:val="en-US"/>
        </w:rPr>
        <w:t>богословських</w:t>
      </w:r>
      <w:r w:rsidRPr="006C3083">
        <w:rPr>
          <w:lang w:val="en-US"/>
        </w:rPr>
        <w:t></w:t>
      </w:r>
      <w:r w:rsidRPr="006C3083">
        <w:rPr>
          <w:rFonts w:hint="eastAsia"/>
          <w:lang w:val="en-US"/>
        </w:rPr>
        <w:t>пошуках</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виявити</w:t>
      </w:r>
      <w:r w:rsidRPr="006C3083">
        <w:rPr>
          <w:lang w:val="en-US"/>
        </w:rPr>
        <w:t></w:t>
      </w:r>
      <w:r w:rsidRPr="006C3083">
        <w:rPr>
          <w:rFonts w:hint="eastAsia"/>
          <w:lang w:val="en-US"/>
        </w:rPr>
        <w:t>та</w:t>
      </w:r>
      <w:r w:rsidRPr="006C3083">
        <w:rPr>
          <w:lang w:val="en-US"/>
        </w:rPr>
        <w:t></w:t>
      </w:r>
      <w:r w:rsidRPr="006C3083">
        <w:rPr>
          <w:rFonts w:hint="eastAsia"/>
          <w:lang w:val="en-US"/>
        </w:rPr>
        <w:t>визначити</w:t>
      </w:r>
      <w:r w:rsidRPr="006C3083">
        <w:rPr>
          <w:lang w:val="en-US"/>
        </w:rPr>
        <w:t></w:t>
      </w:r>
      <w:r w:rsidRPr="006C3083">
        <w:rPr>
          <w:rFonts w:hint="eastAsia"/>
          <w:lang w:val="en-US"/>
        </w:rPr>
        <w:t>головні</w:t>
      </w:r>
      <w:r w:rsidRPr="006C3083">
        <w:rPr>
          <w:lang w:val="en-US"/>
        </w:rPr>
        <w:t></w:t>
      </w:r>
      <w:r w:rsidRPr="006C3083">
        <w:rPr>
          <w:rFonts w:hint="eastAsia"/>
          <w:lang w:val="en-US"/>
        </w:rPr>
        <w:t>впливи</w:t>
      </w:r>
      <w:r w:rsidRPr="006C3083">
        <w:rPr>
          <w:lang w:val="en-US"/>
        </w:rPr>
        <w:t></w:t>
      </w:r>
      <w:r w:rsidRPr="006C3083">
        <w:rPr>
          <w:rFonts w:hint="eastAsia"/>
          <w:lang w:val="en-US"/>
        </w:rPr>
        <w:t>святоотцівської</w:t>
      </w:r>
      <w:r w:rsidRPr="006C3083">
        <w:rPr>
          <w:lang w:val="en-US"/>
        </w:rPr>
        <w:t></w:t>
      </w:r>
      <w:r w:rsidRPr="006C3083">
        <w:rPr>
          <w:rFonts w:hint="eastAsia"/>
          <w:lang w:val="en-US"/>
        </w:rPr>
        <w:t>спадщини</w:t>
      </w:r>
      <w:r w:rsidRPr="006C3083">
        <w:rPr>
          <w:lang w:val="en-US"/>
        </w:rPr>
        <w:t></w:t>
      </w:r>
      <w:r w:rsidRPr="006C3083">
        <w:rPr>
          <w:rFonts w:hint="eastAsia"/>
          <w:lang w:val="en-US"/>
        </w:rPr>
        <w:t>на</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архимандрита</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розкрити</w:t>
      </w:r>
      <w:r w:rsidRPr="006C3083">
        <w:rPr>
          <w:lang w:val="en-US"/>
        </w:rPr>
        <w:t></w:t>
      </w:r>
      <w:r w:rsidRPr="006C3083">
        <w:rPr>
          <w:rFonts w:hint="eastAsia"/>
          <w:lang w:val="en-US"/>
        </w:rPr>
        <w:t>головні</w:t>
      </w:r>
      <w:r w:rsidRPr="006C3083">
        <w:rPr>
          <w:lang w:val="en-US"/>
        </w:rPr>
        <w:t></w:t>
      </w:r>
      <w:r w:rsidRPr="006C3083">
        <w:rPr>
          <w:rFonts w:hint="eastAsia"/>
          <w:lang w:val="en-US"/>
        </w:rPr>
        <w:t>екзистенційно</w:t>
      </w:r>
      <w:r w:rsidRPr="006C3083">
        <w:rPr>
          <w:lang w:val="en-US"/>
        </w:rPr>
        <w:t></w:t>
      </w:r>
      <w:r w:rsidRPr="006C3083">
        <w:rPr>
          <w:rFonts w:hint="eastAsia"/>
          <w:lang w:val="en-US"/>
        </w:rPr>
        <w:t>богословські</w:t>
      </w:r>
      <w:r w:rsidRPr="006C3083">
        <w:rPr>
          <w:lang w:val="en-US"/>
        </w:rPr>
        <w:t></w:t>
      </w:r>
      <w:r w:rsidRPr="006C3083">
        <w:rPr>
          <w:rFonts w:hint="eastAsia"/>
          <w:lang w:val="en-US"/>
        </w:rPr>
        <w:t>пошуки</w:t>
      </w:r>
      <w:r w:rsidRPr="006C3083">
        <w:rPr>
          <w:lang w:val="en-US"/>
        </w:rPr>
        <w:t></w:t>
      </w:r>
      <w:r w:rsidRPr="006C3083">
        <w:rPr>
          <w:rFonts w:hint="eastAsia"/>
          <w:lang w:val="en-US"/>
        </w:rPr>
        <w:t>старця</w:t>
      </w:r>
      <w:r w:rsidRPr="006C3083">
        <w:rPr>
          <w:lang w:val="en-US"/>
        </w:rPr>
        <w:t></w:t>
      </w:r>
      <w:r w:rsidRPr="006C3083">
        <w:rPr>
          <w:rFonts w:hint="eastAsia"/>
          <w:lang w:val="en-US"/>
        </w:rPr>
        <w:t>Силуана</w:t>
      </w:r>
      <w:r w:rsidRPr="006C3083">
        <w:rPr>
          <w:lang w:val="en-US"/>
        </w:rPr>
        <w:t></w:t>
      </w:r>
      <w:r w:rsidRPr="006C3083">
        <w:rPr>
          <w:lang w:val="en-US"/>
        </w:rPr>
        <w:t></w:t>
      </w:r>
      <w:r w:rsidRPr="006C3083">
        <w:rPr>
          <w:rFonts w:hint="eastAsia"/>
          <w:lang w:val="en-US"/>
        </w:rPr>
        <w:t>духовний</w:t>
      </w:r>
      <w:r w:rsidRPr="006C3083">
        <w:rPr>
          <w:lang w:val="en-US"/>
        </w:rPr>
        <w:t></w:t>
      </w:r>
      <w:r w:rsidRPr="006C3083">
        <w:rPr>
          <w:rFonts w:hint="eastAsia"/>
          <w:lang w:val="en-US"/>
        </w:rPr>
        <w:t>досвід</w:t>
      </w:r>
      <w:r w:rsidRPr="006C3083">
        <w:rPr>
          <w:lang w:val="en-US"/>
        </w:rPr>
        <w:t></w:t>
      </w:r>
      <w:r w:rsidRPr="006C3083">
        <w:rPr>
          <w:rFonts w:hint="eastAsia"/>
          <w:lang w:val="en-US"/>
        </w:rPr>
        <w:t>якого</w:t>
      </w:r>
      <w:r w:rsidRPr="006C3083">
        <w:rPr>
          <w:lang w:val="en-US"/>
        </w:rPr>
        <w:t></w:t>
      </w:r>
      <w:r w:rsidRPr="006C3083">
        <w:rPr>
          <w:rFonts w:hint="eastAsia"/>
          <w:lang w:val="en-US"/>
        </w:rPr>
        <w:t>мав</w:t>
      </w:r>
      <w:r w:rsidRPr="006C3083">
        <w:rPr>
          <w:lang w:val="en-US"/>
        </w:rPr>
        <w:t></w:t>
      </w:r>
      <w:r w:rsidRPr="006C3083">
        <w:rPr>
          <w:rFonts w:hint="eastAsia"/>
          <w:lang w:val="en-US"/>
        </w:rPr>
        <w:t>неабиякий</w:t>
      </w:r>
      <w:r w:rsidRPr="006C3083">
        <w:rPr>
          <w:lang w:val="en-US"/>
        </w:rPr>
        <w:t></w:t>
      </w:r>
      <w:r w:rsidRPr="006C3083">
        <w:rPr>
          <w:rFonts w:hint="eastAsia"/>
          <w:lang w:val="en-US"/>
        </w:rPr>
        <w:t>вплив</w:t>
      </w:r>
      <w:r w:rsidRPr="006C3083">
        <w:rPr>
          <w:lang w:val="en-US"/>
        </w:rPr>
        <w:t></w:t>
      </w:r>
      <w:r w:rsidRPr="006C3083">
        <w:rPr>
          <w:rFonts w:hint="eastAsia"/>
          <w:lang w:val="en-US"/>
        </w:rPr>
        <w:t>на</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богослов’я</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визначити</w:t>
      </w:r>
      <w:r w:rsidRPr="006C3083">
        <w:rPr>
          <w:lang w:val="en-US"/>
        </w:rPr>
        <w:t></w:t>
      </w:r>
      <w:r w:rsidRPr="006C3083">
        <w:rPr>
          <w:rFonts w:hint="eastAsia"/>
          <w:lang w:val="en-US"/>
        </w:rPr>
        <w:t>головні</w:t>
      </w:r>
      <w:r w:rsidRPr="006C3083">
        <w:rPr>
          <w:lang w:val="en-US"/>
        </w:rPr>
        <w:t></w:t>
      </w:r>
      <w:r w:rsidRPr="006C3083">
        <w:rPr>
          <w:rFonts w:hint="eastAsia"/>
          <w:lang w:val="en-US"/>
        </w:rPr>
        <w:t>онтологічні</w:t>
      </w:r>
      <w:r w:rsidRPr="006C3083">
        <w:rPr>
          <w:lang w:val="en-US"/>
        </w:rPr>
        <w:t></w:t>
      </w:r>
      <w:r w:rsidRPr="006C3083">
        <w:rPr>
          <w:rFonts w:hint="eastAsia"/>
          <w:lang w:val="en-US"/>
        </w:rPr>
        <w:t>передумови</w:t>
      </w:r>
      <w:r w:rsidRPr="006C3083">
        <w:rPr>
          <w:lang w:val="en-US"/>
        </w:rPr>
        <w:t></w:t>
      </w:r>
      <w:r w:rsidRPr="006C3083">
        <w:rPr>
          <w:rFonts w:hint="eastAsia"/>
          <w:lang w:val="en-US"/>
        </w:rPr>
        <w:t>формування</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Софронія</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розкрити</w:t>
      </w:r>
      <w:r w:rsidRPr="006C3083">
        <w:rPr>
          <w:lang w:val="en-US"/>
        </w:rPr>
        <w:t></w:t>
      </w:r>
      <w:r w:rsidRPr="006C3083">
        <w:rPr>
          <w:rFonts w:hint="eastAsia"/>
          <w:lang w:val="en-US"/>
        </w:rPr>
        <w:t>структурні</w:t>
      </w:r>
      <w:r w:rsidRPr="006C3083">
        <w:rPr>
          <w:lang w:val="en-US"/>
        </w:rPr>
        <w:t></w:t>
      </w:r>
      <w:r w:rsidRPr="006C3083">
        <w:rPr>
          <w:rFonts w:hint="eastAsia"/>
          <w:lang w:val="en-US"/>
        </w:rPr>
        <w:t>основи</w:t>
      </w:r>
      <w:r w:rsidRPr="006C3083">
        <w:rPr>
          <w:lang w:val="en-US"/>
        </w:rPr>
        <w:t></w:t>
      </w:r>
      <w:r w:rsidRPr="006C3083">
        <w:rPr>
          <w:rFonts w:hint="eastAsia"/>
          <w:lang w:val="en-US"/>
        </w:rPr>
        <w:t>й</w:t>
      </w:r>
      <w:r w:rsidRPr="006C3083">
        <w:rPr>
          <w:lang w:val="en-US"/>
        </w:rPr>
        <w:t></w:t>
      </w:r>
      <w:r w:rsidRPr="006C3083">
        <w:rPr>
          <w:rFonts w:hint="eastAsia"/>
          <w:lang w:val="en-US"/>
        </w:rPr>
        <w:t>динаміку</w:t>
      </w:r>
      <w:r w:rsidRPr="006C3083">
        <w:rPr>
          <w:lang w:val="en-US"/>
        </w:rPr>
        <w:t></w:t>
      </w:r>
      <w:r w:rsidRPr="006C3083">
        <w:rPr>
          <w:rFonts w:hint="eastAsia"/>
          <w:lang w:val="en-US"/>
        </w:rPr>
        <w:t>розвитку</w:t>
      </w:r>
      <w:r w:rsidRPr="006C3083">
        <w:rPr>
          <w:lang w:val="en-US"/>
        </w:rPr>
        <w:t></w:t>
      </w:r>
      <w:r w:rsidRPr="006C3083">
        <w:rPr>
          <w:rFonts w:hint="eastAsia"/>
          <w:lang w:val="en-US"/>
        </w:rPr>
        <w:t>процесу</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духовно</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спадщині</w:t>
      </w:r>
      <w:r w:rsidRPr="006C3083">
        <w:rPr>
          <w:lang w:val="en-US"/>
        </w:rPr>
        <w:t></w:t>
      </w:r>
      <w:r w:rsidRPr="006C3083">
        <w:rPr>
          <w:rFonts w:hint="eastAsia"/>
          <w:lang w:val="en-US"/>
        </w:rPr>
        <w:t>архимандрита</w:t>
      </w:r>
      <w:r w:rsidRPr="006C3083">
        <w:rPr>
          <w:lang w:val="en-US"/>
        </w:rPr>
        <w:t></w:t>
      </w:r>
    </w:p>
    <w:p w:rsidR="006C3083" w:rsidRPr="006C3083" w:rsidRDefault="006C3083" w:rsidP="006C3083">
      <w:pPr>
        <w:rPr>
          <w:lang w:val="en-US"/>
        </w:rPr>
      </w:pPr>
      <w:r w:rsidRPr="006C3083">
        <w:rPr>
          <w:rFonts w:hint="eastAsia"/>
          <w:lang w:val="en-US"/>
        </w:rPr>
        <w:t>Об’</w:t>
      </w:r>
      <w:r w:rsidRPr="006C3083">
        <w:rPr>
          <w:lang w:val="en-US"/>
        </w:rPr>
        <w:t></w:t>
      </w:r>
      <w:r w:rsidRPr="006C3083">
        <w:rPr>
          <w:rFonts w:hint="eastAsia"/>
          <w:lang w:val="en-US"/>
        </w:rPr>
        <w:t>єкт</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lang w:val="en-US"/>
        </w:rPr>
        <w:t></w:t>
      </w:r>
      <w:r w:rsidRPr="006C3083">
        <w:rPr>
          <w:rFonts w:hint="eastAsia"/>
          <w:lang w:val="en-US"/>
        </w:rPr>
        <w:t>це</w:t>
      </w:r>
      <w:r w:rsidRPr="006C3083">
        <w:rPr>
          <w:lang w:val="en-US"/>
        </w:rPr>
        <w:t></w:t>
      </w:r>
      <w:r w:rsidRPr="006C3083">
        <w:rPr>
          <w:rFonts w:hint="eastAsia"/>
          <w:lang w:val="en-US"/>
        </w:rPr>
        <w:t>духовно</w:t>
      </w:r>
      <w:r w:rsidRPr="006C3083">
        <w:rPr>
          <w:lang w:val="en-US"/>
        </w:rPr>
        <w:t></w:t>
      </w:r>
      <w:r w:rsidRPr="006C3083">
        <w:rPr>
          <w:rFonts w:hint="eastAsia"/>
          <w:lang w:val="en-US"/>
        </w:rPr>
        <w:t>богословська</w:t>
      </w:r>
      <w:r w:rsidRPr="006C3083">
        <w:rPr>
          <w:lang w:val="en-US"/>
        </w:rPr>
        <w:t></w:t>
      </w:r>
      <w:r w:rsidRPr="006C3083">
        <w:rPr>
          <w:rFonts w:hint="eastAsia"/>
          <w:lang w:val="en-US"/>
        </w:rPr>
        <w:t>спадщина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p>
    <w:p w:rsidR="006C3083" w:rsidRPr="006C3083" w:rsidRDefault="006C3083" w:rsidP="006C3083">
      <w:pPr>
        <w:rPr>
          <w:lang w:val="en-US"/>
        </w:rPr>
      </w:pPr>
      <w:r w:rsidRPr="006C3083">
        <w:rPr>
          <w:rFonts w:hint="eastAsia"/>
          <w:lang w:val="en-US"/>
        </w:rPr>
        <w:t>Предмет</w:t>
      </w:r>
      <w:r w:rsidRPr="006C3083">
        <w:rPr>
          <w:lang w:val="en-US"/>
        </w:rPr>
        <w:t></w:t>
      </w:r>
      <w:r w:rsidRPr="006C3083">
        <w:rPr>
          <w:lang w:val="en-US"/>
        </w:rPr>
        <w:t></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p>
    <w:p w:rsidR="006C3083" w:rsidRPr="006C3083" w:rsidRDefault="006C3083" w:rsidP="006C3083">
      <w:pPr>
        <w:rPr>
          <w:lang w:val="en-US"/>
        </w:rPr>
      </w:pPr>
      <w:r w:rsidRPr="006C3083">
        <w:rPr>
          <w:rFonts w:hint="eastAsia"/>
          <w:lang w:val="en-US"/>
        </w:rPr>
        <w:t>Методи</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Під</w:t>
      </w:r>
      <w:r w:rsidRPr="006C3083">
        <w:rPr>
          <w:lang w:val="en-US"/>
        </w:rPr>
        <w:t></w:t>
      </w:r>
      <w:r w:rsidRPr="006C3083">
        <w:rPr>
          <w:rFonts w:hint="eastAsia"/>
          <w:lang w:val="en-US"/>
        </w:rPr>
        <w:t>час</w:t>
      </w:r>
      <w:r w:rsidRPr="006C3083">
        <w:rPr>
          <w:lang w:val="en-US"/>
        </w:rPr>
        <w:t></w:t>
      </w:r>
      <w:r w:rsidRPr="006C3083">
        <w:rPr>
          <w:rFonts w:hint="eastAsia"/>
          <w:lang w:val="en-US"/>
        </w:rPr>
        <w:t>роботи</w:t>
      </w:r>
      <w:r w:rsidRPr="006C3083">
        <w:rPr>
          <w:lang w:val="en-US"/>
        </w:rPr>
        <w:t></w:t>
      </w:r>
      <w:r w:rsidRPr="006C3083">
        <w:rPr>
          <w:rFonts w:hint="eastAsia"/>
          <w:lang w:val="en-US"/>
        </w:rPr>
        <w:t>над</w:t>
      </w:r>
      <w:r w:rsidRPr="006C3083">
        <w:rPr>
          <w:lang w:val="en-US"/>
        </w:rPr>
        <w:t></w:t>
      </w:r>
      <w:r w:rsidRPr="006C3083">
        <w:rPr>
          <w:rFonts w:hint="eastAsia"/>
          <w:lang w:val="en-US"/>
        </w:rPr>
        <w:t>темою</w:t>
      </w:r>
      <w:r w:rsidRPr="006C3083">
        <w:rPr>
          <w:lang w:val="en-US"/>
        </w:rPr>
        <w:t></w:t>
      </w:r>
      <w:r w:rsidRPr="006C3083">
        <w:rPr>
          <w:rFonts w:hint="eastAsia"/>
          <w:lang w:val="en-US"/>
        </w:rPr>
        <w:t>застосовано</w:t>
      </w:r>
      <w:r w:rsidRPr="006C3083">
        <w:rPr>
          <w:lang w:val="en-US"/>
        </w:rPr>
        <w:t></w:t>
      </w:r>
      <w:r w:rsidRPr="006C3083">
        <w:rPr>
          <w:rFonts w:hint="eastAsia"/>
          <w:lang w:val="en-US"/>
        </w:rPr>
        <w:t>комплексний</w:t>
      </w:r>
      <w:r w:rsidRPr="006C3083">
        <w:rPr>
          <w:lang w:val="en-US"/>
        </w:rPr>
        <w:t></w:t>
      </w:r>
      <w:r w:rsidRPr="006C3083">
        <w:rPr>
          <w:rFonts w:hint="eastAsia"/>
          <w:lang w:val="en-US"/>
        </w:rPr>
        <w:t>підхід</w:t>
      </w:r>
      <w:r w:rsidRPr="006C3083">
        <w:rPr>
          <w:lang w:val="en-US"/>
        </w:rPr>
        <w:t></w:t>
      </w:r>
      <w:r w:rsidRPr="006C3083">
        <w:rPr>
          <w:lang w:val="en-US"/>
        </w:rPr>
        <w:t></w:t>
      </w:r>
      <w:r w:rsidRPr="006C3083">
        <w:rPr>
          <w:rFonts w:hint="eastAsia"/>
          <w:lang w:val="en-US"/>
        </w:rPr>
        <w:t>який</w:t>
      </w:r>
      <w:r w:rsidRPr="006C3083">
        <w:rPr>
          <w:lang w:val="en-US"/>
        </w:rPr>
        <w:t></w:t>
      </w:r>
      <w:r w:rsidRPr="006C3083">
        <w:rPr>
          <w:rFonts w:hint="eastAsia"/>
          <w:lang w:val="en-US"/>
        </w:rPr>
        <w:t>дав</w:t>
      </w:r>
      <w:r w:rsidRPr="006C3083">
        <w:rPr>
          <w:lang w:val="en-US"/>
        </w:rPr>
        <w:t></w:t>
      </w:r>
      <w:r w:rsidRPr="006C3083">
        <w:rPr>
          <w:rFonts w:hint="eastAsia"/>
          <w:lang w:val="en-US"/>
        </w:rPr>
        <w:t>змогу</w:t>
      </w:r>
      <w:r w:rsidRPr="006C3083">
        <w:rPr>
          <w:lang w:val="en-US"/>
        </w:rPr>
        <w:t></w:t>
      </w:r>
      <w:r w:rsidRPr="006C3083">
        <w:rPr>
          <w:rFonts w:hint="eastAsia"/>
          <w:lang w:val="en-US"/>
        </w:rPr>
        <w:t>досягнути</w:t>
      </w:r>
      <w:r w:rsidRPr="006C3083">
        <w:rPr>
          <w:lang w:val="en-US"/>
        </w:rPr>
        <w:t></w:t>
      </w:r>
      <w:r w:rsidRPr="006C3083">
        <w:rPr>
          <w:rFonts w:hint="eastAsia"/>
          <w:lang w:val="en-US"/>
        </w:rPr>
        <w:t>логічної</w:t>
      </w:r>
      <w:r w:rsidRPr="006C3083">
        <w:rPr>
          <w:lang w:val="en-US"/>
        </w:rPr>
        <w:t></w:t>
      </w:r>
      <w:r w:rsidRPr="006C3083">
        <w:rPr>
          <w:rFonts w:hint="eastAsia"/>
          <w:lang w:val="en-US"/>
        </w:rPr>
        <w:t>завершеності</w:t>
      </w:r>
      <w:r w:rsidRPr="006C3083">
        <w:rPr>
          <w:lang w:val="en-US"/>
        </w:rPr>
        <w:t></w:t>
      </w:r>
      <w:r w:rsidRPr="006C3083">
        <w:rPr>
          <w:rFonts w:hint="eastAsia"/>
          <w:lang w:val="en-US"/>
        </w:rPr>
        <w:t>як</w:t>
      </w:r>
      <w:r w:rsidRPr="006C3083">
        <w:rPr>
          <w:lang w:val="en-US"/>
        </w:rPr>
        <w:t></w:t>
      </w:r>
      <w:r w:rsidRPr="006C3083">
        <w:rPr>
          <w:rFonts w:hint="eastAsia"/>
          <w:lang w:val="en-US"/>
        </w:rPr>
        <w:t>окремих</w:t>
      </w:r>
      <w:r w:rsidRPr="006C3083">
        <w:rPr>
          <w:lang w:val="en-US"/>
        </w:rPr>
        <w:t></w:t>
      </w:r>
      <w:r w:rsidRPr="006C3083">
        <w:rPr>
          <w:rFonts w:hint="eastAsia"/>
          <w:lang w:val="en-US"/>
        </w:rPr>
        <w:t>аспектів</w:t>
      </w:r>
      <w:r w:rsidRPr="006C3083">
        <w:rPr>
          <w:lang w:val="en-US"/>
        </w:rPr>
        <w:t></w:t>
      </w:r>
      <w:r w:rsidRPr="006C3083">
        <w:rPr>
          <w:lang w:val="en-US"/>
        </w:rPr>
        <w:t></w:t>
      </w:r>
      <w:r w:rsidRPr="006C3083">
        <w:rPr>
          <w:rFonts w:hint="eastAsia"/>
          <w:lang w:val="en-US"/>
        </w:rPr>
        <w:t>так</w:t>
      </w:r>
      <w:r w:rsidRPr="006C3083">
        <w:rPr>
          <w:lang w:val="en-US"/>
        </w:rPr>
        <w:t></w:t>
      </w:r>
      <w:r w:rsidRPr="006C3083">
        <w:rPr>
          <w:rFonts w:hint="eastAsia"/>
          <w:lang w:val="en-US"/>
        </w:rPr>
        <w:t>і</w:t>
      </w:r>
      <w:r w:rsidRPr="006C3083">
        <w:rPr>
          <w:lang w:val="en-US"/>
        </w:rPr>
        <w:t></w:t>
      </w:r>
      <w:r w:rsidRPr="006C3083">
        <w:rPr>
          <w:rFonts w:hint="eastAsia"/>
          <w:lang w:val="en-US"/>
        </w:rPr>
        <w:t>цілого</w:t>
      </w:r>
      <w:r w:rsidRPr="006C3083">
        <w:rPr>
          <w:lang w:val="en-US"/>
        </w:rPr>
        <w:t></w:t>
      </w:r>
      <w:r w:rsidRPr="006C3083">
        <w:rPr>
          <w:rFonts w:hint="eastAsia"/>
          <w:lang w:val="en-US"/>
        </w:rPr>
        <w:t>дисертаційного</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З</w:t>
      </w:r>
      <w:r w:rsidRPr="006C3083">
        <w:rPr>
          <w:lang w:val="en-US"/>
        </w:rPr>
        <w:t></w:t>
      </w:r>
      <w:r w:rsidRPr="006C3083">
        <w:rPr>
          <w:rFonts w:hint="eastAsia"/>
          <w:lang w:val="en-US"/>
        </w:rPr>
        <w:t>урахуванням</w:t>
      </w:r>
      <w:r w:rsidRPr="006C3083">
        <w:rPr>
          <w:lang w:val="en-US"/>
        </w:rPr>
        <w:t></w:t>
      </w:r>
      <w:r w:rsidRPr="006C3083">
        <w:rPr>
          <w:rFonts w:hint="eastAsia"/>
          <w:lang w:val="en-US"/>
        </w:rPr>
        <w:t>особливості</w:t>
      </w:r>
      <w:r w:rsidRPr="006C3083">
        <w:rPr>
          <w:lang w:val="en-US"/>
        </w:rPr>
        <w:t></w:t>
      </w:r>
      <w:r w:rsidRPr="006C3083">
        <w:rPr>
          <w:rFonts w:hint="eastAsia"/>
          <w:lang w:val="en-US"/>
        </w:rPr>
        <w:t>об’єкта</w:t>
      </w:r>
      <w:r w:rsidRPr="006C3083">
        <w:rPr>
          <w:lang w:val="en-US"/>
        </w:rPr>
        <w:t></w:t>
      </w:r>
      <w:r w:rsidRPr="006C3083">
        <w:rPr>
          <w:rFonts w:hint="eastAsia"/>
          <w:lang w:val="en-US"/>
        </w:rPr>
        <w:t>дослідження</w:t>
      </w:r>
      <w:r w:rsidRPr="006C3083">
        <w:rPr>
          <w:lang w:val="en-US"/>
        </w:rPr>
        <w:t></w:t>
      </w:r>
      <w:r w:rsidRPr="006C3083">
        <w:rPr>
          <w:rFonts w:hint="eastAsia"/>
          <w:lang w:val="en-US"/>
        </w:rPr>
        <w:t>та</w:t>
      </w:r>
      <w:r w:rsidRPr="006C3083">
        <w:rPr>
          <w:lang w:val="en-US"/>
        </w:rPr>
        <w:t></w:t>
      </w:r>
      <w:r w:rsidRPr="006C3083">
        <w:rPr>
          <w:rFonts w:hint="eastAsia"/>
          <w:lang w:val="en-US"/>
        </w:rPr>
        <w:t>сформульованої</w:t>
      </w:r>
      <w:r w:rsidRPr="006C3083">
        <w:rPr>
          <w:lang w:val="en-US"/>
        </w:rPr>
        <w:t></w:t>
      </w:r>
      <w:r w:rsidRPr="006C3083">
        <w:rPr>
          <w:rFonts w:hint="eastAsia"/>
          <w:lang w:val="en-US"/>
        </w:rPr>
        <w:t>мети</w:t>
      </w:r>
      <w:r w:rsidRPr="006C3083">
        <w:rPr>
          <w:lang w:val="en-US"/>
        </w:rPr>
        <w:t></w:t>
      </w:r>
      <w:r w:rsidRPr="006C3083">
        <w:rPr>
          <w:rFonts w:hint="eastAsia"/>
          <w:lang w:val="en-US"/>
        </w:rPr>
        <w:t>обрано</w:t>
      </w:r>
      <w:r w:rsidRPr="006C3083">
        <w:rPr>
          <w:lang w:val="en-US"/>
        </w:rPr>
        <w:t></w:t>
      </w:r>
      <w:r w:rsidRPr="006C3083">
        <w:rPr>
          <w:rFonts w:hint="eastAsia"/>
          <w:lang w:val="en-US"/>
        </w:rPr>
        <w:t>такі</w:t>
      </w:r>
      <w:r w:rsidRPr="006C3083">
        <w:rPr>
          <w:lang w:val="en-US"/>
        </w:rPr>
        <w:t></w:t>
      </w:r>
      <w:r w:rsidRPr="006C3083">
        <w:rPr>
          <w:rFonts w:hint="eastAsia"/>
          <w:lang w:val="en-US"/>
        </w:rPr>
        <w:t>методи</w:t>
      </w:r>
      <w:r w:rsidRPr="006C3083">
        <w:rPr>
          <w:lang w:val="en-US"/>
        </w:rPr>
        <w:t></w:t>
      </w:r>
      <w:r w:rsidRPr="006C3083">
        <w:rPr>
          <w:lang w:val="en-US"/>
        </w:rPr>
        <w:t></w:t>
      </w:r>
      <w:r w:rsidRPr="006C3083">
        <w:rPr>
          <w:rFonts w:hint="eastAsia"/>
          <w:lang w:val="en-US"/>
        </w:rPr>
        <w:t>патристично</w:t>
      </w:r>
      <w:r w:rsidRPr="006C3083">
        <w:rPr>
          <w:lang w:val="en-US"/>
        </w:rPr>
        <w:t></w:t>
      </w:r>
      <w:r w:rsidRPr="006C3083">
        <w:rPr>
          <w:rFonts w:hint="eastAsia"/>
          <w:lang w:val="en-US"/>
        </w:rPr>
        <w:t>богословський</w:t>
      </w:r>
      <w:r w:rsidRPr="006C3083">
        <w:rPr>
          <w:lang w:val="en-US"/>
        </w:rPr>
        <w:t></w:t>
      </w:r>
      <w:r w:rsidRPr="006C3083">
        <w:rPr>
          <w:rFonts w:hint="eastAsia"/>
          <w:lang w:val="en-US"/>
        </w:rPr>
        <w:t>аналіз</w:t>
      </w:r>
      <w:r w:rsidRPr="006C3083">
        <w:rPr>
          <w:lang w:val="en-US"/>
        </w:rPr>
        <w:t></w:t>
      </w:r>
      <w:r w:rsidRPr="006C3083">
        <w:rPr>
          <w:lang w:val="en-US"/>
        </w:rPr>
        <w:t></w:t>
      </w:r>
      <w:r w:rsidRPr="006C3083">
        <w:rPr>
          <w:rFonts w:hint="eastAsia"/>
          <w:lang w:val="en-US"/>
        </w:rPr>
        <w:t>який</w:t>
      </w:r>
      <w:r w:rsidRPr="006C3083">
        <w:rPr>
          <w:lang w:val="en-US"/>
        </w:rPr>
        <w:t></w:t>
      </w:r>
      <w:r w:rsidRPr="006C3083">
        <w:rPr>
          <w:rFonts w:hint="eastAsia"/>
          <w:lang w:val="en-US"/>
        </w:rPr>
        <w:t>передбачає</w:t>
      </w:r>
      <w:r w:rsidRPr="006C3083">
        <w:rPr>
          <w:lang w:val="en-US"/>
        </w:rPr>
        <w:t></w:t>
      </w:r>
      <w:r w:rsidRPr="006C3083">
        <w:rPr>
          <w:rFonts w:hint="eastAsia"/>
          <w:lang w:val="en-US"/>
        </w:rPr>
        <w:t>богословську</w:t>
      </w:r>
      <w:r w:rsidRPr="006C3083">
        <w:rPr>
          <w:lang w:val="en-US"/>
        </w:rPr>
        <w:t></w:t>
      </w:r>
      <w:r w:rsidRPr="006C3083">
        <w:rPr>
          <w:rFonts w:hint="eastAsia"/>
          <w:lang w:val="en-US"/>
        </w:rPr>
        <w:t>реконструкцію</w:t>
      </w:r>
      <w:r w:rsidRPr="006C3083">
        <w:rPr>
          <w:lang w:val="en-US"/>
        </w:rPr>
        <w:t></w:t>
      </w:r>
      <w:r w:rsidRPr="006C3083">
        <w:rPr>
          <w:rFonts w:hint="eastAsia"/>
          <w:lang w:val="en-US"/>
        </w:rPr>
        <w:t>та</w:t>
      </w:r>
      <w:r w:rsidRPr="006C3083">
        <w:rPr>
          <w:lang w:val="en-US"/>
        </w:rPr>
        <w:t></w:t>
      </w:r>
      <w:r w:rsidRPr="006C3083">
        <w:rPr>
          <w:rFonts w:hint="eastAsia"/>
          <w:lang w:val="en-US"/>
        </w:rPr>
        <w:t>інтерпретацію</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герменевтичний</w:t>
      </w:r>
      <w:r w:rsidRPr="006C3083">
        <w:rPr>
          <w:lang w:val="en-US"/>
        </w:rPr>
        <w:t></w:t>
      </w:r>
      <w:r w:rsidRPr="006C3083">
        <w:rPr>
          <w:rFonts w:hint="eastAsia"/>
          <w:lang w:val="en-US"/>
        </w:rPr>
        <w:t>підхід</w:t>
      </w:r>
      <w:r w:rsidRPr="006C3083">
        <w:rPr>
          <w:lang w:val="en-US"/>
        </w:rPr>
        <w:t></w:t>
      </w:r>
      <w:r w:rsidRPr="006C3083">
        <w:rPr>
          <w:lang w:val="en-US"/>
        </w:rPr>
        <w:t></w:t>
      </w:r>
      <w:r w:rsidRPr="006C3083">
        <w:rPr>
          <w:rFonts w:hint="eastAsia"/>
          <w:lang w:val="en-US"/>
        </w:rPr>
        <w:t>призначений</w:t>
      </w:r>
      <w:r w:rsidRPr="006C3083">
        <w:rPr>
          <w:lang w:val="en-US"/>
        </w:rPr>
        <w:t></w:t>
      </w:r>
      <w:r w:rsidRPr="006C3083">
        <w:rPr>
          <w:rFonts w:hint="eastAsia"/>
          <w:lang w:val="en-US"/>
        </w:rPr>
        <w:t>для</w:t>
      </w:r>
      <w:r w:rsidRPr="006C3083">
        <w:rPr>
          <w:lang w:val="en-US"/>
        </w:rPr>
        <w:t></w:t>
      </w:r>
      <w:r w:rsidRPr="006C3083">
        <w:rPr>
          <w:rFonts w:hint="eastAsia"/>
          <w:lang w:val="en-US"/>
        </w:rPr>
        <w:t>інтерпретації</w:t>
      </w:r>
      <w:r w:rsidRPr="006C3083">
        <w:rPr>
          <w:lang w:val="en-US"/>
        </w:rPr>
        <w:t></w:t>
      </w:r>
      <w:r w:rsidRPr="006C3083">
        <w:rPr>
          <w:rFonts w:hint="eastAsia"/>
          <w:lang w:val="en-US"/>
        </w:rPr>
        <w:t>і</w:t>
      </w:r>
      <w:r w:rsidRPr="006C3083">
        <w:rPr>
          <w:lang w:val="en-US"/>
        </w:rPr>
        <w:t></w:t>
      </w:r>
      <w:r w:rsidRPr="006C3083">
        <w:rPr>
          <w:rFonts w:hint="eastAsia"/>
          <w:lang w:val="en-US"/>
        </w:rPr>
        <w:t>розкриття</w:t>
      </w:r>
      <w:r w:rsidRPr="006C3083">
        <w:rPr>
          <w:lang w:val="en-US"/>
        </w:rPr>
        <w:t></w:t>
      </w:r>
      <w:r w:rsidRPr="006C3083">
        <w:rPr>
          <w:rFonts w:hint="eastAsia"/>
          <w:lang w:val="en-US"/>
        </w:rPr>
        <w:t>змісту</w:t>
      </w:r>
      <w:r w:rsidRPr="006C3083">
        <w:rPr>
          <w:lang w:val="en-US"/>
        </w:rPr>
        <w:t></w:t>
      </w:r>
      <w:r w:rsidRPr="006C3083">
        <w:rPr>
          <w:rFonts w:hint="eastAsia"/>
          <w:lang w:val="en-US"/>
        </w:rPr>
        <w:t>текстів</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порівняльний</w:t>
      </w:r>
      <w:r w:rsidRPr="006C3083">
        <w:rPr>
          <w:lang w:val="en-US"/>
        </w:rPr>
        <w:t></w:t>
      </w:r>
      <w:r w:rsidRPr="006C3083">
        <w:rPr>
          <w:rFonts w:hint="eastAsia"/>
          <w:lang w:val="en-US"/>
        </w:rPr>
        <w:t>метод</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дозволяє</w:t>
      </w:r>
      <w:r w:rsidRPr="006C3083">
        <w:rPr>
          <w:lang w:val="en-US"/>
        </w:rPr>
        <w:t></w:t>
      </w:r>
      <w:r w:rsidRPr="006C3083">
        <w:rPr>
          <w:rFonts w:hint="eastAsia"/>
          <w:lang w:val="en-US"/>
        </w:rPr>
        <w:t>зіставити</w:t>
      </w:r>
      <w:r w:rsidRPr="006C3083">
        <w:rPr>
          <w:lang w:val="en-US"/>
        </w:rPr>
        <w:t></w:t>
      </w:r>
      <w:r w:rsidRPr="006C3083">
        <w:rPr>
          <w:rFonts w:hint="eastAsia"/>
          <w:lang w:val="en-US"/>
        </w:rPr>
        <w:t>підходи</w:t>
      </w:r>
      <w:r w:rsidRPr="006C3083">
        <w:rPr>
          <w:lang w:val="en-US"/>
        </w:rPr>
        <w:t></w:t>
      </w:r>
      <w:r w:rsidRPr="006C3083">
        <w:rPr>
          <w:rFonts w:hint="eastAsia"/>
          <w:lang w:val="en-US"/>
        </w:rPr>
        <w:t>Отців</w:t>
      </w:r>
      <w:r w:rsidRPr="006C3083">
        <w:rPr>
          <w:lang w:val="en-US"/>
        </w:rPr>
        <w:t></w:t>
      </w:r>
      <w:r w:rsidRPr="006C3083">
        <w:rPr>
          <w:rFonts w:hint="eastAsia"/>
          <w:lang w:val="en-US"/>
        </w:rPr>
        <w:t>Церкви</w:t>
      </w:r>
      <w:r w:rsidRPr="006C3083">
        <w:rPr>
          <w:lang w:val="en-US"/>
        </w:rPr>
        <w:t></w:t>
      </w:r>
      <w:r w:rsidRPr="006C3083">
        <w:rPr>
          <w:rFonts w:hint="eastAsia"/>
          <w:lang w:val="en-US"/>
        </w:rPr>
        <w:t>і</w:t>
      </w:r>
      <w:r w:rsidRPr="006C3083">
        <w:rPr>
          <w:lang w:val="en-US"/>
        </w:rPr>
        <w:t></w:t>
      </w:r>
      <w:r w:rsidRPr="006C3083">
        <w:rPr>
          <w:rFonts w:hint="eastAsia"/>
          <w:lang w:val="en-US"/>
        </w:rPr>
        <w:t>богословів</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були</w:t>
      </w:r>
      <w:r w:rsidRPr="006C3083">
        <w:rPr>
          <w:lang w:val="en-US"/>
        </w:rPr>
        <w:t></w:t>
      </w:r>
      <w:r w:rsidRPr="006C3083">
        <w:rPr>
          <w:rFonts w:hint="eastAsia"/>
          <w:lang w:val="en-US"/>
        </w:rPr>
        <w:t>значимими</w:t>
      </w:r>
      <w:r w:rsidRPr="006C3083">
        <w:rPr>
          <w:lang w:val="en-US"/>
        </w:rPr>
        <w:t></w:t>
      </w:r>
      <w:r w:rsidRPr="006C3083">
        <w:rPr>
          <w:rFonts w:hint="eastAsia"/>
          <w:lang w:val="en-US"/>
        </w:rPr>
        <w:t>у</w:t>
      </w:r>
      <w:r w:rsidRPr="006C3083">
        <w:rPr>
          <w:lang w:val="en-US"/>
        </w:rPr>
        <w:t></w:t>
      </w:r>
      <w:r w:rsidRPr="006C3083">
        <w:rPr>
          <w:rFonts w:hint="eastAsia"/>
          <w:lang w:val="en-US"/>
        </w:rPr>
        <w:t>формуванні</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візії</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Софронія</w:t>
      </w:r>
      <w:r w:rsidRPr="006C3083">
        <w:rPr>
          <w:lang w:val="en-US"/>
        </w:rPr>
        <w:t></w:t>
      </w:r>
      <w:r w:rsidRPr="006C3083">
        <w:rPr>
          <w:rFonts w:hint="eastAsia"/>
          <w:lang w:val="en-US"/>
        </w:rPr>
        <w:t>з</w:t>
      </w:r>
      <w:r w:rsidRPr="006C3083">
        <w:rPr>
          <w:lang w:val="en-US"/>
        </w:rPr>
        <w:t></w:t>
      </w:r>
      <w:r w:rsidRPr="006C3083">
        <w:rPr>
          <w:rFonts w:hint="eastAsia"/>
          <w:lang w:val="en-US"/>
        </w:rPr>
        <w:t>його</w:t>
      </w:r>
      <w:r w:rsidRPr="006C3083">
        <w:rPr>
          <w:lang w:val="en-US"/>
        </w:rPr>
        <w:t></w:t>
      </w:r>
      <w:r w:rsidRPr="006C3083">
        <w:rPr>
          <w:rFonts w:hint="eastAsia"/>
          <w:lang w:val="en-US"/>
        </w:rPr>
        <w:t>концепцією</w:t>
      </w:r>
      <w:r w:rsidRPr="006C3083">
        <w:rPr>
          <w:lang w:val="en-US"/>
        </w:rPr>
        <w:t></w:t>
      </w:r>
      <w:r w:rsidRPr="006C3083">
        <w:rPr>
          <w:rFonts w:hint="eastAsia"/>
          <w:lang w:val="en-US"/>
        </w:rPr>
        <w:t>богопізнання</w:t>
      </w:r>
      <w:r w:rsidRPr="006C3083">
        <w:rPr>
          <w:lang w:val="en-US"/>
        </w:rPr>
        <w:t></w:t>
      </w:r>
    </w:p>
    <w:p w:rsidR="006C3083" w:rsidRPr="006C3083" w:rsidRDefault="006C3083" w:rsidP="006C3083">
      <w:pPr>
        <w:rPr>
          <w:lang w:val="en-US"/>
        </w:rPr>
      </w:pPr>
      <w:r w:rsidRPr="006C3083">
        <w:rPr>
          <w:rFonts w:hint="eastAsia"/>
          <w:lang w:val="en-US"/>
        </w:rPr>
        <w:t>Загальною</w:t>
      </w:r>
      <w:r w:rsidRPr="006C3083">
        <w:rPr>
          <w:lang w:val="en-US"/>
        </w:rPr>
        <w:t></w:t>
      </w:r>
      <w:r w:rsidRPr="006C3083">
        <w:rPr>
          <w:rFonts w:hint="eastAsia"/>
          <w:lang w:val="en-US"/>
        </w:rPr>
        <w:t>методологічною</w:t>
      </w:r>
      <w:r w:rsidRPr="006C3083">
        <w:rPr>
          <w:lang w:val="en-US"/>
        </w:rPr>
        <w:t></w:t>
      </w:r>
      <w:r w:rsidRPr="006C3083">
        <w:rPr>
          <w:rFonts w:hint="eastAsia"/>
          <w:lang w:val="en-US"/>
        </w:rPr>
        <w:t>основою</w:t>
      </w:r>
      <w:r w:rsidRPr="006C3083">
        <w:rPr>
          <w:lang w:val="en-US"/>
        </w:rPr>
        <w:t></w:t>
      </w:r>
      <w:r w:rsidRPr="006C3083">
        <w:rPr>
          <w:rFonts w:hint="eastAsia"/>
          <w:lang w:val="en-US"/>
        </w:rPr>
        <w:t>для</w:t>
      </w:r>
      <w:r w:rsidRPr="006C3083">
        <w:rPr>
          <w:lang w:val="en-US"/>
        </w:rPr>
        <w:t></w:t>
      </w:r>
      <w:r w:rsidRPr="006C3083">
        <w:rPr>
          <w:rFonts w:hint="eastAsia"/>
          <w:lang w:val="en-US"/>
        </w:rPr>
        <w:t>дисертаційної</w:t>
      </w:r>
      <w:r w:rsidRPr="006C3083">
        <w:rPr>
          <w:lang w:val="en-US"/>
        </w:rPr>
        <w:t></w:t>
      </w:r>
      <w:r w:rsidRPr="006C3083">
        <w:rPr>
          <w:rFonts w:hint="eastAsia"/>
          <w:lang w:val="en-US"/>
        </w:rPr>
        <w:t>роботи</w:t>
      </w:r>
      <w:r w:rsidRPr="006C3083">
        <w:rPr>
          <w:lang w:val="en-US"/>
        </w:rPr>
        <w:t></w:t>
      </w:r>
      <w:r w:rsidRPr="006C3083">
        <w:rPr>
          <w:rFonts w:hint="eastAsia"/>
          <w:lang w:val="en-US"/>
        </w:rPr>
        <w:t>стали</w:t>
      </w:r>
      <w:r w:rsidRPr="006C3083">
        <w:rPr>
          <w:lang w:val="en-US"/>
        </w:rPr>
        <w:t></w:t>
      </w:r>
      <w:r w:rsidRPr="006C3083">
        <w:rPr>
          <w:rFonts w:hint="eastAsia"/>
          <w:lang w:val="en-US"/>
        </w:rPr>
        <w:t>праці</w:t>
      </w:r>
      <w:r w:rsidRPr="006C3083">
        <w:rPr>
          <w:lang w:val="en-US"/>
        </w:rPr>
        <w:t></w:t>
      </w:r>
      <w:r w:rsidRPr="006C3083">
        <w:rPr>
          <w:rFonts w:hint="eastAsia"/>
          <w:lang w:val="en-US"/>
        </w:rPr>
        <w:t>таких</w:t>
      </w:r>
      <w:r w:rsidRPr="006C3083">
        <w:rPr>
          <w:lang w:val="en-US"/>
        </w:rPr>
        <w:t></w:t>
      </w:r>
      <w:r w:rsidRPr="006C3083">
        <w:rPr>
          <w:rFonts w:hint="eastAsia"/>
          <w:lang w:val="en-US"/>
        </w:rPr>
        <w:t>богословів</w:t>
      </w:r>
      <w:r w:rsidRPr="006C3083">
        <w:rPr>
          <w:lang w:val="en-US"/>
        </w:rPr>
        <w:t></w:t>
      </w:r>
      <w:r w:rsidRPr="006C3083">
        <w:rPr>
          <w:lang w:val="en-US"/>
        </w:rPr>
        <w:t></w:t>
      </w:r>
      <w:r w:rsidRPr="006C3083">
        <w:rPr>
          <w:rFonts w:hint="eastAsia"/>
          <w:lang w:val="en-US"/>
        </w:rPr>
        <w:t>Миколи</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Захарії</w:t>
      </w:r>
      <w:r w:rsidRPr="006C3083">
        <w:rPr>
          <w:lang w:val="en-US"/>
        </w:rPr>
        <w:t></w:t>
      </w:r>
      <w:r w:rsidRPr="006C3083">
        <w:rPr>
          <w:rFonts w:hint="eastAsia"/>
          <w:lang w:val="en-US"/>
        </w:rPr>
        <w:t>Захару</w:t>
      </w:r>
      <w:r w:rsidRPr="006C3083">
        <w:rPr>
          <w:lang w:val="en-US"/>
        </w:rPr>
        <w:t></w:t>
      </w:r>
      <w:r w:rsidRPr="006C3083">
        <w:rPr>
          <w:lang w:val="en-US"/>
        </w:rPr>
        <w:t></w:t>
      </w:r>
      <w:r w:rsidRPr="006C3083">
        <w:rPr>
          <w:rFonts w:hint="eastAsia"/>
          <w:lang w:val="en-US"/>
        </w:rPr>
        <w:t>Рафаїла</w:t>
      </w:r>
      <w:r w:rsidRPr="006C3083">
        <w:rPr>
          <w:lang w:val="en-US"/>
        </w:rPr>
        <w:t></w:t>
      </w:r>
      <w:r w:rsidRPr="006C3083">
        <w:rPr>
          <w:rFonts w:hint="eastAsia"/>
          <w:lang w:val="en-US"/>
        </w:rPr>
        <w:t>Нойки</w:t>
      </w:r>
      <w:r w:rsidRPr="006C3083">
        <w:rPr>
          <w:lang w:val="en-US"/>
        </w:rPr>
        <w:t></w:t>
      </w:r>
      <w:r w:rsidRPr="006C3083">
        <w:rPr>
          <w:lang w:val="en-US"/>
        </w:rPr>
        <w:t></w:t>
      </w:r>
      <w:r w:rsidRPr="006C3083">
        <w:rPr>
          <w:rFonts w:hint="eastAsia"/>
          <w:lang w:val="en-US"/>
        </w:rPr>
        <w:t>Бориса</w:t>
      </w:r>
      <w:r w:rsidRPr="006C3083">
        <w:rPr>
          <w:lang w:val="en-US"/>
        </w:rPr>
        <w:t></w:t>
      </w:r>
      <w:r w:rsidRPr="006C3083">
        <w:rPr>
          <w:rFonts w:hint="eastAsia"/>
          <w:lang w:val="en-US"/>
        </w:rPr>
        <w:t>Бобринського</w:t>
      </w:r>
      <w:r w:rsidRPr="006C3083">
        <w:rPr>
          <w:lang w:val="en-US"/>
        </w:rPr>
        <w:t></w:t>
      </w:r>
      <w:r w:rsidRPr="006C3083">
        <w:rPr>
          <w:lang w:val="en-US"/>
        </w:rPr>
        <w:t></w:t>
      </w:r>
      <w:r w:rsidRPr="006C3083">
        <w:rPr>
          <w:rFonts w:hint="eastAsia"/>
          <w:lang w:val="en-US"/>
        </w:rPr>
        <w:t>Сергія</w:t>
      </w:r>
      <w:r w:rsidRPr="006C3083">
        <w:rPr>
          <w:lang w:val="en-US"/>
        </w:rPr>
        <w:t></w:t>
      </w:r>
      <w:r w:rsidRPr="006C3083">
        <w:rPr>
          <w:rFonts w:hint="eastAsia"/>
          <w:lang w:val="en-US"/>
        </w:rPr>
        <w:t>Булгакова</w:t>
      </w:r>
      <w:r w:rsidRPr="006C3083">
        <w:rPr>
          <w:lang w:val="en-US"/>
        </w:rPr>
        <w:t></w:t>
      </w:r>
      <w:r w:rsidRPr="006C3083">
        <w:rPr>
          <w:lang w:val="en-US"/>
        </w:rPr>
        <w:t></w:t>
      </w:r>
      <w:r w:rsidRPr="006C3083">
        <w:rPr>
          <w:rFonts w:hint="eastAsia"/>
          <w:lang w:val="en-US"/>
        </w:rPr>
        <w:t>Павла</w:t>
      </w:r>
      <w:r w:rsidRPr="006C3083">
        <w:rPr>
          <w:lang w:val="en-US"/>
        </w:rPr>
        <w:t></w:t>
      </w:r>
      <w:r w:rsidRPr="006C3083">
        <w:rPr>
          <w:rFonts w:hint="eastAsia"/>
          <w:lang w:val="en-US"/>
        </w:rPr>
        <w:t>Євдокимова</w:t>
      </w:r>
      <w:r w:rsidRPr="006C3083">
        <w:rPr>
          <w:lang w:val="en-US"/>
        </w:rPr>
        <w:t></w:t>
      </w:r>
      <w:r w:rsidRPr="006C3083">
        <w:rPr>
          <w:lang w:val="en-US"/>
        </w:rPr>
        <w:t></w:t>
      </w:r>
      <w:r w:rsidRPr="006C3083">
        <w:rPr>
          <w:rFonts w:hint="eastAsia"/>
          <w:lang w:val="en-US"/>
        </w:rPr>
        <w:t>Йоана</w:t>
      </w:r>
      <w:r w:rsidRPr="006C3083">
        <w:rPr>
          <w:lang w:val="en-US"/>
        </w:rPr>
        <w:t></w:t>
      </w:r>
      <w:r w:rsidRPr="006C3083">
        <w:rPr>
          <w:rFonts w:hint="eastAsia"/>
          <w:lang w:val="en-US"/>
        </w:rPr>
        <w:t>Зізіуласа</w:t>
      </w:r>
      <w:r w:rsidRPr="006C3083">
        <w:rPr>
          <w:lang w:val="en-US"/>
        </w:rPr>
        <w:t></w:t>
      </w:r>
      <w:r w:rsidRPr="006C3083">
        <w:rPr>
          <w:lang w:val="en-US"/>
        </w:rPr>
        <w:t></w:t>
      </w:r>
      <w:r w:rsidRPr="006C3083">
        <w:rPr>
          <w:rFonts w:hint="eastAsia"/>
          <w:lang w:val="en-US"/>
        </w:rPr>
        <w:t>Лєнки</w:t>
      </w:r>
      <w:r w:rsidRPr="006C3083">
        <w:rPr>
          <w:lang w:val="en-US"/>
        </w:rPr>
        <w:t></w:t>
      </w:r>
      <w:r w:rsidRPr="006C3083">
        <w:rPr>
          <w:rFonts w:hint="eastAsia"/>
          <w:lang w:val="en-US"/>
        </w:rPr>
        <w:t>Карфікової</w:t>
      </w:r>
      <w:r w:rsidRPr="006C3083">
        <w:rPr>
          <w:lang w:val="en-US"/>
        </w:rPr>
        <w:t></w:t>
      </w:r>
      <w:r w:rsidRPr="006C3083">
        <w:rPr>
          <w:lang w:val="en-US"/>
        </w:rPr>
        <w:t></w:t>
      </w:r>
      <w:r w:rsidRPr="006C3083">
        <w:rPr>
          <w:rFonts w:hint="eastAsia"/>
          <w:lang w:val="en-US"/>
        </w:rPr>
        <w:t>Володимира</w:t>
      </w:r>
      <w:r w:rsidRPr="006C3083">
        <w:rPr>
          <w:lang w:val="en-US"/>
        </w:rPr>
        <w:t></w:t>
      </w:r>
      <w:r w:rsidRPr="006C3083">
        <w:rPr>
          <w:rFonts w:hint="eastAsia"/>
          <w:lang w:val="en-US"/>
        </w:rPr>
        <w:t>Лоського</w:t>
      </w:r>
      <w:r w:rsidRPr="006C3083">
        <w:rPr>
          <w:lang w:val="en-US"/>
        </w:rPr>
        <w:t></w:t>
      </w:r>
      <w:r w:rsidRPr="006C3083">
        <w:rPr>
          <w:lang w:val="en-US"/>
        </w:rPr>
        <w:t></w:t>
      </w:r>
      <w:r w:rsidRPr="006C3083">
        <w:rPr>
          <w:rFonts w:hint="eastAsia"/>
          <w:lang w:val="en-US"/>
        </w:rPr>
        <w:t>Йоана</w:t>
      </w:r>
      <w:r w:rsidRPr="006C3083">
        <w:rPr>
          <w:lang w:val="en-US"/>
        </w:rPr>
        <w:t></w:t>
      </w:r>
      <w:r w:rsidRPr="006C3083">
        <w:rPr>
          <w:rFonts w:hint="eastAsia"/>
          <w:lang w:val="en-US"/>
        </w:rPr>
        <w:t>Мейендорфа</w:t>
      </w:r>
      <w:r w:rsidRPr="006C3083">
        <w:rPr>
          <w:lang w:val="en-US"/>
        </w:rPr>
        <w:t></w:t>
      </w:r>
      <w:r w:rsidRPr="006C3083">
        <w:rPr>
          <w:lang w:val="en-US"/>
        </w:rPr>
        <w:t></w:t>
      </w:r>
      <w:r w:rsidRPr="006C3083">
        <w:rPr>
          <w:rFonts w:hint="eastAsia"/>
          <w:lang w:val="en-US"/>
        </w:rPr>
        <w:t>Юстина</w:t>
      </w:r>
      <w:r w:rsidRPr="006C3083">
        <w:rPr>
          <w:lang w:val="en-US"/>
        </w:rPr>
        <w:t></w:t>
      </w:r>
      <w:r w:rsidRPr="006C3083">
        <w:rPr>
          <w:rFonts w:hint="eastAsia"/>
          <w:lang w:val="en-US"/>
        </w:rPr>
        <w:t>Поповича</w:t>
      </w:r>
      <w:r w:rsidRPr="006C3083">
        <w:rPr>
          <w:lang w:val="en-US"/>
        </w:rPr>
        <w:t></w:t>
      </w:r>
      <w:r w:rsidRPr="006C3083">
        <w:rPr>
          <w:lang w:val="en-US"/>
        </w:rPr>
        <w:t></w:t>
      </w:r>
      <w:r w:rsidRPr="006C3083">
        <w:rPr>
          <w:rFonts w:hint="eastAsia"/>
          <w:lang w:val="en-US"/>
        </w:rPr>
        <w:t>Георгія</w:t>
      </w:r>
      <w:r w:rsidRPr="006C3083">
        <w:rPr>
          <w:lang w:val="en-US"/>
        </w:rPr>
        <w:t></w:t>
      </w:r>
      <w:r w:rsidRPr="006C3083">
        <w:rPr>
          <w:rFonts w:hint="eastAsia"/>
          <w:lang w:val="en-US"/>
        </w:rPr>
        <w:t>Флоровського</w:t>
      </w:r>
      <w:r w:rsidRPr="006C3083">
        <w:rPr>
          <w:lang w:val="en-US"/>
        </w:rPr>
        <w:t></w:t>
      </w:r>
      <w:r w:rsidRPr="006C3083">
        <w:rPr>
          <w:lang w:val="en-US"/>
        </w:rPr>
        <w:t></w:t>
      </w:r>
      <w:r w:rsidRPr="006C3083">
        <w:rPr>
          <w:rFonts w:hint="eastAsia"/>
          <w:lang w:val="en-US"/>
        </w:rPr>
        <w:t>Томаша</w:t>
      </w:r>
      <w:r w:rsidRPr="006C3083">
        <w:rPr>
          <w:lang w:val="en-US"/>
        </w:rPr>
        <w:t></w:t>
      </w:r>
      <w:r w:rsidRPr="006C3083">
        <w:rPr>
          <w:rFonts w:hint="eastAsia"/>
          <w:lang w:val="en-US"/>
        </w:rPr>
        <w:t>Шпідліка</w:t>
      </w:r>
      <w:r w:rsidRPr="006C3083">
        <w:rPr>
          <w:lang w:val="en-US"/>
        </w:rPr>
        <w:t></w:t>
      </w:r>
      <w:r w:rsidRPr="006C3083">
        <w:rPr>
          <w:lang w:val="en-US"/>
        </w:rPr>
        <w:t></w:t>
      </w:r>
      <w:r w:rsidRPr="006C3083">
        <w:rPr>
          <w:rFonts w:hint="eastAsia"/>
          <w:lang w:val="en-US"/>
        </w:rPr>
        <w:t>Христоса</w:t>
      </w:r>
      <w:r w:rsidRPr="006C3083">
        <w:rPr>
          <w:lang w:val="en-US"/>
        </w:rPr>
        <w:t></w:t>
      </w:r>
      <w:r w:rsidRPr="006C3083">
        <w:rPr>
          <w:rFonts w:hint="eastAsia"/>
          <w:lang w:val="en-US"/>
        </w:rPr>
        <w:t>Яннараса</w:t>
      </w:r>
      <w:r w:rsidRPr="006C3083">
        <w:rPr>
          <w:lang w:val="en-US"/>
        </w:rPr>
        <w:t></w:t>
      </w:r>
      <w:r w:rsidRPr="006C3083">
        <w:rPr>
          <w:lang w:val="en-US"/>
        </w:rPr>
        <w:t></w:t>
      </w:r>
      <w:r w:rsidRPr="006C3083">
        <w:rPr>
          <w:rFonts w:hint="eastAsia"/>
          <w:lang w:val="en-US"/>
        </w:rPr>
        <w:t>Єлени</w:t>
      </w:r>
      <w:r w:rsidRPr="006C3083">
        <w:rPr>
          <w:lang w:val="en-US"/>
        </w:rPr>
        <w:t></w:t>
      </w:r>
      <w:r w:rsidRPr="006C3083">
        <w:rPr>
          <w:rFonts w:hint="eastAsia"/>
          <w:lang w:val="en-US"/>
        </w:rPr>
        <w:t>Герасим</w:t>
      </w:r>
      <w:r w:rsidRPr="006C3083">
        <w:rPr>
          <w:lang w:val="en-US"/>
        </w:rPr>
        <w:t></w:t>
      </w:r>
      <w:r w:rsidRPr="006C3083">
        <w:rPr>
          <w:lang w:val="en-US"/>
        </w:rPr>
        <w:t></w:t>
      </w:r>
      <w:r w:rsidRPr="006C3083">
        <w:rPr>
          <w:rFonts w:hint="eastAsia"/>
          <w:lang w:val="en-US"/>
        </w:rPr>
        <w:t>Олександра</w:t>
      </w:r>
      <w:r w:rsidRPr="006C3083">
        <w:rPr>
          <w:lang w:val="en-US"/>
        </w:rPr>
        <w:t></w:t>
      </w:r>
      <w:r w:rsidRPr="006C3083">
        <w:rPr>
          <w:rFonts w:hint="eastAsia"/>
          <w:lang w:val="en-US"/>
        </w:rPr>
        <w:t>Гуревича</w:t>
      </w:r>
      <w:r w:rsidRPr="006C3083">
        <w:rPr>
          <w:lang w:val="en-US"/>
        </w:rPr>
        <w:t></w:t>
      </w:r>
      <w:r w:rsidRPr="006C3083">
        <w:rPr>
          <w:lang w:val="en-US"/>
        </w:rPr>
        <w:t></w:t>
      </w:r>
      <w:r w:rsidRPr="006C3083">
        <w:rPr>
          <w:rFonts w:hint="eastAsia"/>
          <w:lang w:val="en-US"/>
        </w:rPr>
        <w:t>Георгія</w:t>
      </w:r>
      <w:r w:rsidRPr="006C3083">
        <w:rPr>
          <w:lang w:val="en-US"/>
        </w:rPr>
        <w:t></w:t>
      </w:r>
      <w:r w:rsidRPr="006C3083">
        <w:rPr>
          <w:rFonts w:hint="eastAsia"/>
          <w:lang w:val="en-US"/>
        </w:rPr>
        <w:t>Завершинського</w:t>
      </w:r>
      <w:r w:rsidRPr="006C3083">
        <w:rPr>
          <w:lang w:val="en-US"/>
        </w:rPr>
        <w:t></w:t>
      </w:r>
    </w:p>
    <w:p w:rsidR="006C3083" w:rsidRPr="006C3083" w:rsidRDefault="006C3083" w:rsidP="006C3083">
      <w:pPr>
        <w:rPr>
          <w:lang w:val="en-US"/>
        </w:rPr>
      </w:pPr>
      <w:r w:rsidRPr="006C3083">
        <w:rPr>
          <w:rFonts w:hint="eastAsia"/>
          <w:lang w:val="en-US"/>
        </w:rPr>
        <w:t>Джерельна</w:t>
      </w:r>
      <w:r w:rsidRPr="006C3083">
        <w:rPr>
          <w:lang w:val="en-US"/>
        </w:rPr>
        <w:t></w:t>
      </w:r>
      <w:r w:rsidRPr="006C3083">
        <w:rPr>
          <w:rFonts w:hint="eastAsia"/>
          <w:lang w:val="en-US"/>
        </w:rPr>
        <w:t>база</w:t>
      </w:r>
      <w:r w:rsidRPr="006C3083">
        <w:rPr>
          <w:lang w:val="en-US"/>
        </w:rPr>
        <w:t></w:t>
      </w:r>
      <w:r w:rsidRPr="006C3083">
        <w:rPr>
          <w:rFonts w:hint="eastAsia"/>
          <w:lang w:val="en-US"/>
        </w:rPr>
        <w:t>дослідження</w:t>
      </w:r>
      <w:r w:rsidRPr="006C3083">
        <w:rPr>
          <w:lang w:val="en-US"/>
        </w:rPr>
        <w:t></w:t>
      </w:r>
      <w:r w:rsidRPr="006C3083">
        <w:rPr>
          <w:rFonts w:hint="eastAsia"/>
          <w:lang w:val="en-US"/>
        </w:rPr>
        <w:t>найперше</w:t>
      </w:r>
      <w:r w:rsidRPr="006C3083">
        <w:rPr>
          <w:lang w:val="en-US"/>
        </w:rPr>
        <w:t></w:t>
      </w:r>
      <w:r w:rsidRPr="006C3083">
        <w:rPr>
          <w:rFonts w:hint="eastAsia"/>
          <w:lang w:val="en-US"/>
        </w:rPr>
        <w:t>охоплює</w:t>
      </w:r>
      <w:r w:rsidRPr="006C3083">
        <w:rPr>
          <w:lang w:val="en-US"/>
        </w:rPr>
        <w:t></w:t>
      </w:r>
      <w:r w:rsidRPr="006C3083">
        <w:rPr>
          <w:rFonts w:hint="eastAsia"/>
          <w:lang w:val="en-US"/>
        </w:rPr>
        <w:t>доступні</w:t>
      </w:r>
      <w:r w:rsidRPr="006C3083">
        <w:rPr>
          <w:lang w:val="en-US"/>
        </w:rPr>
        <w:t></w:t>
      </w:r>
      <w:r w:rsidRPr="006C3083">
        <w:rPr>
          <w:rFonts w:hint="eastAsia"/>
          <w:lang w:val="en-US"/>
        </w:rPr>
        <w:t>твори</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Богословська</w:t>
      </w:r>
      <w:r w:rsidRPr="006C3083">
        <w:rPr>
          <w:lang w:val="en-US"/>
        </w:rPr>
        <w:t></w:t>
      </w:r>
      <w:r w:rsidRPr="006C3083">
        <w:rPr>
          <w:rFonts w:hint="eastAsia"/>
          <w:lang w:val="en-US"/>
        </w:rPr>
        <w:t>спадщина</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Софронія</w:t>
      </w:r>
      <w:r w:rsidRPr="006C3083">
        <w:rPr>
          <w:lang w:val="en-US"/>
        </w:rPr>
        <w:t></w:t>
      </w:r>
      <w:r w:rsidRPr="006C3083">
        <w:rPr>
          <w:rFonts w:hint="eastAsia"/>
          <w:lang w:val="en-US"/>
        </w:rPr>
        <w:t>малодосліджена</w:t>
      </w:r>
      <w:r w:rsidRPr="006C3083">
        <w:rPr>
          <w:lang w:val="en-US"/>
        </w:rPr>
        <w:t></w:t>
      </w:r>
      <w:r w:rsidRPr="006C3083">
        <w:rPr>
          <w:lang w:val="en-US"/>
        </w:rPr>
        <w:t></w:t>
      </w:r>
      <w:r w:rsidRPr="006C3083">
        <w:rPr>
          <w:rFonts w:hint="eastAsia"/>
          <w:lang w:val="en-US"/>
        </w:rPr>
        <w:t>і</w:t>
      </w:r>
      <w:r w:rsidRPr="006C3083">
        <w:rPr>
          <w:lang w:val="en-US"/>
        </w:rPr>
        <w:t></w:t>
      </w:r>
      <w:r w:rsidRPr="006C3083">
        <w:rPr>
          <w:rFonts w:hint="eastAsia"/>
          <w:lang w:val="en-US"/>
        </w:rPr>
        <w:t>тому</w:t>
      </w:r>
      <w:r w:rsidRPr="006C3083">
        <w:rPr>
          <w:lang w:val="en-US"/>
        </w:rPr>
        <w:t></w:t>
      </w:r>
      <w:r w:rsidRPr="006C3083">
        <w:rPr>
          <w:rFonts w:hint="eastAsia"/>
          <w:lang w:val="en-US"/>
        </w:rPr>
        <w:t>ще</w:t>
      </w:r>
      <w:r w:rsidRPr="006C3083">
        <w:rPr>
          <w:lang w:val="en-US"/>
        </w:rPr>
        <w:t></w:t>
      </w:r>
      <w:r w:rsidRPr="006C3083">
        <w:rPr>
          <w:rFonts w:hint="eastAsia"/>
          <w:lang w:val="en-US"/>
        </w:rPr>
        <w:t>немає</w:t>
      </w:r>
      <w:r w:rsidRPr="006C3083">
        <w:rPr>
          <w:lang w:val="en-US"/>
        </w:rPr>
        <w:t></w:t>
      </w:r>
      <w:r w:rsidRPr="006C3083">
        <w:rPr>
          <w:rFonts w:hint="eastAsia"/>
          <w:lang w:val="en-US"/>
        </w:rPr>
        <w:t>окремих</w:t>
      </w:r>
      <w:r w:rsidRPr="006C3083">
        <w:rPr>
          <w:lang w:val="en-US"/>
        </w:rPr>
        <w:t></w:t>
      </w:r>
      <w:r w:rsidRPr="006C3083">
        <w:rPr>
          <w:rFonts w:hint="eastAsia"/>
          <w:lang w:val="en-US"/>
        </w:rPr>
        <w:t>монографій</w:t>
      </w:r>
      <w:r w:rsidRPr="006C3083">
        <w:rPr>
          <w:lang w:val="en-US"/>
        </w:rPr>
        <w:t></w:t>
      </w:r>
      <w:r w:rsidRPr="006C3083">
        <w:rPr>
          <w:rFonts w:hint="eastAsia"/>
          <w:lang w:val="en-US"/>
        </w:rPr>
        <w:t>чи</w:t>
      </w:r>
      <w:r w:rsidRPr="006C3083">
        <w:rPr>
          <w:lang w:val="en-US"/>
        </w:rPr>
        <w:t></w:t>
      </w:r>
      <w:r w:rsidRPr="006C3083">
        <w:rPr>
          <w:rFonts w:hint="eastAsia"/>
          <w:lang w:val="en-US"/>
        </w:rPr>
        <w:t>статей</w:t>
      </w:r>
      <w:r w:rsidRPr="006C3083">
        <w:rPr>
          <w:lang w:val="en-US"/>
        </w:rPr>
        <w:t></w:t>
      </w:r>
      <w:r w:rsidRPr="006C3083">
        <w:rPr>
          <w:lang w:val="en-US"/>
        </w:rPr>
        <w:t></w:t>
      </w:r>
      <w:r w:rsidRPr="006C3083">
        <w:rPr>
          <w:rFonts w:hint="eastAsia"/>
          <w:lang w:val="en-US"/>
        </w:rPr>
        <w:t>у</w:t>
      </w:r>
      <w:r w:rsidRPr="006C3083">
        <w:rPr>
          <w:lang w:val="en-US"/>
        </w:rPr>
        <w:t></w:t>
      </w:r>
      <w:r w:rsidRPr="006C3083">
        <w:rPr>
          <w:rFonts w:hint="eastAsia"/>
          <w:lang w:val="en-US"/>
        </w:rPr>
        <w:t>яких</w:t>
      </w:r>
      <w:r w:rsidRPr="006C3083">
        <w:rPr>
          <w:lang w:val="en-US"/>
        </w:rPr>
        <w:t></w:t>
      </w:r>
      <w:r w:rsidRPr="006C3083">
        <w:rPr>
          <w:rFonts w:hint="eastAsia"/>
          <w:lang w:val="en-US"/>
        </w:rPr>
        <w:t>би</w:t>
      </w:r>
      <w:r w:rsidRPr="006C3083">
        <w:rPr>
          <w:lang w:val="en-US"/>
        </w:rPr>
        <w:t></w:t>
      </w:r>
      <w:r w:rsidRPr="006C3083">
        <w:rPr>
          <w:rFonts w:hint="eastAsia"/>
          <w:lang w:val="en-US"/>
        </w:rPr>
        <w:t>науковці</w:t>
      </w:r>
      <w:r w:rsidRPr="006C3083">
        <w:rPr>
          <w:lang w:val="en-US"/>
        </w:rPr>
        <w:t></w:t>
      </w:r>
      <w:r w:rsidRPr="006C3083">
        <w:rPr>
          <w:rFonts w:hint="eastAsia"/>
          <w:lang w:val="en-US"/>
        </w:rPr>
        <w:t>комплексно</w:t>
      </w:r>
      <w:r w:rsidRPr="006C3083">
        <w:rPr>
          <w:lang w:val="en-US"/>
        </w:rPr>
        <w:t></w:t>
      </w:r>
      <w:r w:rsidRPr="006C3083">
        <w:rPr>
          <w:rFonts w:hint="eastAsia"/>
          <w:lang w:val="en-US"/>
        </w:rPr>
        <w:t>чи</w:t>
      </w:r>
      <w:r w:rsidRPr="006C3083">
        <w:rPr>
          <w:lang w:val="en-US"/>
        </w:rPr>
        <w:t></w:t>
      </w:r>
      <w:r w:rsidRPr="006C3083">
        <w:rPr>
          <w:rFonts w:hint="eastAsia"/>
          <w:lang w:val="en-US"/>
        </w:rPr>
        <w:t>вузько</w:t>
      </w:r>
      <w:r w:rsidRPr="006C3083">
        <w:rPr>
          <w:lang w:val="en-US"/>
        </w:rPr>
        <w:t></w:t>
      </w:r>
      <w:r w:rsidRPr="006C3083">
        <w:rPr>
          <w:rFonts w:hint="eastAsia"/>
          <w:lang w:val="en-US"/>
        </w:rPr>
        <w:t>спеціалізовано</w:t>
      </w:r>
      <w:r w:rsidRPr="006C3083">
        <w:rPr>
          <w:lang w:val="en-US"/>
        </w:rPr>
        <w:t></w:t>
      </w:r>
      <w:r w:rsidRPr="006C3083">
        <w:rPr>
          <w:rFonts w:hint="eastAsia"/>
          <w:lang w:val="en-US"/>
        </w:rPr>
        <w:t>досліджували</w:t>
      </w:r>
      <w:r w:rsidRPr="006C3083">
        <w:rPr>
          <w:lang w:val="en-US"/>
        </w:rPr>
        <w:t></w:t>
      </w:r>
      <w:r w:rsidRPr="006C3083">
        <w:rPr>
          <w:rFonts w:hint="eastAsia"/>
          <w:lang w:val="en-US"/>
        </w:rPr>
        <w:t>різні</w:t>
      </w:r>
      <w:r w:rsidRPr="006C3083">
        <w:rPr>
          <w:lang w:val="en-US"/>
        </w:rPr>
        <w:t></w:t>
      </w:r>
      <w:r w:rsidRPr="006C3083">
        <w:rPr>
          <w:rFonts w:hint="eastAsia"/>
          <w:lang w:val="en-US"/>
        </w:rPr>
        <w:t>моменти</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архимандрита</w:t>
      </w:r>
      <w:r w:rsidRPr="006C3083">
        <w:rPr>
          <w:lang w:val="en-US"/>
        </w:rPr>
        <w:t></w:t>
      </w:r>
      <w:r w:rsidRPr="006C3083">
        <w:rPr>
          <w:lang w:val="en-US"/>
        </w:rPr>
        <w:t></w:t>
      </w:r>
      <w:r w:rsidRPr="006C3083">
        <w:rPr>
          <w:rFonts w:hint="eastAsia"/>
          <w:lang w:val="en-US"/>
        </w:rPr>
        <w:t>Серед</w:t>
      </w:r>
      <w:r w:rsidRPr="006C3083">
        <w:rPr>
          <w:lang w:val="en-US"/>
        </w:rPr>
        <w:t></w:t>
      </w:r>
      <w:r w:rsidRPr="006C3083">
        <w:rPr>
          <w:rFonts w:hint="eastAsia"/>
          <w:lang w:val="en-US"/>
        </w:rPr>
        <w:t>знайдених</w:t>
      </w:r>
      <w:r w:rsidRPr="006C3083">
        <w:rPr>
          <w:lang w:val="en-US"/>
        </w:rPr>
        <w:t></w:t>
      </w:r>
      <w:r w:rsidRPr="006C3083">
        <w:rPr>
          <w:rFonts w:hint="eastAsia"/>
          <w:lang w:val="en-US"/>
        </w:rPr>
        <w:t>і</w:t>
      </w:r>
      <w:r w:rsidRPr="006C3083">
        <w:rPr>
          <w:lang w:val="en-US"/>
        </w:rPr>
        <w:t></w:t>
      </w:r>
      <w:r w:rsidRPr="006C3083">
        <w:rPr>
          <w:rFonts w:hint="eastAsia"/>
          <w:lang w:val="en-US"/>
        </w:rPr>
        <w:t>доступних</w:t>
      </w:r>
      <w:r w:rsidRPr="006C3083">
        <w:rPr>
          <w:lang w:val="en-US"/>
        </w:rPr>
        <w:t></w:t>
      </w:r>
      <w:r w:rsidRPr="006C3083">
        <w:rPr>
          <w:rFonts w:hint="eastAsia"/>
          <w:lang w:val="en-US"/>
        </w:rPr>
        <w:t>наукових</w:t>
      </w:r>
      <w:r w:rsidRPr="006C3083">
        <w:rPr>
          <w:lang w:val="en-US"/>
        </w:rPr>
        <w:t></w:t>
      </w:r>
      <w:r w:rsidRPr="006C3083">
        <w:rPr>
          <w:rFonts w:hint="eastAsia"/>
          <w:lang w:val="en-US"/>
        </w:rPr>
        <w:t>опрацювань</w:t>
      </w:r>
      <w:r w:rsidRPr="006C3083">
        <w:rPr>
          <w:lang w:val="en-US"/>
        </w:rPr>
        <w:t></w:t>
      </w:r>
      <w:r w:rsidRPr="006C3083">
        <w:rPr>
          <w:rFonts w:hint="eastAsia"/>
          <w:lang w:val="en-US"/>
        </w:rPr>
        <w:t>важливі</w:t>
      </w:r>
      <w:r w:rsidRPr="006C3083">
        <w:rPr>
          <w:lang w:val="en-US"/>
        </w:rPr>
        <w:t></w:t>
      </w:r>
      <w:r w:rsidRPr="006C3083">
        <w:rPr>
          <w:rFonts w:hint="eastAsia"/>
          <w:lang w:val="en-US"/>
        </w:rPr>
        <w:t>монографії</w:t>
      </w:r>
      <w:r w:rsidRPr="006C3083">
        <w:rPr>
          <w:lang w:val="en-US"/>
        </w:rPr>
        <w:t></w:t>
      </w:r>
      <w:r w:rsidRPr="006C3083">
        <w:rPr>
          <w:rFonts w:hint="eastAsia"/>
          <w:lang w:val="en-US"/>
        </w:rPr>
        <w:t>Миколи</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та</w:t>
      </w:r>
      <w:r w:rsidRPr="006C3083">
        <w:rPr>
          <w:lang w:val="en-US"/>
        </w:rPr>
        <w:t></w:t>
      </w:r>
      <w:r w:rsidRPr="006C3083">
        <w:rPr>
          <w:rFonts w:hint="eastAsia"/>
          <w:lang w:val="en-US"/>
        </w:rPr>
        <w:t>Захарії</w:t>
      </w:r>
      <w:r w:rsidRPr="006C3083">
        <w:rPr>
          <w:lang w:val="en-US"/>
        </w:rPr>
        <w:t></w:t>
      </w:r>
      <w:r w:rsidRPr="006C3083">
        <w:rPr>
          <w:rFonts w:hint="eastAsia"/>
          <w:lang w:val="en-US"/>
        </w:rPr>
        <w:t>Захару</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Також</w:t>
      </w:r>
      <w:r w:rsidRPr="006C3083">
        <w:rPr>
          <w:lang w:val="en-US"/>
        </w:rPr>
        <w:t></w:t>
      </w:r>
      <w:r w:rsidRPr="006C3083">
        <w:rPr>
          <w:rFonts w:hint="eastAsia"/>
          <w:lang w:val="en-US"/>
        </w:rPr>
        <w:t>для</w:t>
      </w:r>
      <w:r w:rsidRPr="006C3083">
        <w:rPr>
          <w:lang w:val="en-US"/>
        </w:rPr>
        <w:t></w:t>
      </w:r>
      <w:r w:rsidRPr="006C3083">
        <w:rPr>
          <w:rFonts w:hint="eastAsia"/>
          <w:lang w:val="en-US"/>
        </w:rPr>
        <w:t>розгляду</w:t>
      </w:r>
      <w:r w:rsidRPr="006C3083">
        <w:rPr>
          <w:lang w:val="en-US"/>
        </w:rPr>
        <w:t></w:t>
      </w:r>
      <w:r w:rsidRPr="006C3083">
        <w:rPr>
          <w:rFonts w:hint="eastAsia"/>
          <w:lang w:val="en-US"/>
        </w:rPr>
        <w:t>окремих</w:t>
      </w:r>
      <w:r w:rsidRPr="006C3083">
        <w:rPr>
          <w:lang w:val="en-US"/>
        </w:rPr>
        <w:t></w:t>
      </w:r>
      <w:r w:rsidRPr="006C3083">
        <w:rPr>
          <w:rFonts w:hint="eastAsia"/>
          <w:lang w:val="en-US"/>
        </w:rPr>
        <w:t>аспектів</w:t>
      </w:r>
      <w:r w:rsidRPr="006C3083">
        <w:rPr>
          <w:lang w:val="en-US"/>
        </w:rPr>
        <w:t></w:t>
      </w:r>
      <w:r w:rsidRPr="006C3083">
        <w:rPr>
          <w:rFonts w:hint="eastAsia"/>
          <w:lang w:val="en-US"/>
        </w:rPr>
        <w:t>творчості</w:t>
      </w:r>
      <w:r w:rsidRPr="006C3083">
        <w:rPr>
          <w:lang w:val="en-US"/>
        </w:rPr>
        <w:t></w:t>
      </w:r>
      <w:r w:rsidRPr="006C3083">
        <w:rPr>
          <w:rFonts w:hint="eastAsia"/>
          <w:lang w:val="en-US"/>
        </w:rPr>
        <w:t>й</w:t>
      </w:r>
      <w:r w:rsidRPr="006C3083">
        <w:rPr>
          <w:lang w:val="en-US"/>
        </w:rPr>
        <w:t></w:t>
      </w:r>
      <w:r w:rsidRPr="006C3083">
        <w:rPr>
          <w:rFonts w:hint="eastAsia"/>
          <w:lang w:val="en-US"/>
        </w:rPr>
        <w:t>життя</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використано</w:t>
      </w:r>
      <w:r w:rsidRPr="006C3083">
        <w:rPr>
          <w:lang w:val="en-US"/>
        </w:rPr>
        <w:t></w:t>
      </w:r>
      <w:r w:rsidRPr="006C3083">
        <w:rPr>
          <w:rFonts w:hint="eastAsia"/>
          <w:lang w:val="en-US"/>
        </w:rPr>
        <w:t>напрацювання</w:t>
      </w:r>
      <w:r w:rsidRPr="006C3083">
        <w:rPr>
          <w:lang w:val="en-US"/>
        </w:rPr>
        <w:t></w:t>
      </w:r>
      <w:r w:rsidRPr="006C3083">
        <w:rPr>
          <w:rFonts w:hint="eastAsia"/>
          <w:lang w:val="en-US"/>
        </w:rPr>
        <w:t>таких</w:t>
      </w:r>
      <w:r w:rsidRPr="006C3083">
        <w:rPr>
          <w:lang w:val="en-US"/>
        </w:rPr>
        <w:t></w:t>
      </w:r>
      <w:r w:rsidRPr="006C3083">
        <w:rPr>
          <w:rFonts w:hint="eastAsia"/>
          <w:lang w:val="en-US"/>
        </w:rPr>
        <w:t>авторів</w:t>
      </w:r>
      <w:r w:rsidRPr="006C3083">
        <w:rPr>
          <w:lang w:val="en-US"/>
        </w:rPr>
        <w:t></w:t>
      </w:r>
      <w:r w:rsidRPr="006C3083">
        <w:rPr>
          <w:lang w:val="en-US"/>
        </w:rPr>
        <w:t></w:t>
      </w:r>
      <w:r w:rsidRPr="006C3083">
        <w:rPr>
          <w:rFonts w:hint="eastAsia"/>
          <w:lang w:val="en-US"/>
        </w:rPr>
        <w:t>Єлени</w:t>
      </w:r>
      <w:r w:rsidRPr="006C3083">
        <w:rPr>
          <w:lang w:val="en-US"/>
        </w:rPr>
        <w:t></w:t>
      </w:r>
      <w:r w:rsidRPr="006C3083">
        <w:rPr>
          <w:rFonts w:hint="eastAsia"/>
          <w:lang w:val="en-US"/>
        </w:rPr>
        <w:t>Герасим</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Олександра</w:t>
      </w:r>
      <w:r w:rsidRPr="006C3083">
        <w:rPr>
          <w:lang w:val="en-US"/>
        </w:rPr>
        <w:t></w:t>
      </w:r>
      <w:r w:rsidRPr="006C3083">
        <w:rPr>
          <w:rFonts w:hint="eastAsia"/>
          <w:lang w:val="en-US"/>
        </w:rPr>
        <w:t>Гуревич</w:t>
      </w:r>
      <w:r w:rsidRPr="006C3083">
        <w:rPr>
          <w:lang w:val="en-US"/>
        </w:rPr>
        <w:t></w:t>
      </w:r>
      <w:r w:rsidRPr="006C3083">
        <w:rPr>
          <w:rFonts w:hint="eastAsia"/>
          <w:lang w:val="en-US"/>
        </w:rPr>
        <w:t>і</w:t>
      </w:r>
      <w:r w:rsidRPr="006C3083">
        <w:rPr>
          <w:lang w:val="en-US"/>
        </w:rPr>
        <w:t></w:t>
      </w:r>
      <w:r w:rsidRPr="006C3083">
        <w:rPr>
          <w:rFonts w:hint="eastAsia"/>
          <w:lang w:val="en-US"/>
        </w:rPr>
        <w:t>Віри</w:t>
      </w:r>
      <w:r w:rsidRPr="006C3083">
        <w:rPr>
          <w:lang w:val="en-US"/>
        </w:rPr>
        <w:t></w:t>
      </w:r>
      <w:r w:rsidRPr="006C3083">
        <w:rPr>
          <w:rFonts w:hint="eastAsia"/>
          <w:lang w:val="en-US"/>
        </w:rPr>
        <w:t>Єрьоміної</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Георгія</w:t>
      </w:r>
      <w:r w:rsidRPr="006C3083">
        <w:rPr>
          <w:lang w:val="en-US"/>
        </w:rPr>
        <w:t></w:t>
      </w:r>
      <w:r w:rsidRPr="006C3083">
        <w:rPr>
          <w:rFonts w:hint="eastAsia"/>
          <w:lang w:val="en-US"/>
        </w:rPr>
        <w:t>Завершинського</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Рафаїла</w:t>
      </w:r>
      <w:r w:rsidRPr="006C3083">
        <w:rPr>
          <w:lang w:val="en-US"/>
        </w:rPr>
        <w:t></w:t>
      </w:r>
      <w:r w:rsidRPr="006C3083">
        <w:rPr>
          <w:rFonts w:hint="eastAsia"/>
          <w:lang w:val="en-US"/>
        </w:rPr>
        <w:t>Нойки</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Іларіона</w:t>
      </w:r>
      <w:r w:rsidRPr="006C3083">
        <w:rPr>
          <w:lang w:val="en-US"/>
        </w:rPr>
        <w:t></w:t>
      </w:r>
      <w:r w:rsidRPr="006C3083">
        <w:rPr>
          <w:rFonts w:hint="eastAsia"/>
          <w:lang w:val="en-US"/>
        </w:rPr>
        <w:t>Алфеєва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Серафима</w:t>
      </w:r>
      <w:r w:rsidRPr="006C3083">
        <w:rPr>
          <w:lang w:val="en-US"/>
        </w:rPr>
        <w:t></w:t>
      </w:r>
      <w:r w:rsidRPr="006C3083">
        <w:rPr>
          <w:rFonts w:hint="eastAsia"/>
          <w:lang w:val="en-US"/>
        </w:rPr>
        <w:t>Бараделя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й</w:t>
      </w:r>
      <w:r w:rsidRPr="006C3083">
        <w:rPr>
          <w:lang w:val="en-US"/>
        </w:rPr>
        <w:t></w:t>
      </w:r>
      <w:r w:rsidRPr="006C3083">
        <w:rPr>
          <w:rFonts w:hint="eastAsia"/>
          <w:lang w:val="en-US"/>
        </w:rPr>
        <w:t>ін</w:t>
      </w:r>
      <w:r w:rsidRPr="006C3083">
        <w:rPr>
          <w:lang w:val="en-US"/>
        </w:rPr>
        <w:t></w:t>
      </w:r>
    </w:p>
    <w:p w:rsidR="006C3083" w:rsidRPr="006C3083" w:rsidRDefault="006C3083" w:rsidP="006C3083">
      <w:pPr>
        <w:rPr>
          <w:lang w:val="en-US"/>
        </w:rPr>
      </w:pPr>
      <w:r w:rsidRPr="006C3083">
        <w:rPr>
          <w:rFonts w:hint="eastAsia"/>
          <w:lang w:val="en-US"/>
        </w:rPr>
        <w:t>Наукова</w:t>
      </w:r>
      <w:r w:rsidRPr="006C3083">
        <w:rPr>
          <w:lang w:val="en-US"/>
        </w:rPr>
        <w:t></w:t>
      </w:r>
      <w:r w:rsidRPr="006C3083">
        <w:rPr>
          <w:rFonts w:hint="eastAsia"/>
          <w:lang w:val="en-US"/>
        </w:rPr>
        <w:t>новизна</w:t>
      </w:r>
      <w:r w:rsidRPr="006C3083">
        <w:rPr>
          <w:lang w:val="en-US"/>
        </w:rPr>
        <w:t></w:t>
      </w:r>
      <w:r w:rsidRPr="006C3083">
        <w:rPr>
          <w:rFonts w:hint="eastAsia"/>
          <w:lang w:val="en-US"/>
        </w:rPr>
        <w:t>дослідження</w:t>
      </w:r>
      <w:r w:rsidRPr="006C3083">
        <w:rPr>
          <w:lang w:val="en-US"/>
        </w:rPr>
        <w:t></w:t>
      </w:r>
      <w:r w:rsidRPr="006C3083">
        <w:rPr>
          <w:rFonts w:hint="eastAsia"/>
          <w:lang w:val="en-US"/>
        </w:rPr>
        <w:t>дисертаційної</w:t>
      </w:r>
      <w:r w:rsidRPr="006C3083">
        <w:rPr>
          <w:lang w:val="en-US"/>
        </w:rPr>
        <w:t></w:t>
      </w:r>
      <w:r w:rsidRPr="006C3083">
        <w:rPr>
          <w:rFonts w:hint="eastAsia"/>
          <w:lang w:val="en-US"/>
        </w:rPr>
        <w:t>роботи</w:t>
      </w:r>
      <w:r w:rsidRPr="006C3083">
        <w:rPr>
          <w:lang w:val="en-US"/>
        </w:rPr>
        <w:t></w:t>
      </w:r>
      <w:r w:rsidRPr="006C3083">
        <w:rPr>
          <w:rFonts w:hint="eastAsia"/>
          <w:lang w:val="en-US"/>
        </w:rPr>
        <w:t>полягає</w:t>
      </w:r>
      <w:r w:rsidRPr="006C3083">
        <w:rPr>
          <w:lang w:val="en-US"/>
        </w:rPr>
        <w:t></w:t>
      </w:r>
      <w:r w:rsidRPr="006C3083">
        <w:rPr>
          <w:rFonts w:hint="eastAsia"/>
          <w:lang w:val="en-US"/>
        </w:rPr>
        <w:t>в</w:t>
      </w:r>
      <w:r w:rsidRPr="006C3083">
        <w:rPr>
          <w:lang w:val="en-US"/>
        </w:rPr>
        <w:t></w:t>
      </w:r>
      <w:r w:rsidRPr="006C3083">
        <w:rPr>
          <w:rFonts w:hint="eastAsia"/>
          <w:lang w:val="en-US"/>
        </w:rPr>
        <w:t>тому</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вперше</w:t>
      </w:r>
      <w:r w:rsidRPr="006C3083">
        <w:rPr>
          <w:lang w:val="en-US"/>
        </w:rPr>
        <w:t></w:t>
      </w:r>
      <w:r w:rsidRPr="006C3083">
        <w:rPr>
          <w:rFonts w:hint="eastAsia"/>
          <w:lang w:val="en-US"/>
        </w:rPr>
        <w:t>в</w:t>
      </w:r>
      <w:r w:rsidRPr="006C3083">
        <w:rPr>
          <w:lang w:val="en-US"/>
        </w:rPr>
        <w:t></w:t>
      </w:r>
      <w:r w:rsidRPr="006C3083">
        <w:rPr>
          <w:rFonts w:hint="eastAsia"/>
          <w:lang w:val="en-US"/>
        </w:rPr>
        <w:t>українській</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здійснено</w:t>
      </w:r>
      <w:r w:rsidRPr="006C3083">
        <w:rPr>
          <w:lang w:val="en-US"/>
        </w:rPr>
        <w:t></w:t>
      </w:r>
      <w:r w:rsidRPr="006C3083">
        <w:rPr>
          <w:rFonts w:hint="eastAsia"/>
          <w:lang w:val="en-US"/>
        </w:rPr>
        <w:t>комплексний</w:t>
      </w:r>
      <w:r w:rsidRPr="006C3083">
        <w:rPr>
          <w:lang w:val="en-US"/>
        </w:rPr>
        <w:t></w:t>
      </w:r>
      <w:r w:rsidRPr="006C3083">
        <w:rPr>
          <w:rFonts w:hint="eastAsia"/>
          <w:lang w:val="en-US"/>
        </w:rPr>
        <w:t>критичний</w:t>
      </w:r>
      <w:r w:rsidRPr="006C3083">
        <w:rPr>
          <w:lang w:val="en-US"/>
        </w:rPr>
        <w:t></w:t>
      </w:r>
      <w:r w:rsidRPr="006C3083">
        <w:rPr>
          <w:rFonts w:hint="eastAsia"/>
          <w:lang w:val="en-US"/>
        </w:rPr>
        <w:t>аналіз</w:t>
      </w:r>
      <w:r w:rsidRPr="006C3083">
        <w:rPr>
          <w:lang w:val="en-US"/>
        </w:rPr>
        <w:t></w:t>
      </w:r>
      <w:r w:rsidRPr="006C3083">
        <w:rPr>
          <w:rFonts w:hint="eastAsia"/>
          <w:lang w:val="en-US"/>
        </w:rPr>
        <w:t>текстів</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і</w:t>
      </w:r>
      <w:r w:rsidRPr="006C3083">
        <w:rPr>
          <w:lang w:val="en-US"/>
        </w:rPr>
        <w:t></w:t>
      </w:r>
      <w:r w:rsidRPr="006C3083">
        <w:rPr>
          <w:rFonts w:hint="eastAsia"/>
          <w:lang w:val="en-US"/>
        </w:rPr>
        <w:t>зроблено</w:t>
      </w:r>
      <w:r w:rsidRPr="006C3083">
        <w:rPr>
          <w:lang w:val="en-US"/>
        </w:rPr>
        <w:t></w:t>
      </w:r>
      <w:r w:rsidRPr="006C3083">
        <w:rPr>
          <w:rFonts w:hint="eastAsia"/>
          <w:lang w:val="en-US"/>
        </w:rPr>
        <w:t>спробу</w:t>
      </w:r>
      <w:r w:rsidRPr="006C3083">
        <w:rPr>
          <w:lang w:val="en-US"/>
        </w:rPr>
        <w:t></w:t>
      </w:r>
      <w:r w:rsidRPr="006C3083">
        <w:rPr>
          <w:rFonts w:hint="eastAsia"/>
          <w:lang w:val="en-US"/>
        </w:rPr>
        <w:t>системного</w:t>
      </w:r>
      <w:r w:rsidRPr="006C3083">
        <w:rPr>
          <w:lang w:val="en-US"/>
        </w:rPr>
        <w:t></w:t>
      </w:r>
      <w:r w:rsidRPr="006C3083">
        <w:rPr>
          <w:rFonts w:hint="eastAsia"/>
          <w:lang w:val="en-US"/>
        </w:rPr>
        <w:t>й</w:t>
      </w:r>
      <w:r w:rsidRPr="006C3083">
        <w:rPr>
          <w:lang w:val="en-US"/>
        </w:rPr>
        <w:t></w:t>
      </w:r>
      <w:r w:rsidRPr="006C3083">
        <w:rPr>
          <w:rFonts w:hint="eastAsia"/>
          <w:lang w:val="en-US"/>
        </w:rPr>
        <w:t>різностороннього</w:t>
      </w:r>
      <w:r w:rsidRPr="006C3083">
        <w:rPr>
          <w:lang w:val="en-US"/>
        </w:rPr>
        <w:t></w:t>
      </w:r>
      <w:r w:rsidRPr="006C3083">
        <w:rPr>
          <w:rFonts w:hint="eastAsia"/>
          <w:lang w:val="en-US"/>
        </w:rPr>
        <w:t>осмислення</w:t>
      </w:r>
      <w:r w:rsidRPr="006C3083">
        <w:rPr>
          <w:lang w:val="en-US"/>
        </w:rPr>
        <w:t></w:t>
      </w:r>
      <w:r w:rsidRPr="006C3083">
        <w:rPr>
          <w:rFonts w:hint="eastAsia"/>
          <w:lang w:val="en-US"/>
        </w:rPr>
        <w:t>його</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p>
    <w:p w:rsidR="006C3083" w:rsidRPr="006C3083" w:rsidRDefault="006C3083" w:rsidP="006C3083">
      <w:pPr>
        <w:rPr>
          <w:lang w:val="en-US"/>
        </w:rPr>
      </w:pPr>
      <w:r w:rsidRPr="006C3083">
        <w:rPr>
          <w:rFonts w:hint="eastAsia"/>
          <w:lang w:val="en-US"/>
        </w:rPr>
        <w:t>Суттєві</w:t>
      </w:r>
      <w:r w:rsidRPr="006C3083">
        <w:rPr>
          <w:lang w:val="en-US"/>
        </w:rPr>
        <w:t></w:t>
      </w:r>
      <w:r w:rsidRPr="006C3083">
        <w:rPr>
          <w:rFonts w:hint="eastAsia"/>
          <w:lang w:val="en-US"/>
        </w:rPr>
        <w:t>наукові</w:t>
      </w:r>
      <w:r w:rsidRPr="006C3083">
        <w:rPr>
          <w:lang w:val="en-US"/>
        </w:rPr>
        <w:t></w:t>
      </w:r>
      <w:r w:rsidRPr="006C3083">
        <w:rPr>
          <w:rFonts w:hint="eastAsia"/>
          <w:lang w:val="en-US"/>
        </w:rPr>
        <w:t>результати</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становлять</w:t>
      </w:r>
      <w:r w:rsidRPr="006C3083">
        <w:rPr>
          <w:lang w:val="en-US"/>
        </w:rPr>
        <w:t></w:t>
      </w:r>
      <w:r w:rsidRPr="006C3083">
        <w:rPr>
          <w:rFonts w:hint="eastAsia"/>
          <w:lang w:val="en-US"/>
        </w:rPr>
        <w:t>новизну</w:t>
      </w:r>
      <w:r w:rsidRPr="006C3083">
        <w:rPr>
          <w:lang w:val="en-US"/>
        </w:rPr>
        <w:t></w:t>
      </w:r>
      <w:r w:rsidRPr="006C3083">
        <w:rPr>
          <w:rFonts w:hint="eastAsia"/>
          <w:lang w:val="en-US"/>
        </w:rPr>
        <w:t>дисертаційної</w:t>
      </w:r>
      <w:r w:rsidRPr="006C3083">
        <w:rPr>
          <w:lang w:val="en-US"/>
        </w:rPr>
        <w:t></w:t>
      </w:r>
      <w:r w:rsidRPr="006C3083">
        <w:rPr>
          <w:rFonts w:hint="eastAsia"/>
          <w:lang w:val="en-US"/>
        </w:rPr>
        <w:t>роботи</w:t>
      </w:r>
      <w:r w:rsidRPr="006C3083">
        <w:rPr>
          <w:lang w:val="en-US"/>
        </w:rPr>
        <w:t></w:t>
      </w:r>
      <w:r w:rsidRPr="006C3083">
        <w:rPr>
          <w:lang w:val="en-US"/>
        </w:rPr>
        <w:t></w:t>
      </w:r>
      <w:r w:rsidRPr="006C3083">
        <w:rPr>
          <w:rFonts w:hint="eastAsia"/>
          <w:lang w:val="en-US"/>
        </w:rPr>
        <w:t>виносяться</w:t>
      </w:r>
      <w:r w:rsidRPr="006C3083">
        <w:rPr>
          <w:lang w:val="en-US"/>
        </w:rPr>
        <w:t></w:t>
      </w:r>
      <w:r w:rsidRPr="006C3083">
        <w:rPr>
          <w:rFonts w:hint="eastAsia"/>
          <w:lang w:val="en-US"/>
        </w:rPr>
        <w:t>на</w:t>
      </w:r>
      <w:r w:rsidRPr="006C3083">
        <w:rPr>
          <w:lang w:val="en-US"/>
        </w:rPr>
        <w:t></w:t>
      </w:r>
      <w:r w:rsidRPr="006C3083">
        <w:rPr>
          <w:rFonts w:hint="eastAsia"/>
          <w:lang w:val="en-US"/>
        </w:rPr>
        <w:t>захист</w:t>
      </w:r>
      <w:r w:rsidRPr="006C3083">
        <w:rPr>
          <w:lang w:val="en-US"/>
        </w:rPr>
        <w:t></w:t>
      </w:r>
      <w:r w:rsidRPr="006C3083">
        <w:rPr>
          <w:rFonts w:hint="eastAsia"/>
          <w:lang w:val="en-US"/>
        </w:rPr>
        <w:t>і</w:t>
      </w:r>
      <w:r w:rsidRPr="006C3083">
        <w:rPr>
          <w:lang w:val="en-US"/>
        </w:rPr>
        <w:t></w:t>
      </w:r>
      <w:r w:rsidRPr="006C3083">
        <w:rPr>
          <w:rFonts w:hint="eastAsia"/>
          <w:lang w:val="en-US"/>
        </w:rPr>
        <w:t>є</w:t>
      </w:r>
      <w:r w:rsidRPr="006C3083">
        <w:rPr>
          <w:lang w:val="en-US"/>
        </w:rPr>
        <w:t></w:t>
      </w:r>
      <w:r w:rsidRPr="006C3083">
        <w:rPr>
          <w:rFonts w:hint="eastAsia"/>
          <w:lang w:val="en-US"/>
        </w:rPr>
        <w:t>конкретизовані</w:t>
      </w:r>
      <w:r w:rsidRPr="006C3083">
        <w:rPr>
          <w:lang w:val="en-US"/>
        </w:rPr>
        <w:t></w:t>
      </w:r>
      <w:r w:rsidRPr="006C3083">
        <w:rPr>
          <w:rFonts w:hint="eastAsia"/>
          <w:lang w:val="en-US"/>
        </w:rPr>
        <w:t>в</w:t>
      </w:r>
      <w:r w:rsidRPr="006C3083">
        <w:rPr>
          <w:lang w:val="en-US"/>
        </w:rPr>
        <w:t></w:t>
      </w:r>
      <w:r w:rsidRPr="006C3083">
        <w:rPr>
          <w:rFonts w:hint="eastAsia"/>
          <w:lang w:val="en-US"/>
        </w:rPr>
        <w:t>таких</w:t>
      </w:r>
      <w:r w:rsidRPr="006C3083">
        <w:rPr>
          <w:lang w:val="en-US"/>
        </w:rPr>
        <w:t></w:t>
      </w:r>
      <w:r w:rsidRPr="006C3083">
        <w:rPr>
          <w:rFonts w:hint="eastAsia"/>
          <w:lang w:val="en-US"/>
        </w:rPr>
        <w:t>положеннях</w:t>
      </w:r>
      <w:r w:rsidRPr="006C3083">
        <w:rPr>
          <w:lang w:val="en-US"/>
        </w:rPr>
        <w:t></w:t>
      </w:r>
    </w:p>
    <w:p w:rsidR="006C3083" w:rsidRPr="006C3083" w:rsidRDefault="006C3083" w:rsidP="006C3083">
      <w:pPr>
        <w:rPr>
          <w:lang w:val="en-US"/>
        </w:rPr>
      </w:pPr>
      <w:r w:rsidRPr="006C3083">
        <w:rPr>
          <w:rFonts w:hint="eastAsia"/>
          <w:lang w:val="en-US"/>
        </w:rPr>
        <w:t>Вперше</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проаналізовано</w:t>
      </w:r>
      <w:r w:rsidRPr="006C3083">
        <w:rPr>
          <w:lang w:val="en-US"/>
        </w:rPr>
        <w:t></w:t>
      </w:r>
      <w:r w:rsidRPr="006C3083">
        <w:rPr>
          <w:rFonts w:hint="eastAsia"/>
          <w:lang w:val="en-US"/>
        </w:rPr>
        <w:t>джерельну</w:t>
      </w:r>
      <w:r w:rsidRPr="006C3083">
        <w:rPr>
          <w:lang w:val="en-US"/>
        </w:rPr>
        <w:t></w:t>
      </w:r>
      <w:r w:rsidRPr="006C3083">
        <w:rPr>
          <w:rFonts w:hint="eastAsia"/>
          <w:lang w:val="en-US"/>
        </w:rPr>
        <w:t>основу</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визначено</w:t>
      </w:r>
      <w:r w:rsidRPr="006C3083">
        <w:rPr>
          <w:lang w:val="en-US"/>
        </w:rPr>
        <w:t></w:t>
      </w:r>
      <w:r w:rsidRPr="006C3083">
        <w:rPr>
          <w:rFonts w:hint="eastAsia"/>
          <w:lang w:val="en-US"/>
        </w:rPr>
        <w:t>та</w:t>
      </w:r>
      <w:r w:rsidRPr="006C3083">
        <w:rPr>
          <w:lang w:val="en-US"/>
        </w:rPr>
        <w:t></w:t>
      </w:r>
      <w:r w:rsidRPr="006C3083">
        <w:rPr>
          <w:rFonts w:hint="eastAsia"/>
          <w:lang w:val="en-US"/>
        </w:rPr>
        <w:t>проаналізовано</w:t>
      </w:r>
      <w:r w:rsidRPr="006C3083">
        <w:rPr>
          <w:lang w:val="en-US"/>
        </w:rPr>
        <w:t></w:t>
      </w:r>
      <w:r w:rsidRPr="006C3083">
        <w:rPr>
          <w:rFonts w:hint="eastAsia"/>
          <w:lang w:val="en-US"/>
        </w:rPr>
        <w:t>головні</w:t>
      </w:r>
      <w:r w:rsidRPr="006C3083">
        <w:rPr>
          <w:lang w:val="en-US"/>
        </w:rPr>
        <w:t></w:t>
      </w:r>
      <w:r w:rsidRPr="006C3083">
        <w:rPr>
          <w:rFonts w:hint="eastAsia"/>
          <w:lang w:val="en-US"/>
        </w:rPr>
        <w:t>твори</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монографії</w:t>
      </w:r>
      <w:r w:rsidRPr="006C3083">
        <w:rPr>
          <w:lang w:val="en-US"/>
        </w:rPr>
        <w:t></w:t>
      </w:r>
      <w:r w:rsidRPr="006C3083">
        <w:rPr>
          <w:rFonts w:hint="eastAsia"/>
          <w:lang w:val="en-US"/>
        </w:rPr>
        <w:t>і</w:t>
      </w:r>
      <w:r w:rsidRPr="006C3083">
        <w:rPr>
          <w:lang w:val="en-US"/>
        </w:rPr>
        <w:t></w:t>
      </w:r>
      <w:r w:rsidRPr="006C3083">
        <w:rPr>
          <w:rFonts w:hint="eastAsia"/>
          <w:lang w:val="en-US"/>
        </w:rPr>
        <w:t>найважливіші</w:t>
      </w:r>
      <w:r w:rsidRPr="006C3083">
        <w:rPr>
          <w:lang w:val="en-US"/>
        </w:rPr>
        <w:t></w:t>
      </w:r>
      <w:r w:rsidRPr="006C3083">
        <w:rPr>
          <w:rFonts w:hint="eastAsia"/>
          <w:lang w:val="en-US"/>
        </w:rPr>
        <w:t>статті</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стосуються</w:t>
      </w:r>
      <w:r w:rsidRPr="006C3083">
        <w:rPr>
          <w:lang w:val="en-US"/>
        </w:rPr>
        <w:t></w:t>
      </w:r>
      <w:r w:rsidRPr="006C3083">
        <w:rPr>
          <w:rFonts w:hint="eastAsia"/>
          <w:lang w:val="en-US"/>
        </w:rPr>
        <w:t>його</w:t>
      </w:r>
      <w:r w:rsidRPr="006C3083">
        <w:rPr>
          <w:lang w:val="en-US"/>
        </w:rPr>
        <w:t></w:t>
      </w:r>
      <w:r w:rsidRPr="006C3083">
        <w:rPr>
          <w:rFonts w:hint="eastAsia"/>
          <w:lang w:val="en-US"/>
        </w:rPr>
        <w:t>богослов’я</w:t>
      </w:r>
      <w:r w:rsidRPr="006C3083">
        <w:rPr>
          <w:lang w:val="en-US"/>
        </w:rPr>
        <w:t></w:t>
      </w:r>
      <w:r w:rsidRPr="006C3083">
        <w:rPr>
          <w:lang w:val="en-US"/>
        </w:rPr>
        <w:t></w:t>
      </w:r>
      <w:r w:rsidRPr="006C3083">
        <w:rPr>
          <w:rFonts w:hint="eastAsia"/>
          <w:lang w:val="en-US"/>
        </w:rPr>
        <w:t>Виявлено</w:t>
      </w:r>
      <w:r w:rsidRPr="006C3083">
        <w:rPr>
          <w:lang w:val="en-US"/>
        </w:rPr>
        <w:t></w:t>
      </w:r>
      <w:r w:rsidRPr="006C3083">
        <w:rPr>
          <w:rFonts w:hint="eastAsia"/>
          <w:lang w:val="en-US"/>
        </w:rPr>
        <w:t>проблему</w:t>
      </w:r>
      <w:r w:rsidRPr="006C3083">
        <w:rPr>
          <w:lang w:val="en-US"/>
        </w:rPr>
        <w:t></w:t>
      </w:r>
      <w:r w:rsidRPr="006C3083">
        <w:rPr>
          <w:rFonts w:hint="eastAsia"/>
          <w:lang w:val="en-US"/>
        </w:rPr>
        <w:t>систематизації</w:t>
      </w:r>
      <w:r w:rsidRPr="006C3083">
        <w:rPr>
          <w:lang w:val="en-US"/>
        </w:rPr>
        <w:t></w:t>
      </w:r>
      <w:r w:rsidRPr="006C3083">
        <w:rPr>
          <w:rFonts w:hint="eastAsia"/>
          <w:lang w:val="en-US"/>
        </w:rPr>
        <w:t>духовного</w:t>
      </w:r>
      <w:r w:rsidRPr="006C3083">
        <w:rPr>
          <w:lang w:val="en-US"/>
        </w:rPr>
        <w:t></w:t>
      </w:r>
      <w:r w:rsidRPr="006C3083">
        <w:rPr>
          <w:rFonts w:hint="eastAsia"/>
          <w:lang w:val="en-US"/>
        </w:rPr>
        <w:t>досвіду</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причина</w:t>
      </w:r>
      <w:r w:rsidRPr="006C3083">
        <w:rPr>
          <w:lang w:val="en-US"/>
        </w:rPr>
        <w:t></w:t>
      </w:r>
      <w:r w:rsidRPr="006C3083">
        <w:rPr>
          <w:rFonts w:hint="eastAsia"/>
          <w:lang w:val="en-US"/>
        </w:rPr>
        <w:t>її</w:t>
      </w:r>
      <w:r w:rsidRPr="006C3083">
        <w:rPr>
          <w:lang w:val="en-US"/>
        </w:rPr>
        <w:t></w:t>
      </w:r>
      <w:r w:rsidRPr="006C3083">
        <w:rPr>
          <w:rFonts w:hint="eastAsia"/>
          <w:lang w:val="en-US"/>
        </w:rPr>
        <w:t>криється</w:t>
      </w:r>
      <w:r w:rsidRPr="006C3083">
        <w:rPr>
          <w:lang w:val="en-US"/>
        </w:rPr>
        <w:t></w:t>
      </w:r>
      <w:r w:rsidRPr="006C3083">
        <w:rPr>
          <w:rFonts w:hint="eastAsia"/>
          <w:lang w:val="en-US"/>
        </w:rPr>
        <w:t>у</w:t>
      </w:r>
      <w:r w:rsidRPr="006C3083">
        <w:rPr>
          <w:lang w:val="en-US"/>
        </w:rPr>
        <w:t></w:t>
      </w:r>
      <w:r w:rsidRPr="006C3083">
        <w:rPr>
          <w:rFonts w:hint="eastAsia"/>
          <w:lang w:val="en-US"/>
        </w:rPr>
        <w:t>самій</w:t>
      </w:r>
      <w:r w:rsidRPr="006C3083">
        <w:rPr>
          <w:lang w:val="en-US"/>
        </w:rPr>
        <w:t></w:t>
      </w:r>
      <w:r w:rsidRPr="006C3083">
        <w:rPr>
          <w:rFonts w:hint="eastAsia"/>
          <w:lang w:val="en-US"/>
        </w:rPr>
        <w:t>структурі</w:t>
      </w:r>
      <w:r w:rsidRPr="006C3083">
        <w:rPr>
          <w:lang w:val="en-US"/>
        </w:rPr>
        <w:t></w:t>
      </w:r>
      <w:r w:rsidRPr="006C3083">
        <w:rPr>
          <w:rFonts w:hint="eastAsia"/>
          <w:lang w:val="en-US"/>
        </w:rPr>
        <w:t>реальності</w:t>
      </w:r>
      <w:r w:rsidRPr="006C3083">
        <w:rPr>
          <w:lang w:val="en-US"/>
        </w:rPr>
        <w:t></w:t>
      </w:r>
      <w:r w:rsidRPr="006C3083">
        <w:rPr>
          <w:rFonts w:hint="eastAsia"/>
          <w:lang w:val="en-US"/>
        </w:rPr>
        <w:t>духовного</w:t>
      </w:r>
      <w:r w:rsidRPr="006C3083">
        <w:rPr>
          <w:lang w:val="en-US"/>
        </w:rPr>
        <w:t></w:t>
      </w:r>
      <w:r w:rsidRPr="006C3083">
        <w:rPr>
          <w:rFonts w:hint="eastAsia"/>
          <w:lang w:val="en-US"/>
        </w:rPr>
        <w:t>досвіду</w:t>
      </w:r>
      <w:r w:rsidRPr="006C3083">
        <w:rPr>
          <w:lang w:val="en-US"/>
        </w:rPr>
        <w:t></w:t>
      </w:r>
      <w:r w:rsidRPr="006C3083">
        <w:rPr>
          <w:rFonts w:hint="eastAsia"/>
          <w:lang w:val="en-US"/>
        </w:rPr>
        <w:t>старця</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комплексно</w:t>
      </w:r>
      <w:r w:rsidRPr="006C3083">
        <w:rPr>
          <w:lang w:val="en-US"/>
        </w:rPr>
        <w:t></w:t>
      </w:r>
      <w:r w:rsidRPr="006C3083">
        <w:rPr>
          <w:rFonts w:hint="eastAsia"/>
          <w:lang w:val="en-US"/>
        </w:rPr>
        <w:t>проаналізовано</w:t>
      </w:r>
      <w:r w:rsidRPr="006C3083">
        <w:rPr>
          <w:lang w:val="en-US"/>
        </w:rPr>
        <w:t></w:t>
      </w:r>
      <w:r w:rsidRPr="006C3083">
        <w:rPr>
          <w:rFonts w:hint="eastAsia"/>
          <w:lang w:val="en-US"/>
        </w:rPr>
        <w:t>головні</w:t>
      </w:r>
      <w:r w:rsidRPr="006C3083">
        <w:rPr>
          <w:lang w:val="en-US"/>
        </w:rPr>
        <w:t></w:t>
      </w:r>
      <w:r w:rsidRPr="006C3083">
        <w:rPr>
          <w:rFonts w:hint="eastAsia"/>
          <w:lang w:val="en-US"/>
        </w:rPr>
        <w:t>впливи</w:t>
      </w:r>
      <w:r w:rsidRPr="006C3083">
        <w:rPr>
          <w:lang w:val="en-US"/>
        </w:rPr>
        <w:t></w:t>
      </w:r>
      <w:r w:rsidRPr="006C3083">
        <w:rPr>
          <w:rFonts w:hint="eastAsia"/>
          <w:lang w:val="en-US"/>
        </w:rPr>
        <w:t>святоотцівської</w:t>
      </w:r>
      <w:r w:rsidRPr="006C3083">
        <w:rPr>
          <w:lang w:val="en-US"/>
        </w:rPr>
        <w:t></w:t>
      </w:r>
      <w:r w:rsidRPr="006C3083">
        <w:rPr>
          <w:rFonts w:hint="eastAsia"/>
          <w:lang w:val="en-US"/>
        </w:rPr>
        <w:t>спадщини</w:t>
      </w:r>
      <w:r w:rsidRPr="006C3083">
        <w:rPr>
          <w:lang w:val="en-US"/>
        </w:rPr>
        <w:t></w:t>
      </w:r>
      <w:r w:rsidRPr="006C3083">
        <w:rPr>
          <w:rFonts w:hint="eastAsia"/>
          <w:lang w:val="en-US"/>
        </w:rPr>
        <w:t>на</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і</w:t>
      </w:r>
      <w:r w:rsidRPr="006C3083">
        <w:rPr>
          <w:lang w:val="en-US"/>
        </w:rPr>
        <w:t></w:t>
      </w:r>
      <w:r w:rsidRPr="006C3083">
        <w:rPr>
          <w:rFonts w:hint="eastAsia"/>
          <w:lang w:val="en-US"/>
        </w:rPr>
        <w:t>доведено</w:t>
      </w:r>
      <w:r w:rsidRPr="006C3083">
        <w:rPr>
          <w:lang w:val="en-US"/>
        </w:rPr>
        <w:t></w:t>
      </w:r>
      <w:r w:rsidRPr="006C3083">
        <w:rPr>
          <w:rFonts w:hint="eastAsia"/>
          <w:lang w:val="en-US"/>
        </w:rPr>
        <w:t>вплив</w:t>
      </w:r>
      <w:r w:rsidRPr="006C3083">
        <w:rPr>
          <w:lang w:val="en-US"/>
        </w:rPr>
        <w:t></w:t>
      </w:r>
      <w:r w:rsidRPr="006C3083">
        <w:rPr>
          <w:rFonts w:hint="eastAsia"/>
          <w:lang w:val="en-US"/>
        </w:rPr>
        <w:t>ідей</w:t>
      </w:r>
      <w:r w:rsidRPr="006C3083">
        <w:rPr>
          <w:lang w:val="en-US"/>
        </w:rPr>
        <w:t></w:t>
      </w:r>
      <w:r w:rsidRPr="006C3083">
        <w:rPr>
          <w:lang w:val="en-US"/>
        </w:rPr>
        <w:t></w:t>
      </w:r>
      <w:r w:rsidRPr="006C3083">
        <w:rPr>
          <w:rFonts w:hint="eastAsia"/>
          <w:lang w:val="en-US"/>
        </w:rPr>
        <w:t>єдиної</w:t>
      </w:r>
      <w:r w:rsidRPr="006C3083">
        <w:rPr>
          <w:lang w:val="en-US"/>
        </w:rPr>
        <w:t></w:t>
      </w:r>
      <w:r w:rsidRPr="006C3083">
        <w:rPr>
          <w:rFonts w:hint="eastAsia"/>
          <w:lang w:val="en-US"/>
        </w:rPr>
        <w:t>людської</w:t>
      </w:r>
      <w:r w:rsidRPr="006C3083">
        <w:rPr>
          <w:lang w:val="en-US"/>
        </w:rPr>
        <w:t></w:t>
      </w:r>
      <w:r w:rsidRPr="006C3083">
        <w:rPr>
          <w:rFonts w:hint="eastAsia"/>
          <w:lang w:val="en-US"/>
        </w:rPr>
        <w:t>природи</w:t>
      </w:r>
      <w:r w:rsidRPr="006C3083">
        <w:rPr>
          <w:lang w:val="en-US"/>
        </w:rPr>
        <w:t></w:t>
      </w:r>
      <w:r w:rsidRPr="006C3083">
        <w:rPr>
          <w:rFonts w:hint="eastAsia"/>
          <w:lang w:val="en-US"/>
        </w:rPr>
        <w:t>та</w:t>
      </w:r>
      <w:r w:rsidRPr="006C3083">
        <w:rPr>
          <w:lang w:val="en-US"/>
        </w:rPr>
        <w:t></w:t>
      </w:r>
      <w:r w:rsidRPr="006C3083">
        <w:rPr>
          <w:rFonts w:hint="eastAsia"/>
          <w:lang w:val="en-US"/>
        </w:rPr>
        <w:t>розуміння</w:t>
      </w:r>
      <w:r w:rsidRPr="006C3083">
        <w:rPr>
          <w:lang w:val="en-US"/>
        </w:rPr>
        <w:t></w:t>
      </w:r>
      <w:r w:rsidRPr="006C3083">
        <w:rPr>
          <w:rFonts w:hint="eastAsia"/>
          <w:lang w:val="en-US"/>
        </w:rPr>
        <w:t>людини</w:t>
      </w:r>
      <w:r w:rsidRPr="006C3083">
        <w:rPr>
          <w:lang w:val="en-US"/>
        </w:rPr>
        <w:t></w:t>
      </w:r>
      <w:r w:rsidRPr="006C3083">
        <w:rPr>
          <w:rFonts w:hint="eastAsia"/>
          <w:lang w:val="en-US"/>
        </w:rPr>
        <w:t>як</w:t>
      </w:r>
      <w:r w:rsidRPr="006C3083">
        <w:rPr>
          <w:lang w:val="en-US"/>
        </w:rPr>
        <w:t></w:t>
      </w:r>
      <w:r w:rsidRPr="006C3083">
        <w:rPr>
          <w:rFonts w:hint="eastAsia"/>
          <w:lang w:val="en-US"/>
        </w:rPr>
        <w:t>образу</w:t>
      </w:r>
      <w:r w:rsidRPr="006C3083">
        <w:rPr>
          <w:lang w:val="en-US"/>
        </w:rPr>
        <w:t></w:t>
      </w:r>
      <w:r w:rsidRPr="006C3083">
        <w:rPr>
          <w:rFonts w:hint="eastAsia"/>
          <w:lang w:val="en-US"/>
        </w:rPr>
        <w:t>й</w:t>
      </w:r>
      <w:r w:rsidRPr="006C3083">
        <w:rPr>
          <w:lang w:val="en-US"/>
        </w:rPr>
        <w:t></w:t>
      </w:r>
      <w:r w:rsidRPr="006C3083">
        <w:rPr>
          <w:rFonts w:hint="eastAsia"/>
          <w:lang w:val="en-US"/>
        </w:rPr>
        <w:t>подоби</w:t>
      </w:r>
      <w:r w:rsidRPr="006C3083">
        <w:rPr>
          <w:lang w:val="en-US"/>
        </w:rPr>
        <w:t></w:t>
      </w:r>
      <w:r w:rsidRPr="006C3083">
        <w:rPr>
          <w:rFonts w:hint="eastAsia"/>
          <w:lang w:val="en-US"/>
        </w:rPr>
        <w:t>Бога</w:t>
      </w:r>
      <w:r w:rsidRPr="006C3083">
        <w:rPr>
          <w:lang w:val="en-US"/>
        </w:rPr>
        <w:t></w:t>
      </w:r>
      <w:r w:rsidRPr="006C3083">
        <w:rPr>
          <w:rFonts w:hint="eastAsia"/>
          <w:lang w:val="en-US"/>
        </w:rPr>
        <w:t>Григорія</w:t>
      </w:r>
      <w:r w:rsidRPr="006C3083">
        <w:rPr>
          <w:lang w:val="en-US"/>
        </w:rPr>
        <w:t></w:t>
      </w:r>
      <w:r w:rsidRPr="006C3083">
        <w:rPr>
          <w:rFonts w:hint="eastAsia"/>
          <w:lang w:val="en-US"/>
        </w:rPr>
        <w:t>Ніського</w:t>
      </w:r>
      <w:r w:rsidRPr="006C3083">
        <w:rPr>
          <w:lang w:val="en-US"/>
        </w:rPr>
        <w:t></w:t>
      </w:r>
      <w:r w:rsidRPr="006C3083">
        <w:rPr>
          <w:lang w:val="en-US"/>
        </w:rPr>
        <w:t></w:t>
      </w:r>
      <w:r w:rsidRPr="006C3083">
        <w:rPr>
          <w:rFonts w:hint="eastAsia"/>
          <w:lang w:val="en-US"/>
        </w:rPr>
        <w:t>осягнення</w:t>
      </w:r>
      <w:r w:rsidRPr="006C3083">
        <w:rPr>
          <w:lang w:val="en-US"/>
        </w:rPr>
        <w:t></w:t>
      </w:r>
      <w:r w:rsidRPr="006C3083">
        <w:rPr>
          <w:rFonts w:hint="eastAsia"/>
          <w:lang w:val="en-US"/>
        </w:rPr>
        <w:t>благодаті</w:t>
      </w:r>
      <w:r w:rsidRPr="006C3083">
        <w:rPr>
          <w:lang w:val="en-US"/>
        </w:rPr>
        <w:t></w:t>
      </w:r>
      <w:r w:rsidRPr="006C3083">
        <w:rPr>
          <w:rFonts w:hint="eastAsia"/>
          <w:lang w:val="en-US"/>
        </w:rPr>
        <w:t>Серафима</w:t>
      </w:r>
      <w:r w:rsidRPr="006C3083">
        <w:rPr>
          <w:lang w:val="en-US"/>
        </w:rPr>
        <w:t></w:t>
      </w:r>
      <w:r w:rsidRPr="006C3083">
        <w:rPr>
          <w:rFonts w:hint="eastAsia"/>
          <w:lang w:val="en-US"/>
        </w:rPr>
        <w:t>Саровського</w:t>
      </w:r>
      <w:r w:rsidRPr="006C3083">
        <w:rPr>
          <w:lang w:val="en-US"/>
        </w:rPr>
        <w:t></w:t>
      </w:r>
      <w:r w:rsidRPr="006C3083">
        <w:rPr>
          <w:lang w:val="en-US"/>
        </w:rPr>
        <w:t></w:t>
      </w:r>
      <w:r w:rsidRPr="006C3083">
        <w:rPr>
          <w:rFonts w:hint="eastAsia"/>
          <w:lang w:val="en-US"/>
        </w:rPr>
        <w:t>Божественного</w:t>
      </w:r>
      <w:r w:rsidRPr="006C3083">
        <w:rPr>
          <w:lang w:val="en-US"/>
        </w:rPr>
        <w:t></w:t>
      </w:r>
      <w:r w:rsidRPr="006C3083">
        <w:rPr>
          <w:rFonts w:hint="eastAsia"/>
          <w:lang w:val="en-US"/>
        </w:rPr>
        <w:t>світла</w:t>
      </w:r>
      <w:r w:rsidRPr="006C3083">
        <w:rPr>
          <w:lang w:val="en-US"/>
        </w:rPr>
        <w:t></w:t>
      </w:r>
      <w:r w:rsidRPr="006C3083">
        <w:rPr>
          <w:rFonts w:hint="eastAsia"/>
          <w:lang w:val="en-US"/>
        </w:rPr>
        <w:t>Симеона</w:t>
      </w:r>
      <w:r w:rsidRPr="006C3083">
        <w:rPr>
          <w:lang w:val="en-US"/>
        </w:rPr>
        <w:t></w:t>
      </w:r>
      <w:r w:rsidRPr="006C3083">
        <w:rPr>
          <w:rFonts w:hint="eastAsia"/>
          <w:lang w:val="en-US"/>
        </w:rPr>
        <w:t>Нового</w:t>
      </w:r>
      <w:r w:rsidRPr="006C3083">
        <w:rPr>
          <w:lang w:val="en-US"/>
        </w:rPr>
        <w:t></w:t>
      </w:r>
      <w:r w:rsidRPr="006C3083">
        <w:rPr>
          <w:rFonts w:hint="eastAsia"/>
          <w:lang w:val="en-US"/>
        </w:rPr>
        <w:t>Богослова</w:t>
      </w:r>
      <w:r w:rsidRPr="006C3083">
        <w:rPr>
          <w:lang w:val="en-US"/>
        </w:rPr>
        <w:t></w:t>
      </w:r>
      <w:r w:rsidRPr="006C3083">
        <w:rPr>
          <w:lang w:val="en-US"/>
        </w:rPr>
        <w:t></w:t>
      </w:r>
      <w:r w:rsidRPr="006C3083">
        <w:rPr>
          <w:rFonts w:hint="eastAsia"/>
          <w:lang w:val="en-US"/>
        </w:rPr>
        <w:t>абсолютної</w:t>
      </w:r>
      <w:r w:rsidRPr="006C3083">
        <w:rPr>
          <w:lang w:val="en-US"/>
        </w:rPr>
        <w:t></w:t>
      </w:r>
      <w:r w:rsidRPr="006C3083">
        <w:rPr>
          <w:rFonts w:hint="eastAsia"/>
          <w:lang w:val="en-US"/>
        </w:rPr>
        <w:t>досконалості</w:t>
      </w:r>
      <w:r w:rsidRPr="006C3083">
        <w:rPr>
          <w:lang w:val="en-US"/>
        </w:rPr>
        <w:t></w:t>
      </w:r>
      <w:r w:rsidRPr="006C3083">
        <w:rPr>
          <w:rFonts w:hint="eastAsia"/>
          <w:lang w:val="en-US"/>
        </w:rPr>
        <w:t>як</w:t>
      </w:r>
      <w:r w:rsidRPr="006C3083">
        <w:rPr>
          <w:lang w:val="en-US"/>
        </w:rPr>
        <w:t></w:t>
      </w:r>
      <w:r w:rsidRPr="006C3083">
        <w:rPr>
          <w:lang w:val="en-US"/>
        </w:rPr>
        <w:t></w:t>
      </w:r>
      <w:r w:rsidRPr="006C3083">
        <w:rPr>
          <w:rFonts w:hint="eastAsia"/>
          <w:lang w:val="en-US"/>
        </w:rPr>
        <w:t>сходження</w:t>
      </w:r>
      <w:r w:rsidRPr="006C3083">
        <w:rPr>
          <w:lang w:val="en-US"/>
        </w:rPr>
        <w:t></w:t>
      </w:r>
      <w:r w:rsidRPr="006C3083">
        <w:rPr>
          <w:rFonts w:hint="eastAsia"/>
          <w:lang w:val="en-US"/>
        </w:rPr>
        <w:t>за</w:t>
      </w:r>
      <w:r w:rsidRPr="006C3083">
        <w:rPr>
          <w:lang w:val="en-US"/>
        </w:rPr>
        <w:t></w:t>
      </w:r>
      <w:r w:rsidRPr="006C3083">
        <w:rPr>
          <w:rFonts w:hint="eastAsia"/>
          <w:lang w:val="en-US"/>
        </w:rPr>
        <w:t>завісу</w:t>
      </w:r>
      <w:r w:rsidRPr="006C3083">
        <w:rPr>
          <w:lang w:val="en-US"/>
        </w:rPr>
        <w:t></w:t>
      </w:r>
      <w:r w:rsidRPr="006C3083">
        <w:rPr>
          <w:lang w:val="en-US"/>
        </w:rPr>
        <w:t></w:t>
      </w:r>
      <w:r w:rsidRPr="006C3083">
        <w:rPr>
          <w:rFonts w:hint="eastAsia"/>
          <w:lang w:val="en-US"/>
        </w:rPr>
        <w:t>Максима</w:t>
      </w:r>
      <w:r w:rsidRPr="006C3083">
        <w:rPr>
          <w:lang w:val="en-US"/>
        </w:rPr>
        <w:t></w:t>
      </w:r>
      <w:r w:rsidRPr="006C3083">
        <w:rPr>
          <w:rFonts w:hint="eastAsia"/>
          <w:lang w:val="en-US"/>
        </w:rPr>
        <w:t>Ісповідника</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rFonts w:hint="eastAsia"/>
          <w:lang w:val="en-US"/>
        </w:rPr>
        <w:t>головну</w:t>
      </w:r>
      <w:r w:rsidRPr="006C3083">
        <w:rPr>
          <w:lang w:val="en-US"/>
        </w:rPr>
        <w:t></w:t>
      </w:r>
      <w:r w:rsidRPr="006C3083">
        <w:rPr>
          <w:rFonts w:hint="eastAsia"/>
          <w:lang w:val="en-US"/>
        </w:rPr>
        <w:t>роль</w:t>
      </w:r>
      <w:r w:rsidRPr="006C3083">
        <w:rPr>
          <w:lang w:val="en-US"/>
        </w:rPr>
        <w:t></w:t>
      </w:r>
      <w:r w:rsidRPr="006C3083">
        <w:rPr>
          <w:rFonts w:hint="eastAsia"/>
          <w:lang w:val="en-US"/>
        </w:rPr>
        <w:t>у</w:t>
      </w:r>
      <w:r w:rsidRPr="006C3083">
        <w:rPr>
          <w:lang w:val="en-US"/>
        </w:rPr>
        <w:t></w:t>
      </w:r>
      <w:r w:rsidRPr="006C3083">
        <w:rPr>
          <w:rFonts w:hint="eastAsia"/>
          <w:lang w:val="en-US"/>
        </w:rPr>
        <w:t>впливі</w:t>
      </w:r>
      <w:r w:rsidRPr="006C3083">
        <w:rPr>
          <w:lang w:val="en-US"/>
        </w:rPr>
        <w:t></w:t>
      </w:r>
      <w:r w:rsidRPr="006C3083">
        <w:rPr>
          <w:rFonts w:hint="eastAsia"/>
          <w:lang w:val="en-US"/>
        </w:rPr>
        <w:t>на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постаті</w:t>
      </w:r>
      <w:r w:rsidRPr="006C3083">
        <w:rPr>
          <w:lang w:val="en-US"/>
        </w:rPr>
        <w:t></w:t>
      </w:r>
      <w:r w:rsidRPr="006C3083">
        <w:rPr>
          <w:rFonts w:hint="eastAsia"/>
          <w:lang w:val="en-US"/>
        </w:rPr>
        <w:t>Силуана</w:t>
      </w:r>
      <w:r w:rsidRPr="006C3083">
        <w:rPr>
          <w:lang w:val="en-US"/>
        </w:rPr>
        <w:t></w:t>
      </w:r>
      <w:r w:rsidRPr="006C3083">
        <w:rPr>
          <w:rFonts w:hint="eastAsia"/>
          <w:lang w:val="en-US"/>
        </w:rPr>
        <w:t>Афонського</w:t>
      </w:r>
      <w:r w:rsidRPr="006C3083">
        <w:rPr>
          <w:lang w:val="en-US"/>
        </w:rPr>
        <w:t></w:t>
      </w:r>
      <w:r w:rsidRPr="006C3083">
        <w:rPr>
          <w:lang w:val="en-US"/>
        </w:rPr>
        <w:t></w:t>
      </w:r>
      <w:r w:rsidRPr="006C3083">
        <w:rPr>
          <w:rFonts w:hint="eastAsia"/>
          <w:lang w:val="en-US"/>
        </w:rPr>
        <w:t>який</w:t>
      </w:r>
      <w:r w:rsidRPr="006C3083">
        <w:rPr>
          <w:lang w:val="en-US"/>
        </w:rPr>
        <w:t></w:t>
      </w:r>
      <w:r w:rsidRPr="006C3083">
        <w:rPr>
          <w:rFonts w:hint="eastAsia"/>
          <w:lang w:val="en-US"/>
        </w:rPr>
        <w:t>тривалий</w:t>
      </w:r>
      <w:r w:rsidRPr="006C3083">
        <w:rPr>
          <w:lang w:val="en-US"/>
        </w:rPr>
        <w:t></w:t>
      </w:r>
      <w:r w:rsidRPr="006C3083">
        <w:rPr>
          <w:rFonts w:hint="eastAsia"/>
          <w:lang w:val="en-US"/>
        </w:rPr>
        <w:t>час</w:t>
      </w:r>
      <w:r w:rsidRPr="006C3083">
        <w:rPr>
          <w:lang w:val="en-US"/>
        </w:rPr>
        <w:t></w:t>
      </w:r>
      <w:r w:rsidRPr="006C3083">
        <w:rPr>
          <w:rFonts w:hint="eastAsia"/>
          <w:lang w:val="en-US"/>
        </w:rPr>
        <w:t>був</w:t>
      </w:r>
      <w:r w:rsidRPr="006C3083">
        <w:rPr>
          <w:lang w:val="en-US"/>
        </w:rPr>
        <w:t></w:t>
      </w:r>
      <w:r w:rsidRPr="006C3083">
        <w:rPr>
          <w:rFonts w:hint="eastAsia"/>
          <w:lang w:val="en-US"/>
        </w:rPr>
        <w:t>його</w:t>
      </w:r>
      <w:r w:rsidRPr="006C3083">
        <w:rPr>
          <w:lang w:val="en-US"/>
        </w:rPr>
        <w:t></w:t>
      </w:r>
      <w:r w:rsidRPr="006C3083">
        <w:rPr>
          <w:rFonts w:hint="eastAsia"/>
          <w:lang w:val="en-US"/>
        </w:rPr>
        <w:t>духівником</w:t>
      </w:r>
      <w:r w:rsidRPr="006C3083">
        <w:rPr>
          <w:lang w:val="en-US"/>
        </w:rPr>
        <w:t></w:t>
      </w:r>
      <w:r w:rsidRPr="006C3083">
        <w:rPr>
          <w:rFonts w:hint="eastAsia"/>
          <w:lang w:val="en-US"/>
        </w:rPr>
        <w:t>і</w:t>
      </w:r>
      <w:r w:rsidRPr="006C3083">
        <w:rPr>
          <w:lang w:val="en-US"/>
        </w:rPr>
        <w:t></w:t>
      </w:r>
      <w:r w:rsidRPr="006C3083">
        <w:rPr>
          <w:rFonts w:hint="eastAsia"/>
          <w:lang w:val="en-US"/>
        </w:rPr>
        <w:t>живим</w:t>
      </w:r>
      <w:r w:rsidRPr="006C3083">
        <w:rPr>
          <w:lang w:val="en-US"/>
        </w:rPr>
        <w:t></w:t>
      </w:r>
      <w:r w:rsidRPr="006C3083">
        <w:rPr>
          <w:rFonts w:hint="eastAsia"/>
          <w:lang w:val="en-US"/>
        </w:rPr>
        <w:t>прикладом</w:t>
      </w:r>
      <w:r w:rsidRPr="006C3083">
        <w:rPr>
          <w:lang w:val="en-US"/>
        </w:rPr>
        <w:t></w:t>
      </w:r>
      <w:r w:rsidRPr="006C3083">
        <w:rPr>
          <w:rFonts w:hint="eastAsia"/>
          <w:lang w:val="en-US"/>
        </w:rPr>
        <w:t>реалізації</w:t>
      </w:r>
      <w:r w:rsidRPr="006C3083">
        <w:rPr>
          <w:lang w:val="en-US"/>
        </w:rPr>
        <w:t></w:t>
      </w:r>
      <w:r w:rsidRPr="006C3083">
        <w:rPr>
          <w:rFonts w:hint="eastAsia"/>
          <w:lang w:val="en-US"/>
        </w:rPr>
        <w:t>святоотцівськиих</w:t>
      </w:r>
      <w:r w:rsidRPr="006C3083">
        <w:rPr>
          <w:lang w:val="en-US"/>
        </w:rPr>
        <w:t></w:t>
      </w:r>
      <w:r w:rsidRPr="006C3083">
        <w:rPr>
          <w:rFonts w:hint="eastAsia"/>
          <w:lang w:val="en-US"/>
        </w:rPr>
        <w:t>ідеалів</w:t>
      </w:r>
      <w:r w:rsidRPr="006C3083">
        <w:rPr>
          <w:lang w:val="en-US"/>
        </w:rPr>
        <w:t></w:t>
      </w:r>
      <w:r w:rsidRPr="006C3083">
        <w:rPr>
          <w:lang w:val="en-US"/>
        </w:rPr>
        <w:t></w:t>
      </w:r>
      <w:r w:rsidRPr="006C3083">
        <w:rPr>
          <w:rFonts w:hint="eastAsia"/>
          <w:lang w:val="en-US"/>
        </w:rPr>
        <w:t>З’ясовано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Силуан</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найбільше</w:t>
      </w:r>
      <w:r w:rsidRPr="006C3083">
        <w:rPr>
          <w:lang w:val="en-US"/>
        </w:rPr>
        <w:t></w:t>
      </w:r>
      <w:r w:rsidRPr="006C3083">
        <w:rPr>
          <w:rFonts w:hint="eastAsia"/>
          <w:lang w:val="en-US"/>
        </w:rPr>
        <w:t>явище</w:t>
      </w:r>
      <w:r w:rsidRPr="006C3083">
        <w:rPr>
          <w:lang w:val="en-US"/>
        </w:rPr>
        <w:t></w:t>
      </w:r>
      <w:r w:rsidRPr="006C3083">
        <w:rPr>
          <w:lang w:val="en-US"/>
        </w:rPr>
        <w:t></w:t>
      </w:r>
      <w:r w:rsidRPr="006C3083">
        <w:rPr>
          <w:lang w:val="en-US"/>
        </w:rPr>
        <w:t></w:t>
      </w:r>
      <w:r w:rsidRPr="006C3083">
        <w:rPr>
          <w:rFonts w:hint="eastAsia"/>
          <w:lang w:val="en-US"/>
        </w:rPr>
        <w:t>свідком</w:t>
      </w:r>
      <w:r w:rsidRPr="006C3083">
        <w:rPr>
          <w:lang w:val="en-US"/>
        </w:rPr>
        <w:t></w:t>
      </w:r>
      <w:r w:rsidRPr="006C3083">
        <w:rPr>
          <w:rFonts w:hint="eastAsia"/>
          <w:lang w:val="en-US"/>
        </w:rPr>
        <w:t>якого</w:t>
      </w:r>
      <w:r w:rsidRPr="006C3083">
        <w:rPr>
          <w:lang w:val="en-US"/>
        </w:rPr>
        <w:t></w:t>
      </w:r>
      <w:r w:rsidRPr="006C3083">
        <w:rPr>
          <w:rFonts w:hint="eastAsia"/>
          <w:lang w:val="en-US"/>
        </w:rPr>
        <w:t>був</w:t>
      </w:r>
    </w:p>
    <w:p w:rsidR="006C3083" w:rsidRPr="006C3083" w:rsidRDefault="006C3083" w:rsidP="006C3083">
      <w:pPr>
        <w:rPr>
          <w:lang w:val="en-US"/>
        </w:rPr>
      </w:pPr>
      <w:r w:rsidRPr="006C3083">
        <w:rPr>
          <w:rFonts w:hint="eastAsia"/>
          <w:lang w:val="en-US"/>
        </w:rPr>
        <w:t>Софроній</w:t>
      </w:r>
      <w:r w:rsidRPr="006C3083">
        <w:rPr>
          <w:lang w:val="en-US"/>
        </w:rPr>
        <w:t></w:t>
      </w:r>
      <w:r w:rsidRPr="006C3083">
        <w:rPr>
          <w:rFonts w:hint="eastAsia"/>
          <w:lang w:val="en-US"/>
        </w:rPr>
        <w:t>Сахаров</w:t>
      </w:r>
      <w:r w:rsidRPr="006C3083">
        <w:rPr>
          <w:lang w:val="en-US"/>
        </w:rPr>
        <w:t></w:t>
      </w:r>
      <w:r w:rsidRPr="006C3083">
        <w:rPr>
          <w:lang w:val="en-US"/>
        </w:rPr>
        <w:t></w:t>
      </w:r>
      <w:r w:rsidRPr="006C3083">
        <w:rPr>
          <w:rFonts w:hint="eastAsia"/>
          <w:lang w:val="en-US"/>
        </w:rPr>
        <w:t>прикладом</w:t>
      </w:r>
      <w:r w:rsidRPr="006C3083">
        <w:rPr>
          <w:lang w:val="en-US"/>
        </w:rPr>
        <w:t></w:t>
      </w:r>
      <w:r w:rsidRPr="006C3083">
        <w:rPr>
          <w:rFonts w:hint="eastAsia"/>
          <w:lang w:val="en-US"/>
        </w:rPr>
        <w:t>молитви</w:t>
      </w:r>
      <w:r w:rsidRPr="006C3083">
        <w:rPr>
          <w:lang w:val="en-US"/>
        </w:rPr>
        <w:t></w:t>
      </w:r>
      <w:r w:rsidRPr="006C3083">
        <w:rPr>
          <w:rFonts w:hint="eastAsia"/>
          <w:lang w:val="en-US"/>
        </w:rPr>
        <w:t>за</w:t>
      </w:r>
      <w:r w:rsidRPr="006C3083">
        <w:rPr>
          <w:lang w:val="en-US"/>
        </w:rPr>
        <w:t></w:t>
      </w:r>
      <w:r w:rsidRPr="006C3083">
        <w:rPr>
          <w:rFonts w:hint="eastAsia"/>
          <w:lang w:val="en-US"/>
        </w:rPr>
        <w:t>Адама</w:t>
      </w:r>
      <w:r w:rsidRPr="006C3083">
        <w:rPr>
          <w:lang w:val="en-US"/>
        </w:rPr>
        <w:t></w:t>
      </w:r>
      <w:r w:rsidRPr="006C3083">
        <w:rPr>
          <w:lang w:val="en-US"/>
        </w:rPr>
        <w:t></w:t>
      </w:r>
      <w:r w:rsidRPr="006C3083">
        <w:rPr>
          <w:lang w:val="en-US"/>
        </w:rPr>
        <w:t></w:t>
      </w:r>
      <w:r w:rsidRPr="006C3083">
        <w:rPr>
          <w:rFonts w:hint="eastAsia"/>
          <w:lang w:val="en-US"/>
        </w:rPr>
        <w:t>єдиної</w:t>
      </w:r>
      <w:r w:rsidRPr="006C3083">
        <w:rPr>
          <w:lang w:val="en-US"/>
        </w:rPr>
        <w:t></w:t>
      </w:r>
      <w:r w:rsidRPr="006C3083">
        <w:rPr>
          <w:rFonts w:hint="eastAsia"/>
          <w:lang w:val="en-US"/>
        </w:rPr>
        <w:t>людини</w:t>
      </w:r>
      <w:r w:rsidRPr="006C3083">
        <w:rPr>
          <w:lang w:val="en-US"/>
        </w:rPr>
        <w:t></w:t>
      </w:r>
      <w:r w:rsidRPr="006C3083">
        <w:rPr>
          <w:rFonts w:hint="eastAsia"/>
          <w:lang w:val="en-US"/>
        </w:rPr>
        <w:t>Г</w:t>
      </w:r>
      <w:r w:rsidRPr="006C3083">
        <w:rPr>
          <w:lang w:val="en-US"/>
        </w:rPr>
        <w:t></w:t>
      </w:r>
      <w:r w:rsidRPr="006C3083">
        <w:rPr>
          <w:rFonts w:hint="eastAsia"/>
          <w:lang w:val="en-US"/>
        </w:rPr>
        <w:t>ригорія</w:t>
      </w:r>
      <w:r w:rsidRPr="006C3083">
        <w:rPr>
          <w:lang w:val="en-US"/>
        </w:rPr>
        <w:t></w:t>
      </w:r>
      <w:r w:rsidRPr="006C3083">
        <w:rPr>
          <w:rFonts w:hint="eastAsia"/>
          <w:lang w:val="en-US"/>
        </w:rPr>
        <w:t>Ніського</w:t>
      </w:r>
      <w:r w:rsidRPr="006C3083">
        <w:rPr>
          <w:lang w:val="en-US"/>
        </w:rPr>
        <w:t></w:t>
      </w:r>
      <w:r w:rsidRPr="006C3083">
        <w:rPr>
          <w:lang w:val="en-US"/>
        </w:rPr>
        <w:t></w:t>
      </w:r>
      <w:r w:rsidRPr="006C3083">
        <w:rPr>
          <w:rFonts w:hint="eastAsia"/>
          <w:lang w:val="en-US"/>
        </w:rPr>
        <w:t>іконою</w:t>
      </w:r>
      <w:r w:rsidRPr="006C3083">
        <w:rPr>
          <w:lang w:val="en-US"/>
        </w:rPr>
        <w:t></w:t>
      </w:r>
      <w:r w:rsidRPr="006C3083">
        <w:rPr>
          <w:rFonts w:hint="eastAsia"/>
          <w:lang w:val="en-US"/>
        </w:rPr>
        <w:t>іпостассю</w:t>
      </w:r>
      <w:r w:rsidRPr="006C3083">
        <w:rPr>
          <w:lang w:val="en-US"/>
        </w:rPr>
        <w:t></w:t>
      </w:r>
      <w:r w:rsidRPr="006C3083">
        <w:rPr>
          <w:lang w:val="en-US"/>
        </w:rPr>
        <w:t></w:t>
      </w:r>
      <w:r w:rsidRPr="006C3083">
        <w:rPr>
          <w:rFonts w:hint="eastAsia"/>
          <w:lang w:val="en-US"/>
        </w:rPr>
        <w:t>з</w:t>
      </w:r>
      <w:r w:rsidRPr="006C3083">
        <w:rPr>
          <w:lang w:val="en-US"/>
        </w:rPr>
        <w:t></w:t>
      </w:r>
      <w:r w:rsidRPr="006C3083">
        <w:rPr>
          <w:rFonts w:hint="eastAsia"/>
          <w:lang w:val="en-US"/>
        </w:rPr>
        <w:t>якої</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Софроній</w:t>
      </w:r>
      <w:r w:rsidRPr="006C3083">
        <w:rPr>
          <w:lang w:val="en-US"/>
        </w:rPr>
        <w:t></w:t>
      </w:r>
      <w:r w:rsidRPr="006C3083">
        <w:rPr>
          <w:lang w:val="en-US"/>
        </w:rPr>
        <w:t></w:t>
      </w:r>
      <w:r w:rsidRPr="006C3083">
        <w:rPr>
          <w:rFonts w:hint="eastAsia"/>
          <w:lang w:val="en-US"/>
        </w:rPr>
        <w:t>малював</w:t>
      </w:r>
      <w:r w:rsidRPr="006C3083">
        <w:rPr>
          <w:lang w:val="en-US"/>
        </w:rPr>
        <w:t></w:t>
      </w:r>
      <w:r w:rsidRPr="006C3083">
        <w:rPr>
          <w:lang w:val="en-US"/>
        </w:rPr>
        <w:t></w:t>
      </w:r>
      <w:r w:rsidRPr="006C3083">
        <w:rPr>
          <w:rFonts w:hint="eastAsia"/>
          <w:lang w:val="en-US"/>
        </w:rPr>
        <w:t>таємницю</w:t>
      </w:r>
      <w:r w:rsidRPr="006C3083">
        <w:rPr>
          <w:lang w:val="en-US"/>
        </w:rPr>
        <w:t></w:t>
      </w:r>
      <w:r w:rsidRPr="006C3083">
        <w:rPr>
          <w:rFonts w:hint="eastAsia"/>
          <w:lang w:val="en-US"/>
        </w:rPr>
        <w:t>людської</w:t>
      </w:r>
      <w:r w:rsidRPr="006C3083">
        <w:rPr>
          <w:lang w:val="en-US"/>
        </w:rPr>
        <w:t></w:t>
      </w:r>
      <w:r w:rsidRPr="006C3083">
        <w:rPr>
          <w:rFonts w:hint="eastAsia"/>
          <w:lang w:val="en-US"/>
        </w:rPr>
        <w:t>іпостасі</w:t>
      </w:r>
      <w:r w:rsidRPr="006C3083">
        <w:rPr>
          <w:lang w:val="en-US"/>
        </w:rPr>
        <w:t></w:t>
      </w:r>
      <w:r w:rsidRPr="006C3083">
        <w:rPr>
          <w:lang w:val="en-US"/>
        </w:rPr>
        <w:t></w:t>
      </w:r>
      <w:r w:rsidRPr="006C3083">
        <w:rPr>
          <w:lang w:val="en-US"/>
        </w:rPr>
        <w:t></w:t>
      </w:r>
      <w:r w:rsidRPr="006C3083">
        <w:rPr>
          <w:rFonts w:hint="eastAsia"/>
          <w:lang w:val="en-US"/>
        </w:rPr>
        <w:t>одного</w:t>
      </w:r>
      <w:r w:rsidRPr="006C3083">
        <w:rPr>
          <w:lang w:val="en-US"/>
        </w:rPr>
        <w:t></w:t>
      </w:r>
      <w:r w:rsidRPr="006C3083">
        <w:rPr>
          <w:rFonts w:hint="eastAsia"/>
          <w:lang w:val="en-US"/>
        </w:rPr>
        <w:t>з</w:t>
      </w:r>
      <w:r w:rsidRPr="006C3083">
        <w:rPr>
          <w:lang w:val="en-US"/>
        </w:rPr>
        <w:t></w:t>
      </w:r>
      <w:r w:rsidRPr="006C3083">
        <w:rPr>
          <w:rFonts w:hint="eastAsia"/>
          <w:lang w:val="en-US"/>
        </w:rPr>
        <w:t>найважливіших</w:t>
      </w:r>
      <w:r w:rsidRPr="006C3083">
        <w:rPr>
          <w:lang w:val="en-US"/>
        </w:rPr>
        <w:t></w:t>
      </w:r>
      <w:r w:rsidRPr="006C3083">
        <w:rPr>
          <w:rFonts w:hint="eastAsia"/>
          <w:lang w:val="en-US"/>
        </w:rPr>
        <w:t>понять</w:t>
      </w:r>
      <w:r w:rsidRPr="006C3083">
        <w:rPr>
          <w:lang w:val="en-US"/>
        </w:rPr>
        <w:t></w:t>
      </w:r>
      <w:r w:rsidRPr="006C3083">
        <w:rPr>
          <w:rFonts w:hint="eastAsia"/>
          <w:lang w:val="en-US"/>
        </w:rPr>
        <w:t>своєї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визначено</w:t>
      </w:r>
      <w:r w:rsidRPr="006C3083">
        <w:rPr>
          <w:lang w:val="en-US"/>
        </w:rPr>
        <w:t></w:t>
      </w:r>
      <w:r w:rsidRPr="006C3083">
        <w:rPr>
          <w:rFonts w:hint="eastAsia"/>
          <w:lang w:val="en-US"/>
        </w:rPr>
        <w:t>головні</w:t>
      </w:r>
      <w:r w:rsidRPr="006C3083">
        <w:rPr>
          <w:lang w:val="en-US"/>
        </w:rPr>
        <w:t></w:t>
      </w:r>
      <w:r w:rsidRPr="006C3083">
        <w:rPr>
          <w:rFonts w:hint="eastAsia"/>
          <w:lang w:val="en-US"/>
        </w:rPr>
        <w:t>онтологічні</w:t>
      </w:r>
      <w:r w:rsidRPr="006C3083">
        <w:rPr>
          <w:lang w:val="en-US"/>
        </w:rPr>
        <w:t></w:t>
      </w:r>
      <w:r w:rsidRPr="006C3083">
        <w:rPr>
          <w:rFonts w:hint="eastAsia"/>
          <w:lang w:val="en-US"/>
        </w:rPr>
        <w:t>передумови</w:t>
      </w:r>
      <w:r w:rsidRPr="006C3083">
        <w:rPr>
          <w:lang w:val="en-US"/>
        </w:rPr>
        <w:t></w:t>
      </w:r>
      <w:r w:rsidRPr="006C3083">
        <w:rPr>
          <w:rFonts w:hint="eastAsia"/>
          <w:lang w:val="en-US"/>
        </w:rPr>
        <w:t>формування</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думці</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Софронія</w:t>
      </w:r>
      <w:r w:rsidRPr="006C3083">
        <w:rPr>
          <w:lang w:val="en-US"/>
        </w:rPr>
        <w:t></w:t>
      </w:r>
      <w:r w:rsidRPr="006C3083">
        <w:rPr>
          <w:rFonts w:hint="eastAsia"/>
          <w:lang w:val="en-US"/>
        </w:rPr>
        <w:t>і</w:t>
      </w:r>
      <w:r w:rsidRPr="006C3083">
        <w:rPr>
          <w:lang w:val="en-US"/>
        </w:rPr>
        <w:t></w:t>
      </w:r>
      <w:r w:rsidRPr="006C3083">
        <w:rPr>
          <w:rFonts w:hint="eastAsia"/>
          <w:lang w:val="en-US"/>
        </w:rPr>
        <w:t>доведено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для</w:t>
      </w:r>
      <w:r w:rsidRPr="006C3083">
        <w:rPr>
          <w:lang w:val="en-US"/>
        </w:rPr>
        <w:t></w:t>
      </w:r>
      <w:r w:rsidRPr="006C3083">
        <w:rPr>
          <w:rFonts w:hint="eastAsia"/>
          <w:lang w:val="en-US"/>
        </w:rPr>
        <w:t>Сахарова</w:t>
      </w:r>
      <w:r w:rsidRPr="006C3083">
        <w:rPr>
          <w:lang w:val="en-US"/>
        </w:rPr>
        <w:t></w:t>
      </w:r>
      <w:r w:rsidRPr="006C3083">
        <w:rPr>
          <w:rFonts w:hint="eastAsia"/>
          <w:lang w:val="en-US"/>
        </w:rPr>
        <w:t>можливе</w:t>
      </w:r>
      <w:r w:rsidRPr="006C3083">
        <w:rPr>
          <w:lang w:val="en-US"/>
        </w:rPr>
        <w:t></w:t>
      </w:r>
      <w:r w:rsidRPr="006C3083">
        <w:rPr>
          <w:rFonts w:hint="eastAsia"/>
          <w:lang w:val="en-US"/>
        </w:rPr>
        <w:t>лише</w:t>
      </w:r>
      <w:r w:rsidRPr="006C3083">
        <w:rPr>
          <w:lang w:val="en-US"/>
        </w:rPr>
        <w:t></w:t>
      </w:r>
      <w:r w:rsidRPr="006C3083">
        <w:rPr>
          <w:rFonts w:hint="eastAsia"/>
          <w:lang w:val="en-US"/>
        </w:rPr>
        <w:t>у</w:t>
      </w:r>
      <w:r w:rsidRPr="006C3083">
        <w:rPr>
          <w:lang w:val="en-US"/>
        </w:rPr>
        <w:t></w:t>
      </w:r>
      <w:r w:rsidRPr="006C3083">
        <w:rPr>
          <w:rFonts w:hint="eastAsia"/>
          <w:lang w:val="en-US"/>
        </w:rPr>
        <w:t>тріадологічній</w:t>
      </w:r>
      <w:r w:rsidRPr="006C3083">
        <w:rPr>
          <w:lang w:val="en-US"/>
        </w:rPr>
        <w:t></w:t>
      </w:r>
      <w:r w:rsidRPr="006C3083">
        <w:rPr>
          <w:rFonts w:hint="eastAsia"/>
          <w:lang w:val="en-US"/>
        </w:rPr>
        <w:t>перспективі</w:t>
      </w:r>
      <w:r w:rsidRPr="006C3083">
        <w:rPr>
          <w:lang w:val="en-US"/>
        </w:rPr>
        <w:t></w:t>
      </w:r>
      <w:r w:rsidRPr="006C3083">
        <w:rPr>
          <w:lang w:val="en-US"/>
        </w:rPr>
        <w:t></w:t>
      </w:r>
      <w:r w:rsidRPr="006C3083">
        <w:rPr>
          <w:rFonts w:hint="eastAsia"/>
          <w:lang w:val="en-US"/>
        </w:rPr>
        <w:t>де</w:t>
      </w:r>
      <w:r w:rsidRPr="006C3083">
        <w:rPr>
          <w:lang w:val="en-US"/>
        </w:rPr>
        <w:t></w:t>
      </w:r>
      <w:r w:rsidRPr="006C3083">
        <w:rPr>
          <w:rFonts w:hint="eastAsia"/>
          <w:lang w:val="en-US"/>
        </w:rPr>
        <w:t>христологічний</w:t>
      </w:r>
      <w:r w:rsidRPr="006C3083">
        <w:rPr>
          <w:lang w:val="en-US"/>
        </w:rPr>
        <w:t></w:t>
      </w:r>
      <w:r w:rsidRPr="006C3083">
        <w:rPr>
          <w:rFonts w:hint="eastAsia"/>
          <w:lang w:val="en-US"/>
        </w:rPr>
        <w:t>вимір</w:t>
      </w:r>
      <w:r w:rsidRPr="006C3083">
        <w:rPr>
          <w:lang w:val="en-US"/>
        </w:rPr>
        <w:t></w:t>
      </w:r>
      <w:r w:rsidRPr="006C3083">
        <w:rPr>
          <w:rFonts w:hint="eastAsia"/>
          <w:lang w:val="en-US"/>
        </w:rPr>
        <w:t>пріоритетний</w:t>
      </w:r>
      <w:r w:rsidRPr="006C3083">
        <w:rPr>
          <w:lang w:val="en-US"/>
        </w:rPr>
        <w:t></w:t>
      </w:r>
      <w:r w:rsidRPr="006C3083">
        <w:rPr>
          <w:lang w:val="en-US"/>
        </w:rPr>
        <w:t></w:t>
      </w:r>
      <w:r w:rsidRPr="006C3083">
        <w:rPr>
          <w:rFonts w:hint="eastAsia"/>
          <w:lang w:val="en-US"/>
        </w:rPr>
        <w:t>Відкрито</w:t>
      </w:r>
      <w:r w:rsidRPr="006C3083">
        <w:rPr>
          <w:lang w:val="en-US"/>
        </w:rPr>
        <w:t></w:t>
      </w:r>
      <w:r w:rsidRPr="006C3083">
        <w:rPr>
          <w:rFonts w:hint="eastAsia"/>
          <w:lang w:val="en-US"/>
        </w:rPr>
        <w:t>роль</w:t>
      </w:r>
      <w:r w:rsidRPr="006C3083">
        <w:rPr>
          <w:lang w:val="en-US"/>
        </w:rPr>
        <w:t></w:t>
      </w:r>
      <w:r w:rsidRPr="006C3083">
        <w:rPr>
          <w:rFonts w:hint="eastAsia"/>
          <w:lang w:val="en-US"/>
        </w:rPr>
        <w:t>засвоєння</w:t>
      </w:r>
      <w:r w:rsidRPr="006C3083">
        <w:rPr>
          <w:lang w:val="en-US"/>
        </w:rPr>
        <w:t></w:t>
      </w:r>
      <w:r w:rsidRPr="006C3083">
        <w:rPr>
          <w:rFonts w:hint="eastAsia"/>
          <w:lang w:val="en-US"/>
        </w:rPr>
        <w:t>свідомості</w:t>
      </w:r>
      <w:r w:rsidRPr="006C3083">
        <w:rPr>
          <w:lang w:val="en-US"/>
        </w:rPr>
        <w:t></w:t>
      </w:r>
      <w:r w:rsidRPr="006C3083">
        <w:rPr>
          <w:rFonts w:hint="eastAsia"/>
          <w:lang w:val="en-US"/>
        </w:rPr>
        <w:t>Христа</w:t>
      </w:r>
      <w:r w:rsidRPr="006C3083">
        <w:rPr>
          <w:lang w:val="en-US"/>
        </w:rPr>
        <w:t></w:t>
      </w:r>
      <w:r w:rsidRPr="006C3083">
        <w:rPr>
          <w:rFonts w:hint="eastAsia"/>
          <w:lang w:val="en-US"/>
        </w:rPr>
        <w:t>як</w:t>
      </w:r>
      <w:r w:rsidRPr="006C3083">
        <w:rPr>
          <w:lang w:val="en-US"/>
        </w:rPr>
        <w:t></w:t>
      </w:r>
      <w:r w:rsidRPr="006C3083">
        <w:rPr>
          <w:rFonts w:hint="eastAsia"/>
          <w:lang w:val="en-US"/>
        </w:rPr>
        <w:t>шляху</w:t>
      </w:r>
      <w:r w:rsidRPr="006C3083">
        <w:rPr>
          <w:lang w:val="en-US"/>
        </w:rPr>
        <w:t></w:t>
      </w:r>
      <w:r w:rsidRPr="006C3083">
        <w:rPr>
          <w:rFonts w:hint="eastAsia"/>
          <w:lang w:val="en-US"/>
        </w:rPr>
        <w:t>обоження</w:t>
      </w:r>
      <w:r w:rsidRPr="006C3083">
        <w:rPr>
          <w:lang w:val="en-US"/>
        </w:rPr>
        <w:t></w:t>
      </w:r>
      <w:r w:rsidRPr="006C3083">
        <w:rPr>
          <w:lang w:val="en-US"/>
        </w:rPr>
        <w:t></w:t>
      </w:r>
      <w:r w:rsidRPr="006C3083">
        <w:rPr>
          <w:rFonts w:hint="eastAsia"/>
          <w:lang w:val="en-US"/>
        </w:rPr>
        <w:t>яке</w:t>
      </w:r>
      <w:r w:rsidRPr="006C3083">
        <w:rPr>
          <w:lang w:val="en-US"/>
        </w:rPr>
        <w:t></w:t>
      </w:r>
      <w:r w:rsidRPr="006C3083">
        <w:rPr>
          <w:rFonts w:hint="eastAsia"/>
          <w:lang w:val="en-US"/>
        </w:rPr>
        <w:t>починається</w:t>
      </w:r>
      <w:r w:rsidRPr="006C3083">
        <w:rPr>
          <w:lang w:val="en-US"/>
        </w:rPr>
        <w:t></w:t>
      </w:r>
      <w:r w:rsidRPr="006C3083">
        <w:rPr>
          <w:rFonts w:hint="eastAsia"/>
          <w:lang w:val="en-US"/>
        </w:rPr>
        <w:t>з</w:t>
      </w:r>
      <w:r w:rsidRPr="006C3083">
        <w:rPr>
          <w:lang w:val="en-US"/>
        </w:rPr>
        <w:t></w:t>
      </w:r>
      <w:r w:rsidRPr="006C3083">
        <w:rPr>
          <w:rFonts w:hint="eastAsia"/>
          <w:lang w:val="en-US"/>
        </w:rPr>
        <w:t>віри</w:t>
      </w:r>
      <w:r w:rsidRPr="006C3083">
        <w:rPr>
          <w:lang w:val="en-US"/>
        </w:rPr>
        <w:t></w:t>
      </w:r>
      <w:r w:rsidRPr="006C3083">
        <w:rPr>
          <w:rFonts w:hint="eastAsia"/>
          <w:lang w:val="en-US"/>
        </w:rPr>
        <w:t>в</w:t>
      </w:r>
      <w:r w:rsidRPr="006C3083">
        <w:rPr>
          <w:lang w:val="en-US"/>
        </w:rPr>
        <w:t></w:t>
      </w:r>
      <w:r w:rsidRPr="006C3083">
        <w:rPr>
          <w:rFonts w:hint="eastAsia"/>
          <w:lang w:val="en-US"/>
        </w:rPr>
        <w:t>божество</w:t>
      </w:r>
      <w:r w:rsidRPr="006C3083">
        <w:rPr>
          <w:lang w:val="en-US"/>
        </w:rPr>
        <w:t></w:t>
      </w:r>
      <w:r w:rsidRPr="006C3083">
        <w:rPr>
          <w:rFonts w:hint="eastAsia"/>
          <w:lang w:val="en-US"/>
        </w:rPr>
        <w:t>Ісуса</w:t>
      </w:r>
      <w:r w:rsidRPr="006C3083">
        <w:rPr>
          <w:lang w:val="en-US"/>
        </w:rPr>
        <w:t></w:t>
      </w:r>
      <w:r w:rsidRPr="006C3083">
        <w:rPr>
          <w:rFonts w:hint="eastAsia"/>
          <w:lang w:val="en-US"/>
        </w:rPr>
        <w:t>і</w:t>
      </w:r>
      <w:r w:rsidRPr="006C3083">
        <w:rPr>
          <w:lang w:val="en-US"/>
        </w:rPr>
        <w:t></w:t>
      </w:r>
      <w:r w:rsidRPr="006C3083">
        <w:rPr>
          <w:rFonts w:hint="eastAsia"/>
          <w:lang w:val="en-US"/>
        </w:rPr>
        <w:t>приводить</w:t>
      </w:r>
      <w:r w:rsidRPr="006C3083">
        <w:rPr>
          <w:lang w:val="en-US"/>
        </w:rPr>
        <w:t></w:t>
      </w:r>
      <w:r w:rsidRPr="006C3083">
        <w:rPr>
          <w:rFonts w:hint="eastAsia"/>
          <w:lang w:val="en-US"/>
        </w:rPr>
        <w:t>до</w:t>
      </w:r>
      <w:r w:rsidRPr="006C3083">
        <w:rPr>
          <w:lang w:val="en-US"/>
        </w:rPr>
        <w:t></w:t>
      </w:r>
      <w:r w:rsidRPr="006C3083">
        <w:rPr>
          <w:rFonts w:hint="eastAsia"/>
          <w:lang w:val="en-US"/>
        </w:rPr>
        <w:t>вершини</w:t>
      </w:r>
      <w:r w:rsidRPr="006C3083">
        <w:rPr>
          <w:lang w:val="en-US"/>
        </w:rPr>
        <w:t></w:t>
      </w:r>
      <w:r w:rsidRPr="006C3083">
        <w:rPr>
          <w:lang w:val="en-US"/>
        </w:rPr>
        <w:t></w:t>
      </w:r>
      <w:r w:rsidRPr="006C3083">
        <w:rPr>
          <w:lang w:val="en-US"/>
        </w:rPr>
        <w:t></w:t>
      </w:r>
      <w:r w:rsidRPr="006C3083">
        <w:rPr>
          <w:rFonts w:hint="eastAsia"/>
          <w:lang w:val="en-US"/>
        </w:rPr>
        <w:t>Гетсиманської</w:t>
      </w:r>
      <w:r w:rsidRPr="006C3083">
        <w:rPr>
          <w:lang w:val="en-US"/>
        </w:rPr>
        <w:t></w:t>
      </w:r>
      <w:r w:rsidRPr="006C3083">
        <w:rPr>
          <w:rFonts w:hint="eastAsia"/>
          <w:lang w:val="en-US"/>
        </w:rPr>
        <w:t>свідомості</w:t>
      </w:r>
      <w:r w:rsidRPr="006C3083">
        <w:rPr>
          <w:lang w:val="en-US"/>
        </w:rPr>
        <w:t></w:t>
      </w:r>
      <w:r w:rsidRPr="006C3083">
        <w:rPr>
          <w:rFonts w:hint="eastAsia"/>
          <w:lang w:val="en-US"/>
        </w:rPr>
        <w:t>Христа</w:t>
      </w:r>
      <w:r w:rsidRPr="006C3083">
        <w:rPr>
          <w:lang w:val="en-US"/>
        </w:rPr>
        <w:t></w:t>
      </w:r>
      <w:r w:rsidRPr="006C3083">
        <w:rPr>
          <w:lang w:val="en-US"/>
        </w:rPr>
        <w:t></w:t>
      </w:r>
      <w:r w:rsidRPr="006C3083">
        <w:rPr>
          <w:rFonts w:hint="eastAsia"/>
          <w:lang w:val="en-US"/>
        </w:rPr>
        <w:t>Доказано</w:t>
      </w:r>
      <w:r w:rsidRPr="006C3083">
        <w:rPr>
          <w:lang w:val="en-US"/>
        </w:rPr>
        <w:t></w:t>
      </w:r>
      <w:r w:rsidRPr="006C3083">
        <w:rPr>
          <w:rFonts w:hint="eastAsia"/>
          <w:lang w:val="en-US"/>
        </w:rPr>
        <w:t>визначальну</w:t>
      </w:r>
      <w:r w:rsidRPr="006C3083">
        <w:rPr>
          <w:lang w:val="en-US"/>
        </w:rPr>
        <w:t></w:t>
      </w:r>
      <w:r w:rsidRPr="006C3083">
        <w:rPr>
          <w:rFonts w:hint="eastAsia"/>
          <w:lang w:val="en-US"/>
        </w:rPr>
        <w:t>роль</w:t>
      </w:r>
      <w:r w:rsidRPr="006C3083">
        <w:rPr>
          <w:lang w:val="en-US"/>
        </w:rPr>
        <w:t></w:t>
      </w:r>
      <w:r w:rsidRPr="006C3083">
        <w:rPr>
          <w:rFonts w:hint="eastAsia"/>
          <w:lang w:val="en-US"/>
        </w:rPr>
        <w:t>кенозису</w:t>
      </w:r>
      <w:r w:rsidRPr="006C3083">
        <w:rPr>
          <w:lang w:val="en-US"/>
        </w:rPr>
        <w:t></w:t>
      </w:r>
      <w:r w:rsidRPr="006C3083">
        <w:rPr>
          <w:rFonts w:hint="eastAsia"/>
          <w:lang w:val="en-US"/>
        </w:rPr>
        <w:t>для</w:t>
      </w:r>
      <w:r w:rsidRPr="006C3083">
        <w:rPr>
          <w:lang w:val="en-US"/>
        </w:rPr>
        <w:t></w:t>
      </w:r>
      <w:r w:rsidRPr="006C3083">
        <w:rPr>
          <w:rFonts w:hint="eastAsia"/>
          <w:lang w:val="en-US"/>
        </w:rPr>
        <w:t>процесу</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Виявлено</w:t>
      </w:r>
      <w:r w:rsidRPr="006C3083">
        <w:rPr>
          <w:lang w:val="en-US"/>
        </w:rPr>
        <w:t></w:t>
      </w:r>
      <w:r w:rsidRPr="006C3083">
        <w:rPr>
          <w:rFonts w:hint="eastAsia"/>
          <w:lang w:val="en-US"/>
        </w:rPr>
        <w:t>та</w:t>
      </w:r>
      <w:r w:rsidRPr="006C3083">
        <w:rPr>
          <w:lang w:val="en-US"/>
        </w:rPr>
        <w:t></w:t>
      </w:r>
      <w:r w:rsidRPr="006C3083">
        <w:rPr>
          <w:rFonts w:hint="eastAsia"/>
          <w:lang w:val="en-US"/>
        </w:rPr>
        <w:t>проаналізовано</w:t>
      </w:r>
      <w:r w:rsidRPr="006C3083">
        <w:rPr>
          <w:lang w:val="en-US"/>
        </w:rPr>
        <w:t></w:t>
      </w:r>
      <w:r w:rsidRPr="006C3083">
        <w:rPr>
          <w:rFonts w:hint="eastAsia"/>
          <w:lang w:val="en-US"/>
        </w:rPr>
        <w:t>кенотичну</w:t>
      </w:r>
      <w:r w:rsidRPr="006C3083">
        <w:rPr>
          <w:lang w:val="en-US"/>
        </w:rPr>
        <w:t></w:t>
      </w:r>
      <w:r w:rsidRPr="006C3083">
        <w:rPr>
          <w:rFonts w:hint="eastAsia"/>
          <w:lang w:val="en-US"/>
        </w:rPr>
        <w:t>модель</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у</w:t>
      </w:r>
      <w:r w:rsidRPr="006C3083">
        <w:rPr>
          <w:lang w:val="en-US"/>
        </w:rPr>
        <w:t></w:t>
      </w:r>
      <w:r w:rsidRPr="006C3083">
        <w:rPr>
          <w:rFonts w:hint="eastAsia"/>
          <w:lang w:val="en-US"/>
        </w:rPr>
        <w:t>вигляді</w:t>
      </w:r>
      <w:r w:rsidRPr="006C3083">
        <w:rPr>
          <w:lang w:val="en-US"/>
        </w:rPr>
        <w:t></w:t>
      </w:r>
      <w:r w:rsidRPr="006C3083">
        <w:rPr>
          <w:rFonts w:hint="eastAsia"/>
          <w:lang w:val="en-US"/>
        </w:rPr>
        <w:t>перевернутої</w:t>
      </w:r>
      <w:r w:rsidRPr="006C3083">
        <w:rPr>
          <w:lang w:val="en-US"/>
        </w:rPr>
        <w:t></w:t>
      </w:r>
      <w:r w:rsidRPr="006C3083">
        <w:rPr>
          <w:rFonts w:hint="eastAsia"/>
          <w:lang w:val="en-US"/>
        </w:rPr>
        <w:t>піраміди</w:t>
      </w:r>
      <w:r w:rsidRPr="006C3083">
        <w:rPr>
          <w:lang w:val="en-US"/>
        </w:rPr>
        <w:t></w:t>
      </w:r>
      <w:r w:rsidRPr="006C3083">
        <w:rPr>
          <w:lang w:val="en-US"/>
        </w:rPr>
        <w:t></w:t>
      </w:r>
      <w:r w:rsidRPr="006C3083">
        <w:rPr>
          <w:rFonts w:hint="eastAsia"/>
          <w:lang w:val="en-US"/>
        </w:rPr>
        <w:t>де</w:t>
      </w:r>
      <w:r w:rsidRPr="006C3083">
        <w:rPr>
          <w:lang w:val="en-US"/>
        </w:rPr>
        <w:t></w:t>
      </w:r>
      <w:r w:rsidRPr="006C3083">
        <w:rPr>
          <w:rFonts w:hint="eastAsia"/>
          <w:lang w:val="en-US"/>
        </w:rPr>
        <w:t>на</w:t>
      </w:r>
      <w:r w:rsidRPr="006C3083">
        <w:rPr>
          <w:lang w:val="en-US"/>
        </w:rPr>
        <w:t></w:t>
      </w:r>
      <w:r w:rsidRPr="006C3083">
        <w:rPr>
          <w:rFonts w:hint="eastAsia"/>
          <w:lang w:val="en-US"/>
        </w:rPr>
        <w:t>вершині</w:t>
      </w:r>
      <w:r w:rsidRPr="006C3083">
        <w:rPr>
          <w:lang w:val="en-US"/>
        </w:rPr>
        <w:t></w:t>
      </w:r>
      <w:r w:rsidRPr="006C3083">
        <w:rPr>
          <w:lang w:val="en-US"/>
        </w:rPr>
        <w:t></w:t>
      </w:r>
      <w:r w:rsidRPr="006C3083">
        <w:rPr>
          <w:lang w:val="en-US"/>
        </w:rPr>
        <w:t></w:t>
      </w:r>
      <w:r w:rsidRPr="006C3083">
        <w:rPr>
          <w:rFonts w:hint="eastAsia"/>
          <w:lang w:val="en-US"/>
        </w:rPr>
        <w:t>Христос</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ближче</w:t>
      </w:r>
      <w:r w:rsidRPr="006C3083">
        <w:rPr>
          <w:lang w:val="en-US"/>
        </w:rPr>
        <w:t></w:t>
      </w:r>
      <w:r w:rsidRPr="006C3083">
        <w:rPr>
          <w:rFonts w:hint="eastAsia"/>
          <w:lang w:val="en-US"/>
        </w:rPr>
        <w:t>людина</w:t>
      </w:r>
      <w:r w:rsidRPr="006C3083">
        <w:rPr>
          <w:lang w:val="en-US"/>
        </w:rPr>
        <w:t></w:t>
      </w:r>
      <w:r w:rsidRPr="006C3083">
        <w:rPr>
          <w:rFonts w:hint="eastAsia"/>
          <w:lang w:val="en-US"/>
        </w:rPr>
        <w:t>до</w:t>
      </w:r>
      <w:r w:rsidRPr="006C3083">
        <w:rPr>
          <w:lang w:val="en-US"/>
        </w:rPr>
        <w:t></w:t>
      </w:r>
      <w:r w:rsidRPr="006C3083">
        <w:rPr>
          <w:rFonts w:hint="eastAsia"/>
          <w:lang w:val="en-US"/>
        </w:rPr>
        <w:t>Христа</w:t>
      </w:r>
      <w:r w:rsidRPr="006C3083">
        <w:rPr>
          <w:lang w:val="en-US"/>
        </w:rPr>
        <w:t></w:t>
      </w:r>
      <w:r w:rsidRPr="006C3083">
        <w:rPr>
          <w:lang w:val="en-US"/>
        </w:rPr>
        <w:t></w:t>
      </w:r>
      <w:r w:rsidRPr="006C3083">
        <w:rPr>
          <w:rFonts w:hint="eastAsia"/>
          <w:lang w:val="en-US"/>
        </w:rPr>
        <w:t>то</w:t>
      </w:r>
      <w:r w:rsidRPr="006C3083">
        <w:rPr>
          <w:lang w:val="en-US"/>
        </w:rPr>
        <w:t></w:t>
      </w:r>
      <w:r w:rsidRPr="006C3083">
        <w:rPr>
          <w:rFonts w:hint="eastAsia"/>
          <w:lang w:val="en-US"/>
        </w:rPr>
        <w:t>більшого</w:t>
      </w:r>
      <w:r w:rsidRPr="006C3083">
        <w:rPr>
          <w:lang w:val="en-US"/>
        </w:rPr>
        <w:t></w:t>
      </w:r>
      <w:r w:rsidRPr="006C3083">
        <w:rPr>
          <w:rFonts w:hint="eastAsia"/>
          <w:lang w:val="en-US"/>
        </w:rPr>
        <w:t>умаління</w:t>
      </w:r>
      <w:r w:rsidRPr="006C3083">
        <w:rPr>
          <w:lang w:val="en-US"/>
        </w:rPr>
        <w:t></w:t>
      </w:r>
      <w:r w:rsidRPr="006C3083">
        <w:rPr>
          <w:rFonts w:hint="eastAsia"/>
          <w:lang w:val="en-US"/>
        </w:rPr>
        <w:t>вона</w:t>
      </w:r>
      <w:r w:rsidRPr="006C3083">
        <w:rPr>
          <w:lang w:val="en-US"/>
        </w:rPr>
        <w:t></w:t>
      </w:r>
      <w:r w:rsidRPr="006C3083">
        <w:rPr>
          <w:rFonts w:hint="eastAsia"/>
          <w:lang w:val="en-US"/>
        </w:rPr>
        <w:t>зазнає</w:t>
      </w:r>
      <w:r w:rsidRPr="006C3083">
        <w:rPr>
          <w:lang w:val="en-US"/>
        </w:rPr>
        <w:t></w:t>
      </w:r>
      <w:r w:rsidRPr="006C3083">
        <w:rPr>
          <w:lang w:val="en-US"/>
        </w:rPr>
        <w:t></w:t>
      </w:r>
      <w:r w:rsidRPr="006C3083">
        <w:rPr>
          <w:rFonts w:hint="eastAsia"/>
          <w:lang w:val="en-US"/>
        </w:rPr>
        <w:t>Відкрита</w:t>
      </w:r>
      <w:r w:rsidRPr="006C3083">
        <w:rPr>
          <w:lang w:val="en-US"/>
        </w:rPr>
        <w:t></w:t>
      </w:r>
      <w:r w:rsidRPr="006C3083">
        <w:rPr>
          <w:rFonts w:hint="eastAsia"/>
          <w:lang w:val="en-US"/>
        </w:rPr>
        <w:t>важливість</w:t>
      </w:r>
      <w:r w:rsidRPr="006C3083">
        <w:rPr>
          <w:lang w:val="en-US"/>
        </w:rPr>
        <w:t></w:t>
      </w:r>
      <w:r w:rsidRPr="006C3083">
        <w:rPr>
          <w:rFonts w:hint="eastAsia"/>
          <w:lang w:val="en-US"/>
        </w:rPr>
        <w:t>пневматологічного</w:t>
      </w:r>
      <w:r w:rsidRPr="006C3083">
        <w:rPr>
          <w:lang w:val="en-US"/>
        </w:rPr>
        <w:t></w:t>
      </w:r>
      <w:r w:rsidRPr="006C3083">
        <w:rPr>
          <w:rFonts w:hint="eastAsia"/>
          <w:lang w:val="en-US"/>
        </w:rPr>
        <w:t>виміру</w:t>
      </w:r>
      <w:r w:rsidRPr="006C3083">
        <w:rPr>
          <w:lang w:val="en-US"/>
        </w:rPr>
        <w:t></w:t>
      </w:r>
      <w:r w:rsidRPr="006C3083">
        <w:rPr>
          <w:lang w:val="en-US"/>
        </w:rPr>
        <w:t></w:t>
      </w:r>
      <w:r w:rsidRPr="006C3083">
        <w:rPr>
          <w:rFonts w:hint="eastAsia"/>
          <w:lang w:val="en-US"/>
        </w:rPr>
        <w:t>завдяки</w:t>
      </w:r>
      <w:r w:rsidRPr="006C3083">
        <w:rPr>
          <w:lang w:val="en-US"/>
        </w:rPr>
        <w:t></w:t>
      </w:r>
      <w:r w:rsidRPr="006C3083">
        <w:rPr>
          <w:rFonts w:hint="eastAsia"/>
          <w:lang w:val="en-US"/>
        </w:rPr>
        <w:t>якому</w:t>
      </w:r>
      <w:r w:rsidRPr="006C3083">
        <w:rPr>
          <w:lang w:val="en-US"/>
        </w:rPr>
        <w:t></w:t>
      </w:r>
      <w:r w:rsidRPr="006C3083">
        <w:rPr>
          <w:rFonts w:hint="eastAsia"/>
          <w:lang w:val="en-US"/>
        </w:rPr>
        <w:t>стає</w:t>
      </w:r>
      <w:r w:rsidRPr="006C3083">
        <w:rPr>
          <w:lang w:val="en-US"/>
        </w:rPr>
        <w:t></w:t>
      </w:r>
      <w:r w:rsidRPr="006C3083">
        <w:rPr>
          <w:rFonts w:hint="eastAsia"/>
          <w:lang w:val="en-US"/>
        </w:rPr>
        <w:t>можливим</w:t>
      </w:r>
      <w:r w:rsidRPr="006C3083">
        <w:rPr>
          <w:lang w:val="en-US"/>
        </w:rPr>
        <w:t></w:t>
      </w:r>
      <w:r w:rsidRPr="006C3083">
        <w:rPr>
          <w:rFonts w:hint="eastAsia"/>
          <w:lang w:val="en-US"/>
        </w:rPr>
        <w:t>виявлення</w:t>
      </w:r>
      <w:r w:rsidRPr="006C3083">
        <w:rPr>
          <w:lang w:val="en-US"/>
        </w:rPr>
        <w:t></w:t>
      </w:r>
      <w:r w:rsidRPr="006C3083">
        <w:rPr>
          <w:rFonts w:hint="eastAsia"/>
          <w:lang w:val="en-US"/>
        </w:rPr>
        <w:t>інтуїції</w:t>
      </w:r>
      <w:r w:rsidRPr="006C3083">
        <w:rPr>
          <w:lang w:val="en-US"/>
        </w:rPr>
        <w:t></w:t>
      </w:r>
      <w:r w:rsidRPr="006C3083">
        <w:rPr>
          <w:rFonts w:hint="eastAsia"/>
          <w:lang w:val="en-US"/>
        </w:rPr>
        <w:t>як</w:t>
      </w:r>
      <w:r w:rsidRPr="006C3083">
        <w:rPr>
          <w:lang w:val="en-US"/>
        </w:rPr>
        <w:t></w:t>
      </w:r>
      <w:r w:rsidRPr="006C3083">
        <w:rPr>
          <w:rFonts w:hint="eastAsia"/>
          <w:lang w:val="en-US"/>
        </w:rPr>
        <w:t>важливого</w:t>
      </w:r>
      <w:r w:rsidRPr="006C3083">
        <w:rPr>
          <w:lang w:val="en-US"/>
        </w:rPr>
        <w:t></w:t>
      </w:r>
      <w:r w:rsidRPr="006C3083">
        <w:rPr>
          <w:rFonts w:hint="eastAsia"/>
          <w:lang w:val="en-US"/>
        </w:rPr>
        <w:t>знаряддя</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Наголошено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пневматологічний</w:t>
      </w:r>
      <w:r w:rsidRPr="006C3083">
        <w:rPr>
          <w:lang w:val="en-US"/>
        </w:rPr>
        <w:t></w:t>
      </w:r>
      <w:r w:rsidRPr="006C3083">
        <w:rPr>
          <w:rFonts w:hint="eastAsia"/>
          <w:lang w:val="en-US"/>
        </w:rPr>
        <w:t>наголос</w:t>
      </w:r>
      <w:r w:rsidRPr="006C3083">
        <w:rPr>
          <w:lang w:val="en-US"/>
        </w:rPr>
        <w:t></w:t>
      </w:r>
      <w:r w:rsidRPr="006C3083">
        <w:rPr>
          <w:rFonts w:hint="eastAsia"/>
          <w:lang w:val="en-US"/>
        </w:rPr>
        <w:t>у</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lang w:val="en-US"/>
        </w:rPr>
        <w:t></w:t>
      </w:r>
      <w:r w:rsidRPr="006C3083">
        <w:rPr>
          <w:rFonts w:hint="eastAsia"/>
          <w:lang w:val="en-US"/>
        </w:rPr>
        <w:t>це</w:t>
      </w:r>
      <w:r w:rsidRPr="006C3083">
        <w:rPr>
          <w:lang w:val="en-US"/>
        </w:rPr>
        <w:t></w:t>
      </w:r>
      <w:r w:rsidRPr="006C3083">
        <w:rPr>
          <w:rFonts w:hint="eastAsia"/>
          <w:lang w:val="en-US"/>
        </w:rPr>
        <w:t>наслідок</w:t>
      </w:r>
      <w:r w:rsidRPr="006C3083">
        <w:rPr>
          <w:lang w:val="en-US"/>
        </w:rPr>
        <w:t></w:t>
      </w:r>
      <w:r w:rsidRPr="006C3083">
        <w:rPr>
          <w:rFonts w:hint="eastAsia"/>
          <w:lang w:val="en-US"/>
        </w:rPr>
        <w:t>впливу</w:t>
      </w:r>
      <w:r w:rsidRPr="006C3083">
        <w:rPr>
          <w:lang w:val="en-US"/>
        </w:rPr>
        <w:t></w:t>
      </w:r>
      <w:r w:rsidRPr="006C3083">
        <w:rPr>
          <w:rFonts w:hint="eastAsia"/>
          <w:lang w:val="en-US"/>
        </w:rPr>
        <w:t>старця</w:t>
      </w:r>
      <w:r w:rsidRPr="006C3083">
        <w:rPr>
          <w:lang w:val="en-US"/>
        </w:rPr>
        <w:t></w:t>
      </w:r>
      <w:r w:rsidRPr="006C3083">
        <w:rPr>
          <w:rFonts w:hint="eastAsia"/>
          <w:lang w:val="en-US"/>
        </w:rPr>
        <w:t>Силуана</w:t>
      </w:r>
      <w:r w:rsidRPr="006C3083">
        <w:rPr>
          <w:lang w:val="en-US"/>
        </w:rPr>
        <w:t></w:t>
      </w:r>
      <w:r w:rsidRPr="006C3083">
        <w:rPr>
          <w:lang w:val="en-US"/>
        </w:rPr>
        <w:t></w:t>
      </w:r>
      <w:r w:rsidRPr="006C3083">
        <w:rPr>
          <w:rFonts w:hint="eastAsia"/>
          <w:lang w:val="en-US"/>
        </w:rPr>
        <w:t>для</w:t>
      </w:r>
      <w:r w:rsidRPr="006C3083">
        <w:rPr>
          <w:lang w:val="en-US"/>
        </w:rPr>
        <w:t></w:t>
      </w:r>
      <w:r w:rsidRPr="006C3083">
        <w:rPr>
          <w:rFonts w:hint="eastAsia"/>
          <w:lang w:val="en-US"/>
        </w:rPr>
        <w:t>якого</w:t>
      </w:r>
      <w:r w:rsidRPr="006C3083">
        <w:rPr>
          <w:lang w:val="en-US"/>
        </w:rPr>
        <w:t></w:t>
      </w:r>
      <w:r w:rsidRPr="006C3083">
        <w:rPr>
          <w:rFonts w:hint="eastAsia"/>
          <w:lang w:val="en-US"/>
        </w:rPr>
        <w:t>він</w:t>
      </w:r>
      <w:r w:rsidRPr="006C3083">
        <w:rPr>
          <w:lang w:val="en-US"/>
        </w:rPr>
        <w:t></w:t>
      </w:r>
      <w:r w:rsidRPr="006C3083">
        <w:rPr>
          <w:rFonts w:hint="eastAsia"/>
          <w:lang w:val="en-US"/>
        </w:rPr>
        <w:t>був</w:t>
      </w:r>
      <w:r w:rsidRPr="006C3083">
        <w:rPr>
          <w:lang w:val="en-US"/>
        </w:rPr>
        <w:t></w:t>
      </w:r>
      <w:r w:rsidRPr="006C3083">
        <w:rPr>
          <w:rFonts w:hint="eastAsia"/>
          <w:lang w:val="en-US"/>
        </w:rPr>
        <w:t>визначальним</w:t>
      </w:r>
      <w:r w:rsidRPr="006C3083">
        <w:rPr>
          <w:lang w:val="en-US"/>
        </w:rPr>
        <w:t></w:t>
      </w:r>
      <w:r w:rsidRPr="006C3083">
        <w:rPr>
          <w:lang w:val="en-US"/>
        </w:rPr>
        <w:t></w:t>
      </w:r>
      <w:r w:rsidRPr="006C3083">
        <w:rPr>
          <w:rFonts w:hint="eastAsia"/>
          <w:lang w:val="en-US"/>
        </w:rPr>
        <w:t>Розглянуто</w:t>
      </w:r>
      <w:r w:rsidRPr="006C3083">
        <w:rPr>
          <w:lang w:val="en-US"/>
        </w:rPr>
        <w:t></w:t>
      </w:r>
      <w:r w:rsidRPr="006C3083">
        <w:rPr>
          <w:rFonts w:hint="eastAsia"/>
          <w:lang w:val="en-US"/>
        </w:rPr>
        <w:t>антропологічну</w:t>
      </w:r>
      <w:r w:rsidRPr="006C3083">
        <w:rPr>
          <w:lang w:val="en-US"/>
        </w:rPr>
        <w:t></w:t>
      </w:r>
      <w:r w:rsidRPr="006C3083">
        <w:rPr>
          <w:rFonts w:hint="eastAsia"/>
          <w:lang w:val="en-US"/>
        </w:rPr>
        <w:t>проблематику</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і</w:t>
      </w:r>
      <w:r w:rsidRPr="006C3083">
        <w:rPr>
          <w:lang w:val="en-US"/>
        </w:rPr>
        <w:t></w:t>
      </w:r>
      <w:r w:rsidRPr="006C3083">
        <w:rPr>
          <w:rFonts w:hint="eastAsia"/>
          <w:lang w:val="en-US"/>
        </w:rPr>
        <w:t>виявлено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вона</w:t>
      </w:r>
      <w:r w:rsidRPr="006C3083">
        <w:rPr>
          <w:lang w:val="en-US"/>
        </w:rPr>
        <w:t></w:t>
      </w:r>
      <w:r w:rsidRPr="006C3083">
        <w:rPr>
          <w:rFonts w:hint="eastAsia"/>
          <w:lang w:val="en-US"/>
        </w:rPr>
        <w:t>була</w:t>
      </w:r>
      <w:r w:rsidRPr="006C3083">
        <w:rPr>
          <w:lang w:val="en-US"/>
        </w:rPr>
        <w:t></w:t>
      </w:r>
      <w:r w:rsidRPr="006C3083">
        <w:rPr>
          <w:rFonts w:hint="eastAsia"/>
          <w:lang w:val="en-US"/>
        </w:rPr>
        <w:t>інтеграційною</w:t>
      </w:r>
      <w:r w:rsidRPr="006C3083">
        <w:rPr>
          <w:lang w:val="en-US"/>
        </w:rPr>
        <w:t></w:t>
      </w:r>
      <w:r w:rsidRPr="006C3083">
        <w:rPr>
          <w:rFonts w:hint="eastAsia"/>
          <w:lang w:val="en-US"/>
        </w:rPr>
        <w:t>віссю</w:t>
      </w:r>
      <w:r w:rsidRPr="006C3083">
        <w:rPr>
          <w:lang w:val="en-US"/>
        </w:rPr>
        <w:t></w:t>
      </w:r>
      <w:r w:rsidRPr="006C3083">
        <w:rPr>
          <w:rFonts w:hint="eastAsia"/>
          <w:lang w:val="en-US"/>
        </w:rPr>
        <w:t>його</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проблему</w:t>
      </w:r>
      <w:r w:rsidRPr="006C3083">
        <w:rPr>
          <w:lang w:val="en-US"/>
        </w:rPr>
        <w:t></w:t>
      </w:r>
      <w:r w:rsidRPr="006C3083">
        <w:rPr>
          <w:rFonts w:hint="eastAsia"/>
          <w:lang w:val="en-US"/>
        </w:rPr>
        <w:t>якого</w:t>
      </w:r>
      <w:r w:rsidRPr="006C3083">
        <w:rPr>
          <w:lang w:val="en-US"/>
        </w:rPr>
        <w:t></w:t>
      </w:r>
      <w:r w:rsidRPr="006C3083">
        <w:rPr>
          <w:rFonts w:hint="eastAsia"/>
          <w:lang w:val="en-US"/>
        </w:rPr>
        <w:t>він</w:t>
      </w:r>
      <w:r w:rsidRPr="006C3083">
        <w:rPr>
          <w:lang w:val="en-US"/>
        </w:rPr>
        <w:t></w:t>
      </w:r>
      <w:r w:rsidRPr="006C3083">
        <w:rPr>
          <w:rFonts w:hint="eastAsia"/>
          <w:lang w:val="en-US"/>
        </w:rPr>
        <w:t>розглядав</w:t>
      </w:r>
      <w:r w:rsidRPr="006C3083">
        <w:rPr>
          <w:lang w:val="en-US"/>
        </w:rPr>
        <w:t></w:t>
      </w:r>
      <w:r w:rsidRPr="006C3083">
        <w:rPr>
          <w:rFonts w:hint="eastAsia"/>
          <w:lang w:val="en-US"/>
        </w:rPr>
        <w:t>крізь</w:t>
      </w:r>
      <w:r w:rsidRPr="006C3083">
        <w:rPr>
          <w:lang w:val="en-US"/>
        </w:rPr>
        <w:t></w:t>
      </w:r>
      <w:r w:rsidRPr="006C3083">
        <w:rPr>
          <w:rFonts w:hint="eastAsia"/>
          <w:lang w:val="en-US"/>
        </w:rPr>
        <w:t>призму</w:t>
      </w:r>
      <w:r w:rsidRPr="006C3083">
        <w:rPr>
          <w:lang w:val="en-US"/>
        </w:rPr>
        <w:t></w:t>
      </w:r>
      <w:r w:rsidRPr="006C3083">
        <w:rPr>
          <w:rFonts w:hint="eastAsia"/>
          <w:lang w:val="en-US"/>
        </w:rPr>
        <w:t>персонального</w:t>
      </w:r>
      <w:r w:rsidRPr="006C3083">
        <w:rPr>
          <w:lang w:val="en-US"/>
        </w:rPr>
        <w:t></w:t>
      </w:r>
      <w:r w:rsidRPr="006C3083">
        <w:rPr>
          <w:rFonts w:hint="eastAsia"/>
          <w:lang w:val="en-US"/>
        </w:rPr>
        <w:t>буття</w:t>
      </w:r>
      <w:r w:rsidRPr="006C3083">
        <w:rPr>
          <w:lang w:val="en-US"/>
        </w:rPr>
        <w:t></w:t>
      </w:r>
      <w:r w:rsidRPr="006C3083">
        <w:rPr>
          <w:lang w:val="en-US"/>
        </w:rPr>
        <w:t></w:t>
      </w:r>
      <w:r w:rsidRPr="006C3083">
        <w:rPr>
          <w:rFonts w:hint="eastAsia"/>
          <w:lang w:val="en-US"/>
        </w:rPr>
        <w:t>оскільки</w:t>
      </w:r>
      <w:r w:rsidRPr="006C3083">
        <w:rPr>
          <w:lang w:val="en-US"/>
        </w:rPr>
        <w:t></w:t>
      </w:r>
      <w:r w:rsidRPr="006C3083">
        <w:rPr>
          <w:rFonts w:hint="eastAsia"/>
          <w:lang w:val="en-US"/>
        </w:rPr>
        <w:t>лише</w:t>
      </w:r>
      <w:r w:rsidRPr="006C3083">
        <w:rPr>
          <w:lang w:val="en-US"/>
        </w:rPr>
        <w:t></w:t>
      </w:r>
      <w:r w:rsidRPr="006C3083">
        <w:rPr>
          <w:rFonts w:hint="eastAsia"/>
          <w:lang w:val="en-US"/>
        </w:rPr>
        <w:t>подібне</w:t>
      </w:r>
      <w:r w:rsidRPr="006C3083">
        <w:rPr>
          <w:lang w:val="en-US"/>
        </w:rPr>
        <w:t></w:t>
      </w:r>
      <w:r w:rsidRPr="006C3083">
        <w:rPr>
          <w:rFonts w:hint="eastAsia"/>
          <w:lang w:val="en-US"/>
        </w:rPr>
        <w:t>може</w:t>
      </w:r>
      <w:r w:rsidRPr="006C3083">
        <w:rPr>
          <w:lang w:val="en-US"/>
        </w:rPr>
        <w:t></w:t>
      </w:r>
      <w:r w:rsidRPr="006C3083">
        <w:rPr>
          <w:rFonts w:hint="eastAsia"/>
          <w:lang w:val="en-US"/>
        </w:rPr>
        <w:t>пізнавати</w:t>
      </w:r>
      <w:r w:rsidRPr="006C3083">
        <w:rPr>
          <w:lang w:val="en-US"/>
        </w:rPr>
        <w:t></w:t>
      </w:r>
      <w:r w:rsidRPr="006C3083">
        <w:rPr>
          <w:rFonts w:hint="eastAsia"/>
          <w:lang w:val="en-US"/>
        </w:rPr>
        <w:t>подібне</w:t>
      </w:r>
      <w:r w:rsidRPr="006C3083">
        <w:rPr>
          <w:lang w:val="en-US"/>
        </w:rPr>
        <w:t></w:t>
      </w:r>
      <w:r w:rsidRPr="006C3083">
        <w:rPr>
          <w:lang w:val="en-US"/>
        </w:rPr>
        <w:t></w:t>
      </w:r>
      <w:r w:rsidRPr="006C3083">
        <w:rPr>
          <w:rFonts w:hint="eastAsia"/>
          <w:lang w:val="en-US"/>
        </w:rPr>
        <w:t>Доказано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персоналістичний</w:t>
      </w:r>
      <w:r w:rsidRPr="006C3083">
        <w:rPr>
          <w:lang w:val="en-US"/>
        </w:rPr>
        <w:t></w:t>
      </w:r>
      <w:r w:rsidRPr="006C3083">
        <w:rPr>
          <w:rFonts w:hint="eastAsia"/>
          <w:lang w:val="en-US"/>
        </w:rPr>
        <w:t>підхід</w:t>
      </w:r>
      <w:r w:rsidRPr="006C3083">
        <w:rPr>
          <w:lang w:val="en-US"/>
        </w:rPr>
        <w:t></w:t>
      </w:r>
      <w:r w:rsidRPr="006C3083">
        <w:rPr>
          <w:rFonts w:hint="eastAsia"/>
          <w:lang w:val="en-US"/>
        </w:rPr>
        <w:t>в</w:t>
      </w:r>
      <w:r w:rsidRPr="006C3083">
        <w:rPr>
          <w:lang w:val="en-US"/>
        </w:rPr>
        <w:t></w:t>
      </w:r>
      <w:r w:rsidRPr="006C3083">
        <w:rPr>
          <w:rFonts w:hint="eastAsia"/>
          <w:lang w:val="en-US"/>
        </w:rPr>
        <w:t>антропології</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закорінений</w:t>
      </w:r>
      <w:r w:rsidRPr="006C3083">
        <w:rPr>
          <w:lang w:val="en-US"/>
        </w:rPr>
        <w:t></w:t>
      </w:r>
      <w:r w:rsidRPr="006C3083">
        <w:rPr>
          <w:rFonts w:hint="eastAsia"/>
          <w:lang w:val="en-US"/>
        </w:rPr>
        <w:t>у</w:t>
      </w:r>
      <w:r w:rsidRPr="006C3083">
        <w:rPr>
          <w:lang w:val="en-US"/>
        </w:rPr>
        <w:t></w:t>
      </w:r>
      <w:r w:rsidRPr="006C3083">
        <w:rPr>
          <w:rFonts w:hint="eastAsia"/>
          <w:lang w:val="en-US"/>
        </w:rPr>
        <w:t>ранньому</w:t>
      </w:r>
      <w:r w:rsidRPr="006C3083">
        <w:rPr>
          <w:lang w:val="en-US"/>
        </w:rPr>
        <w:t></w:t>
      </w:r>
      <w:r w:rsidRPr="006C3083">
        <w:rPr>
          <w:rFonts w:hint="eastAsia"/>
          <w:lang w:val="en-US"/>
        </w:rPr>
        <w:t>екзистенційному</w:t>
      </w:r>
      <w:r w:rsidRPr="006C3083">
        <w:rPr>
          <w:lang w:val="en-US"/>
        </w:rPr>
        <w:t></w:t>
      </w:r>
      <w:r w:rsidRPr="006C3083">
        <w:rPr>
          <w:rFonts w:hint="eastAsia"/>
          <w:lang w:val="en-US"/>
        </w:rPr>
        <w:t>пережитті</w:t>
      </w:r>
      <w:r w:rsidRPr="006C3083">
        <w:rPr>
          <w:lang w:val="en-US"/>
        </w:rPr>
        <w:t></w:t>
      </w:r>
      <w:r w:rsidRPr="006C3083">
        <w:rPr>
          <w:rFonts w:hint="eastAsia"/>
          <w:lang w:val="en-US"/>
        </w:rPr>
        <w:t>цінності</w:t>
      </w:r>
      <w:r w:rsidRPr="006C3083">
        <w:rPr>
          <w:lang w:val="en-US"/>
        </w:rPr>
        <w:t></w:t>
      </w:r>
      <w:r w:rsidRPr="006C3083">
        <w:rPr>
          <w:rFonts w:hint="eastAsia"/>
          <w:lang w:val="en-US"/>
        </w:rPr>
        <w:t>людської</w:t>
      </w:r>
      <w:r w:rsidRPr="006C3083">
        <w:rPr>
          <w:lang w:val="en-US"/>
        </w:rPr>
        <w:t></w:t>
      </w:r>
      <w:r w:rsidRPr="006C3083">
        <w:rPr>
          <w:rFonts w:hint="eastAsia"/>
          <w:lang w:val="en-US"/>
        </w:rPr>
        <w:t>особовості</w:t>
      </w:r>
      <w:r w:rsidRPr="006C3083">
        <w:rPr>
          <w:lang w:val="en-US"/>
        </w:rPr>
        <w:t></w:t>
      </w:r>
      <w:r w:rsidRPr="006C3083">
        <w:rPr>
          <w:lang w:val="en-US"/>
        </w:rPr>
        <w:t></w:t>
      </w:r>
      <w:r w:rsidRPr="006C3083">
        <w:rPr>
          <w:rFonts w:hint="eastAsia"/>
          <w:lang w:val="en-US"/>
        </w:rPr>
        <w:t>Цінність</w:t>
      </w:r>
      <w:r w:rsidRPr="006C3083">
        <w:rPr>
          <w:lang w:val="en-US"/>
        </w:rPr>
        <w:t></w:t>
      </w:r>
      <w:r w:rsidRPr="006C3083">
        <w:rPr>
          <w:rFonts w:hint="eastAsia"/>
          <w:lang w:val="en-US"/>
        </w:rPr>
        <w:t>іпостасного</w:t>
      </w:r>
      <w:r w:rsidRPr="006C3083">
        <w:rPr>
          <w:lang w:val="en-US"/>
        </w:rPr>
        <w:t></w:t>
      </w:r>
      <w:r w:rsidRPr="006C3083">
        <w:rPr>
          <w:rFonts w:hint="eastAsia"/>
          <w:lang w:val="en-US"/>
        </w:rPr>
        <w:t>начала</w:t>
      </w:r>
      <w:r w:rsidRPr="006C3083">
        <w:rPr>
          <w:lang w:val="en-US"/>
        </w:rPr>
        <w:t></w:t>
      </w:r>
      <w:r w:rsidRPr="006C3083">
        <w:rPr>
          <w:rFonts w:hint="eastAsia"/>
          <w:lang w:val="en-US"/>
        </w:rPr>
        <w:t>була</w:t>
      </w:r>
      <w:r w:rsidRPr="006C3083">
        <w:rPr>
          <w:lang w:val="en-US"/>
        </w:rPr>
        <w:t></w:t>
      </w:r>
      <w:r w:rsidRPr="006C3083">
        <w:rPr>
          <w:rFonts w:hint="eastAsia"/>
          <w:lang w:val="en-US"/>
        </w:rPr>
        <w:t>відкрита</w:t>
      </w:r>
      <w:r w:rsidRPr="006C3083">
        <w:rPr>
          <w:lang w:val="en-US"/>
        </w:rPr>
        <w:t></w:t>
      </w:r>
      <w:r w:rsidRPr="006C3083">
        <w:rPr>
          <w:rFonts w:hint="eastAsia"/>
          <w:lang w:val="en-US"/>
        </w:rPr>
        <w:t>спочатку</w:t>
      </w:r>
      <w:r w:rsidRPr="006C3083">
        <w:rPr>
          <w:lang w:val="en-US"/>
        </w:rPr>
        <w:t></w:t>
      </w:r>
      <w:r w:rsidRPr="006C3083">
        <w:rPr>
          <w:rFonts w:hint="eastAsia"/>
          <w:lang w:val="en-US"/>
        </w:rPr>
        <w:t>щодо</w:t>
      </w:r>
      <w:r w:rsidRPr="006C3083">
        <w:rPr>
          <w:lang w:val="en-US"/>
        </w:rPr>
        <w:t></w:t>
      </w:r>
      <w:r w:rsidRPr="006C3083">
        <w:rPr>
          <w:rFonts w:hint="eastAsia"/>
          <w:lang w:val="en-US"/>
        </w:rPr>
        <w:t>Триіпостасного</w:t>
      </w:r>
      <w:r w:rsidRPr="006C3083">
        <w:rPr>
          <w:lang w:val="en-US"/>
        </w:rPr>
        <w:t></w:t>
      </w:r>
      <w:r w:rsidRPr="006C3083">
        <w:rPr>
          <w:rFonts w:hint="eastAsia"/>
          <w:lang w:val="en-US"/>
        </w:rPr>
        <w:t>Бога</w:t>
      </w:r>
      <w:r w:rsidRPr="006C3083">
        <w:rPr>
          <w:lang w:val="en-US"/>
        </w:rPr>
        <w:t></w:t>
      </w:r>
      <w:r w:rsidRPr="006C3083">
        <w:rPr>
          <w:rFonts w:hint="eastAsia"/>
          <w:lang w:val="en-US"/>
        </w:rPr>
        <w:t>і</w:t>
      </w:r>
      <w:r w:rsidRPr="006C3083">
        <w:rPr>
          <w:lang w:val="en-US"/>
        </w:rPr>
        <w:t></w:t>
      </w:r>
      <w:r w:rsidRPr="006C3083">
        <w:rPr>
          <w:rFonts w:hint="eastAsia"/>
          <w:lang w:val="en-US"/>
        </w:rPr>
        <w:t>лише</w:t>
      </w:r>
      <w:r w:rsidRPr="006C3083">
        <w:rPr>
          <w:lang w:val="en-US"/>
        </w:rPr>
        <w:t></w:t>
      </w:r>
      <w:r w:rsidRPr="006C3083">
        <w:rPr>
          <w:rFonts w:hint="eastAsia"/>
          <w:lang w:val="en-US"/>
        </w:rPr>
        <w:t>опісля</w:t>
      </w:r>
      <w:r w:rsidRPr="006C3083">
        <w:rPr>
          <w:lang w:val="en-US"/>
        </w:rPr>
        <w:t></w:t>
      </w:r>
      <w:r w:rsidRPr="006C3083">
        <w:rPr>
          <w:rFonts w:hint="eastAsia"/>
          <w:lang w:val="en-US"/>
        </w:rPr>
        <w:t>перенесена</w:t>
      </w:r>
      <w:r w:rsidRPr="006C3083">
        <w:rPr>
          <w:lang w:val="en-US"/>
        </w:rPr>
        <w:t></w:t>
      </w:r>
      <w:r w:rsidRPr="006C3083">
        <w:rPr>
          <w:rFonts w:hint="eastAsia"/>
          <w:lang w:val="en-US"/>
        </w:rPr>
        <w:t>на</w:t>
      </w:r>
      <w:r w:rsidRPr="006C3083">
        <w:rPr>
          <w:lang w:val="en-US"/>
        </w:rPr>
        <w:t></w:t>
      </w:r>
      <w:r w:rsidRPr="006C3083">
        <w:rPr>
          <w:rFonts w:hint="eastAsia"/>
          <w:lang w:val="en-US"/>
        </w:rPr>
        <w:t>людину</w:t>
      </w:r>
      <w:r w:rsidRPr="006C3083">
        <w:rPr>
          <w:lang w:val="en-US"/>
        </w:rPr>
        <w:t></w:t>
      </w:r>
      <w:r w:rsidRPr="006C3083">
        <w:rPr>
          <w:rFonts w:hint="eastAsia"/>
          <w:lang w:val="en-US"/>
        </w:rPr>
        <w:t>як</w:t>
      </w:r>
      <w:r w:rsidRPr="006C3083">
        <w:rPr>
          <w:lang w:val="en-US"/>
        </w:rPr>
        <w:t></w:t>
      </w:r>
      <w:r w:rsidRPr="006C3083">
        <w:rPr>
          <w:rFonts w:hint="eastAsia"/>
          <w:lang w:val="en-US"/>
        </w:rPr>
        <w:t>образ</w:t>
      </w:r>
      <w:r w:rsidRPr="006C3083">
        <w:rPr>
          <w:lang w:val="en-US"/>
        </w:rPr>
        <w:t></w:t>
      </w:r>
      <w:r w:rsidRPr="006C3083">
        <w:rPr>
          <w:rFonts w:hint="eastAsia"/>
          <w:lang w:val="en-US"/>
        </w:rPr>
        <w:t>та</w:t>
      </w:r>
      <w:r w:rsidRPr="006C3083">
        <w:rPr>
          <w:lang w:val="en-US"/>
        </w:rPr>
        <w:t></w:t>
      </w:r>
      <w:r w:rsidRPr="006C3083">
        <w:rPr>
          <w:rFonts w:hint="eastAsia"/>
          <w:lang w:val="en-US"/>
        </w:rPr>
        <w:t>подобу</w:t>
      </w:r>
      <w:r w:rsidRPr="006C3083">
        <w:rPr>
          <w:lang w:val="en-US"/>
        </w:rPr>
        <w:t></w:t>
      </w:r>
      <w:r w:rsidRPr="006C3083">
        <w:rPr>
          <w:rFonts w:hint="eastAsia"/>
          <w:lang w:val="en-US"/>
        </w:rPr>
        <w:t>Тройці</w:t>
      </w:r>
      <w:r w:rsidRPr="006C3083">
        <w:rPr>
          <w:lang w:val="en-US"/>
        </w:rPr>
        <w:t></w:t>
      </w:r>
      <w:r w:rsidRPr="006C3083">
        <w:rPr>
          <w:lang w:val="en-US"/>
        </w:rPr>
        <w:t></w:t>
      </w:r>
      <w:r w:rsidRPr="006C3083">
        <w:rPr>
          <w:rFonts w:hint="eastAsia"/>
          <w:lang w:val="en-US"/>
        </w:rPr>
        <w:t>Ісус</w:t>
      </w:r>
      <w:r w:rsidRPr="006C3083">
        <w:rPr>
          <w:lang w:val="en-US"/>
        </w:rPr>
        <w:t></w:t>
      </w:r>
      <w:r w:rsidRPr="006C3083">
        <w:rPr>
          <w:rFonts w:hint="eastAsia"/>
          <w:lang w:val="en-US"/>
        </w:rPr>
        <w:t>Христос</w:t>
      </w:r>
      <w:r w:rsidRPr="006C3083">
        <w:rPr>
          <w:lang w:val="en-US"/>
        </w:rPr>
        <w:t></w:t>
      </w:r>
      <w:r w:rsidRPr="006C3083">
        <w:rPr>
          <w:lang w:val="en-US"/>
        </w:rPr>
        <w:t></w:t>
      </w:r>
      <w:r w:rsidRPr="006C3083">
        <w:rPr>
          <w:lang w:val="en-US"/>
        </w:rPr>
        <w:t></w:t>
      </w:r>
      <w:r w:rsidRPr="006C3083">
        <w:rPr>
          <w:rFonts w:hint="eastAsia"/>
          <w:lang w:val="en-US"/>
        </w:rPr>
        <w:t>ідеал</w:t>
      </w:r>
      <w:r w:rsidRPr="006C3083">
        <w:rPr>
          <w:lang w:val="en-US"/>
        </w:rPr>
        <w:t></w:t>
      </w:r>
      <w:r w:rsidRPr="006C3083">
        <w:rPr>
          <w:rFonts w:hint="eastAsia"/>
          <w:lang w:val="en-US"/>
        </w:rPr>
        <w:t>людської</w:t>
      </w:r>
      <w:r w:rsidRPr="006C3083">
        <w:rPr>
          <w:lang w:val="en-US"/>
        </w:rPr>
        <w:t></w:t>
      </w:r>
      <w:r w:rsidRPr="006C3083">
        <w:rPr>
          <w:rFonts w:hint="eastAsia"/>
          <w:lang w:val="en-US"/>
        </w:rPr>
        <w:t>іпостасності</w:t>
      </w:r>
      <w:r w:rsidRPr="006C3083">
        <w:rPr>
          <w:lang w:val="en-US"/>
        </w:rPr>
        <w:t></w:t>
      </w:r>
      <w:r w:rsidRPr="006C3083">
        <w:rPr>
          <w:lang w:val="en-US"/>
        </w:rPr>
        <w:t></w:t>
      </w:r>
      <w:r w:rsidRPr="006C3083">
        <w:rPr>
          <w:rFonts w:hint="eastAsia"/>
          <w:lang w:val="en-US"/>
        </w:rPr>
        <w:t>зразок</w:t>
      </w:r>
      <w:r w:rsidRPr="006C3083">
        <w:rPr>
          <w:lang w:val="en-US"/>
        </w:rPr>
        <w:t></w:t>
      </w:r>
      <w:r w:rsidRPr="006C3083">
        <w:rPr>
          <w:rFonts w:hint="eastAsia"/>
          <w:lang w:val="en-US"/>
        </w:rPr>
        <w:t>для</w:t>
      </w:r>
      <w:r w:rsidRPr="006C3083">
        <w:rPr>
          <w:lang w:val="en-US"/>
        </w:rPr>
        <w:t></w:t>
      </w:r>
      <w:r w:rsidRPr="006C3083">
        <w:rPr>
          <w:rFonts w:hint="eastAsia"/>
          <w:lang w:val="en-US"/>
        </w:rPr>
        <w:t>наслідування</w:t>
      </w:r>
      <w:r w:rsidRPr="006C3083">
        <w:rPr>
          <w:lang w:val="en-US"/>
        </w:rPr>
        <w:t></w:t>
      </w:r>
      <w:r w:rsidRPr="006C3083">
        <w:rPr>
          <w:lang w:val="en-US"/>
        </w:rPr>
        <w:t></w:t>
      </w:r>
      <w:r w:rsidRPr="006C3083">
        <w:rPr>
          <w:rFonts w:hint="eastAsia"/>
          <w:lang w:val="en-US"/>
        </w:rPr>
        <w:t>Мета</w:t>
      </w:r>
      <w:r w:rsidRPr="006C3083">
        <w:rPr>
          <w:lang w:val="en-US"/>
        </w:rPr>
        <w:t></w:t>
      </w:r>
      <w:r w:rsidRPr="006C3083">
        <w:rPr>
          <w:rFonts w:hint="eastAsia"/>
          <w:lang w:val="en-US"/>
        </w:rPr>
        <w:t>буття</w:t>
      </w:r>
      <w:r w:rsidRPr="006C3083">
        <w:rPr>
          <w:lang w:val="en-US"/>
        </w:rPr>
        <w:t></w:t>
      </w:r>
      <w:r w:rsidRPr="006C3083">
        <w:rPr>
          <w:rFonts w:hint="eastAsia"/>
          <w:lang w:val="en-US"/>
        </w:rPr>
        <w:t>людини</w:t>
      </w:r>
      <w:r w:rsidRPr="006C3083">
        <w:rPr>
          <w:lang w:val="en-US"/>
        </w:rPr>
        <w:t></w:t>
      </w:r>
      <w:r w:rsidRPr="006C3083">
        <w:rPr>
          <w:rFonts w:hint="eastAsia"/>
          <w:lang w:val="en-US"/>
        </w:rPr>
        <w:t>як</w:t>
      </w:r>
      <w:r w:rsidRPr="006C3083">
        <w:rPr>
          <w:lang w:val="en-US"/>
        </w:rPr>
        <w:t></w:t>
      </w:r>
      <w:r w:rsidRPr="006C3083">
        <w:rPr>
          <w:rFonts w:hint="eastAsia"/>
          <w:lang w:val="en-US"/>
        </w:rPr>
        <w:t>іпостасі</w:t>
      </w:r>
      <w:r w:rsidRPr="006C3083">
        <w:rPr>
          <w:lang w:val="en-US"/>
        </w:rPr>
        <w:t></w:t>
      </w:r>
      <w:r w:rsidRPr="006C3083">
        <w:rPr>
          <w:lang w:val="en-US"/>
        </w:rPr>
        <w:t></w:t>
      </w:r>
      <w:r w:rsidRPr="006C3083">
        <w:rPr>
          <w:lang w:val="en-US"/>
        </w:rPr>
        <w:t></w:t>
      </w:r>
      <w:r w:rsidRPr="006C3083">
        <w:rPr>
          <w:rFonts w:hint="eastAsia"/>
          <w:lang w:val="en-US"/>
        </w:rPr>
        <w:t>воіпастизування</w:t>
      </w:r>
      <w:r w:rsidRPr="006C3083">
        <w:rPr>
          <w:lang w:val="en-US"/>
        </w:rPr>
        <w:t></w:t>
      </w:r>
      <w:r w:rsidRPr="006C3083">
        <w:rPr>
          <w:rFonts w:hint="eastAsia"/>
          <w:lang w:val="en-US"/>
        </w:rPr>
        <w:t>цілої</w:t>
      </w:r>
      <w:r w:rsidRPr="006C3083">
        <w:rPr>
          <w:lang w:val="en-US"/>
        </w:rPr>
        <w:t></w:t>
      </w:r>
      <w:r w:rsidRPr="006C3083">
        <w:rPr>
          <w:rFonts w:hint="eastAsia"/>
          <w:lang w:val="en-US"/>
        </w:rPr>
        <w:t>людської</w:t>
      </w:r>
      <w:r w:rsidRPr="006C3083">
        <w:rPr>
          <w:lang w:val="en-US"/>
        </w:rPr>
        <w:t></w:t>
      </w:r>
      <w:r w:rsidRPr="006C3083">
        <w:rPr>
          <w:rFonts w:hint="eastAsia"/>
          <w:lang w:val="en-US"/>
        </w:rPr>
        <w:t>природи</w:t>
      </w:r>
      <w:r w:rsidRPr="006C3083">
        <w:rPr>
          <w:lang w:val="en-US"/>
        </w:rPr>
        <w:t></w:t>
      </w:r>
      <w:r w:rsidRPr="006C3083">
        <w:rPr>
          <w:rFonts w:hint="eastAsia"/>
          <w:lang w:val="en-US"/>
        </w:rPr>
        <w:t>і</w:t>
      </w:r>
      <w:r w:rsidRPr="006C3083">
        <w:rPr>
          <w:lang w:val="en-US"/>
        </w:rPr>
        <w:t></w:t>
      </w:r>
      <w:r w:rsidRPr="006C3083">
        <w:rPr>
          <w:rFonts w:hint="eastAsia"/>
          <w:lang w:val="en-US"/>
        </w:rPr>
        <w:t>буття</w:t>
      </w:r>
      <w:r w:rsidRPr="006C3083">
        <w:rPr>
          <w:lang w:val="en-US"/>
        </w:rPr>
        <w:t></w:t>
      </w:r>
      <w:r w:rsidRPr="006C3083">
        <w:rPr>
          <w:rFonts w:hint="eastAsia"/>
          <w:lang w:val="en-US"/>
        </w:rPr>
        <w:t>в</w:t>
      </w:r>
      <w:r w:rsidRPr="006C3083">
        <w:rPr>
          <w:lang w:val="en-US"/>
        </w:rPr>
        <w:t></w:t>
      </w:r>
      <w:r w:rsidRPr="006C3083">
        <w:rPr>
          <w:rFonts w:hint="eastAsia"/>
          <w:lang w:val="en-US"/>
        </w:rPr>
        <w:t>любові</w:t>
      </w:r>
      <w:r w:rsidRPr="006C3083">
        <w:rPr>
          <w:lang w:val="en-US"/>
        </w:rPr>
        <w:t></w:t>
      </w:r>
      <w:r w:rsidRPr="006C3083">
        <w:rPr>
          <w:rFonts w:hint="eastAsia"/>
          <w:lang w:val="en-US"/>
        </w:rPr>
        <w:t>з</w:t>
      </w:r>
      <w:r w:rsidRPr="006C3083">
        <w:rPr>
          <w:lang w:val="en-US"/>
        </w:rPr>
        <w:t></w:t>
      </w:r>
      <w:r w:rsidRPr="006C3083">
        <w:rPr>
          <w:rFonts w:hint="eastAsia"/>
          <w:lang w:val="en-US"/>
        </w:rPr>
        <w:t>іншими</w:t>
      </w:r>
      <w:r w:rsidRPr="006C3083">
        <w:rPr>
          <w:lang w:val="en-US"/>
        </w:rPr>
        <w:t></w:t>
      </w:r>
      <w:r w:rsidRPr="006C3083">
        <w:rPr>
          <w:rFonts w:hint="eastAsia"/>
          <w:lang w:val="en-US"/>
        </w:rPr>
        <w:t>людськими</w:t>
      </w:r>
      <w:r w:rsidRPr="006C3083">
        <w:rPr>
          <w:lang w:val="en-US"/>
        </w:rPr>
        <w:t></w:t>
      </w:r>
      <w:r w:rsidRPr="006C3083">
        <w:rPr>
          <w:rFonts w:hint="eastAsia"/>
          <w:lang w:val="en-US"/>
        </w:rPr>
        <w:t>іпостасями</w:t>
      </w:r>
      <w:r w:rsidRPr="006C3083">
        <w:rPr>
          <w:lang w:val="en-US"/>
        </w:rPr>
        <w:t></w:t>
      </w:r>
      <w:r w:rsidRPr="006C3083">
        <w:rPr>
          <w:rFonts w:hint="eastAsia"/>
          <w:lang w:val="en-US"/>
        </w:rPr>
        <w:t>на</w:t>
      </w:r>
      <w:r w:rsidRPr="006C3083">
        <w:rPr>
          <w:lang w:val="en-US"/>
        </w:rPr>
        <w:t></w:t>
      </w:r>
      <w:r w:rsidRPr="006C3083">
        <w:rPr>
          <w:rFonts w:hint="eastAsia"/>
          <w:lang w:val="en-US"/>
        </w:rPr>
        <w:t>зразок</w:t>
      </w:r>
      <w:r w:rsidRPr="006C3083">
        <w:rPr>
          <w:lang w:val="en-US"/>
        </w:rPr>
        <w:t></w:t>
      </w:r>
      <w:r w:rsidRPr="006C3083">
        <w:rPr>
          <w:rFonts w:hint="eastAsia"/>
          <w:lang w:val="en-US"/>
        </w:rPr>
        <w:t>буття</w:t>
      </w:r>
      <w:r w:rsidRPr="006C3083">
        <w:rPr>
          <w:lang w:val="en-US"/>
        </w:rPr>
        <w:t></w:t>
      </w:r>
      <w:r w:rsidRPr="006C3083">
        <w:rPr>
          <w:rFonts w:hint="eastAsia"/>
          <w:lang w:val="en-US"/>
        </w:rPr>
        <w:t>Божих</w:t>
      </w:r>
      <w:r w:rsidRPr="006C3083">
        <w:rPr>
          <w:lang w:val="en-US"/>
        </w:rPr>
        <w:t></w:t>
      </w:r>
      <w:r w:rsidRPr="006C3083">
        <w:rPr>
          <w:rFonts w:hint="eastAsia"/>
          <w:lang w:val="en-US"/>
        </w:rPr>
        <w:t>іпостасей</w:t>
      </w:r>
      <w:r w:rsidRPr="006C3083">
        <w:rPr>
          <w:lang w:val="en-US"/>
        </w:rPr>
        <w:t></w:t>
      </w:r>
      <w:r w:rsidRPr="006C3083">
        <w:rPr>
          <w:rFonts w:hint="eastAsia"/>
          <w:lang w:val="en-US"/>
        </w:rPr>
        <w:t>у</w:t>
      </w:r>
      <w:r w:rsidRPr="006C3083">
        <w:rPr>
          <w:lang w:val="en-US"/>
        </w:rPr>
        <w:t></w:t>
      </w:r>
      <w:r w:rsidRPr="006C3083">
        <w:rPr>
          <w:rFonts w:hint="eastAsia"/>
          <w:lang w:val="en-US"/>
        </w:rPr>
        <w:t>Божій</w:t>
      </w:r>
      <w:r w:rsidRPr="006C3083">
        <w:rPr>
          <w:lang w:val="en-US"/>
        </w:rPr>
        <w:t></w:t>
      </w:r>
      <w:r w:rsidRPr="006C3083">
        <w:rPr>
          <w:rFonts w:hint="eastAsia"/>
          <w:lang w:val="en-US"/>
        </w:rPr>
        <w:t>природі</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розкрито</w:t>
      </w:r>
      <w:r w:rsidRPr="006C3083">
        <w:rPr>
          <w:lang w:val="en-US"/>
        </w:rPr>
        <w:t></w:t>
      </w:r>
      <w:r w:rsidRPr="006C3083">
        <w:rPr>
          <w:rFonts w:hint="eastAsia"/>
          <w:lang w:val="en-US"/>
        </w:rPr>
        <w:t>структурні</w:t>
      </w:r>
      <w:r w:rsidRPr="006C3083">
        <w:rPr>
          <w:lang w:val="en-US"/>
        </w:rPr>
        <w:t></w:t>
      </w:r>
      <w:r w:rsidRPr="006C3083">
        <w:rPr>
          <w:rFonts w:hint="eastAsia"/>
          <w:lang w:val="en-US"/>
        </w:rPr>
        <w:t>основи</w:t>
      </w:r>
      <w:r w:rsidRPr="006C3083">
        <w:rPr>
          <w:lang w:val="en-US"/>
        </w:rPr>
        <w:t></w:t>
      </w:r>
      <w:r w:rsidRPr="006C3083">
        <w:rPr>
          <w:rFonts w:hint="eastAsia"/>
          <w:lang w:val="en-US"/>
        </w:rPr>
        <w:t>й</w:t>
      </w:r>
      <w:r w:rsidRPr="006C3083">
        <w:rPr>
          <w:lang w:val="en-US"/>
        </w:rPr>
        <w:t></w:t>
      </w:r>
      <w:r w:rsidRPr="006C3083">
        <w:rPr>
          <w:rFonts w:hint="eastAsia"/>
          <w:lang w:val="en-US"/>
        </w:rPr>
        <w:t>динаміку</w:t>
      </w:r>
      <w:r w:rsidRPr="006C3083">
        <w:rPr>
          <w:lang w:val="en-US"/>
        </w:rPr>
        <w:t></w:t>
      </w:r>
      <w:r w:rsidRPr="006C3083">
        <w:rPr>
          <w:rFonts w:hint="eastAsia"/>
          <w:lang w:val="en-US"/>
        </w:rPr>
        <w:t>розвитку</w:t>
      </w:r>
      <w:r w:rsidRPr="006C3083">
        <w:rPr>
          <w:lang w:val="en-US"/>
        </w:rPr>
        <w:t></w:t>
      </w:r>
      <w:r w:rsidRPr="006C3083">
        <w:rPr>
          <w:rFonts w:hint="eastAsia"/>
          <w:lang w:val="en-US"/>
        </w:rPr>
        <w:t>процесу</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w:t>
      </w:r>
      <w:r w:rsidRPr="006C3083">
        <w:rPr>
          <w:lang w:val="en-US"/>
        </w:rPr>
        <w:t></w:t>
      </w:r>
      <w:r w:rsidRPr="006C3083">
        <w:rPr>
          <w:rFonts w:hint="eastAsia"/>
          <w:lang w:val="en-US"/>
        </w:rPr>
        <w:t>духовно</w:t>
      </w:r>
      <w:r w:rsidRPr="006C3083">
        <w:rPr>
          <w:lang w:val="en-US"/>
        </w:rPr>
        <w:t></w:t>
      </w:r>
      <w:r w:rsidRPr="006C3083">
        <w:rPr>
          <w:rFonts w:hint="eastAsia"/>
          <w:lang w:val="en-US"/>
        </w:rPr>
        <w:t>богословській</w:t>
      </w:r>
      <w:r w:rsidRPr="006C3083">
        <w:rPr>
          <w:lang w:val="en-US"/>
        </w:rPr>
        <w:t></w:t>
      </w:r>
      <w:r w:rsidRPr="006C3083">
        <w:rPr>
          <w:rFonts w:hint="eastAsia"/>
          <w:lang w:val="en-US"/>
        </w:rPr>
        <w:t>спадщині</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і</w:t>
      </w:r>
      <w:r w:rsidRPr="006C3083">
        <w:rPr>
          <w:lang w:val="en-US"/>
        </w:rPr>
        <w:t></w:t>
      </w:r>
      <w:r w:rsidRPr="006C3083">
        <w:rPr>
          <w:rFonts w:hint="eastAsia"/>
          <w:lang w:val="en-US"/>
        </w:rPr>
        <w:t>доведено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проблема</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займає</w:t>
      </w:r>
      <w:r w:rsidRPr="006C3083">
        <w:rPr>
          <w:lang w:val="en-US"/>
        </w:rPr>
        <w:t></w:t>
      </w:r>
      <w:r w:rsidRPr="006C3083">
        <w:rPr>
          <w:rFonts w:hint="eastAsia"/>
          <w:lang w:val="en-US"/>
        </w:rPr>
        <w:t>центральне</w:t>
      </w:r>
      <w:r w:rsidRPr="006C3083">
        <w:rPr>
          <w:lang w:val="en-US"/>
        </w:rPr>
        <w:t></w:t>
      </w:r>
      <w:r w:rsidRPr="006C3083">
        <w:rPr>
          <w:rFonts w:hint="eastAsia"/>
          <w:lang w:val="en-US"/>
        </w:rPr>
        <w:t>місце</w:t>
      </w:r>
      <w:r w:rsidRPr="006C3083">
        <w:rPr>
          <w:lang w:val="en-US"/>
        </w:rPr>
        <w:t></w:t>
      </w:r>
      <w:r w:rsidRPr="006C3083">
        <w:rPr>
          <w:rFonts w:hint="eastAsia"/>
          <w:lang w:val="en-US"/>
        </w:rPr>
        <w:t>його</w:t>
      </w:r>
      <w:r w:rsidRPr="006C3083">
        <w:rPr>
          <w:lang w:val="en-US"/>
        </w:rPr>
        <w:t></w:t>
      </w:r>
      <w:r w:rsidRPr="006C3083">
        <w:rPr>
          <w:rFonts w:hint="eastAsia"/>
          <w:lang w:val="en-US"/>
        </w:rPr>
        <w:t>духовного</w:t>
      </w:r>
      <w:r w:rsidRPr="006C3083">
        <w:rPr>
          <w:lang w:val="en-US"/>
        </w:rPr>
        <w:t></w:t>
      </w:r>
      <w:r w:rsidRPr="006C3083">
        <w:rPr>
          <w:rFonts w:hint="eastAsia"/>
          <w:lang w:val="en-US"/>
        </w:rPr>
        <w:t>шляху</w:t>
      </w:r>
      <w:r w:rsidRPr="006C3083">
        <w:rPr>
          <w:lang w:val="en-US"/>
        </w:rPr>
        <w:t></w:t>
      </w:r>
      <w:r w:rsidRPr="006C3083">
        <w:rPr>
          <w:rFonts w:hint="eastAsia"/>
          <w:lang w:val="en-US"/>
        </w:rPr>
        <w:t>та</w:t>
      </w:r>
      <w:r w:rsidRPr="006C3083">
        <w:rPr>
          <w:lang w:val="en-US"/>
        </w:rPr>
        <w:t></w:t>
      </w:r>
      <w:r w:rsidRPr="006C3083">
        <w:rPr>
          <w:rFonts w:hint="eastAsia"/>
          <w:lang w:val="en-US"/>
        </w:rPr>
        <w:t>богословлення</w:t>
      </w:r>
      <w:r w:rsidRPr="006C3083">
        <w:rPr>
          <w:lang w:val="en-US"/>
        </w:rPr>
        <w:t></w:t>
      </w:r>
      <w:r w:rsidRPr="006C3083">
        <w:rPr>
          <w:lang w:val="en-US"/>
        </w:rPr>
        <w:t></w:t>
      </w:r>
      <w:r w:rsidRPr="006C3083">
        <w:rPr>
          <w:rFonts w:hint="eastAsia"/>
          <w:lang w:val="en-US"/>
        </w:rPr>
        <w:t>Виявлено</w:t>
      </w:r>
      <w:r w:rsidRPr="006C3083">
        <w:rPr>
          <w:lang w:val="en-US"/>
        </w:rPr>
        <w:t></w:t>
      </w:r>
      <w:r w:rsidRPr="006C3083">
        <w:rPr>
          <w:rFonts w:hint="eastAsia"/>
          <w:lang w:val="en-US"/>
        </w:rPr>
        <w:t>три</w:t>
      </w:r>
      <w:r w:rsidRPr="006C3083">
        <w:rPr>
          <w:lang w:val="en-US"/>
        </w:rPr>
        <w:t></w:t>
      </w:r>
      <w:r w:rsidRPr="006C3083">
        <w:rPr>
          <w:rFonts w:hint="eastAsia"/>
          <w:lang w:val="en-US"/>
        </w:rPr>
        <w:t>важливі</w:t>
      </w:r>
      <w:r w:rsidRPr="006C3083">
        <w:rPr>
          <w:lang w:val="en-US"/>
        </w:rPr>
        <w:t></w:t>
      </w:r>
      <w:r w:rsidRPr="006C3083">
        <w:rPr>
          <w:rFonts w:hint="eastAsia"/>
          <w:lang w:val="en-US"/>
        </w:rPr>
        <w:t>етапи</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lang w:val="en-US"/>
        </w:rPr>
        <w:t></w:t>
      </w:r>
      <w:r w:rsidRPr="006C3083">
        <w:rPr>
          <w:rFonts w:hint="eastAsia"/>
          <w:lang w:val="en-US"/>
        </w:rPr>
        <w:t>вияв</w:t>
      </w:r>
      <w:r w:rsidRPr="006C3083">
        <w:rPr>
          <w:lang w:val="en-US"/>
        </w:rPr>
        <w:t></w:t>
      </w:r>
      <w:r w:rsidRPr="006C3083">
        <w:rPr>
          <w:rFonts w:hint="eastAsia"/>
          <w:lang w:val="en-US"/>
        </w:rPr>
        <w:t>Божої</w:t>
      </w:r>
      <w:r w:rsidRPr="006C3083">
        <w:rPr>
          <w:lang w:val="en-US"/>
        </w:rPr>
        <w:t></w:t>
      </w:r>
      <w:r w:rsidRPr="006C3083">
        <w:rPr>
          <w:rFonts w:hint="eastAsia"/>
          <w:lang w:val="en-US"/>
        </w:rPr>
        <w:t>ініціативи</w:t>
      </w:r>
      <w:r w:rsidRPr="006C3083">
        <w:rPr>
          <w:lang w:val="en-US"/>
        </w:rPr>
        <w:t></w:t>
      </w:r>
      <w:r w:rsidRPr="006C3083">
        <w:rPr>
          <w:lang w:val="en-US"/>
        </w:rPr>
        <w:t></w:t>
      </w:r>
      <w:r w:rsidRPr="006C3083">
        <w:rPr>
          <w:rFonts w:hint="eastAsia"/>
          <w:lang w:val="en-US"/>
        </w:rPr>
        <w:t>аскетично</w:t>
      </w:r>
      <w:r w:rsidRPr="006C3083">
        <w:rPr>
          <w:lang w:val="en-US"/>
        </w:rPr>
        <w:t></w:t>
      </w:r>
      <w:r w:rsidRPr="006C3083">
        <w:rPr>
          <w:rFonts w:hint="eastAsia"/>
          <w:lang w:val="en-US"/>
        </w:rPr>
        <w:t>молитовна</w:t>
      </w:r>
      <w:r w:rsidRPr="006C3083">
        <w:rPr>
          <w:lang w:val="en-US"/>
        </w:rPr>
        <w:t></w:t>
      </w:r>
      <w:r w:rsidRPr="006C3083">
        <w:rPr>
          <w:rFonts w:hint="eastAsia"/>
          <w:lang w:val="en-US"/>
        </w:rPr>
        <w:t>відповідь</w:t>
      </w:r>
      <w:r w:rsidRPr="006C3083">
        <w:rPr>
          <w:lang w:val="en-US"/>
        </w:rPr>
        <w:t></w:t>
      </w:r>
      <w:r w:rsidRPr="006C3083">
        <w:rPr>
          <w:rFonts w:hint="eastAsia"/>
          <w:lang w:val="en-US"/>
        </w:rPr>
        <w:t>людини</w:t>
      </w:r>
      <w:r w:rsidRPr="006C3083">
        <w:rPr>
          <w:lang w:val="en-US"/>
        </w:rPr>
        <w:t></w:t>
      </w:r>
      <w:r w:rsidRPr="006C3083">
        <w:rPr>
          <w:lang w:val="en-US"/>
        </w:rPr>
        <w:t></w:t>
      </w:r>
      <w:r w:rsidRPr="006C3083">
        <w:rPr>
          <w:rFonts w:hint="eastAsia"/>
          <w:lang w:val="en-US"/>
        </w:rPr>
        <w:t>переосмислення</w:t>
      </w:r>
      <w:r w:rsidRPr="006C3083">
        <w:rPr>
          <w:lang w:val="en-US"/>
        </w:rPr>
        <w:t></w:t>
      </w:r>
      <w:r w:rsidRPr="006C3083">
        <w:rPr>
          <w:rFonts w:hint="eastAsia"/>
          <w:lang w:val="en-US"/>
        </w:rPr>
        <w:t>та</w:t>
      </w:r>
      <w:r w:rsidRPr="006C3083">
        <w:rPr>
          <w:lang w:val="en-US"/>
        </w:rPr>
        <w:t></w:t>
      </w:r>
      <w:r w:rsidRPr="006C3083">
        <w:rPr>
          <w:rFonts w:hint="eastAsia"/>
          <w:lang w:val="en-US"/>
        </w:rPr>
        <w:t>поглиблення</w:t>
      </w:r>
      <w:r w:rsidRPr="006C3083">
        <w:rPr>
          <w:lang w:val="en-US"/>
        </w:rPr>
        <w:t></w:t>
      </w:r>
      <w:r w:rsidRPr="006C3083">
        <w:rPr>
          <w:rFonts w:hint="eastAsia"/>
          <w:lang w:val="en-US"/>
        </w:rPr>
        <w:t>духовного</w:t>
      </w:r>
      <w:r w:rsidRPr="006C3083">
        <w:rPr>
          <w:lang w:val="en-US"/>
        </w:rPr>
        <w:t></w:t>
      </w:r>
      <w:r w:rsidRPr="006C3083">
        <w:rPr>
          <w:rFonts w:hint="eastAsia"/>
          <w:lang w:val="en-US"/>
        </w:rPr>
        <w:t>розуміння</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rFonts w:hint="eastAsia"/>
          <w:lang w:val="en-US"/>
        </w:rPr>
        <w:t>виняткове</w:t>
      </w:r>
      <w:r w:rsidRPr="006C3083">
        <w:rPr>
          <w:lang w:val="en-US"/>
        </w:rPr>
        <w:t></w:t>
      </w:r>
      <w:r w:rsidRPr="006C3083">
        <w:rPr>
          <w:rFonts w:hint="eastAsia"/>
          <w:lang w:val="en-US"/>
        </w:rPr>
        <w:t>значення</w:t>
      </w:r>
      <w:r w:rsidRPr="006C3083">
        <w:rPr>
          <w:lang w:val="en-US"/>
        </w:rPr>
        <w:t></w:t>
      </w:r>
      <w:r w:rsidRPr="006C3083">
        <w:rPr>
          <w:rFonts w:hint="eastAsia"/>
          <w:lang w:val="en-US"/>
        </w:rPr>
        <w:t>Божого</w:t>
      </w:r>
      <w:r w:rsidRPr="006C3083">
        <w:rPr>
          <w:lang w:val="en-US"/>
        </w:rPr>
        <w:t></w:t>
      </w:r>
      <w:r w:rsidRPr="006C3083">
        <w:rPr>
          <w:rFonts w:hint="eastAsia"/>
          <w:lang w:val="en-US"/>
        </w:rPr>
        <w:t>слова</w:t>
      </w:r>
      <w:r w:rsidRPr="006C3083">
        <w:rPr>
          <w:lang w:val="en-US"/>
        </w:rPr>
        <w:t></w:t>
      </w:r>
      <w:r w:rsidRPr="006C3083">
        <w:rPr>
          <w:rFonts w:hint="eastAsia"/>
          <w:lang w:val="en-US"/>
        </w:rPr>
        <w:t>та</w:t>
      </w:r>
      <w:r w:rsidRPr="006C3083">
        <w:rPr>
          <w:lang w:val="en-US"/>
        </w:rPr>
        <w:t></w:t>
      </w:r>
      <w:r w:rsidRPr="006C3083">
        <w:rPr>
          <w:rFonts w:hint="eastAsia"/>
          <w:lang w:val="en-US"/>
        </w:rPr>
        <w:t>віри</w:t>
      </w:r>
      <w:r w:rsidRPr="006C3083">
        <w:rPr>
          <w:lang w:val="en-US"/>
        </w:rPr>
        <w:t></w:t>
      </w:r>
      <w:r w:rsidRPr="006C3083">
        <w:rPr>
          <w:lang w:val="en-US"/>
        </w:rPr>
        <w:t></w:t>
      </w:r>
      <w:r w:rsidRPr="006C3083">
        <w:rPr>
          <w:rFonts w:hint="eastAsia"/>
          <w:lang w:val="en-US"/>
        </w:rPr>
        <w:t>яка</w:t>
      </w:r>
      <w:r w:rsidRPr="006C3083">
        <w:rPr>
          <w:lang w:val="en-US"/>
        </w:rPr>
        <w:t></w:t>
      </w:r>
      <w:r w:rsidRPr="006C3083">
        <w:rPr>
          <w:rFonts w:hint="eastAsia"/>
          <w:lang w:val="en-US"/>
        </w:rPr>
        <w:t>є</w:t>
      </w:r>
      <w:r w:rsidRPr="006C3083">
        <w:rPr>
          <w:lang w:val="en-US"/>
        </w:rPr>
        <w:t></w:t>
      </w:r>
      <w:r w:rsidRPr="006C3083">
        <w:rPr>
          <w:rFonts w:hint="eastAsia"/>
          <w:lang w:val="en-US"/>
        </w:rPr>
        <w:t>наслідком</w:t>
      </w:r>
      <w:r w:rsidRPr="006C3083">
        <w:rPr>
          <w:lang w:val="en-US"/>
        </w:rPr>
        <w:t></w:t>
      </w:r>
      <w:r w:rsidRPr="006C3083">
        <w:rPr>
          <w:rFonts w:hint="eastAsia"/>
          <w:lang w:val="en-US"/>
        </w:rPr>
        <w:t>Його</w:t>
      </w:r>
      <w:r w:rsidRPr="006C3083">
        <w:rPr>
          <w:lang w:val="en-US"/>
        </w:rPr>
        <w:t></w:t>
      </w:r>
      <w:r w:rsidRPr="006C3083">
        <w:rPr>
          <w:rFonts w:hint="eastAsia"/>
          <w:lang w:val="en-US"/>
        </w:rPr>
        <w:t>сприйняття</w:t>
      </w:r>
      <w:r w:rsidRPr="006C3083">
        <w:rPr>
          <w:lang w:val="en-US"/>
        </w:rPr>
        <w:t></w:t>
      </w:r>
      <w:r w:rsidRPr="006C3083">
        <w:rPr>
          <w:lang w:val="en-US"/>
        </w:rPr>
        <w:t></w:t>
      </w:r>
      <w:r w:rsidRPr="006C3083">
        <w:rPr>
          <w:rFonts w:hint="eastAsia"/>
          <w:lang w:val="en-US"/>
        </w:rPr>
        <w:t>Для</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вона</w:t>
      </w:r>
      <w:r w:rsidRPr="006C3083">
        <w:rPr>
          <w:lang w:val="en-US"/>
        </w:rPr>
        <w:t></w:t>
      </w:r>
      <w:r w:rsidRPr="006C3083">
        <w:rPr>
          <w:lang w:val="en-US"/>
        </w:rPr>
        <w:t></w:t>
      </w:r>
      <w:r w:rsidRPr="006C3083">
        <w:rPr>
          <w:lang w:val="en-US"/>
        </w:rPr>
        <w:t></w:t>
      </w:r>
      <w:r w:rsidRPr="006C3083">
        <w:rPr>
          <w:rFonts w:hint="eastAsia"/>
          <w:lang w:val="en-US"/>
        </w:rPr>
        <w:t>перший</w:t>
      </w:r>
      <w:r w:rsidRPr="006C3083">
        <w:rPr>
          <w:lang w:val="en-US"/>
        </w:rPr>
        <w:t></w:t>
      </w:r>
      <w:r w:rsidRPr="006C3083">
        <w:rPr>
          <w:rFonts w:hint="eastAsia"/>
          <w:lang w:val="en-US"/>
        </w:rPr>
        <w:t>крок</w:t>
      </w:r>
      <w:r w:rsidRPr="006C3083">
        <w:rPr>
          <w:lang w:val="en-US"/>
        </w:rPr>
        <w:t></w:t>
      </w:r>
      <w:r w:rsidRPr="006C3083">
        <w:rPr>
          <w:rFonts w:hint="eastAsia"/>
          <w:lang w:val="en-US"/>
        </w:rPr>
        <w:t>і</w:t>
      </w:r>
      <w:r w:rsidRPr="006C3083">
        <w:rPr>
          <w:lang w:val="en-US"/>
        </w:rPr>
        <w:t></w:t>
      </w:r>
      <w:r w:rsidRPr="006C3083">
        <w:rPr>
          <w:rFonts w:hint="eastAsia"/>
          <w:lang w:val="en-US"/>
        </w:rPr>
        <w:t>пережиття</w:t>
      </w:r>
      <w:r w:rsidRPr="006C3083">
        <w:rPr>
          <w:lang w:val="en-US"/>
        </w:rPr>
        <w:t></w:t>
      </w:r>
      <w:r w:rsidRPr="006C3083">
        <w:rPr>
          <w:rFonts w:hint="eastAsia"/>
          <w:lang w:val="en-US"/>
        </w:rPr>
        <w:t>на</w:t>
      </w:r>
      <w:r w:rsidRPr="006C3083">
        <w:rPr>
          <w:lang w:val="en-US"/>
        </w:rPr>
        <w:t></w:t>
      </w:r>
      <w:r w:rsidRPr="006C3083">
        <w:rPr>
          <w:rFonts w:hint="eastAsia"/>
          <w:lang w:val="en-US"/>
        </w:rPr>
        <w:t>шляху</w:t>
      </w:r>
      <w:r w:rsidRPr="006C3083">
        <w:rPr>
          <w:lang w:val="en-US"/>
        </w:rPr>
        <w:t></w:t>
      </w:r>
      <w:r w:rsidRPr="006C3083">
        <w:rPr>
          <w:rFonts w:hint="eastAsia"/>
          <w:lang w:val="en-US"/>
        </w:rPr>
        <w:t>до</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одночасно</w:t>
      </w:r>
      <w:r w:rsidRPr="006C3083">
        <w:rPr>
          <w:lang w:val="en-US"/>
        </w:rPr>
        <w:t></w:t>
      </w:r>
      <w:r w:rsidRPr="006C3083">
        <w:rPr>
          <w:rFonts w:hint="eastAsia"/>
          <w:lang w:val="en-US"/>
        </w:rPr>
        <w:t>і</w:t>
      </w:r>
      <w:r w:rsidRPr="006C3083">
        <w:rPr>
          <w:lang w:val="en-US"/>
        </w:rPr>
        <w:t></w:t>
      </w:r>
      <w:r w:rsidRPr="006C3083">
        <w:rPr>
          <w:rFonts w:hint="eastAsia"/>
          <w:lang w:val="en-US"/>
        </w:rPr>
        <w:t>сила</w:t>
      </w:r>
      <w:r w:rsidRPr="006C3083">
        <w:rPr>
          <w:lang w:val="en-US"/>
        </w:rPr>
        <w:t></w:t>
      </w:r>
      <w:r w:rsidRPr="006C3083">
        <w:rPr>
          <w:lang w:val="en-US"/>
        </w:rPr>
        <w:t></w:t>
      </w:r>
      <w:r w:rsidRPr="006C3083">
        <w:rPr>
          <w:rFonts w:hint="eastAsia"/>
          <w:lang w:val="en-US"/>
        </w:rPr>
        <w:t>енергія</w:t>
      </w:r>
      <w:r w:rsidRPr="006C3083">
        <w:rPr>
          <w:lang w:val="en-US"/>
        </w:rPr>
        <w:t></w:t>
      </w:r>
      <w:r w:rsidRPr="006C3083">
        <w:rPr>
          <w:lang w:val="en-US"/>
        </w:rPr>
        <w:t></w:t>
      </w:r>
      <w:r w:rsidRPr="006C3083">
        <w:rPr>
          <w:rFonts w:hint="eastAsia"/>
          <w:lang w:val="en-US"/>
        </w:rPr>
        <w:t>яка</w:t>
      </w:r>
      <w:r w:rsidRPr="006C3083">
        <w:rPr>
          <w:lang w:val="en-US"/>
        </w:rPr>
        <w:t></w:t>
      </w:r>
      <w:r w:rsidRPr="006C3083">
        <w:rPr>
          <w:rFonts w:hint="eastAsia"/>
          <w:lang w:val="en-US"/>
        </w:rPr>
        <w:t>сходить</w:t>
      </w:r>
      <w:r w:rsidRPr="006C3083">
        <w:rPr>
          <w:lang w:val="en-US"/>
        </w:rPr>
        <w:t></w:t>
      </w:r>
      <w:r w:rsidRPr="006C3083">
        <w:rPr>
          <w:rFonts w:hint="eastAsia"/>
          <w:lang w:val="en-US"/>
        </w:rPr>
        <w:t>від</w:t>
      </w:r>
      <w:r w:rsidRPr="006C3083">
        <w:rPr>
          <w:lang w:val="en-US"/>
        </w:rPr>
        <w:t></w:t>
      </w:r>
      <w:r w:rsidRPr="006C3083">
        <w:rPr>
          <w:rFonts w:hint="eastAsia"/>
          <w:lang w:val="en-US"/>
        </w:rPr>
        <w:t>Бога</w:t>
      </w:r>
      <w:r w:rsidRPr="006C3083">
        <w:rPr>
          <w:lang w:val="en-US"/>
        </w:rPr>
        <w:t></w:t>
      </w:r>
      <w:r w:rsidRPr="006C3083">
        <w:rPr>
          <w:lang w:val="en-US"/>
        </w:rPr>
        <w:t></w:t>
      </w:r>
      <w:r w:rsidRPr="006C3083">
        <w:rPr>
          <w:rFonts w:hint="eastAsia"/>
          <w:lang w:val="en-US"/>
        </w:rPr>
        <w:t>й</w:t>
      </w:r>
      <w:r w:rsidRPr="006C3083">
        <w:rPr>
          <w:lang w:val="en-US"/>
        </w:rPr>
        <w:t></w:t>
      </w:r>
      <w:r w:rsidRPr="006C3083">
        <w:rPr>
          <w:rFonts w:hint="eastAsia"/>
          <w:lang w:val="en-US"/>
        </w:rPr>
        <w:t>інтуїція</w:t>
      </w:r>
      <w:r w:rsidRPr="006C3083">
        <w:rPr>
          <w:lang w:val="en-US"/>
        </w:rPr>
        <w:t></w:t>
      </w:r>
      <w:r w:rsidRPr="006C3083">
        <w:rPr>
          <w:rFonts w:hint="eastAsia"/>
          <w:lang w:val="en-US"/>
        </w:rPr>
        <w:t>людського</w:t>
      </w:r>
      <w:r w:rsidRPr="006C3083">
        <w:rPr>
          <w:lang w:val="en-US"/>
        </w:rPr>
        <w:t></w:t>
      </w:r>
      <w:r w:rsidRPr="006C3083">
        <w:rPr>
          <w:rFonts w:hint="eastAsia"/>
          <w:lang w:val="en-US"/>
        </w:rPr>
        <w:t>духу</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виходить</w:t>
      </w:r>
      <w:r w:rsidRPr="006C3083">
        <w:rPr>
          <w:lang w:val="en-US"/>
        </w:rPr>
        <w:t></w:t>
      </w:r>
      <w:r w:rsidRPr="006C3083">
        <w:rPr>
          <w:rFonts w:hint="eastAsia"/>
          <w:lang w:val="en-US"/>
        </w:rPr>
        <w:t>за</w:t>
      </w:r>
      <w:r w:rsidRPr="006C3083">
        <w:rPr>
          <w:lang w:val="en-US"/>
        </w:rPr>
        <w:t></w:t>
      </w:r>
      <w:r w:rsidRPr="006C3083">
        <w:rPr>
          <w:rFonts w:hint="eastAsia"/>
          <w:lang w:val="en-US"/>
        </w:rPr>
        <w:t>межі</w:t>
      </w:r>
      <w:r w:rsidRPr="006C3083">
        <w:rPr>
          <w:lang w:val="en-US"/>
        </w:rPr>
        <w:t></w:t>
      </w:r>
      <w:r w:rsidRPr="006C3083">
        <w:rPr>
          <w:rFonts w:hint="eastAsia"/>
          <w:lang w:val="en-US"/>
        </w:rPr>
        <w:t>дискурсивного</w:t>
      </w:r>
      <w:r w:rsidRPr="006C3083">
        <w:rPr>
          <w:lang w:val="en-US"/>
        </w:rPr>
        <w:t></w:t>
      </w:r>
      <w:r w:rsidRPr="006C3083">
        <w:rPr>
          <w:rFonts w:hint="eastAsia"/>
          <w:lang w:val="en-US"/>
        </w:rPr>
        <w:t>роздумування</w:t>
      </w:r>
      <w:r w:rsidRPr="006C3083">
        <w:rPr>
          <w:lang w:val="en-US"/>
        </w:rPr>
        <w:t></w:t>
      </w:r>
      <w:r w:rsidRPr="006C3083">
        <w:rPr>
          <w:lang w:val="en-US"/>
        </w:rPr>
        <w:t></w:t>
      </w:r>
      <w:r w:rsidRPr="006C3083">
        <w:rPr>
          <w:rFonts w:hint="eastAsia"/>
          <w:lang w:val="en-US"/>
        </w:rPr>
        <w:t>Виявлено</w:t>
      </w:r>
      <w:r w:rsidRPr="006C3083">
        <w:rPr>
          <w:lang w:val="en-US"/>
        </w:rPr>
        <w:t></w:t>
      </w:r>
      <w:r w:rsidRPr="006C3083">
        <w:rPr>
          <w:rFonts w:hint="eastAsia"/>
          <w:lang w:val="en-US"/>
        </w:rPr>
        <w:t>явище</w:t>
      </w:r>
      <w:r w:rsidRPr="006C3083">
        <w:rPr>
          <w:lang w:val="en-US"/>
        </w:rPr>
        <w:t></w:t>
      </w:r>
      <w:r w:rsidRPr="006C3083">
        <w:rPr>
          <w:lang w:val="en-US"/>
        </w:rPr>
        <w:t></w:t>
      </w:r>
      <w:r w:rsidRPr="006C3083">
        <w:rPr>
          <w:rFonts w:hint="eastAsia"/>
          <w:lang w:val="en-US"/>
        </w:rPr>
        <w:t>богословсько</w:t>
      </w:r>
      <w:r w:rsidRPr="006C3083">
        <w:rPr>
          <w:lang w:val="en-US"/>
        </w:rPr>
        <w:t></w:t>
      </w:r>
      <w:r w:rsidRPr="006C3083">
        <w:rPr>
          <w:lang w:val="en-US"/>
        </w:rPr>
        <w:t></w:t>
      </w:r>
      <w:r w:rsidRPr="006C3083">
        <w:rPr>
          <w:rFonts w:hint="eastAsia"/>
          <w:lang w:val="en-US"/>
        </w:rPr>
        <w:t>трансцендентного</w:t>
      </w:r>
      <w:r w:rsidRPr="006C3083">
        <w:rPr>
          <w:lang w:val="en-US"/>
        </w:rPr>
        <w:t></w:t>
      </w:r>
      <w:r w:rsidRPr="006C3083">
        <w:rPr>
          <w:rFonts w:hint="eastAsia"/>
          <w:lang w:val="en-US"/>
        </w:rPr>
        <w:t>перевороту</w:t>
      </w:r>
      <w:r w:rsidRPr="006C3083">
        <w:rPr>
          <w:lang w:val="en-US"/>
        </w:rPr>
        <w:t></w:t>
      </w:r>
      <w:r w:rsidRPr="006C3083">
        <w:rPr>
          <w:lang w:val="en-US"/>
        </w:rPr>
        <w:t></w:t>
      </w:r>
      <w:r w:rsidRPr="006C3083">
        <w:rPr>
          <w:rFonts w:hint="eastAsia"/>
          <w:lang w:val="en-US"/>
        </w:rPr>
        <w:t>в</w:t>
      </w:r>
      <w:r w:rsidRPr="006C3083">
        <w:rPr>
          <w:lang w:val="en-US"/>
        </w:rPr>
        <w:t></w:t>
      </w:r>
      <w:r w:rsidRPr="006C3083">
        <w:rPr>
          <w:rFonts w:hint="eastAsia"/>
          <w:lang w:val="en-US"/>
        </w:rPr>
        <w:t>пізнанні</w:t>
      </w:r>
      <w:r w:rsidRPr="006C3083">
        <w:rPr>
          <w:lang w:val="en-US"/>
        </w:rPr>
        <w:t></w:t>
      </w:r>
      <w:r w:rsidRPr="006C3083">
        <w:rPr>
          <w:rFonts w:hint="eastAsia"/>
          <w:lang w:val="en-US"/>
        </w:rPr>
        <w:t>Бога</w:t>
      </w:r>
      <w:r w:rsidRPr="006C3083">
        <w:rPr>
          <w:lang w:val="en-US"/>
        </w:rPr>
        <w:t></w:t>
      </w:r>
      <w:r w:rsidRPr="006C3083">
        <w:rPr>
          <w:lang w:val="en-US"/>
        </w:rPr>
        <w:t></w:t>
      </w:r>
      <w:r w:rsidRPr="006C3083">
        <w:rPr>
          <w:rFonts w:hint="eastAsia"/>
          <w:lang w:val="en-US"/>
        </w:rPr>
        <w:t>яке</w:t>
      </w:r>
      <w:r w:rsidRPr="006C3083">
        <w:rPr>
          <w:lang w:val="en-US"/>
        </w:rPr>
        <w:t></w:t>
      </w:r>
      <w:r w:rsidRPr="006C3083">
        <w:rPr>
          <w:rFonts w:hint="eastAsia"/>
          <w:lang w:val="en-US"/>
        </w:rPr>
        <w:t>здійснює</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Софроній</w:t>
      </w:r>
      <w:r w:rsidRPr="006C3083">
        <w:rPr>
          <w:lang w:val="en-US"/>
        </w:rPr>
        <w:t></w:t>
      </w:r>
      <w:r w:rsidRPr="006C3083">
        <w:rPr>
          <w:lang w:val="en-US"/>
        </w:rPr>
        <w:t></w:t>
      </w:r>
      <w:r w:rsidRPr="006C3083">
        <w:rPr>
          <w:rFonts w:hint="eastAsia"/>
          <w:lang w:val="en-US"/>
        </w:rPr>
        <w:t>Первинними</w:t>
      </w:r>
      <w:r w:rsidRPr="006C3083">
        <w:rPr>
          <w:lang w:val="en-US"/>
        </w:rPr>
        <w:t></w:t>
      </w:r>
      <w:r w:rsidRPr="006C3083">
        <w:rPr>
          <w:rFonts w:hint="eastAsia"/>
          <w:lang w:val="en-US"/>
        </w:rPr>
        <w:t>визначаються</w:t>
      </w:r>
      <w:r w:rsidRPr="006C3083">
        <w:rPr>
          <w:lang w:val="en-US"/>
        </w:rPr>
        <w:t></w:t>
      </w:r>
      <w:r w:rsidRPr="006C3083">
        <w:rPr>
          <w:rFonts w:hint="eastAsia"/>
          <w:lang w:val="en-US"/>
        </w:rPr>
        <w:t>не</w:t>
      </w:r>
      <w:r w:rsidRPr="006C3083">
        <w:rPr>
          <w:lang w:val="en-US"/>
        </w:rPr>
        <w:t></w:t>
      </w:r>
      <w:r w:rsidRPr="006C3083">
        <w:rPr>
          <w:rFonts w:hint="eastAsia"/>
          <w:lang w:val="en-US"/>
        </w:rPr>
        <w:t>категорії</w:t>
      </w:r>
      <w:r w:rsidRPr="006C3083">
        <w:rPr>
          <w:lang w:val="en-US"/>
        </w:rPr>
        <w:t></w:t>
      </w:r>
      <w:r w:rsidRPr="006C3083">
        <w:rPr>
          <w:rFonts w:hint="eastAsia"/>
          <w:lang w:val="en-US"/>
        </w:rPr>
        <w:t>ума</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ті</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відкриває</w:t>
      </w:r>
      <w:r w:rsidRPr="006C3083">
        <w:rPr>
          <w:lang w:val="en-US"/>
        </w:rPr>
        <w:t></w:t>
      </w:r>
      <w:r w:rsidRPr="006C3083">
        <w:rPr>
          <w:rFonts w:hint="eastAsia"/>
          <w:lang w:val="en-US"/>
        </w:rPr>
        <w:t>Бог</w:t>
      </w:r>
      <w:r w:rsidRPr="006C3083">
        <w:rPr>
          <w:lang w:val="en-US"/>
        </w:rPr>
        <w:t></w:t>
      </w:r>
      <w:r w:rsidRPr="006C3083">
        <w:rPr>
          <w:lang w:val="en-US"/>
        </w:rPr>
        <w:t></w:t>
      </w:r>
      <w:r w:rsidRPr="006C3083">
        <w:rPr>
          <w:rFonts w:hint="eastAsia"/>
          <w:lang w:val="en-US"/>
        </w:rPr>
        <w:t>Людина</w:t>
      </w:r>
      <w:r w:rsidRPr="006C3083">
        <w:rPr>
          <w:lang w:val="en-US"/>
        </w:rPr>
        <w:t></w:t>
      </w:r>
      <w:r w:rsidRPr="006C3083">
        <w:rPr>
          <w:rFonts w:hint="eastAsia"/>
          <w:lang w:val="en-US"/>
        </w:rPr>
        <w:t>не</w:t>
      </w:r>
      <w:r w:rsidRPr="006C3083">
        <w:rPr>
          <w:lang w:val="en-US"/>
        </w:rPr>
        <w:t></w:t>
      </w:r>
      <w:r w:rsidRPr="006C3083">
        <w:rPr>
          <w:rFonts w:hint="eastAsia"/>
          <w:lang w:val="en-US"/>
        </w:rPr>
        <w:t>просто</w:t>
      </w:r>
      <w:r w:rsidRPr="006C3083">
        <w:rPr>
          <w:lang w:val="en-US"/>
        </w:rPr>
        <w:t></w:t>
      </w:r>
      <w:r w:rsidRPr="006C3083">
        <w:rPr>
          <w:rFonts w:hint="eastAsia"/>
          <w:lang w:val="en-US"/>
        </w:rPr>
        <w:t>за</w:t>
      </w:r>
      <w:r w:rsidRPr="006C3083">
        <w:rPr>
          <w:lang w:val="en-US"/>
        </w:rPr>
        <w:t></w:t>
      </w:r>
      <w:r w:rsidRPr="006C3083">
        <w:rPr>
          <w:rFonts w:hint="eastAsia"/>
          <w:lang w:val="en-US"/>
        </w:rPr>
        <w:t>допомогою</w:t>
      </w:r>
      <w:r w:rsidRPr="006C3083">
        <w:rPr>
          <w:lang w:val="en-US"/>
        </w:rPr>
        <w:t></w:t>
      </w:r>
      <w:r w:rsidRPr="006C3083">
        <w:rPr>
          <w:rFonts w:hint="eastAsia"/>
          <w:lang w:val="en-US"/>
        </w:rPr>
        <w:t>категорій</w:t>
      </w:r>
      <w:r w:rsidRPr="006C3083">
        <w:rPr>
          <w:lang w:val="en-US"/>
        </w:rPr>
        <w:t></w:t>
      </w:r>
      <w:r w:rsidRPr="006C3083">
        <w:rPr>
          <w:rFonts w:hint="eastAsia"/>
          <w:lang w:val="en-US"/>
        </w:rPr>
        <w:t>ума</w:t>
      </w:r>
      <w:r w:rsidRPr="006C3083">
        <w:rPr>
          <w:lang w:val="en-US"/>
        </w:rPr>
        <w:t></w:t>
      </w:r>
      <w:r w:rsidRPr="006C3083">
        <w:rPr>
          <w:rFonts w:hint="eastAsia"/>
          <w:lang w:val="en-US"/>
        </w:rPr>
        <w:t>форматує</w:t>
      </w:r>
      <w:r w:rsidRPr="006C3083">
        <w:rPr>
          <w:lang w:val="en-US"/>
        </w:rPr>
        <w:t></w:t>
      </w:r>
      <w:r w:rsidRPr="006C3083">
        <w:rPr>
          <w:rFonts w:hint="eastAsia"/>
          <w:lang w:val="en-US"/>
        </w:rPr>
        <w:t>реальність</w:t>
      </w:r>
      <w:r w:rsidRPr="006C3083">
        <w:rPr>
          <w:lang w:val="en-US"/>
        </w:rPr>
        <w:t></w:t>
      </w:r>
      <w:r w:rsidRPr="006C3083">
        <w:rPr>
          <w:rFonts w:hint="eastAsia"/>
          <w:lang w:val="en-US"/>
        </w:rPr>
        <w:t>у</w:t>
      </w:r>
      <w:r w:rsidRPr="006C3083">
        <w:rPr>
          <w:lang w:val="en-US"/>
        </w:rPr>
        <w:t></w:t>
      </w:r>
      <w:r w:rsidRPr="006C3083">
        <w:rPr>
          <w:rFonts w:hint="eastAsia"/>
          <w:lang w:val="en-US"/>
        </w:rPr>
        <w:t>своїй</w:t>
      </w:r>
      <w:r w:rsidRPr="006C3083">
        <w:rPr>
          <w:lang w:val="en-US"/>
        </w:rPr>
        <w:t></w:t>
      </w:r>
      <w:r w:rsidRPr="006C3083">
        <w:rPr>
          <w:rFonts w:hint="eastAsia"/>
          <w:lang w:val="en-US"/>
        </w:rPr>
        <w:t>свідомості</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саме</w:t>
      </w:r>
      <w:r w:rsidRPr="006C3083">
        <w:rPr>
          <w:lang w:val="en-US"/>
        </w:rPr>
        <w:t></w:t>
      </w:r>
      <w:r w:rsidRPr="006C3083">
        <w:rPr>
          <w:rFonts w:hint="eastAsia"/>
          <w:lang w:val="en-US"/>
        </w:rPr>
        <w:t>категорії</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дає</w:t>
      </w:r>
      <w:r w:rsidRPr="006C3083">
        <w:rPr>
          <w:lang w:val="en-US"/>
        </w:rPr>
        <w:t></w:t>
      </w:r>
      <w:r w:rsidRPr="006C3083">
        <w:rPr>
          <w:rFonts w:hint="eastAsia"/>
          <w:lang w:val="en-US"/>
        </w:rPr>
        <w:t>людині</w:t>
      </w:r>
      <w:r w:rsidRPr="006C3083">
        <w:rPr>
          <w:lang w:val="en-US"/>
        </w:rPr>
        <w:t></w:t>
      </w:r>
      <w:r w:rsidRPr="006C3083">
        <w:rPr>
          <w:rFonts w:hint="eastAsia"/>
          <w:lang w:val="en-US"/>
        </w:rPr>
        <w:t>Бог</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визначальний</w:t>
      </w:r>
      <w:r w:rsidRPr="006C3083">
        <w:rPr>
          <w:lang w:val="en-US"/>
        </w:rPr>
        <w:t></w:t>
      </w:r>
      <w:r w:rsidRPr="006C3083">
        <w:rPr>
          <w:rFonts w:hint="eastAsia"/>
          <w:lang w:val="en-US"/>
        </w:rPr>
        <w:t>чинник</w:t>
      </w:r>
      <w:r w:rsidRPr="006C3083">
        <w:rPr>
          <w:lang w:val="en-US"/>
        </w:rPr>
        <w:t></w:t>
      </w:r>
      <w:r w:rsidRPr="006C3083">
        <w:rPr>
          <w:rFonts w:hint="eastAsia"/>
          <w:lang w:val="en-US"/>
        </w:rPr>
        <w:t>у</w:t>
      </w:r>
      <w:r w:rsidRPr="006C3083">
        <w:rPr>
          <w:lang w:val="en-US"/>
        </w:rPr>
        <w:t></w:t>
      </w:r>
      <w:r w:rsidRPr="006C3083">
        <w:rPr>
          <w:rFonts w:hint="eastAsia"/>
          <w:lang w:val="en-US"/>
        </w:rPr>
        <w:t>побудові</w:t>
      </w:r>
      <w:r w:rsidRPr="006C3083">
        <w:rPr>
          <w:lang w:val="en-US"/>
        </w:rPr>
        <w:t></w:t>
      </w:r>
      <w:r w:rsidRPr="006C3083">
        <w:rPr>
          <w:rFonts w:hint="eastAsia"/>
          <w:lang w:val="en-US"/>
        </w:rPr>
        <w:t>реальності</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проаналізовано</w:t>
      </w:r>
      <w:r w:rsidRPr="006C3083">
        <w:rPr>
          <w:lang w:val="en-US"/>
        </w:rPr>
        <w:t></w:t>
      </w:r>
      <w:r w:rsidRPr="006C3083">
        <w:rPr>
          <w:rFonts w:hint="eastAsia"/>
          <w:lang w:val="en-US"/>
        </w:rPr>
        <w:t>інтерпретацію</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Софронієм</w:t>
      </w:r>
      <w:r w:rsidRPr="006C3083">
        <w:rPr>
          <w:lang w:val="en-US"/>
        </w:rPr>
        <w:t></w:t>
      </w:r>
      <w:r w:rsidRPr="006C3083">
        <w:rPr>
          <w:rFonts w:hint="eastAsia"/>
          <w:lang w:val="en-US"/>
        </w:rPr>
        <w:t>загально</w:t>
      </w:r>
      <w:r w:rsidRPr="006C3083">
        <w:rPr>
          <w:lang w:val="en-US"/>
        </w:rPr>
        <w:t></w:t>
      </w:r>
      <w:r w:rsidRPr="006C3083">
        <w:rPr>
          <w:rFonts w:hint="eastAsia"/>
          <w:lang w:val="en-US"/>
        </w:rPr>
        <w:t>людського</w:t>
      </w:r>
      <w:r w:rsidRPr="006C3083">
        <w:rPr>
          <w:lang w:val="en-US"/>
        </w:rPr>
        <w:t></w:t>
      </w:r>
      <w:r w:rsidRPr="006C3083">
        <w:rPr>
          <w:rFonts w:hint="eastAsia"/>
          <w:lang w:val="en-US"/>
        </w:rPr>
        <w:t>й</w:t>
      </w:r>
      <w:r w:rsidRPr="006C3083">
        <w:rPr>
          <w:lang w:val="en-US"/>
        </w:rPr>
        <w:t></w:t>
      </w:r>
      <w:r w:rsidRPr="006C3083">
        <w:rPr>
          <w:rFonts w:hint="eastAsia"/>
          <w:lang w:val="en-US"/>
        </w:rPr>
        <w:t>філософсько</w:t>
      </w:r>
      <w:r w:rsidRPr="006C3083">
        <w:rPr>
          <w:lang w:val="en-US"/>
        </w:rPr>
        <w:t></w:t>
      </w:r>
      <w:r w:rsidRPr="006C3083">
        <w:rPr>
          <w:rFonts w:hint="eastAsia"/>
          <w:lang w:val="en-US"/>
        </w:rPr>
        <w:t>богословського</w:t>
      </w:r>
      <w:r w:rsidRPr="006C3083">
        <w:rPr>
          <w:lang w:val="en-US"/>
        </w:rPr>
        <w:t></w:t>
      </w:r>
      <w:r w:rsidRPr="006C3083">
        <w:rPr>
          <w:rFonts w:hint="eastAsia"/>
          <w:lang w:val="en-US"/>
        </w:rPr>
        <w:t>фундаменту</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r w:rsidRPr="006C3083">
        <w:rPr>
          <w:lang w:val="en-US"/>
        </w:rPr>
        <w:t></w:t>
      </w:r>
      <w:r w:rsidRPr="006C3083">
        <w:rPr>
          <w:rFonts w:hint="eastAsia"/>
          <w:lang w:val="en-US"/>
        </w:rPr>
        <w:t>і</w:t>
      </w:r>
      <w:r w:rsidRPr="006C3083">
        <w:rPr>
          <w:lang w:val="en-US"/>
        </w:rPr>
        <w:t></w:t>
      </w:r>
      <w:r w:rsidRPr="006C3083">
        <w:rPr>
          <w:rFonts w:hint="eastAsia"/>
          <w:lang w:val="en-US"/>
        </w:rPr>
        <w:t>доведено</w:t>
      </w:r>
      <w:r w:rsidRPr="006C3083">
        <w:rPr>
          <w:lang w:val="en-US"/>
        </w:rPr>
        <w:t></w:t>
      </w:r>
      <w:r w:rsidRPr="006C3083">
        <w:rPr>
          <w:rFonts w:hint="eastAsia"/>
          <w:lang w:val="en-US"/>
        </w:rPr>
        <w:t>існування</w:t>
      </w:r>
      <w:r w:rsidRPr="006C3083">
        <w:rPr>
          <w:lang w:val="en-US"/>
        </w:rPr>
        <w:t></w:t>
      </w:r>
      <w:r w:rsidRPr="006C3083">
        <w:rPr>
          <w:rFonts w:hint="eastAsia"/>
          <w:lang w:val="en-US"/>
        </w:rPr>
        <w:t>вертикальної</w:t>
      </w:r>
      <w:r w:rsidRPr="006C3083">
        <w:rPr>
          <w:lang w:val="en-US"/>
        </w:rPr>
        <w:t></w:t>
      </w:r>
      <w:r w:rsidRPr="006C3083">
        <w:rPr>
          <w:rFonts w:hint="eastAsia"/>
          <w:lang w:val="en-US"/>
        </w:rPr>
        <w:t>та</w:t>
      </w:r>
      <w:r w:rsidRPr="006C3083">
        <w:rPr>
          <w:lang w:val="en-US"/>
        </w:rPr>
        <w:t></w:t>
      </w:r>
      <w:r w:rsidRPr="006C3083">
        <w:rPr>
          <w:rFonts w:hint="eastAsia"/>
          <w:lang w:val="en-US"/>
        </w:rPr>
        <w:t>горизонтальної</w:t>
      </w:r>
      <w:r w:rsidRPr="006C3083">
        <w:rPr>
          <w:lang w:val="en-US"/>
        </w:rPr>
        <w:t></w:t>
      </w:r>
      <w:r w:rsidRPr="006C3083">
        <w:rPr>
          <w:rFonts w:hint="eastAsia"/>
          <w:lang w:val="en-US"/>
        </w:rPr>
        <w:t>площин</w:t>
      </w:r>
      <w:r w:rsidRPr="006C3083">
        <w:rPr>
          <w:lang w:val="en-US"/>
        </w:rPr>
        <w:t></w:t>
      </w:r>
      <w:r w:rsidRPr="006C3083">
        <w:rPr>
          <w:rFonts w:hint="eastAsia"/>
          <w:lang w:val="en-US"/>
        </w:rPr>
        <w:t>фундаменту</w:t>
      </w:r>
      <w:r w:rsidRPr="006C3083">
        <w:rPr>
          <w:lang w:val="en-US"/>
        </w:rPr>
        <w:t></w:t>
      </w:r>
      <w:r w:rsidRPr="006C3083">
        <w:rPr>
          <w:lang w:val="en-US"/>
        </w:rPr>
        <w:t></w:t>
      </w:r>
      <w:r w:rsidRPr="006C3083">
        <w:rPr>
          <w:rFonts w:hint="eastAsia"/>
          <w:lang w:val="en-US"/>
        </w:rPr>
        <w:t>Перша</w:t>
      </w:r>
      <w:r w:rsidRPr="006C3083">
        <w:rPr>
          <w:lang w:val="en-US"/>
        </w:rPr>
        <w:t></w:t>
      </w:r>
      <w:r w:rsidRPr="006C3083">
        <w:rPr>
          <w:rFonts w:hint="eastAsia"/>
          <w:lang w:val="en-US"/>
        </w:rPr>
        <w:t>пов’язана</w:t>
      </w:r>
      <w:r w:rsidRPr="006C3083">
        <w:rPr>
          <w:lang w:val="en-US"/>
        </w:rPr>
        <w:t></w:t>
      </w:r>
      <w:r w:rsidRPr="006C3083">
        <w:rPr>
          <w:rFonts w:hint="eastAsia"/>
          <w:lang w:val="en-US"/>
        </w:rPr>
        <w:t>з</w:t>
      </w:r>
      <w:r w:rsidRPr="006C3083">
        <w:rPr>
          <w:lang w:val="en-US"/>
        </w:rPr>
        <w:t></w:t>
      </w:r>
      <w:r w:rsidRPr="006C3083">
        <w:rPr>
          <w:rFonts w:hint="eastAsia"/>
          <w:lang w:val="en-US"/>
        </w:rPr>
        <w:t>феноменом</w:t>
      </w:r>
      <w:r w:rsidRPr="006C3083">
        <w:rPr>
          <w:lang w:val="en-US"/>
        </w:rPr>
        <w:t></w:t>
      </w:r>
      <w:r w:rsidRPr="006C3083">
        <w:rPr>
          <w:rFonts w:hint="eastAsia"/>
          <w:lang w:val="en-US"/>
        </w:rPr>
        <w:t>богоявління</w:t>
      </w:r>
      <w:r w:rsidRPr="006C3083">
        <w:rPr>
          <w:lang w:val="en-US"/>
        </w:rPr>
        <w:t></w:t>
      </w:r>
      <w:r w:rsidRPr="006C3083">
        <w:rPr>
          <w:rFonts w:hint="eastAsia"/>
          <w:lang w:val="en-US"/>
        </w:rPr>
        <w:t>людині</w:t>
      </w:r>
      <w:r w:rsidRPr="006C3083">
        <w:rPr>
          <w:lang w:val="en-US"/>
        </w:rPr>
        <w:t></w:t>
      </w:r>
      <w:r w:rsidRPr="006C3083">
        <w:rPr>
          <w:rFonts w:hint="eastAsia"/>
          <w:lang w:val="en-US"/>
        </w:rPr>
        <w:t>в</w:t>
      </w:r>
      <w:r w:rsidRPr="006C3083">
        <w:rPr>
          <w:lang w:val="en-US"/>
        </w:rPr>
        <w:t></w:t>
      </w:r>
      <w:r w:rsidRPr="006C3083">
        <w:rPr>
          <w:rFonts w:hint="eastAsia"/>
          <w:lang w:val="en-US"/>
        </w:rPr>
        <w:t>історичному</w:t>
      </w:r>
      <w:r w:rsidRPr="006C3083">
        <w:rPr>
          <w:lang w:val="en-US"/>
        </w:rPr>
        <w:t></w:t>
      </w:r>
      <w:r w:rsidRPr="006C3083">
        <w:rPr>
          <w:rFonts w:hint="eastAsia"/>
          <w:lang w:val="en-US"/>
        </w:rPr>
        <w:t>зрізі</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друга</w:t>
      </w:r>
      <w:r w:rsidRPr="006C3083">
        <w:rPr>
          <w:lang w:val="en-US"/>
        </w:rPr>
        <w:t></w:t>
      </w:r>
      <w:r w:rsidRPr="006C3083">
        <w:rPr>
          <w:lang w:val="en-US"/>
        </w:rPr>
        <w:t></w:t>
      </w:r>
      <w:r w:rsidRPr="006C3083">
        <w:rPr>
          <w:lang w:val="en-US"/>
        </w:rPr>
        <w:t></w:t>
      </w:r>
      <w:r w:rsidRPr="006C3083">
        <w:rPr>
          <w:rFonts w:hint="eastAsia"/>
          <w:lang w:val="en-US"/>
        </w:rPr>
        <w:t>з</w:t>
      </w:r>
      <w:r w:rsidRPr="006C3083">
        <w:rPr>
          <w:lang w:val="en-US"/>
        </w:rPr>
        <w:t></w:t>
      </w:r>
      <w:r w:rsidRPr="006C3083">
        <w:rPr>
          <w:rFonts w:hint="eastAsia"/>
          <w:lang w:val="en-US"/>
        </w:rPr>
        <w:t>явищем</w:t>
      </w:r>
      <w:r w:rsidRPr="006C3083">
        <w:rPr>
          <w:lang w:val="en-US"/>
        </w:rPr>
        <w:t></w:t>
      </w:r>
      <w:r w:rsidRPr="006C3083">
        <w:rPr>
          <w:rFonts w:hint="eastAsia"/>
          <w:lang w:val="en-US"/>
        </w:rPr>
        <w:t>акумуляції</w:t>
      </w:r>
      <w:r w:rsidRPr="006C3083">
        <w:rPr>
          <w:lang w:val="en-US"/>
        </w:rPr>
        <w:t></w:t>
      </w:r>
      <w:r w:rsidRPr="006C3083">
        <w:rPr>
          <w:rFonts w:hint="eastAsia"/>
          <w:lang w:val="en-US"/>
        </w:rPr>
        <w:t>загальноцерковного</w:t>
      </w:r>
      <w:r w:rsidRPr="006C3083">
        <w:rPr>
          <w:lang w:val="en-US"/>
        </w:rPr>
        <w:t></w:t>
      </w:r>
      <w:r w:rsidRPr="006C3083">
        <w:rPr>
          <w:rFonts w:hint="eastAsia"/>
          <w:lang w:val="en-US"/>
        </w:rPr>
        <w:t>буттєвого</w:t>
      </w:r>
      <w:r w:rsidRPr="006C3083">
        <w:rPr>
          <w:lang w:val="en-US"/>
        </w:rPr>
        <w:t></w:t>
      </w:r>
      <w:r w:rsidRPr="006C3083">
        <w:rPr>
          <w:rFonts w:hint="eastAsia"/>
          <w:lang w:val="en-US"/>
        </w:rPr>
        <w:t>досвіду</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r w:rsidRPr="006C3083">
        <w:rPr>
          <w:rFonts w:hint="eastAsia"/>
          <w:lang w:val="en-US"/>
        </w:rPr>
        <w:t>Тройці</w:t>
      </w:r>
      <w:r w:rsidRPr="006C3083">
        <w:rPr>
          <w:lang w:val="en-US"/>
        </w:rPr>
        <w:t></w:t>
      </w:r>
      <w:r w:rsidRPr="006C3083">
        <w:rPr>
          <w:lang w:val="en-US"/>
        </w:rPr>
        <w:t></w:t>
      </w:r>
      <w:r w:rsidRPr="006C3083">
        <w:rPr>
          <w:rFonts w:hint="eastAsia"/>
          <w:lang w:val="en-US"/>
        </w:rPr>
        <w:t>Розглянуто</w:t>
      </w:r>
      <w:r w:rsidRPr="006C3083">
        <w:rPr>
          <w:lang w:val="en-US"/>
        </w:rPr>
        <w:t></w:t>
      </w:r>
      <w:r w:rsidRPr="006C3083">
        <w:rPr>
          <w:rFonts w:hint="eastAsia"/>
          <w:lang w:val="en-US"/>
        </w:rPr>
        <w:t>розуміння</w:t>
      </w:r>
      <w:r w:rsidRPr="006C3083">
        <w:rPr>
          <w:lang w:val="en-US"/>
        </w:rPr>
        <w:t></w:t>
      </w:r>
      <w:r w:rsidRPr="006C3083">
        <w:rPr>
          <w:rFonts w:hint="eastAsia"/>
          <w:lang w:val="en-US"/>
        </w:rPr>
        <w:t>Софронієм</w:t>
      </w:r>
      <w:r w:rsidRPr="006C3083">
        <w:rPr>
          <w:lang w:val="en-US"/>
        </w:rPr>
        <w:t></w:t>
      </w:r>
      <w:r w:rsidRPr="006C3083">
        <w:rPr>
          <w:rFonts w:hint="eastAsia"/>
          <w:lang w:val="en-US"/>
        </w:rPr>
        <w:t>Сахаровим</w:t>
      </w:r>
      <w:r w:rsidRPr="006C3083">
        <w:rPr>
          <w:lang w:val="en-US"/>
        </w:rPr>
        <w:t></w:t>
      </w:r>
      <w:r w:rsidRPr="006C3083">
        <w:rPr>
          <w:rFonts w:hint="eastAsia"/>
          <w:lang w:val="en-US"/>
        </w:rPr>
        <w:t>гносеологічної</w:t>
      </w:r>
      <w:r w:rsidRPr="006C3083">
        <w:rPr>
          <w:lang w:val="en-US"/>
        </w:rPr>
        <w:t></w:t>
      </w:r>
      <w:r w:rsidRPr="006C3083">
        <w:rPr>
          <w:rFonts w:hint="eastAsia"/>
          <w:lang w:val="en-US"/>
        </w:rPr>
        <w:t>складової</w:t>
      </w:r>
      <w:r w:rsidRPr="006C3083">
        <w:rPr>
          <w:lang w:val="en-US"/>
        </w:rPr>
        <w:t></w:t>
      </w:r>
      <w:r w:rsidRPr="006C3083">
        <w:rPr>
          <w:rFonts w:hint="eastAsia"/>
          <w:lang w:val="en-US"/>
        </w:rPr>
        <w:t>тривалого</w:t>
      </w:r>
      <w:r w:rsidRPr="006C3083">
        <w:rPr>
          <w:lang w:val="en-US"/>
        </w:rPr>
        <w:t></w:t>
      </w:r>
      <w:r w:rsidRPr="006C3083">
        <w:rPr>
          <w:rFonts w:hint="eastAsia"/>
          <w:lang w:val="en-US"/>
        </w:rPr>
        <w:t>історичного</w:t>
      </w:r>
      <w:r w:rsidRPr="006C3083">
        <w:rPr>
          <w:lang w:val="en-US"/>
        </w:rPr>
        <w:t></w:t>
      </w:r>
      <w:r w:rsidRPr="006C3083">
        <w:rPr>
          <w:rFonts w:hint="eastAsia"/>
          <w:lang w:val="en-US"/>
        </w:rPr>
        <w:t>процесу</w:t>
      </w:r>
      <w:r w:rsidRPr="006C3083">
        <w:rPr>
          <w:lang w:val="en-US"/>
        </w:rPr>
        <w:t></w:t>
      </w:r>
      <w:r w:rsidRPr="006C3083">
        <w:rPr>
          <w:rFonts w:hint="eastAsia"/>
          <w:lang w:val="en-US"/>
        </w:rPr>
        <w:t>богоявлення</w:t>
      </w:r>
      <w:r w:rsidRPr="006C3083">
        <w:rPr>
          <w:lang w:val="en-US"/>
        </w:rPr>
        <w:t></w:t>
      </w:r>
      <w:r w:rsidRPr="006C3083">
        <w:rPr>
          <w:rFonts w:hint="eastAsia"/>
          <w:lang w:val="en-US"/>
        </w:rPr>
        <w:t>і</w:t>
      </w:r>
      <w:r w:rsidRPr="006C3083">
        <w:rPr>
          <w:lang w:val="en-US"/>
        </w:rPr>
        <w:t></w:t>
      </w:r>
      <w:r w:rsidRPr="006C3083">
        <w:rPr>
          <w:rFonts w:hint="eastAsia"/>
          <w:lang w:val="en-US"/>
        </w:rPr>
        <w:t>виявлено</w:t>
      </w:r>
      <w:r w:rsidRPr="006C3083">
        <w:rPr>
          <w:lang w:val="en-US"/>
        </w:rPr>
        <w:t></w:t>
      </w:r>
      <w:r w:rsidRPr="006C3083">
        <w:rPr>
          <w:rFonts w:hint="eastAsia"/>
          <w:lang w:val="en-US"/>
        </w:rPr>
        <w:t>його</w:t>
      </w:r>
      <w:r w:rsidRPr="006C3083">
        <w:rPr>
          <w:lang w:val="en-US"/>
        </w:rPr>
        <w:t></w:t>
      </w:r>
      <w:r w:rsidRPr="006C3083">
        <w:rPr>
          <w:rFonts w:hint="eastAsia"/>
          <w:lang w:val="en-US"/>
        </w:rPr>
        <w:t>основні</w:t>
      </w:r>
      <w:r w:rsidRPr="006C3083">
        <w:rPr>
          <w:lang w:val="en-US"/>
        </w:rPr>
        <w:t></w:t>
      </w:r>
      <w:r w:rsidRPr="006C3083">
        <w:rPr>
          <w:rFonts w:hint="eastAsia"/>
          <w:lang w:val="en-US"/>
        </w:rPr>
        <w:t>етапи</w:t>
      </w:r>
      <w:r w:rsidRPr="006C3083">
        <w:rPr>
          <w:lang w:val="en-US"/>
        </w:rPr>
        <w:t></w:t>
      </w:r>
      <w:r w:rsidRPr="006C3083">
        <w:rPr>
          <w:lang w:val="en-US"/>
        </w:rPr>
        <w:t></w:t>
      </w:r>
      <w:r w:rsidRPr="006C3083">
        <w:rPr>
          <w:rFonts w:hint="eastAsia"/>
          <w:lang w:val="en-US"/>
        </w:rPr>
        <w:t>найважливіші</w:t>
      </w:r>
      <w:r w:rsidRPr="006C3083">
        <w:rPr>
          <w:lang w:val="en-US"/>
        </w:rPr>
        <w:t></w:t>
      </w:r>
      <w:r w:rsidRPr="006C3083">
        <w:rPr>
          <w:rFonts w:hint="eastAsia"/>
          <w:lang w:val="en-US"/>
        </w:rPr>
        <w:t>з</w:t>
      </w:r>
      <w:r w:rsidRPr="006C3083">
        <w:rPr>
          <w:lang w:val="en-US"/>
        </w:rPr>
        <w:t></w:t>
      </w:r>
      <w:r w:rsidRPr="006C3083">
        <w:rPr>
          <w:rFonts w:hint="eastAsia"/>
          <w:lang w:val="en-US"/>
        </w:rPr>
        <w:t>яких</w:t>
      </w:r>
      <w:r w:rsidRPr="006C3083">
        <w:rPr>
          <w:lang w:val="en-US"/>
        </w:rPr>
        <w:t></w:t>
      </w:r>
      <w:r w:rsidRPr="006C3083">
        <w:rPr>
          <w:lang w:val="en-US"/>
        </w:rPr>
        <w:t></w:t>
      </w:r>
      <w:r w:rsidRPr="006C3083">
        <w:rPr>
          <w:lang w:val="en-US"/>
        </w:rPr>
        <w:t></w:t>
      </w:r>
      <w:r w:rsidRPr="006C3083">
        <w:rPr>
          <w:rFonts w:hint="eastAsia"/>
          <w:lang w:val="en-US"/>
        </w:rPr>
        <w:t>богоявлення</w:t>
      </w:r>
      <w:r w:rsidRPr="006C3083">
        <w:rPr>
          <w:lang w:val="en-US"/>
        </w:rPr>
        <w:t></w:t>
      </w:r>
      <w:r w:rsidRPr="006C3083">
        <w:rPr>
          <w:rFonts w:hint="eastAsia"/>
          <w:lang w:val="en-US"/>
        </w:rPr>
        <w:t>Мойсеєві</w:t>
      </w:r>
      <w:r w:rsidRPr="006C3083">
        <w:rPr>
          <w:lang w:val="en-US"/>
        </w:rPr>
        <w:t></w:t>
      </w:r>
      <w:r w:rsidRPr="006C3083">
        <w:rPr>
          <w:lang w:val="en-US"/>
        </w:rPr>
        <w:t></w:t>
      </w:r>
      <w:r w:rsidRPr="006C3083">
        <w:rPr>
          <w:rFonts w:hint="eastAsia"/>
          <w:lang w:val="en-US"/>
        </w:rPr>
        <w:t>де</w:t>
      </w:r>
      <w:r w:rsidRPr="006C3083">
        <w:rPr>
          <w:lang w:val="en-US"/>
        </w:rPr>
        <w:t></w:t>
      </w:r>
      <w:r w:rsidRPr="006C3083">
        <w:rPr>
          <w:rFonts w:hint="eastAsia"/>
          <w:lang w:val="en-US"/>
        </w:rPr>
        <w:t>вперше</w:t>
      </w:r>
      <w:r w:rsidRPr="006C3083">
        <w:rPr>
          <w:lang w:val="en-US"/>
        </w:rPr>
        <w:t></w:t>
      </w:r>
      <w:r w:rsidRPr="006C3083">
        <w:rPr>
          <w:rFonts w:hint="eastAsia"/>
          <w:lang w:val="en-US"/>
        </w:rPr>
        <w:t>людству</w:t>
      </w:r>
      <w:r w:rsidRPr="006C3083">
        <w:rPr>
          <w:lang w:val="en-US"/>
        </w:rPr>
        <w:t></w:t>
      </w:r>
      <w:r w:rsidRPr="006C3083">
        <w:rPr>
          <w:rFonts w:hint="eastAsia"/>
          <w:lang w:val="en-US"/>
        </w:rPr>
        <w:t>Бог</w:t>
      </w:r>
      <w:r w:rsidRPr="006C3083">
        <w:rPr>
          <w:lang w:val="en-US"/>
        </w:rPr>
        <w:t></w:t>
      </w:r>
      <w:r w:rsidRPr="006C3083">
        <w:rPr>
          <w:rFonts w:hint="eastAsia"/>
          <w:lang w:val="en-US"/>
        </w:rPr>
        <w:t>відкрився</w:t>
      </w:r>
      <w:r w:rsidRPr="006C3083">
        <w:rPr>
          <w:lang w:val="en-US"/>
        </w:rPr>
        <w:t></w:t>
      </w:r>
      <w:r w:rsidRPr="006C3083">
        <w:rPr>
          <w:rFonts w:hint="eastAsia"/>
          <w:lang w:val="en-US"/>
        </w:rPr>
        <w:t>як</w:t>
      </w:r>
      <w:r w:rsidRPr="006C3083">
        <w:rPr>
          <w:lang w:val="en-US"/>
        </w:rPr>
        <w:t></w:t>
      </w:r>
      <w:r w:rsidRPr="006C3083">
        <w:rPr>
          <w:rFonts w:hint="eastAsia"/>
          <w:lang w:val="en-US"/>
        </w:rPr>
        <w:t>особа</w:t>
      </w:r>
      <w:r w:rsidRPr="006C3083">
        <w:rPr>
          <w:lang w:val="en-US"/>
        </w:rPr>
        <w:t></w:t>
      </w:r>
      <w:r w:rsidRPr="006C3083">
        <w:rPr>
          <w:lang w:val="en-US"/>
        </w:rPr>
        <w:t></w:t>
      </w:r>
      <w:r w:rsidRPr="006C3083">
        <w:rPr>
          <w:rFonts w:hint="eastAsia"/>
          <w:lang w:val="en-US"/>
        </w:rPr>
        <w:t>та</w:t>
      </w:r>
      <w:r w:rsidRPr="006C3083">
        <w:rPr>
          <w:lang w:val="en-US"/>
        </w:rPr>
        <w:t></w:t>
      </w:r>
      <w:r w:rsidRPr="006C3083">
        <w:rPr>
          <w:rFonts w:hint="eastAsia"/>
          <w:lang w:val="en-US"/>
        </w:rPr>
        <w:t>прихід</w:t>
      </w:r>
      <w:r w:rsidRPr="006C3083">
        <w:rPr>
          <w:lang w:val="en-US"/>
        </w:rPr>
        <w:t></w:t>
      </w:r>
      <w:r w:rsidRPr="006C3083">
        <w:rPr>
          <w:rFonts w:hint="eastAsia"/>
          <w:lang w:val="en-US"/>
        </w:rPr>
        <w:t>Ісуса</w:t>
      </w:r>
      <w:r w:rsidRPr="006C3083">
        <w:rPr>
          <w:lang w:val="en-US"/>
        </w:rPr>
        <w:t></w:t>
      </w:r>
      <w:r w:rsidRPr="006C3083">
        <w:rPr>
          <w:rFonts w:hint="eastAsia"/>
          <w:lang w:val="en-US"/>
        </w:rPr>
        <w:t>Христа</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уможливило</w:t>
      </w:r>
      <w:r w:rsidRPr="006C3083">
        <w:rPr>
          <w:lang w:val="en-US"/>
        </w:rPr>
        <w:t></w:t>
      </w:r>
      <w:r w:rsidRPr="006C3083">
        <w:rPr>
          <w:rFonts w:hint="eastAsia"/>
          <w:lang w:val="en-US"/>
        </w:rPr>
        <w:t>повноцінні</w:t>
      </w:r>
      <w:r w:rsidRPr="006C3083">
        <w:rPr>
          <w:lang w:val="en-US"/>
        </w:rPr>
        <w:t></w:t>
      </w:r>
      <w:r w:rsidRPr="006C3083">
        <w:rPr>
          <w:rFonts w:hint="eastAsia"/>
          <w:lang w:val="en-US"/>
        </w:rPr>
        <w:t>персонально</w:t>
      </w:r>
      <w:r w:rsidRPr="006C3083">
        <w:rPr>
          <w:lang w:val="en-US"/>
        </w:rPr>
        <w:t></w:t>
      </w:r>
      <w:r w:rsidRPr="006C3083">
        <w:rPr>
          <w:rFonts w:hint="eastAsia"/>
          <w:lang w:val="en-US"/>
        </w:rPr>
        <w:t>буттєві</w:t>
      </w:r>
      <w:r w:rsidRPr="006C3083">
        <w:rPr>
          <w:lang w:val="en-US"/>
        </w:rPr>
        <w:t></w:t>
      </w:r>
      <w:r w:rsidRPr="006C3083">
        <w:rPr>
          <w:rFonts w:hint="eastAsia"/>
          <w:lang w:val="en-US"/>
        </w:rPr>
        <w:t>відносини</w:t>
      </w:r>
      <w:r w:rsidRPr="006C3083">
        <w:rPr>
          <w:lang w:val="en-US"/>
        </w:rPr>
        <w:t></w:t>
      </w:r>
      <w:r w:rsidRPr="006C3083">
        <w:rPr>
          <w:rFonts w:hint="eastAsia"/>
          <w:lang w:val="en-US"/>
        </w:rPr>
        <w:t>людини</w:t>
      </w:r>
      <w:r w:rsidRPr="006C3083">
        <w:rPr>
          <w:lang w:val="en-US"/>
        </w:rPr>
        <w:t></w:t>
      </w:r>
      <w:r w:rsidRPr="006C3083">
        <w:rPr>
          <w:rFonts w:hint="eastAsia"/>
          <w:lang w:val="en-US"/>
        </w:rPr>
        <w:t>з</w:t>
      </w:r>
      <w:r w:rsidRPr="006C3083">
        <w:rPr>
          <w:lang w:val="en-US"/>
        </w:rPr>
        <w:t></w:t>
      </w:r>
      <w:r w:rsidRPr="006C3083">
        <w:rPr>
          <w:rFonts w:hint="eastAsia"/>
          <w:lang w:val="en-US"/>
        </w:rPr>
        <w:t>Богом</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були</w:t>
      </w:r>
      <w:r w:rsidRPr="006C3083">
        <w:rPr>
          <w:lang w:val="en-US"/>
        </w:rPr>
        <w:t></w:t>
      </w:r>
      <w:r w:rsidRPr="006C3083">
        <w:rPr>
          <w:rFonts w:hint="eastAsia"/>
          <w:lang w:val="en-US"/>
        </w:rPr>
        <w:t>неможливими</w:t>
      </w:r>
      <w:r w:rsidRPr="006C3083">
        <w:rPr>
          <w:lang w:val="en-US"/>
        </w:rPr>
        <w:t></w:t>
      </w:r>
      <w:r w:rsidRPr="006C3083">
        <w:rPr>
          <w:rFonts w:hint="eastAsia"/>
          <w:lang w:val="en-US"/>
        </w:rPr>
        <w:t>у</w:t>
      </w:r>
      <w:r w:rsidRPr="006C3083">
        <w:rPr>
          <w:lang w:val="en-US"/>
        </w:rPr>
        <w:t></w:t>
      </w:r>
      <w:r w:rsidRPr="006C3083">
        <w:rPr>
          <w:rFonts w:hint="eastAsia"/>
          <w:lang w:val="en-US"/>
        </w:rPr>
        <w:t>старозавітну</w:t>
      </w:r>
      <w:r w:rsidRPr="006C3083">
        <w:rPr>
          <w:lang w:val="en-US"/>
        </w:rPr>
        <w:t></w:t>
      </w:r>
      <w:r w:rsidRPr="006C3083">
        <w:rPr>
          <w:rFonts w:hint="eastAsia"/>
          <w:lang w:val="en-US"/>
        </w:rPr>
        <w:t>епоху</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виявлено</w:t>
      </w:r>
      <w:r w:rsidRPr="006C3083">
        <w:rPr>
          <w:lang w:val="en-US"/>
        </w:rPr>
        <w:t></w:t>
      </w:r>
      <w:r w:rsidRPr="006C3083">
        <w:rPr>
          <w:rFonts w:hint="eastAsia"/>
          <w:lang w:val="en-US"/>
        </w:rPr>
        <w:t>визначальне</w:t>
      </w:r>
      <w:r w:rsidRPr="006C3083">
        <w:rPr>
          <w:lang w:val="en-US"/>
        </w:rPr>
        <w:t></w:t>
      </w:r>
      <w:r w:rsidRPr="006C3083">
        <w:rPr>
          <w:rFonts w:hint="eastAsia"/>
          <w:lang w:val="en-US"/>
        </w:rPr>
        <w:t>значення</w:t>
      </w:r>
      <w:r w:rsidRPr="006C3083">
        <w:rPr>
          <w:lang w:val="en-US"/>
        </w:rPr>
        <w:t></w:t>
      </w:r>
      <w:r w:rsidRPr="006C3083">
        <w:rPr>
          <w:rFonts w:hint="eastAsia"/>
          <w:lang w:val="en-US"/>
        </w:rPr>
        <w:t>для</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настанови</w:t>
      </w:r>
      <w:r w:rsidRPr="006C3083">
        <w:rPr>
          <w:lang w:val="en-US"/>
        </w:rPr>
        <w:t></w:t>
      </w:r>
      <w:r w:rsidRPr="006C3083">
        <w:rPr>
          <w:rFonts w:hint="eastAsia"/>
          <w:lang w:val="en-US"/>
        </w:rPr>
        <w:t>персональної</w:t>
      </w:r>
      <w:r w:rsidRPr="006C3083">
        <w:rPr>
          <w:lang w:val="en-US"/>
        </w:rPr>
        <w:t></w:t>
      </w:r>
      <w:r w:rsidRPr="006C3083">
        <w:rPr>
          <w:rFonts w:hint="eastAsia"/>
          <w:lang w:val="en-US"/>
        </w:rPr>
        <w:t>відкритості</w:t>
      </w:r>
      <w:r w:rsidRPr="006C3083">
        <w:rPr>
          <w:lang w:val="en-US"/>
        </w:rPr>
        <w:t></w:t>
      </w:r>
      <w:r w:rsidRPr="006C3083">
        <w:rPr>
          <w:rFonts w:hint="eastAsia"/>
          <w:lang w:val="en-US"/>
        </w:rPr>
        <w:t>перед</w:t>
      </w:r>
      <w:r w:rsidRPr="006C3083">
        <w:rPr>
          <w:lang w:val="en-US"/>
        </w:rPr>
        <w:t></w:t>
      </w:r>
      <w:r w:rsidRPr="006C3083">
        <w:rPr>
          <w:rFonts w:hint="eastAsia"/>
          <w:lang w:val="en-US"/>
        </w:rPr>
        <w:t>реальністю</w:t>
      </w:r>
      <w:r w:rsidRPr="006C3083">
        <w:rPr>
          <w:lang w:val="en-US"/>
        </w:rPr>
        <w:t></w:t>
      </w:r>
      <w:r w:rsidRPr="006C3083">
        <w:rPr>
          <w:lang w:val="en-US"/>
        </w:rPr>
        <w:t></w:t>
      </w:r>
      <w:r w:rsidRPr="006C3083">
        <w:rPr>
          <w:rFonts w:hint="eastAsia"/>
          <w:lang w:val="en-US"/>
        </w:rPr>
        <w:t>яка</w:t>
      </w:r>
      <w:r w:rsidRPr="006C3083">
        <w:rPr>
          <w:lang w:val="en-US"/>
        </w:rPr>
        <w:t></w:t>
      </w:r>
      <w:r w:rsidRPr="006C3083">
        <w:rPr>
          <w:rFonts w:hint="eastAsia"/>
          <w:lang w:val="en-US"/>
        </w:rPr>
        <w:t>постає</w:t>
      </w:r>
      <w:r w:rsidRPr="006C3083">
        <w:rPr>
          <w:lang w:val="en-US"/>
        </w:rPr>
        <w:t></w:t>
      </w:r>
      <w:r w:rsidRPr="006C3083">
        <w:rPr>
          <w:rFonts w:hint="eastAsia"/>
          <w:lang w:val="en-US"/>
        </w:rPr>
        <w:t>перед</w:t>
      </w:r>
      <w:r w:rsidRPr="006C3083">
        <w:rPr>
          <w:lang w:val="en-US"/>
        </w:rPr>
        <w:t></w:t>
      </w:r>
      <w:r w:rsidRPr="006C3083">
        <w:rPr>
          <w:rFonts w:hint="eastAsia"/>
          <w:lang w:val="en-US"/>
        </w:rPr>
        <w:t>свідомістю</w:t>
      </w:r>
      <w:r w:rsidRPr="006C3083">
        <w:rPr>
          <w:lang w:val="en-US"/>
        </w:rPr>
        <w:t></w:t>
      </w:r>
      <w:r w:rsidRPr="006C3083">
        <w:rPr>
          <w:rFonts w:hint="eastAsia"/>
          <w:lang w:val="en-US"/>
        </w:rPr>
        <w:t>у</w:t>
      </w:r>
      <w:r w:rsidRPr="006C3083">
        <w:rPr>
          <w:lang w:val="en-US"/>
        </w:rPr>
        <w:t></w:t>
      </w:r>
      <w:r w:rsidRPr="006C3083">
        <w:rPr>
          <w:rFonts w:hint="eastAsia"/>
          <w:lang w:val="en-US"/>
        </w:rPr>
        <w:t>процесі</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якою</w:t>
      </w:r>
      <w:r w:rsidRPr="006C3083">
        <w:rPr>
          <w:lang w:val="en-US"/>
        </w:rPr>
        <w:t></w:t>
      </w:r>
      <w:r w:rsidRPr="006C3083">
        <w:rPr>
          <w:rFonts w:hint="eastAsia"/>
          <w:lang w:val="en-US"/>
        </w:rPr>
        <w:t>би</w:t>
      </w:r>
      <w:r w:rsidRPr="006C3083">
        <w:rPr>
          <w:lang w:val="en-US"/>
        </w:rPr>
        <w:t></w:t>
      </w:r>
      <w:r w:rsidRPr="006C3083">
        <w:rPr>
          <w:rFonts w:hint="eastAsia"/>
          <w:lang w:val="en-US"/>
        </w:rPr>
        <w:t>вона</w:t>
      </w:r>
      <w:r w:rsidRPr="006C3083">
        <w:rPr>
          <w:lang w:val="en-US"/>
        </w:rPr>
        <w:t></w:t>
      </w:r>
      <w:r w:rsidRPr="006C3083">
        <w:rPr>
          <w:rFonts w:hint="eastAsia"/>
          <w:lang w:val="en-US"/>
        </w:rPr>
        <w:t>не</w:t>
      </w:r>
      <w:r w:rsidRPr="006C3083">
        <w:rPr>
          <w:lang w:val="en-US"/>
        </w:rPr>
        <w:t></w:t>
      </w:r>
      <w:r w:rsidRPr="006C3083">
        <w:rPr>
          <w:rFonts w:hint="eastAsia"/>
          <w:lang w:val="en-US"/>
        </w:rPr>
        <w:t>була</w:t>
      </w:r>
      <w:r w:rsidRPr="006C3083">
        <w:rPr>
          <w:lang w:val="en-US"/>
        </w:rPr>
        <w:t></w:t>
      </w:r>
      <w:r w:rsidRPr="006C3083">
        <w:rPr>
          <w:lang w:val="en-US"/>
        </w:rPr>
        <w:t></w:t>
      </w:r>
      <w:r w:rsidRPr="006C3083">
        <w:rPr>
          <w:rFonts w:hint="eastAsia"/>
          <w:lang w:val="en-US"/>
        </w:rPr>
        <w:t>Визначено</w:t>
      </w:r>
      <w:r w:rsidRPr="006C3083">
        <w:rPr>
          <w:lang w:val="en-US"/>
        </w:rPr>
        <w:t></w:t>
      </w:r>
      <w:r w:rsidRPr="006C3083">
        <w:rPr>
          <w:rFonts w:hint="eastAsia"/>
          <w:lang w:val="en-US"/>
        </w:rPr>
        <w:t>внутрішні</w:t>
      </w:r>
      <w:r w:rsidRPr="006C3083">
        <w:rPr>
          <w:lang w:val="en-US"/>
        </w:rPr>
        <w:t></w:t>
      </w:r>
      <w:r w:rsidRPr="006C3083">
        <w:rPr>
          <w:rFonts w:hint="eastAsia"/>
          <w:lang w:val="en-US"/>
        </w:rPr>
        <w:t>й</w:t>
      </w:r>
      <w:r w:rsidRPr="006C3083">
        <w:rPr>
          <w:lang w:val="en-US"/>
        </w:rPr>
        <w:t></w:t>
      </w:r>
      <w:r w:rsidRPr="006C3083">
        <w:rPr>
          <w:rFonts w:hint="eastAsia"/>
          <w:lang w:val="en-US"/>
        </w:rPr>
        <w:t>зовнішні</w:t>
      </w:r>
      <w:r w:rsidRPr="006C3083">
        <w:rPr>
          <w:lang w:val="en-US"/>
        </w:rPr>
        <w:t></w:t>
      </w:r>
      <w:r w:rsidRPr="006C3083">
        <w:rPr>
          <w:rFonts w:hint="eastAsia"/>
          <w:lang w:val="en-US"/>
        </w:rPr>
        <w:t>критерії</w:t>
      </w:r>
      <w:r w:rsidRPr="006C3083">
        <w:rPr>
          <w:lang w:val="en-US"/>
        </w:rPr>
        <w:t></w:t>
      </w:r>
      <w:r w:rsidRPr="006C3083">
        <w:rPr>
          <w:rFonts w:hint="eastAsia"/>
          <w:lang w:val="en-US"/>
        </w:rPr>
        <w:t>оцінки</w:t>
      </w:r>
      <w:r w:rsidRPr="006C3083">
        <w:rPr>
          <w:lang w:val="en-US"/>
        </w:rPr>
        <w:t></w:t>
      </w:r>
      <w:r w:rsidRPr="006C3083">
        <w:rPr>
          <w:rFonts w:hint="eastAsia"/>
          <w:lang w:val="en-US"/>
        </w:rPr>
        <w:t>правдивості</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внутрішніми</w:t>
      </w:r>
      <w:r w:rsidRPr="006C3083">
        <w:rPr>
          <w:lang w:val="en-US"/>
        </w:rPr>
        <w:t></w:t>
      </w:r>
      <w:r w:rsidRPr="006C3083">
        <w:rPr>
          <w:rFonts w:hint="eastAsia"/>
          <w:lang w:val="en-US"/>
        </w:rPr>
        <w:t>ознаками</w:t>
      </w:r>
      <w:r w:rsidRPr="006C3083">
        <w:rPr>
          <w:lang w:val="en-US"/>
        </w:rPr>
        <w:t></w:t>
      </w:r>
      <w:r w:rsidRPr="006C3083">
        <w:rPr>
          <w:rFonts w:hint="eastAsia"/>
          <w:lang w:val="en-US"/>
        </w:rPr>
        <w:t>правдивого</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r w:rsidRPr="006C3083">
        <w:rPr>
          <w:rFonts w:hint="eastAsia"/>
          <w:lang w:val="en-US"/>
        </w:rPr>
        <w:t>для</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є</w:t>
      </w:r>
      <w:r w:rsidRPr="006C3083">
        <w:rPr>
          <w:lang w:val="en-US"/>
        </w:rPr>
        <w:t></w:t>
      </w:r>
      <w:r w:rsidRPr="006C3083">
        <w:rPr>
          <w:rFonts w:hint="eastAsia"/>
          <w:lang w:val="en-US"/>
        </w:rPr>
        <w:t>екзистенційне</w:t>
      </w:r>
      <w:r w:rsidRPr="006C3083">
        <w:rPr>
          <w:lang w:val="en-US"/>
        </w:rPr>
        <w:t></w:t>
      </w:r>
      <w:r w:rsidRPr="006C3083">
        <w:rPr>
          <w:rFonts w:hint="eastAsia"/>
          <w:lang w:val="en-US"/>
        </w:rPr>
        <w:t>почуття</w:t>
      </w:r>
      <w:r w:rsidRPr="006C3083">
        <w:rPr>
          <w:lang w:val="en-US"/>
        </w:rPr>
        <w:t></w:t>
      </w:r>
      <w:r w:rsidRPr="006C3083">
        <w:rPr>
          <w:rFonts w:hint="eastAsia"/>
          <w:lang w:val="en-US"/>
        </w:rPr>
        <w:t>контрастної</w:t>
      </w:r>
      <w:r w:rsidRPr="006C3083">
        <w:rPr>
          <w:lang w:val="en-US"/>
        </w:rPr>
        <w:t></w:t>
      </w:r>
      <w:r w:rsidRPr="006C3083">
        <w:rPr>
          <w:rFonts w:hint="eastAsia"/>
          <w:lang w:val="en-US"/>
        </w:rPr>
        <w:t>якісної</w:t>
      </w:r>
      <w:r w:rsidRPr="006C3083">
        <w:rPr>
          <w:lang w:val="en-US"/>
        </w:rPr>
        <w:t></w:t>
      </w:r>
      <w:r w:rsidRPr="006C3083">
        <w:rPr>
          <w:rFonts w:hint="eastAsia"/>
          <w:lang w:val="en-US"/>
        </w:rPr>
        <w:t>відмінності</w:t>
      </w:r>
      <w:r w:rsidRPr="006C3083">
        <w:rPr>
          <w:lang w:val="en-US"/>
        </w:rPr>
        <w:t></w:t>
      </w:r>
      <w:r w:rsidRPr="006C3083">
        <w:rPr>
          <w:rFonts w:hint="eastAsia"/>
          <w:lang w:val="en-US"/>
        </w:rPr>
        <w:t>досвіду</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від</w:t>
      </w:r>
      <w:r w:rsidRPr="006C3083">
        <w:rPr>
          <w:lang w:val="en-US"/>
        </w:rPr>
        <w:t></w:t>
      </w:r>
      <w:r w:rsidRPr="006C3083">
        <w:rPr>
          <w:rFonts w:hint="eastAsia"/>
          <w:lang w:val="en-US"/>
        </w:rPr>
        <w:t>будь</w:t>
      </w:r>
      <w:r w:rsidRPr="006C3083">
        <w:rPr>
          <w:lang w:val="en-US"/>
        </w:rPr>
        <w:t></w:t>
      </w:r>
      <w:r w:rsidRPr="006C3083">
        <w:rPr>
          <w:rFonts w:hint="eastAsia"/>
          <w:lang w:val="en-US"/>
        </w:rPr>
        <w:t>якого</w:t>
      </w:r>
      <w:r w:rsidRPr="006C3083">
        <w:rPr>
          <w:lang w:val="en-US"/>
        </w:rPr>
        <w:t></w:t>
      </w:r>
      <w:r w:rsidRPr="006C3083">
        <w:rPr>
          <w:rFonts w:hint="eastAsia"/>
          <w:lang w:val="en-US"/>
        </w:rPr>
        <w:t>емпіричного</w:t>
      </w:r>
      <w:r w:rsidRPr="006C3083">
        <w:rPr>
          <w:lang w:val="en-US"/>
        </w:rPr>
        <w:t></w:t>
      </w:r>
      <w:r w:rsidRPr="006C3083">
        <w:rPr>
          <w:rFonts w:hint="eastAsia"/>
          <w:lang w:val="en-US"/>
        </w:rPr>
        <w:t>досвіду</w:t>
      </w:r>
      <w:r w:rsidRPr="006C3083">
        <w:rPr>
          <w:lang w:val="en-US"/>
        </w:rPr>
        <w:t></w:t>
      </w:r>
      <w:r w:rsidRPr="006C3083">
        <w:rPr>
          <w:lang w:val="en-US"/>
        </w:rPr>
        <w:t></w:t>
      </w:r>
      <w:r w:rsidRPr="006C3083">
        <w:rPr>
          <w:rFonts w:hint="eastAsia"/>
          <w:lang w:val="en-US"/>
        </w:rPr>
        <w:t>реальність</w:t>
      </w:r>
      <w:r w:rsidRPr="006C3083">
        <w:rPr>
          <w:lang w:val="en-US"/>
        </w:rPr>
        <w:t></w:t>
      </w:r>
      <w:r w:rsidRPr="006C3083">
        <w:rPr>
          <w:lang w:val="en-US"/>
        </w:rPr>
        <w:t></w:t>
      </w:r>
      <w:r w:rsidRPr="006C3083">
        <w:rPr>
          <w:rFonts w:hint="eastAsia"/>
          <w:lang w:val="en-US"/>
        </w:rPr>
        <w:t>свідком</w:t>
      </w:r>
      <w:r w:rsidRPr="006C3083">
        <w:rPr>
          <w:lang w:val="en-US"/>
        </w:rPr>
        <w:t></w:t>
      </w:r>
      <w:r w:rsidRPr="006C3083">
        <w:rPr>
          <w:rFonts w:hint="eastAsia"/>
          <w:lang w:val="en-US"/>
        </w:rPr>
        <w:t>якої</w:t>
      </w:r>
      <w:r w:rsidRPr="006C3083">
        <w:rPr>
          <w:lang w:val="en-US"/>
        </w:rPr>
        <w:t></w:t>
      </w:r>
      <w:r w:rsidRPr="006C3083">
        <w:rPr>
          <w:rFonts w:hint="eastAsia"/>
          <w:lang w:val="en-US"/>
        </w:rPr>
        <w:t>стає</w:t>
      </w:r>
      <w:r w:rsidRPr="006C3083">
        <w:rPr>
          <w:lang w:val="en-US"/>
        </w:rPr>
        <w:t></w:t>
      </w:r>
      <w:r w:rsidRPr="006C3083">
        <w:rPr>
          <w:rFonts w:hint="eastAsia"/>
          <w:lang w:val="en-US"/>
        </w:rPr>
        <w:t>людина</w:t>
      </w:r>
      <w:r w:rsidRPr="006C3083">
        <w:rPr>
          <w:lang w:val="en-US"/>
        </w:rPr>
        <w:t></w:t>
      </w:r>
      <w:r w:rsidRPr="006C3083">
        <w:rPr>
          <w:lang w:val="en-US"/>
        </w:rPr>
        <w:t></w:t>
      </w:r>
      <w:r w:rsidRPr="006C3083">
        <w:rPr>
          <w:rFonts w:hint="eastAsia"/>
          <w:lang w:val="en-US"/>
        </w:rPr>
        <w:t>перевершує</w:t>
      </w:r>
      <w:r w:rsidRPr="006C3083">
        <w:rPr>
          <w:lang w:val="en-US"/>
        </w:rPr>
        <w:t></w:t>
      </w:r>
      <w:r w:rsidRPr="006C3083">
        <w:rPr>
          <w:rFonts w:hint="eastAsia"/>
          <w:lang w:val="en-US"/>
        </w:rPr>
        <w:t>здатність</w:t>
      </w:r>
      <w:r w:rsidRPr="006C3083">
        <w:rPr>
          <w:lang w:val="en-US"/>
        </w:rPr>
        <w:t></w:t>
      </w:r>
      <w:r w:rsidRPr="006C3083">
        <w:rPr>
          <w:rFonts w:hint="eastAsia"/>
          <w:lang w:val="en-US"/>
        </w:rPr>
        <w:t>її</w:t>
      </w:r>
      <w:r w:rsidRPr="006C3083">
        <w:rPr>
          <w:lang w:val="en-US"/>
        </w:rPr>
        <w:t></w:t>
      </w:r>
      <w:r w:rsidRPr="006C3083">
        <w:rPr>
          <w:rFonts w:hint="eastAsia"/>
          <w:lang w:val="en-US"/>
        </w:rPr>
        <w:t>уяви</w:t>
      </w:r>
      <w:r w:rsidRPr="006C3083">
        <w:rPr>
          <w:lang w:val="en-US"/>
        </w:rPr>
        <w:t></w:t>
      </w:r>
      <w:r w:rsidRPr="006C3083">
        <w:rPr>
          <w:rFonts w:hint="eastAsia"/>
          <w:lang w:val="en-US"/>
        </w:rPr>
        <w:t>та</w:t>
      </w:r>
      <w:r w:rsidRPr="006C3083">
        <w:rPr>
          <w:lang w:val="en-US"/>
        </w:rPr>
        <w:t></w:t>
      </w:r>
      <w:r w:rsidRPr="006C3083">
        <w:rPr>
          <w:rFonts w:hint="eastAsia"/>
          <w:lang w:val="en-US"/>
        </w:rPr>
        <w:t>розумового</w:t>
      </w:r>
      <w:r w:rsidRPr="006C3083">
        <w:rPr>
          <w:lang w:val="en-US"/>
        </w:rPr>
        <w:t></w:t>
      </w:r>
      <w:r w:rsidRPr="006C3083">
        <w:rPr>
          <w:rFonts w:hint="eastAsia"/>
          <w:lang w:val="en-US"/>
        </w:rPr>
        <w:t>конструювання</w:t>
      </w:r>
      <w:r w:rsidRPr="006C3083">
        <w:rPr>
          <w:lang w:val="en-US"/>
        </w:rPr>
        <w:t></w:t>
      </w:r>
      <w:r w:rsidRPr="006C3083">
        <w:rPr>
          <w:lang w:val="en-US"/>
        </w:rPr>
        <w:t></w:t>
      </w:r>
      <w:r w:rsidRPr="006C3083">
        <w:rPr>
          <w:lang w:val="en-US"/>
        </w:rPr>
        <w:t></w:t>
      </w:r>
      <w:r w:rsidRPr="006C3083">
        <w:rPr>
          <w:rFonts w:hint="eastAsia"/>
          <w:lang w:val="en-US"/>
        </w:rPr>
        <w:t>глибоке</w:t>
      </w:r>
      <w:r w:rsidRPr="006C3083">
        <w:rPr>
          <w:lang w:val="en-US"/>
        </w:rPr>
        <w:t></w:t>
      </w:r>
      <w:r w:rsidRPr="006C3083">
        <w:rPr>
          <w:rFonts w:hint="eastAsia"/>
          <w:lang w:val="en-US"/>
        </w:rPr>
        <w:t>пережиття</w:t>
      </w:r>
      <w:r w:rsidRPr="006C3083">
        <w:rPr>
          <w:lang w:val="en-US"/>
        </w:rPr>
        <w:t></w:t>
      </w:r>
      <w:r w:rsidRPr="006C3083">
        <w:rPr>
          <w:rFonts w:hint="eastAsia"/>
          <w:lang w:val="en-US"/>
        </w:rPr>
        <w:t>присутності</w:t>
      </w:r>
      <w:r w:rsidRPr="006C3083">
        <w:rPr>
          <w:lang w:val="en-US"/>
        </w:rPr>
        <w:t></w:t>
      </w:r>
      <w:r w:rsidRPr="006C3083">
        <w:rPr>
          <w:rFonts w:hint="eastAsia"/>
          <w:lang w:val="en-US"/>
        </w:rPr>
        <w:t>Божої</w:t>
      </w:r>
      <w:r w:rsidRPr="006C3083">
        <w:rPr>
          <w:lang w:val="en-US"/>
        </w:rPr>
        <w:t></w:t>
      </w:r>
      <w:r w:rsidRPr="006C3083">
        <w:rPr>
          <w:rFonts w:hint="eastAsia"/>
          <w:lang w:val="en-US"/>
        </w:rPr>
        <w:t>благодаті</w:t>
      </w:r>
      <w:r w:rsidRPr="006C3083">
        <w:rPr>
          <w:lang w:val="en-US"/>
        </w:rPr>
        <w:t></w:t>
      </w:r>
      <w:r w:rsidRPr="006C3083">
        <w:rPr>
          <w:lang w:val="en-US"/>
        </w:rPr>
        <w:t></w:t>
      </w:r>
      <w:r w:rsidRPr="006C3083">
        <w:rPr>
          <w:rFonts w:hint="eastAsia"/>
          <w:lang w:val="en-US"/>
        </w:rPr>
        <w:t>любов</w:t>
      </w:r>
      <w:r w:rsidRPr="006C3083">
        <w:rPr>
          <w:lang w:val="en-US"/>
        </w:rPr>
        <w:t></w:t>
      </w:r>
      <w:r w:rsidRPr="006C3083">
        <w:rPr>
          <w:rFonts w:hint="eastAsia"/>
          <w:lang w:val="en-US"/>
        </w:rPr>
        <w:t>до</w:t>
      </w:r>
      <w:r w:rsidRPr="006C3083">
        <w:rPr>
          <w:lang w:val="en-US"/>
        </w:rPr>
        <w:t></w:t>
      </w:r>
      <w:r w:rsidRPr="006C3083">
        <w:rPr>
          <w:rFonts w:hint="eastAsia"/>
          <w:lang w:val="en-US"/>
        </w:rPr>
        <w:t>ворогів</w:t>
      </w:r>
      <w:r w:rsidRPr="006C3083">
        <w:rPr>
          <w:lang w:val="en-US"/>
        </w:rPr>
        <w:t></w:t>
      </w:r>
      <w:r w:rsidRPr="006C3083">
        <w:rPr>
          <w:rFonts w:hint="eastAsia"/>
          <w:lang w:val="en-US"/>
        </w:rPr>
        <w:t>і</w:t>
      </w:r>
      <w:r w:rsidRPr="006C3083">
        <w:rPr>
          <w:lang w:val="en-US"/>
        </w:rPr>
        <w:t></w:t>
      </w:r>
      <w:r w:rsidRPr="006C3083">
        <w:rPr>
          <w:rFonts w:hint="eastAsia"/>
          <w:lang w:val="en-US"/>
        </w:rPr>
        <w:t>віра</w:t>
      </w:r>
      <w:r w:rsidRPr="006C3083">
        <w:rPr>
          <w:lang w:val="en-US"/>
        </w:rPr>
        <w:t></w:t>
      </w:r>
      <w:r w:rsidRPr="006C3083">
        <w:rPr>
          <w:rFonts w:hint="eastAsia"/>
          <w:lang w:val="en-US"/>
        </w:rPr>
        <w:t>в</w:t>
      </w:r>
      <w:r w:rsidRPr="006C3083">
        <w:rPr>
          <w:lang w:val="en-US"/>
        </w:rPr>
        <w:t></w:t>
      </w:r>
      <w:r w:rsidRPr="006C3083">
        <w:rPr>
          <w:rFonts w:hint="eastAsia"/>
          <w:lang w:val="en-US"/>
        </w:rPr>
        <w:t>божество</w:t>
      </w:r>
      <w:r w:rsidRPr="006C3083">
        <w:rPr>
          <w:lang w:val="en-US"/>
        </w:rPr>
        <w:t></w:t>
      </w:r>
      <w:r w:rsidRPr="006C3083">
        <w:rPr>
          <w:rFonts w:hint="eastAsia"/>
          <w:lang w:val="en-US"/>
        </w:rPr>
        <w:t>Ісуса</w:t>
      </w:r>
      <w:r w:rsidRPr="006C3083">
        <w:rPr>
          <w:lang w:val="en-US"/>
        </w:rPr>
        <w:t></w:t>
      </w:r>
      <w:r w:rsidRPr="006C3083">
        <w:rPr>
          <w:rFonts w:hint="eastAsia"/>
          <w:lang w:val="en-US"/>
        </w:rPr>
        <w:t>Христа</w:t>
      </w:r>
      <w:r w:rsidRPr="006C3083">
        <w:rPr>
          <w:lang w:val="en-US"/>
        </w:rPr>
        <w:t></w:t>
      </w:r>
      <w:r w:rsidRPr="006C3083">
        <w:rPr>
          <w:lang w:val="en-US"/>
        </w:rPr>
        <w:t></w:t>
      </w:r>
      <w:r w:rsidRPr="006C3083">
        <w:rPr>
          <w:rFonts w:hint="eastAsia"/>
          <w:lang w:val="en-US"/>
        </w:rPr>
        <w:t>Зовнішні</w:t>
      </w:r>
      <w:r w:rsidRPr="006C3083">
        <w:rPr>
          <w:lang w:val="en-US"/>
        </w:rPr>
        <w:t></w:t>
      </w:r>
      <w:r w:rsidRPr="006C3083">
        <w:rPr>
          <w:rFonts w:hint="eastAsia"/>
          <w:lang w:val="en-US"/>
        </w:rPr>
        <w:t>критерії</w:t>
      </w:r>
      <w:r w:rsidRPr="006C3083">
        <w:rPr>
          <w:lang w:val="en-US"/>
        </w:rPr>
        <w:t></w:t>
      </w:r>
      <w:r w:rsidRPr="006C3083">
        <w:rPr>
          <w:lang w:val="en-US"/>
        </w:rPr>
        <w:t></w:t>
      </w:r>
      <w:r w:rsidRPr="006C3083">
        <w:rPr>
          <w:rFonts w:hint="eastAsia"/>
          <w:lang w:val="en-US"/>
        </w:rPr>
        <w:t>за</w:t>
      </w:r>
      <w:r w:rsidRPr="006C3083">
        <w:rPr>
          <w:lang w:val="en-US"/>
        </w:rPr>
        <w:t></w:t>
      </w:r>
      <w:r w:rsidRPr="006C3083">
        <w:rPr>
          <w:rFonts w:hint="eastAsia"/>
          <w:lang w:val="en-US"/>
        </w:rPr>
        <w:t>допомогою</w:t>
      </w:r>
      <w:r w:rsidRPr="006C3083">
        <w:rPr>
          <w:lang w:val="en-US"/>
        </w:rPr>
        <w:t></w:t>
      </w:r>
      <w:r w:rsidRPr="006C3083">
        <w:rPr>
          <w:rFonts w:hint="eastAsia"/>
          <w:lang w:val="en-US"/>
        </w:rPr>
        <w:t>яких</w:t>
      </w:r>
      <w:r w:rsidRPr="006C3083">
        <w:rPr>
          <w:lang w:val="en-US"/>
        </w:rPr>
        <w:t></w:t>
      </w:r>
      <w:r w:rsidRPr="006C3083">
        <w:rPr>
          <w:rFonts w:hint="eastAsia"/>
          <w:lang w:val="en-US"/>
        </w:rPr>
        <w:t>верифікується</w:t>
      </w:r>
      <w:r w:rsidRPr="006C3083">
        <w:rPr>
          <w:lang w:val="en-US"/>
        </w:rPr>
        <w:t></w:t>
      </w:r>
      <w:r w:rsidRPr="006C3083">
        <w:rPr>
          <w:rFonts w:hint="eastAsia"/>
          <w:lang w:val="en-US"/>
        </w:rPr>
        <w:t>досвід</w:t>
      </w:r>
      <w:r w:rsidRPr="006C3083">
        <w:rPr>
          <w:lang w:val="en-US"/>
        </w:rPr>
        <w:t></w:t>
      </w:r>
      <w:r w:rsidRPr="006C3083">
        <w:rPr>
          <w:rFonts w:hint="eastAsia"/>
          <w:lang w:val="en-US"/>
        </w:rPr>
        <w:t>пізнання</w:t>
      </w:r>
      <w:r w:rsidRPr="006C3083">
        <w:rPr>
          <w:lang w:val="en-US"/>
        </w:rPr>
        <w:t></w:t>
      </w:r>
      <w:r w:rsidRPr="006C3083">
        <w:rPr>
          <w:rFonts w:hint="eastAsia"/>
          <w:lang w:val="en-US"/>
        </w:rPr>
        <w:t>Бога</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Святе</w:t>
      </w:r>
      <w:r w:rsidRPr="006C3083">
        <w:rPr>
          <w:lang w:val="en-US"/>
        </w:rPr>
        <w:t></w:t>
      </w:r>
      <w:r w:rsidRPr="006C3083">
        <w:rPr>
          <w:rFonts w:hint="eastAsia"/>
          <w:lang w:val="en-US"/>
        </w:rPr>
        <w:t>Письмо</w:t>
      </w:r>
      <w:r w:rsidRPr="006C3083">
        <w:rPr>
          <w:lang w:val="en-US"/>
        </w:rPr>
        <w:t></w:t>
      </w:r>
      <w:r w:rsidRPr="006C3083">
        <w:rPr>
          <w:lang w:val="en-US"/>
        </w:rPr>
        <w:t></w:t>
      </w:r>
      <w:r w:rsidRPr="006C3083">
        <w:rPr>
          <w:rFonts w:hint="eastAsia"/>
          <w:lang w:val="en-US"/>
        </w:rPr>
        <w:t>аскетичні</w:t>
      </w:r>
      <w:r w:rsidRPr="006C3083">
        <w:rPr>
          <w:lang w:val="en-US"/>
        </w:rPr>
        <w:t></w:t>
      </w:r>
      <w:r w:rsidRPr="006C3083">
        <w:rPr>
          <w:rFonts w:hint="eastAsia"/>
          <w:lang w:val="en-US"/>
        </w:rPr>
        <w:t>писання</w:t>
      </w:r>
      <w:r w:rsidRPr="006C3083">
        <w:rPr>
          <w:lang w:val="en-US"/>
        </w:rPr>
        <w:t></w:t>
      </w:r>
      <w:r w:rsidRPr="006C3083">
        <w:rPr>
          <w:rFonts w:hint="eastAsia"/>
          <w:lang w:val="en-US"/>
        </w:rPr>
        <w:t>святих</w:t>
      </w:r>
      <w:r w:rsidRPr="006C3083">
        <w:rPr>
          <w:lang w:val="en-US"/>
        </w:rPr>
        <w:t></w:t>
      </w:r>
      <w:r w:rsidRPr="006C3083">
        <w:rPr>
          <w:rFonts w:hint="eastAsia"/>
          <w:lang w:val="en-US"/>
        </w:rPr>
        <w:t>та</w:t>
      </w:r>
      <w:r w:rsidRPr="006C3083">
        <w:rPr>
          <w:lang w:val="en-US"/>
        </w:rPr>
        <w:t></w:t>
      </w:r>
      <w:r w:rsidRPr="006C3083">
        <w:rPr>
          <w:rFonts w:hint="eastAsia"/>
          <w:lang w:val="en-US"/>
        </w:rPr>
        <w:t>жива</w:t>
      </w:r>
      <w:r w:rsidRPr="006C3083">
        <w:rPr>
          <w:lang w:val="en-US"/>
        </w:rPr>
        <w:t></w:t>
      </w:r>
      <w:r w:rsidRPr="006C3083">
        <w:rPr>
          <w:rFonts w:hint="eastAsia"/>
          <w:lang w:val="en-US"/>
        </w:rPr>
        <w:t>людина</w:t>
      </w:r>
      <w:r w:rsidRPr="006C3083">
        <w:rPr>
          <w:lang w:val="en-US"/>
        </w:rPr>
        <w:t></w:t>
      </w:r>
      <w:r w:rsidRPr="006C3083">
        <w:rPr>
          <w:lang w:val="en-US"/>
        </w:rPr>
        <w:t></w:t>
      </w:r>
      <w:r w:rsidRPr="006C3083">
        <w:rPr>
          <w:lang w:val="en-US"/>
        </w:rPr>
        <w:t></w:t>
      </w:r>
      <w:r w:rsidRPr="006C3083">
        <w:rPr>
          <w:rFonts w:hint="eastAsia"/>
          <w:lang w:val="en-US"/>
        </w:rPr>
        <w:t>свідок</w:t>
      </w:r>
      <w:r w:rsidRPr="006C3083">
        <w:rPr>
          <w:lang w:val="en-US"/>
        </w:rPr>
        <w:t></w:t>
      </w:r>
      <w:r w:rsidRPr="006C3083">
        <w:rPr>
          <w:rFonts w:hint="eastAsia"/>
          <w:lang w:val="en-US"/>
        </w:rPr>
        <w:t>подібного</w:t>
      </w:r>
      <w:r w:rsidRPr="006C3083">
        <w:rPr>
          <w:lang w:val="en-US"/>
        </w:rPr>
        <w:t></w:t>
      </w:r>
      <w:r w:rsidRPr="006C3083">
        <w:rPr>
          <w:rFonts w:hint="eastAsia"/>
          <w:lang w:val="en-US"/>
        </w:rPr>
        <w:t>досвіду</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розкрито</w:t>
      </w:r>
      <w:r w:rsidRPr="006C3083">
        <w:rPr>
          <w:lang w:val="en-US"/>
        </w:rPr>
        <w:t></w:t>
      </w:r>
      <w:r w:rsidRPr="006C3083">
        <w:rPr>
          <w:rFonts w:hint="eastAsia"/>
          <w:lang w:val="en-US"/>
        </w:rPr>
        <w:t>спосіб</w:t>
      </w:r>
      <w:r w:rsidRPr="006C3083">
        <w:rPr>
          <w:lang w:val="en-US"/>
        </w:rPr>
        <w:t></w:t>
      </w:r>
      <w:r w:rsidRPr="006C3083">
        <w:rPr>
          <w:rFonts w:hint="eastAsia"/>
          <w:lang w:val="en-US"/>
        </w:rPr>
        <w:t>вирішення</w:t>
      </w:r>
      <w:r w:rsidRPr="006C3083">
        <w:rPr>
          <w:lang w:val="en-US"/>
        </w:rPr>
        <w:t></w:t>
      </w:r>
      <w:r w:rsidRPr="006C3083">
        <w:rPr>
          <w:rFonts w:hint="eastAsia"/>
          <w:lang w:val="en-US"/>
        </w:rPr>
        <w:t>Софронієм</w:t>
      </w:r>
      <w:r w:rsidRPr="006C3083">
        <w:rPr>
          <w:lang w:val="en-US"/>
        </w:rPr>
        <w:t></w:t>
      </w:r>
      <w:r w:rsidRPr="006C3083">
        <w:rPr>
          <w:rFonts w:hint="eastAsia"/>
          <w:lang w:val="en-US"/>
        </w:rPr>
        <w:t>Сахаровим</w:t>
      </w:r>
      <w:r w:rsidRPr="006C3083">
        <w:rPr>
          <w:lang w:val="en-US"/>
        </w:rPr>
        <w:t></w:t>
      </w:r>
      <w:r w:rsidRPr="006C3083">
        <w:rPr>
          <w:rFonts w:hint="eastAsia"/>
          <w:lang w:val="en-US"/>
        </w:rPr>
        <w:t>проблеми</w:t>
      </w:r>
      <w:r w:rsidRPr="006C3083">
        <w:rPr>
          <w:lang w:val="en-US"/>
        </w:rPr>
        <w:t></w:t>
      </w:r>
      <w:r w:rsidRPr="006C3083">
        <w:rPr>
          <w:rFonts w:hint="eastAsia"/>
          <w:lang w:val="en-US"/>
        </w:rPr>
        <w:t>співвідношення</w:t>
      </w:r>
      <w:r w:rsidRPr="006C3083">
        <w:rPr>
          <w:lang w:val="en-US"/>
        </w:rPr>
        <w:t></w:t>
      </w:r>
      <w:r w:rsidRPr="006C3083">
        <w:rPr>
          <w:rFonts w:hint="eastAsia"/>
          <w:lang w:val="en-US"/>
        </w:rPr>
        <w:t>віри</w:t>
      </w:r>
      <w:r w:rsidRPr="006C3083">
        <w:rPr>
          <w:lang w:val="en-US"/>
        </w:rPr>
        <w:t></w:t>
      </w:r>
      <w:r w:rsidRPr="006C3083">
        <w:rPr>
          <w:rFonts w:hint="eastAsia"/>
          <w:lang w:val="en-US"/>
        </w:rPr>
        <w:t>й</w:t>
      </w:r>
      <w:r w:rsidRPr="006C3083">
        <w:rPr>
          <w:lang w:val="en-US"/>
        </w:rPr>
        <w:t></w:t>
      </w:r>
      <w:r w:rsidRPr="006C3083">
        <w:rPr>
          <w:rFonts w:hint="eastAsia"/>
          <w:lang w:val="en-US"/>
        </w:rPr>
        <w:t>розуму</w:t>
      </w:r>
      <w:r w:rsidRPr="006C3083">
        <w:rPr>
          <w:lang w:val="en-US"/>
        </w:rPr>
        <w:t></w:t>
      </w:r>
      <w:r w:rsidRPr="006C3083">
        <w:rPr>
          <w:rFonts w:hint="eastAsia"/>
          <w:lang w:val="en-US"/>
        </w:rPr>
        <w:t>і</w:t>
      </w:r>
      <w:r w:rsidRPr="006C3083">
        <w:rPr>
          <w:lang w:val="en-US"/>
        </w:rPr>
        <w:t></w:t>
      </w:r>
      <w:r w:rsidRPr="006C3083">
        <w:rPr>
          <w:rFonts w:hint="eastAsia"/>
          <w:lang w:val="en-US"/>
        </w:rPr>
        <w:t>доказано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його</w:t>
      </w:r>
      <w:r w:rsidRPr="006C3083">
        <w:rPr>
          <w:lang w:val="en-US"/>
        </w:rPr>
        <w:t></w:t>
      </w:r>
      <w:r w:rsidRPr="006C3083">
        <w:rPr>
          <w:rFonts w:hint="eastAsia"/>
          <w:lang w:val="en-US"/>
        </w:rPr>
        <w:t>багатовимірне</w:t>
      </w:r>
      <w:r w:rsidRPr="006C3083">
        <w:rPr>
          <w:lang w:val="en-US"/>
        </w:rPr>
        <w:t></w:t>
      </w:r>
      <w:r w:rsidRPr="006C3083">
        <w:rPr>
          <w:rFonts w:hint="eastAsia"/>
          <w:lang w:val="en-US"/>
        </w:rPr>
        <w:t>розуміння</w:t>
      </w:r>
      <w:r w:rsidRPr="006C3083">
        <w:rPr>
          <w:lang w:val="en-US"/>
        </w:rPr>
        <w:t></w:t>
      </w:r>
      <w:r w:rsidRPr="006C3083">
        <w:rPr>
          <w:rFonts w:hint="eastAsia"/>
          <w:lang w:val="en-US"/>
        </w:rPr>
        <w:t>богослов’я</w:t>
      </w:r>
      <w:r w:rsidRPr="006C3083">
        <w:rPr>
          <w:lang w:val="en-US"/>
        </w:rPr>
        <w:t></w:t>
      </w:r>
      <w:r w:rsidRPr="006C3083">
        <w:rPr>
          <w:lang w:val="en-US"/>
        </w:rPr>
        <w:t></w:t>
      </w:r>
      <w:r w:rsidRPr="006C3083">
        <w:rPr>
          <w:lang w:val="en-US"/>
        </w:rPr>
        <w:t></w:t>
      </w:r>
      <w:r w:rsidRPr="006C3083">
        <w:rPr>
          <w:rFonts w:hint="eastAsia"/>
          <w:lang w:val="en-US"/>
        </w:rPr>
        <w:t>як</w:t>
      </w:r>
      <w:r w:rsidRPr="006C3083">
        <w:rPr>
          <w:lang w:val="en-US"/>
        </w:rPr>
        <w:t></w:t>
      </w:r>
      <w:r w:rsidRPr="006C3083">
        <w:rPr>
          <w:rFonts w:hint="eastAsia"/>
          <w:lang w:val="en-US"/>
        </w:rPr>
        <w:t>академічного</w:t>
      </w:r>
      <w:r w:rsidRPr="006C3083">
        <w:rPr>
          <w:lang w:val="en-US"/>
        </w:rPr>
        <w:t></w:t>
      </w:r>
      <w:r w:rsidRPr="006C3083">
        <w:rPr>
          <w:lang w:val="en-US"/>
        </w:rPr>
        <w:t></w:t>
      </w:r>
      <w:r w:rsidRPr="006C3083">
        <w:rPr>
          <w:rFonts w:hint="eastAsia"/>
          <w:lang w:val="en-US"/>
        </w:rPr>
        <w:t>як</w:t>
      </w:r>
      <w:r w:rsidRPr="006C3083">
        <w:rPr>
          <w:lang w:val="en-US"/>
        </w:rPr>
        <w:t></w:t>
      </w:r>
      <w:r w:rsidRPr="006C3083">
        <w:rPr>
          <w:rFonts w:hint="eastAsia"/>
          <w:lang w:val="en-US"/>
        </w:rPr>
        <w:t>змісту</w:t>
      </w:r>
      <w:r w:rsidRPr="006C3083">
        <w:rPr>
          <w:lang w:val="en-US"/>
        </w:rPr>
        <w:t></w:t>
      </w:r>
      <w:r w:rsidRPr="006C3083">
        <w:rPr>
          <w:rFonts w:hint="eastAsia"/>
          <w:lang w:val="en-US"/>
        </w:rPr>
        <w:t>молитви</w:t>
      </w:r>
      <w:r w:rsidRPr="006C3083">
        <w:rPr>
          <w:lang w:val="en-US"/>
        </w:rPr>
        <w:t></w:t>
      </w:r>
      <w:r w:rsidRPr="006C3083">
        <w:rPr>
          <w:rFonts w:hint="eastAsia"/>
          <w:lang w:val="en-US"/>
        </w:rPr>
        <w:t>і</w:t>
      </w:r>
      <w:r w:rsidRPr="006C3083">
        <w:rPr>
          <w:lang w:val="en-US"/>
        </w:rPr>
        <w:t></w:t>
      </w:r>
      <w:r w:rsidRPr="006C3083">
        <w:rPr>
          <w:rFonts w:hint="eastAsia"/>
          <w:lang w:val="en-US"/>
        </w:rPr>
        <w:t>як</w:t>
      </w:r>
      <w:r w:rsidRPr="006C3083">
        <w:rPr>
          <w:lang w:val="en-US"/>
        </w:rPr>
        <w:t></w:t>
      </w:r>
      <w:r w:rsidRPr="006C3083">
        <w:rPr>
          <w:rFonts w:hint="eastAsia"/>
          <w:lang w:val="en-US"/>
        </w:rPr>
        <w:t>стану</w:t>
      </w:r>
      <w:r w:rsidRPr="006C3083">
        <w:rPr>
          <w:lang w:val="en-US"/>
        </w:rPr>
        <w:t></w:t>
      </w:r>
      <w:r w:rsidRPr="006C3083">
        <w:rPr>
          <w:lang w:val="en-US"/>
        </w:rPr>
        <w:t></w:t>
      </w:r>
      <w:r w:rsidRPr="006C3083">
        <w:rPr>
          <w:lang w:val="en-US"/>
        </w:rPr>
        <w:t></w:t>
      </w:r>
      <w:r w:rsidRPr="006C3083">
        <w:rPr>
          <w:rFonts w:hint="eastAsia"/>
          <w:lang w:val="en-US"/>
        </w:rPr>
        <w:t>привели</w:t>
      </w:r>
      <w:r w:rsidRPr="006C3083">
        <w:rPr>
          <w:lang w:val="en-US"/>
        </w:rPr>
        <w:t></w:t>
      </w:r>
      <w:r w:rsidRPr="006C3083">
        <w:rPr>
          <w:rFonts w:hint="eastAsia"/>
          <w:lang w:val="en-US"/>
        </w:rPr>
        <w:t>до</w:t>
      </w:r>
      <w:r w:rsidRPr="006C3083">
        <w:rPr>
          <w:lang w:val="en-US"/>
        </w:rPr>
        <w:t></w:t>
      </w:r>
      <w:r w:rsidRPr="006C3083">
        <w:rPr>
          <w:rFonts w:hint="eastAsia"/>
          <w:lang w:val="en-US"/>
        </w:rPr>
        <w:t>комплексного</w:t>
      </w:r>
      <w:r w:rsidRPr="006C3083">
        <w:rPr>
          <w:lang w:val="en-US"/>
        </w:rPr>
        <w:t></w:t>
      </w:r>
      <w:r w:rsidRPr="006C3083">
        <w:rPr>
          <w:rFonts w:hint="eastAsia"/>
          <w:lang w:val="en-US"/>
        </w:rPr>
        <w:t>підходу</w:t>
      </w:r>
      <w:r w:rsidRPr="006C3083">
        <w:rPr>
          <w:lang w:val="en-US"/>
        </w:rPr>
        <w:t></w:t>
      </w:r>
      <w:r w:rsidRPr="006C3083">
        <w:rPr>
          <w:rFonts w:hint="eastAsia"/>
          <w:lang w:val="en-US"/>
        </w:rPr>
        <w:t>в</w:t>
      </w:r>
      <w:r w:rsidRPr="006C3083">
        <w:rPr>
          <w:lang w:val="en-US"/>
        </w:rPr>
        <w:t></w:t>
      </w:r>
      <w:r w:rsidRPr="006C3083">
        <w:rPr>
          <w:rFonts w:hint="eastAsia"/>
          <w:lang w:val="en-US"/>
        </w:rPr>
        <w:t>її</w:t>
      </w:r>
      <w:r w:rsidRPr="006C3083">
        <w:rPr>
          <w:lang w:val="en-US"/>
        </w:rPr>
        <w:t></w:t>
      </w:r>
      <w:r w:rsidRPr="006C3083">
        <w:rPr>
          <w:rFonts w:hint="eastAsia"/>
          <w:lang w:val="en-US"/>
        </w:rPr>
        <w:t>вирішенні</w:t>
      </w:r>
      <w:r w:rsidRPr="006C3083">
        <w:rPr>
          <w:lang w:val="en-US"/>
        </w:rPr>
        <w:t></w:t>
      </w:r>
      <w:r w:rsidRPr="006C3083">
        <w:rPr>
          <w:lang w:val="en-US"/>
        </w:rPr>
        <w:t></w:t>
      </w:r>
      <w:r w:rsidRPr="006C3083">
        <w:rPr>
          <w:lang w:val="en-US"/>
        </w:rPr>
        <w:t></w:t>
      </w:r>
      <w:r w:rsidRPr="006C3083">
        <w:rPr>
          <w:rFonts w:hint="eastAsia"/>
          <w:lang w:val="en-US"/>
        </w:rPr>
        <w:t>лише</w:t>
      </w:r>
      <w:r w:rsidRPr="006C3083">
        <w:rPr>
          <w:lang w:val="en-US"/>
        </w:rPr>
        <w:t></w:t>
      </w:r>
      <w:r w:rsidRPr="006C3083">
        <w:rPr>
          <w:rFonts w:hint="eastAsia"/>
          <w:lang w:val="en-US"/>
        </w:rPr>
        <w:t>разом</w:t>
      </w:r>
      <w:r w:rsidRPr="006C3083">
        <w:rPr>
          <w:lang w:val="en-US"/>
        </w:rPr>
        <w:t></w:t>
      </w:r>
      <w:r w:rsidRPr="006C3083">
        <w:rPr>
          <w:rFonts w:hint="eastAsia"/>
          <w:lang w:val="en-US"/>
        </w:rPr>
        <w:t>віра</w:t>
      </w:r>
      <w:r w:rsidRPr="006C3083">
        <w:rPr>
          <w:lang w:val="en-US"/>
        </w:rPr>
        <w:t></w:t>
      </w:r>
      <w:r w:rsidRPr="006C3083">
        <w:rPr>
          <w:rFonts w:hint="eastAsia"/>
          <w:lang w:val="en-US"/>
        </w:rPr>
        <w:t>й</w:t>
      </w:r>
      <w:r w:rsidRPr="006C3083">
        <w:rPr>
          <w:lang w:val="en-US"/>
        </w:rPr>
        <w:t></w:t>
      </w:r>
      <w:r w:rsidRPr="006C3083">
        <w:rPr>
          <w:rFonts w:hint="eastAsia"/>
          <w:lang w:val="en-US"/>
        </w:rPr>
        <w:t>розум</w:t>
      </w:r>
      <w:r w:rsidRPr="006C3083">
        <w:rPr>
          <w:lang w:val="en-US"/>
        </w:rPr>
        <w:t></w:t>
      </w:r>
      <w:r w:rsidRPr="006C3083">
        <w:rPr>
          <w:rFonts w:hint="eastAsia"/>
          <w:lang w:val="en-US"/>
        </w:rPr>
        <w:t>дають</w:t>
      </w:r>
      <w:r w:rsidRPr="006C3083">
        <w:rPr>
          <w:lang w:val="en-US"/>
        </w:rPr>
        <w:t></w:t>
      </w:r>
      <w:r w:rsidRPr="006C3083">
        <w:rPr>
          <w:rFonts w:hint="eastAsia"/>
          <w:lang w:val="en-US"/>
        </w:rPr>
        <w:t>повноцінне</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Уточнено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продовженням</w:t>
      </w:r>
      <w:r w:rsidRPr="006C3083">
        <w:rPr>
          <w:lang w:val="en-US"/>
        </w:rPr>
        <w:t></w:t>
      </w:r>
      <w:r w:rsidRPr="006C3083">
        <w:rPr>
          <w:rFonts w:hint="eastAsia"/>
          <w:lang w:val="en-US"/>
        </w:rPr>
        <w:t>такого</w:t>
      </w:r>
      <w:r w:rsidRPr="006C3083">
        <w:rPr>
          <w:lang w:val="en-US"/>
        </w:rPr>
        <w:t></w:t>
      </w:r>
      <w:r w:rsidRPr="006C3083">
        <w:rPr>
          <w:rFonts w:hint="eastAsia"/>
          <w:lang w:val="en-US"/>
        </w:rPr>
        <w:t>підходу</w:t>
      </w:r>
      <w:r w:rsidRPr="006C3083">
        <w:rPr>
          <w:lang w:val="en-US"/>
        </w:rPr>
        <w:t></w:t>
      </w:r>
      <w:r w:rsidRPr="006C3083">
        <w:rPr>
          <w:rFonts w:hint="eastAsia"/>
          <w:lang w:val="en-US"/>
        </w:rPr>
        <w:t>є</w:t>
      </w:r>
      <w:r w:rsidRPr="006C3083">
        <w:rPr>
          <w:lang w:val="en-US"/>
        </w:rPr>
        <w:t></w:t>
      </w:r>
      <w:r w:rsidRPr="006C3083">
        <w:rPr>
          <w:rFonts w:hint="eastAsia"/>
          <w:lang w:val="en-US"/>
        </w:rPr>
        <w:t>наголошення</w:t>
      </w:r>
      <w:r w:rsidRPr="006C3083">
        <w:rPr>
          <w:lang w:val="en-US"/>
        </w:rPr>
        <w:t></w:t>
      </w:r>
      <w:r w:rsidRPr="006C3083">
        <w:rPr>
          <w:rFonts w:hint="eastAsia"/>
          <w:lang w:val="en-US"/>
        </w:rPr>
        <w:t>на</w:t>
      </w:r>
      <w:r w:rsidRPr="006C3083">
        <w:rPr>
          <w:lang w:val="en-US"/>
        </w:rPr>
        <w:t></w:t>
      </w:r>
      <w:r w:rsidRPr="006C3083">
        <w:rPr>
          <w:rFonts w:hint="eastAsia"/>
          <w:lang w:val="en-US"/>
        </w:rPr>
        <w:t>важливості</w:t>
      </w:r>
      <w:r w:rsidRPr="006C3083">
        <w:rPr>
          <w:lang w:val="en-US"/>
        </w:rPr>
        <w:t></w:t>
      </w:r>
      <w:r w:rsidRPr="006C3083">
        <w:rPr>
          <w:rFonts w:hint="eastAsia"/>
          <w:lang w:val="en-US"/>
        </w:rPr>
        <w:t>феномена</w:t>
      </w:r>
      <w:r w:rsidRPr="006C3083">
        <w:rPr>
          <w:lang w:val="en-US"/>
        </w:rPr>
        <w:t></w:t>
      </w:r>
      <w:r w:rsidRPr="006C3083">
        <w:rPr>
          <w:lang w:val="en-US"/>
        </w:rPr>
        <w:t></w:t>
      </w:r>
      <w:r w:rsidRPr="006C3083">
        <w:rPr>
          <w:rFonts w:hint="eastAsia"/>
          <w:lang w:val="en-US"/>
        </w:rPr>
        <w:t>який</w:t>
      </w:r>
      <w:r w:rsidRPr="006C3083">
        <w:rPr>
          <w:lang w:val="en-US"/>
        </w:rPr>
        <w:t></w:t>
      </w:r>
      <w:r w:rsidRPr="006C3083">
        <w:rPr>
          <w:rFonts w:hint="eastAsia"/>
          <w:lang w:val="en-US"/>
        </w:rPr>
        <w:t>архимандрит</w:t>
      </w:r>
      <w:r w:rsidRPr="006C3083">
        <w:rPr>
          <w:lang w:val="en-US"/>
        </w:rPr>
        <w:t></w:t>
      </w:r>
      <w:r w:rsidRPr="006C3083">
        <w:rPr>
          <w:rFonts w:hint="eastAsia"/>
          <w:lang w:val="en-US"/>
        </w:rPr>
        <w:t>називає</w:t>
      </w:r>
      <w:r w:rsidRPr="006C3083">
        <w:rPr>
          <w:lang w:val="en-US"/>
        </w:rPr>
        <w:t></w:t>
      </w:r>
      <w:r w:rsidRPr="006C3083">
        <w:rPr>
          <w:lang w:val="en-US"/>
        </w:rPr>
        <w:t></w:t>
      </w:r>
      <w:r w:rsidRPr="006C3083">
        <w:rPr>
          <w:rFonts w:hint="eastAsia"/>
          <w:lang w:val="en-US"/>
        </w:rPr>
        <w:t>догматичною</w:t>
      </w:r>
      <w:r w:rsidRPr="006C3083">
        <w:rPr>
          <w:lang w:val="en-US"/>
        </w:rPr>
        <w:t></w:t>
      </w:r>
      <w:r w:rsidRPr="006C3083">
        <w:rPr>
          <w:rFonts w:hint="eastAsia"/>
          <w:lang w:val="en-US"/>
        </w:rPr>
        <w:t>свідомістю</w:t>
      </w:r>
      <w:r w:rsidRPr="006C3083">
        <w:rPr>
          <w:lang w:val="en-US"/>
        </w:rPr>
        <w:t></w:t>
      </w:r>
      <w:r w:rsidRPr="006C3083">
        <w:rPr>
          <w:lang w:val="en-US"/>
        </w:rPr>
        <w:t></w:t>
      </w:r>
      <w:r w:rsidRPr="006C3083">
        <w:rPr>
          <w:lang w:val="en-US"/>
        </w:rPr>
        <w:t></w:t>
      </w:r>
      <w:r w:rsidRPr="006C3083">
        <w:rPr>
          <w:rFonts w:hint="eastAsia"/>
          <w:lang w:val="en-US"/>
        </w:rPr>
        <w:t>Її</w:t>
      </w:r>
      <w:r w:rsidRPr="006C3083">
        <w:rPr>
          <w:lang w:val="en-US"/>
        </w:rPr>
        <w:t></w:t>
      </w:r>
      <w:r w:rsidRPr="006C3083">
        <w:rPr>
          <w:rFonts w:hint="eastAsia"/>
          <w:lang w:val="en-US"/>
        </w:rPr>
        <w:t>формування</w:t>
      </w:r>
      <w:r w:rsidRPr="006C3083">
        <w:rPr>
          <w:lang w:val="en-US"/>
        </w:rPr>
        <w:t></w:t>
      </w:r>
      <w:r w:rsidRPr="006C3083">
        <w:rPr>
          <w:rFonts w:hint="eastAsia"/>
          <w:lang w:val="en-US"/>
        </w:rPr>
        <w:t>здійснюється</w:t>
      </w:r>
      <w:r w:rsidRPr="006C3083">
        <w:rPr>
          <w:lang w:val="en-US"/>
        </w:rPr>
        <w:t></w:t>
      </w:r>
      <w:r w:rsidRPr="006C3083">
        <w:rPr>
          <w:rFonts w:hint="eastAsia"/>
          <w:lang w:val="en-US"/>
        </w:rPr>
        <w:t>протягом</w:t>
      </w:r>
      <w:r w:rsidRPr="006C3083">
        <w:rPr>
          <w:lang w:val="en-US"/>
        </w:rPr>
        <w:t></w:t>
      </w:r>
      <w:r w:rsidRPr="006C3083">
        <w:rPr>
          <w:rFonts w:hint="eastAsia"/>
          <w:lang w:val="en-US"/>
        </w:rPr>
        <w:t>довгих</w:t>
      </w:r>
      <w:r w:rsidRPr="006C3083">
        <w:rPr>
          <w:lang w:val="en-US"/>
        </w:rPr>
        <w:t></w:t>
      </w:r>
      <w:r w:rsidRPr="006C3083">
        <w:rPr>
          <w:rFonts w:hint="eastAsia"/>
          <w:lang w:val="en-US"/>
        </w:rPr>
        <w:t>років</w:t>
      </w:r>
      <w:r w:rsidRPr="006C3083">
        <w:rPr>
          <w:lang w:val="en-US"/>
        </w:rPr>
        <w:t></w:t>
      </w:r>
      <w:r w:rsidRPr="006C3083">
        <w:rPr>
          <w:rFonts w:hint="eastAsia"/>
          <w:lang w:val="en-US"/>
        </w:rPr>
        <w:t>важкої</w:t>
      </w:r>
      <w:r w:rsidRPr="006C3083">
        <w:rPr>
          <w:lang w:val="en-US"/>
        </w:rPr>
        <w:t></w:t>
      </w:r>
      <w:r w:rsidRPr="006C3083">
        <w:rPr>
          <w:rFonts w:hint="eastAsia"/>
          <w:lang w:val="en-US"/>
        </w:rPr>
        <w:t>духовної</w:t>
      </w:r>
      <w:r w:rsidRPr="006C3083">
        <w:rPr>
          <w:lang w:val="en-US"/>
        </w:rPr>
        <w:t></w:t>
      </w:r>
      <w:r w:rsidRPr="006C3083">
        <w:rPr>
          <w:rFonts w:hint="eastAsia"/>
          <w:lang w:val="en-US"/>
        </w:rPr>
        <w:t>праці</w:t>
      </w:r>
      <w:r w:rsidRPr="006C3083">
        <w:rPr>
          <w:lang w:val="en-US"/>
        </w:rPr>
        <w:t></w:t>
      </w:r>
      <w:r w:rsidRPr="006C3083">
        <w:rPr>
          <w:rFonts w:hint="eastAsia"/>
          <w:lang w:val="en-US"/>
        </w:rPr>
        <w:t>та</w:t>
      </w:r>
      <w:r w:rsidRPr="006C3083">
        <w:rPr>
          <w:lang w:val="en-US"/>
        </w:rPr>
        <w:t></w:t>
      </w:r>
      <w:r w:rsidRPr="006C3083">
        <w:rPr>
          <w:rFonts w:hint="eastAsia"/>
          <w:lang w:val="en-US"/>
        </w:rPr>
        <w:t>довершується</w:t>
      </w:r>
      <w:r w:rsidRPr="006C3083">
        <w:rPr>
          <w:lang w:val="en-US"/>
        </w:rPr>
        <w:t></w:t>
      </w:r>
      <w:r w:rsidRPr="006C3083">
        <w:rPr>
          <w:rFonts w:hint="eastAsia"/>
          <w:lang w:val="en-US"/>
        </w:rPr>
        <w:t>лише</w:t>
      </w:r>
      <w:r w:rsidRPr="006C3083">
        <w:rPr>
          <w:lang w:val="en-US"/>
        </w:rPr>
        <w:t></w:t>
      </w:r>
      <w:r w:rsidRPr="006C3083">
        <w:rPr>
          <w:rFonts w:hint="eastAsia"/>
          <w:lang w:val="en-US"/>
        </w:rPr>
        <w:t>після</w:t>
      </w:r>
      <w:r w:rsidRPr="006C3083">
        <w:rPr>
          <w:lang w:val="en-US"/>
        </w:rPr>
        <w:t></w:t>
      </w:r>
      <w:r w:rsidRPr="006C3083">
        <w:rPr>
          <w:rFonts w:hint="eastAsia"/>
          <w:lang w:val="en-US"/>
        </w:rPr>
        <w:t>десятиліть</w:t>
      </w:r>
      <w:r w:rsidRPr="006C3083">
        <w:rPr>
          <w:lang w:val="en-US"/>
        </w:rPr>
        <w:t></w:t>
      </w:r>
      <w:r w:rsidRPr="006C3083">
        <w:rPr>
          <w:rFonts w:hint="eastAsia"/>
          <w:lang w:val="en-US"/>
        </w:rPr>
        <w:t>праведного</w:t>
      </w:r>
      <w:r w:rsidRPr="006C3083">
        <w:rPr>
          <w:lang w:val="en-US"/>
        </w:rPr>
        <w:t></w:t>
      </w:r>
      <w:r w:rsidRPr="006C3083">
        <w:rPr>
          <w:rFonts w:hint="eastAsia"/>
          <w:lang w:val="en-US"/>
        </w:rPr>
        <w:t>життя</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розглянуто</w:t>
      </w:r>
      <w:r w:rsidRPr="006C3083">
        <w:rPr>
          <w:lang w:val="en-US"/>
        </w:rPr>
        <w:t></w:t>
      </w:r>
      <w:r w:rsidRPr="006C3083">
        <w:rPr>
          <w:rFonts w:hint="eastAsia"/>
          <w:lang w:val="en-US"/>
        </w:rPr>
        <w:t>переосмислення</w:t>
      </w:r>
      <w:r w:rsidRPr="006C3083">
        <w:rPr>
          <w:lang w:val="en-US"/>
        </w:rPr>
        <w:t></w:t>
      </w:r>
      <w:r w:rsidRPr="006C3083">
        <w:rPr>
          <w:rFonts w:hint="eastAsia"/>
          <w:lang w:val="en-US"/>
        </w:rPr>
        <w:t>Софронієм</w:t>
      </w:r>
      <w:r w:rsidRPr="006C3083">
        <w:rPr>
          <w:lang w:val="en-US"/>
        </w:rPr>
        <w:t></w:t>
      </w:r>
      <w:r w:rsidRPr="006C3083">
        <w:rPr>
          <w:rFonts w:hint="eastAsia"/>
          <w:lang w:val="en-US"/>
        </w:rPr>
        <w:t>Сахаровим</w:t>
      </w:r>
      <w:r w:rsidRPr="006C3083">
        <w:rPr>
          <w:lang w:val="en-US"/>
        </w:rPr>
        <w:t></w:t>
      </w:r>
      <w:r w:rsidRPr="006C3083">
        <w:rPr>
          <w:rFonts w:hint="eastAsia"/>
          <w:lang w:val="en-US"/>
        </w:rPr>
        <w:t>імперсональної</w:t>
      </w:r>
      <w:r w:rsidRPr="006C3083">
        <w:rPr>
          <w:lang w:val="en-US"/>
        </w:rPr>
        <w:t></w:t>
      </w:r>
      <w:r w:rsidRPr="006C3083">
        <w:rPr>
          <w:rFonts w:hint="eastAsia"/>
          <w:lang w:val="en-US"/>
        </w:rPr>
        <w:t>містики</w:t>
      </w:r>
      <w:r w:rsidRPr="006C3083">
        <w:rPr>
          <w:lang w:val="en-US"/>
        </w:rPr>
        <w:t></w:t>
      </w:r>
      <w:r w:rsidRPr="006C3083">
        <w:rPr>
          <w:rFonts w:hint="eastAsia"/>
          <w:lang w:val="en-US"/>
        </w:rPr>
        <w:t>нехристиянського</w:t>
      </w:r>
      <w:r w:rsidRPr="006C3083">
        <w:rPr>
          <w:lang w:val="en-US"/>
        </w:rPr>
        <w:t></w:t>
      </w:r>
      <w:r w:rsidRPr="006C3083">
        <w:rPr>
          <w:rFonts w:hint="eastAsia"/>
          <w:lang w:val="en-US"/>
        </w:rPr>
        <w:t>Сходу</w:t>
      </w:r>
      <w:r w:rsidRPr="006C3083">
        <w:rPr>
          <w:lang w:val="en-US"/>
        </w:rPr>
        <w:t></w:t>
      </w:r>
      <w:r w:rsidRPr="006C3083">
        <w:rPr>
          <w:lang w:val="en-US"/>
        </w:rPr>
        <w:t></w:t>
      </w:r>
      <w:r w:rsidRPr="006C3083">
        <w:rPr>
          <w:rFonts w:hint="eastAsia"/>
          <w:lang w:val="en-US"/>
        </w:rPr>
        <w:t>прихильником</w:t>
      </w:r>
      <w:r w:rsidRPr="006C3083">
        <w:rPr>
          <w:lang w:val="en-US"/>
        </w:rPr>
        <w:t></w:t>
      </w:r>
      <w:r w:rsidRPr="006C3083">
        <w:rPr>
          <w:rFonts w:hint="eastAsia"/>
          <w:lang w:val="en-US"/>
        </w:rPr>
        <w:t>якої</w:t>
      </w:r>
      <w:r w:rsidRPr="006C3083">
        <w:rPr>
          <w:lang w:val="en-US"/>
        </w:rPr>
        <w:t></w:t>
      </w:r>
      <w:r w:rsidRPr="006C3083">
        <w:rPr>
          <w:rFonts w:hint="eastAsia"/>
          <w:lang w:val="en-US"/>
        </w:rPr>
        <w:t>на</w:t>
      </w:r>
      <w:r w:rsidRPr="006C3083">
        <w:rPr>
          <w:lang w:val="en-US"/>
        </w:rPr>
        <w:t></w:t>
      </w:r>
      <w:r w:rsidRPr="006C3083">
        <w:rPr>
          <w:rFonts w:hint="eastAsia"/>
          <w:lang w:val="en-US"/>
        </w:rPr>
        <w:t>ранніх</w:t>
      </w:r>
      <w:r w:rsidRPr="006C3083">
        <w:rPr>
          <w:lang w:val="en-US"/>
        </w:rPr>
        <w:t></w:t>
      </w:r>
      <w:r w:rsidRPr="006C3083">
        <w:rPr>
          <w:rFonts w:hint="eastAsia"/>
          <w:lang w:val="en-US"/>
        </w:rPr>
        <w:t>етапах</w:t>
      </w:r>
      <w:r w:rsidRPr="006C3083">
        <w:rPr>
          <w:lang w:val="en-US"/>
        </w:rPr>
        <w:t></w:t>
      </w:r>
      <w:r w:rsidRPr="006C3083">
        <w:rPr>
          <w:rFonts w:hint="eastAsia"/>
          <w:lang w:val="en-US"/>
        </w:rPr>
        <w:t>духовних</w:t>
      </w:r>
      <w:r w:rsidRPr="006C3083">
        <w:rPr>
          <w:lang w:val="en-US"/>
        </w:rPr>
        <w:t></w:t>
      </w:r>
      <w:r w:rsidRPr="006C3083">
        <w:rPr>
          <w:rFonts w:hint="eastAsia"/>
          <w:lang w:val="en-US"/>
        </w:rPr>
        <w:t>пошуків</w:t>
      </w:r>
      <w:r w:rsidRPr="006C3083">
        <w:rPr>
          <w:lang w:val="en-US"/>
        </w:rPr>
        <w:t></w:t>
      </w:r>
      <w:r w:rsidRPr="006C3083">
        <w:rPr>
          <w:rFonts w:hint="eastAsia"/>
          <w:lang w:val="en-US"/>
        </w:rPr>
        <w:t>він</w:t>
      </w:r>
      <w:r w:rsidRPr="006C3083">
        <w:rPr>
          <w:lang w:val="en-US"/>
        </w:rPr>
        <w:t></w:t>
      </w:r>
      <w:r w:rsidRPr="006C3083">
        <w:rPr>
          <w:rFonts w:hint="eastAsia"/>
          <w:lang w:val="en-US"/>
        </w:rPr>
        <w:t>був</w:t>
      </w:r>
      <w:r w:rsidRPr="006C3083">
        <w:rPr>
          <w:lang w:val="en-US"/>
        </w:rPr>
        <w:t></w:t>
      </w:r>
      <w:r w:rsidRPr="006C3083">
        <w:rPr>
          <w:lang w:val="en-US"/>
        </w:rPr>
        <w:t></w:t>
      </w:r>
      <w:r w:rsidRPr="006C3083">
        <w:rPr>
          <w:rFonts w:hint="eastAsia"/>
          <w:lang w:val="en-US"/>
        </w:rPr>
        <w:t>і</w:t>
      </w:r>
      <w:r w:rsidRPr="006C3083">
        <w:rPr>
          <w:lang w:val="en-US"/>
        </w:rPr>
        <w:t></w:t>
      </w:r>
      <w:r w:rsidRPr="006C3083">
        <w:rPr>
          <w:rFonts w:hint="eastAsia"/>
          <w:lang w:val="en-US"/>
        </w:rPr>
        <w:t>виявлено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практикування</w:t>
      </w:r>
      <w:r w:rsidRPr="006C3083">
        <w:rPr>
          <w:lang w:val="en-US"/>
        </w:rPr>
        <w:t></w:t>
      </w:r>
      <w:r w:rsidRPr="006C3083">
        <w:rPr>
          <w:rFonts w:hint="eastAsia"/>
          <w:lang w:val="en-US"/>
        </w:rPr>
        <w:t>такої</w:t>
      </w:r>
      <w:r w:rsidRPr="006C3083">
        <w:rPr>
          <w:lang w:val="en-US"/>
        </w:rPr>
        <w:t></w:t>
      </w:r>
      <w:r w:rsidRPr="006C3083">
        <w:rPr>
          <w:rFonts w:hint="eastAsia"/>
          <w:lang w:val="en-US"/>
        </w:rPr>
        <w:t>аскетики</w:t>
      </w:r>
      <w:r w:rsidRPr="006C3083">
        <w:rPr>
          <w:lang w:val="en-US"/>
        </w:rPr>
        <w:t></w:t>
      </w:r>
      <w:r w:rsidRPr="006C3083">
        <w:rPr>
          <w:rFonts w:hint="eastAsia"/>
          <w:lang w:val="en-US"/>
        </w:rPr>
        <w:t>приводить</w:t>
      </w:r>
      <w:r w:rsidRPr="006C3083">
        <w:rPr>
          <w:lang w:val="en-US"/>
        </w:rPr>
        <w:t></w:t>
      </w:r>
      <w:r w:rsidRPr="006C3083">
        <w:rPr>
          <w:rFonts w:hint="eastAsia"/>
          <w:lang w:val="en-US"/>
        </w:rPr>
        <w:t>до</w:t>
      </w:r>
      <w:r w:rsidRPr="006C3083">
        <w:rPr>
          <w:lang w:val="en-US"/>
        </w:rPr>
        <w:t></w:t>
      </w:r>
      <w:r w:rsidRPr="006C3083">
        <w:rPr>
          <w:rFonts w:hint="eastAsia"/>
          <w:lang w:val="en-US"/>
        </w:rPr>
        <w:t>переконання</w:t>
      </w:r>
      <w:r w:rsidRPr="006C3083">
        <w:rPr>
          <w:lang w:val="en-US"/>
        </w:rPr>
        <w:t></w:t>
      </w:r>
      <w:r w:rsidRPr="006C3083">
        <w:rPr>
          <w:rFonts w:hint="eastAsia"/>
          <w:lang w:val="en-US"/>
        </w:rPr>
        <w:t>в</w:t>
      </w:r>
      <w:r w:rsidRPr="006C3083">
        <w:rPr>
          <w:lang w:val="en-US"/>
        </w:rPr>
        <w:t></w:t>
      </w:r>
      <w:r w:rsidRPr="006C3083">
        <w:rPr>
          <w:rFonts w:hint="eastAsia"/>
          <w:lang w:val="en-US"/>
        </w:rPr>
        <w:t>існування</w:t>
      </w:r>
      <w:r w:rsidRPr="006C3083">
        <w:rPr>
          <w:lang w:val="en-US"/>
        </w:rPr>
        <w:t></w:t>
      </w:r>
      <w:r w:rsidRPr="006C3083">
        <w:rPr>
          <w:rFonts w:hint="eastAsia"/>
          <w:lang w:val="en-US"/>
        </w:rPr>
        <w:t>автономного</w:t>
      </w:r>
      <w:r w:rsidRPr="006C3083">
        <w:rPr>
          <w:lang w:val="en-US"/>
        </w:rPr>
        <w:t></w:t>
      </w:r>
      <w:r w:rsidRPr="006C3083">
        <w:rPr>
          <w:rFonts w:hint="eastAsia"/>
          <w:lang w:val="en-US"/>
        </w:rPr>
        <w:t>божественного</w:t>
      </w:r>
      <w:r w:rsidRPr="006C3083">
        <w:rPr>
          <w:lang w:val="en-US"/>
        </w:rPr>
        <w:t></w:t>
      </w:r>
      <w:r w:rsidRPr="006C3083">
        <w:rPr>
          <w:rFonts w:hint="eastAsia"/>
          <w:lang w:val="en-US"/>
        </w:rPr>
        <w:t>начала</w:t>
      </w:r>
      <w:r w:rsidRPr="006C3083">
        <w:rPr>
          <w:lang w:val="en-US"/>
        </w:rPr>
        <w:t></w:t>
      </w:r>
      <w:r w:rsidRPr="006C3083">
        <w:rPr>
          <w:rFonts w:hint="eastAsia"/>
          <w:lang w:val="en-US"/>
        </w:rPr>
        <w:t>в</w:t>
      </w:r>
      <w:r w:rsidRPr="006C3083">
        <w:rPr>
          <w:lang w:val="en-US"/>
        </w:rPr>
        <w:t></w:t>
      </w:r>
      <w:r w:rsidRPr="006C3083">
        <w:rPr>
          <w:rFonts w:hint="eastAsia"/>
          <w:lang w:val="en-US"/>
        </w:rPr>
        <w:t>людині</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веде</w:t>
      </w:r>
      <w:r w:rsidRPr="006C3083">
        <w:rPr>
          <w:lang w:val="en-US"/>
        </w:rPr>
        <w:t></w:t>
      </w:r>
      <w:r w:rsidRPr="006C3083">
        <w:rPr>
          <w:rFonts w:hint="eastAsia"/>
          <w:lang w:val="en-US"/>
        </w:rPr>
        <w:t>до</w:t>
      </w:r>
      <w:r w:rsidRPr="006C3083">
        <w:rPr>
          <w:lang w:val="en-US"/>
        </w:rPr>
        <w:t></w:t>
      </w:r>
      <w:r w:rsidRPr="006C3083">
        <w:rPr>
          <w:rFonts w:hint="eastAsia"/>
          <w:lang w:val="en-US"/>
        </w:rPr>
        <w:t>тенденції</w:t>
      </w:r>
      <w:r w:rsidRPr="006C3083">
        <w:rPr>
          <w:lang w:val="en-US"/>
        </w:rPr>
        <w:t></w:t>
      </w:r>
      <w:r w:rsidRPr="006C3083">
        <w:rPr>
          <w:rFonts w:hint="eastAsia"/>
          <w:lang w:val="en-US"/>
        </w:rPr>
        <w:t>самообоження</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це</w:t>
      </w:r>
      <w:r w:rsidRPr="006C3083">
        <w:rPr>
          <w:lang w:val="en-US"/>
        </w:rPr>
        <w:t></w:t>
      </w:r>
      <w:r w:rsidRPr="006C3083">
        <w:rPr>
          <w:lang w:val="en-US"/>
        </w:rPr>
        <w:t></w:t>
      </w:r>
      <w:r w:rsidRPr="006C3083">
        <w:rPr>
          <w:lang w:val="en-US"/>
        </w:rPr>
        <w:t></w:t>
      </w:r>
      <w:r w:rsidRPr="006C3083">
        <w:rPr>
          <w:rFonts w:hint="eastAsia"/>
          <w:lang w:val="en-US"/>
        </w:rPr>
        <w:t>ознака</w:t>
      </w:r>
      <w:r w:rsidRPr="006C3083">
        <w:rPr>
          <w:lang w:val="en-US"/>
        </w:rPr>
        <w:t></w:t>
      </w:r>
      <w:r w:rsidRPr="006C3083">
        <w:rPr>
          <w:rFonts w:hint="eastAsia"/>
          <w:lang w:val="en-US"/>
        </w:rPr>
        <w:t>падіння</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не</w:t>
      </w:r>
      <w:r w:rsidRPr="006C3083">
        <w:rPr>
          <w:lang w:val="en-US"/>
        </w:rPr>
        <w:t></w:t>
      </w:r>
      <w:r w:rsidRPr="006C3083">
        <w:rPr>
          <w:rFonts w:hint="eastAsia"/>
          <w:lang w:val="en-US"/>
        </w:rPr>
        <w:t>досконалості</w:t>
      </w:r>
      <w:r w:rsidRPr="006C3083">
        <w:rPr>
          <w:lang w:val="en-US"/>
        </w:rPr>
        <w:t></w:t>
      </w:r>
      <w:r w:rsidRPr="006C3083">
        <w:rPr>
          <w:lang w:val="en-US"/>
        </w:rPr>
        <w:t></w:t>
      </w:r>
      <w:r w:rsidRPr="006C3083">
        <w:rPr>
          <w:rFonts w:hint="eastAsia"/>
          <w:lang w:val="en-US"/>
        </w:rPr>
        <w:t>Уточнено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Софроній</w:t>
      </w:r>
      <w:r w:rsidRPr="006C3083">
        <w:rPr>
          <w:lang w:val="en-US"/>
        </w:rPr>
        <w:t></w:t>
      </w:r>
      <w:r w:rsidRPr="006C3083">
        <w:rPr>
          <w:rFonts w:hint="eastAsia"/>
          <w:lang w:val="en-US"/>
        </w:rPr>
        <w:t>Сахаров</w:t>
      </w:r>
      <w:r w:rsidRPr="006C3083">
        <w:rPr>
          <w:lang w:val="en-US"/>
        </w:rPr>
        <w:t></w:t>
      </w:r>
      <w:r w:rsidRPr="006C3083">
        <w:rPr>
          <w:rFonts w:hint="eastAsia"/>
          <w:lang w:val="en-US"/>
        </w:rPr>
        <w:t>не</w:t>
      </w:r>
      <w:r w:rsidRPr="006C3083">
        <w:rPr>
          <w:lang w:val="en-US"/>
        </w:rPr>
        <w:t></w:t>
      </w:r>
      <w:r w:rsidRPr="006C3083">
        <w:rPr>
          <w:rFonts w:hint="eastAsia"/>
          <w:lang w:val="en-US"/>
        </w:rPr>
        <w:t>лише</w:t>
      </w:r>
      <w:r w:rsidRPr="006C3083">
        <w:rPr>
          <w:lang w:val="en-US"/>
        </w:rPr>
        <w:t></w:t>
      </w:r>
      <w:r w:rsidRPr="006C3083">
        <w:rPr>
          <w:rFonts w:hint="eastAsia"/>
          <w:lang w:val="en-US"/>
        </w:rPr>
        <w:t>вказував</w:t>
      </w:r>
      <w:r w:rsidRPr="006C3083">
        <w:rPr>
          <w:lang w:val="en-US"/>
        </w:rPr>
        <w:t></w:t>
      </w:r>
      <w:r w:rsidRPr="006C3083">
        <w:rPr>
          <w:rFonts w:hint="eastAsia"/>
          <w:lang w:val="en-US"/>
        </w:rPr>
        <w:t>на</w:t>
      </w:r>
      <w:r w:rsidRPr="006C3083">
        <w:rPr>
          <w:lang w:val="en-US"/>
        </w:rPr>
        <w:t></w:t>
      </w:r>
      <w:r w:rsidRPr="006C3083">
        <w:rPr>
          <w:rFonts w:hint="eastAsia"/>
          <w:lang w:val="en-US"/>
        </w:rPr>
        <w:t>небезпеки</w:t>
      </w:r>
      <w:r w:rsidRPr="006C3083">
        <w:rPr>
          <w:lang w:val="en-US"/>
        </w:rPr>
        <w:t></w:t>
      </w:r>
      <w:r w:rsidRPr="006C3083">
        <w:rPr>
          <w:rFonts w:hint="eastAsia"/>
          <w:lang w:val="en-US"/>
        </w:rPr>
        <w:t>пантеїстичноподібної</w:t>
      </w:r>
      <w:r w:rsidRPr="006C3083">
        <w:rPr>
          <w:lang w:val="en-US"/>
        </w:rPr>
        <w:t></w:t>
      </w:r>
      <w:r w:rsidRPr="006C3083">
        <w:rPr>
          <w:rFonts w:hint="eastAsia"/>
          <w:lang w:val="en-US"/>
        </w:rPr>
        <w:t>духовності</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й</w:t>
      </w:r>
      <w:r w:rsidRPr="006C3083">
        <w:rPr>
          <w:lang w:val="en-US"/>
        </w:rPr>
        <w:t></w:t>
      </w:r>
      <w:r w:rsidRPr="006C3083">
        <w:rPr>
          <w:rFonts w:hint="eastAsia"/>
          <w:lang w:val="en-US"/>
        </w:rPr>
        <w:t>змінював</w:t>
      </w:r>
      <w:r w:rsidRPr="006C3083">
        <w:rPr>
          <w:lang w:val="en-US"/>
        </w:rPr>
        <w:t></w:t>
      </w:r>
      <w:r w:rsidRPr="006C3083">
        <w:rPr>
          <w:rFonts w:hint="eastAsia"/>
          <w:lang w:val="en-US"/>
        </w:rPr>
        <w:t>сенс</w:t>
      </w:r>
      <w:r w:rsidRPr="006C3083">
        <w:rPr>
          <w:lang w:val="en-US"/>
        </w:rPr>
        <w:t></w:t>
      </w:r>
      <w:r w:rsidRPr="006C3083">
        <w:rPr>
          <w:rFonts w:hint="eastAsia"/>
          <w:lang w:val="en-US"/>
        </w:rPr>
        <w:t>понять</w:t>
      </w:r>
      <w:r w:rsidRPr="006C3083">
        <w:rPr>
          <w:lang w:val="en-US"/>
        </w:rPr>
        <w:t></w:t>
      </w:r>
      <w:r w:rsidRPr="006C3083">
        <w:rPr>
          <w:lang w:val="en-US"/>
        </w:rPr>
        <w:t></w:t>
      </w:r>
      <w:r w:rsidRPr="006C3083">
        <w:rPr>
          <w:rFonts w:hint="eastAsia"/>
          <w:lang w:val="en-US"/>
        </w:rPr>
        <w:t>які</w:t>
      </w:r>
      <w:r w:rsidRPr="006C3083">
        <w:rPr>
          <w:lang w:val="en-US"/>
        </w:rPr>
        <w:t></w:t>
      </w:r>
      <w:r w:rsidRPr="006C3083">
        <w:rPr>
          <w:rFonts w:hint="eastAsia"/>
          <w:lang w:val="en-US"/>
        </w:rPr>
        <w:t>їй</w:t>
      </w:r>
      <w:r w:rsidRPr="006C3083">
        <w:rPr>
          <w:lang w:val="en-US"/>
        </w:rPr>
        <w:t></w:t>
      </w:r>
      <w:r w:rsidRPr="006C3083">
        <w:rPr>
          <w:rFonts w:hint="eastAsia"/>
          <w:lang w:val="en-US"/>
        </w:rPr>
        <w:t>притаманні</w:t>
      </w:r>
      <w:r w:rsidRPr="006C3083">
        <w:rPr>
          <w:lang w:val="en-US"/>
        </w:rPr>
        <w:t></w:t>
      </w:r>
      <w:r w:rsidRPr="006C3083">
        <w:rPr>
          <w:lang w:val="en-US"/>
        </w:rPr>
        <w:t></w:t>
      </w:r>
      <w:r w:rsidRPr="006C3083">
        <w:rPr>
          <w:rFonts w:hint="eastAsia"/>
          <w:lang w:val="en-US"/>
        </w:rPr>
        <w:t>Зокрема</w:t>
      </w:r>
      <w:r w:rsidRPr="006C3083">
        <w:rPr>
          <w:lang w:val="en-US"/>
        </w:rPr>
        <w:t></w:t>
      </w:r>
      <w:r w:rsidRPr="006C3083">
        <w:rPr>
          <w:lang w:val="en-US"/>
        </w:rPr>
        <w:t></w:t>
      </w:r>
      <w:r w:rsidRPr="006C3083">
        <w:rPr>
          <w:rFonts w:hint="eastAsia"/>
          <w:lang w:val="en-US"/>
        </w:rPr>
        <w:t>значення</w:t>
      </w:r>
      <w:r w:rsidRPr="006C3083">
        <w:rPr>
          <w:lang w:val="en-US"/>
        </w:rPr>
        <w:t></w:t>
      </w:r>
      <w:r w:rsidRPr="006C3083">
        <w:rPr>
          <w:lang w:val="en-US"/>
        </w:rPr>
        <w:t></w:t>
      </w:r>
      <w:r w:rsidRPr="006C3083">
        <w:rPr>
          <w:rFonts w:hint="eastAsia"/>
          <w:lang w:val="en-US"/>
        </w:rPr>
        <w:t>космічної</w:t>
      </w:r>
      <w:r w:rsidRPr="006C3083">
        <w:rPr>
          <w:lang w:val="en-US"/>
        </w:rPr>
        <w:t></w:t>
      </w:r>
      <w:r w:rsidRPr="006C3083">
        <w:rPr>
          <w:rFonts w:hint="eastAsia"/>
          <w:lang w:val="en-US"/>
        </w:rPr>
        <w:t>свідомості</w:t>
      </w:r>
      <w:r w:rsidRPr="006C3083">
        <w:rPr>
          <w:lang w:val="en-US"/>
        </w:rPr>
        <w:t></w:t>
      </w:r>
      <w:r w:rsidRPr="006C3083">
        <w:rPr>
          <w:lang w:val="en-US"/>
        </w:rPr>
        <w:t></w:t>
      </w:r>
      <w:r w:rsidRPr="006C3083">
        <w:rPr>
          <w:rFonts w:hint="eastAsia"/>
          <w:lang w:val="en-US"/>
        </w:rPr>
        <w:t>пов’язував</w:t>
      </w:r>
      <w:r w:rsidRPr="006C3083">
        <w:rPr>
          <w:lang w:val="en-US"/>
        </w:rPr>
        <w:t></w:t>
      </w:r>
      <w:r w:rsidRPr="006C3083">
        <w:rPr>
          <w:rFonts w:hint="eastAsia"/>
          <w:lang w:val="en-US"/>
        </w:rPr>
        <w:t>не</w:t>
      </w:r>
      <w:r w:rsidRPr="006C3083">
        <w:rPr>
          <w:lang w:val="en-US"/>
        </w:rPr>
        <w:t></w:t>
      </w:r>
      <w:r w:rsidRPr="006C3083">
        <w:rPr>
          <w:rFonts w:hint="eastAsia"/>
          <w:lang w:val="en-US"/>
        </w:rPr>
        <w:t>з</w:t>
      </w:r>
      <w:r w:rsidRPr="006C3083">
        <w:rPr>
          <w:lang w:val="en-US"/>
        </w:rPr>
        <w:t></w:t>
      </w:r>
      <w:r w:rsidRPr="006C3083">
        <w:rPr>
          <w:rFonts w:hint="eastAsia"/>
          <w:lang w:val="en-US"/>
        </w:rPr>
        <w:t>безособовим</w:t>
      </w:r>
      <w:r w:rsidRPr="006C3083">
        <w:rPr>
          <w:lang w:val="en-US"/>
        </w:rPr>
        <w:t></w:t>
      </w:r>
      <w:r w:rsidRPr="006C3083">
        <w:rPr>
          <w:rFonts w:hint="eastAsia"/>
          <w:lang w:val="en-US"/>
        </w:rPr>
        <w:t>божественним</w:t>
      </w:r>
      <w:r w:rsidRPr="006C3083">
        <w:rPr>
          <w:lang w:val="en-US"/>
        </w:rPr>
        <w:t></w:t>
      </w:r>
      <w:r w:rsidRPr="006C3083">
        <w:rPr>
          <w:rFonts w:hint="eastAsia"/>
          <w:lang w:val="en-US"/>
        </w:rPr>
        <w:t>началом</w:t>
      </w:r>
      <w:r w:rsidRPr="006C3083">
        <w:rPr>
          <w:lang w:val="en-US"/>
        </w:rPr>
        <w:t></w:t>
      </w:r>
      <w:r w:rsidRPr="006C3083">
        <w:rPr>
          <w:rFonts w:hint="eastAsia"/>
          <w:lang w:val="en-US"/>
        </w:rPr>
        <w:t>у</w:t>
      </w:r>
      <w:r w:rsidRPr="006C3083">
        <w:rPr>
          <w:lang w:val="en-US"/>
        </w:rPr>
        <w:t></w:t>
      </w:r>
      <w:r w:rsidRPr="006C3083">
        <w:rPr>
          <w:rFonts w:hint="eastAsia"/>
          <w:lang w:val="en-US"/>
        </w:rPr>
        <w:t>людині</w:t>
      </w:r>
      <w:r w:rsidRPr="006C3083">
        <w:rPr>
          <w:lang w:val="en-US"/>
        </w:rPr>
        <w:t></w:t>
      </w:r>
      <w:r w:rsidRPr="006C3083">
        <w:rPr>
          <w:lang w:val="en-US"/>
        </w:rPr>
        <w:t></w:t>
      </w:r>
      <w:r w:rsidRPr="006C3083">
        <w:rPr>
          <w:rFonts w:hint="eastAsia"/>
          <w:lang w:val="en-US"/>
        </w:rPr>
        <w:t>а</w:t>
      </w:r>
      <w:r w:rsidRPr="006C3083">
        <w:rPr>
          <w:lang w:val="en-US"/>
        </w:rPr>
        <w:t></w:t>
      </w:r>
      <w:r w:rsidRPr="006C3083">
        <w:rPr>
          <w:rFonts w:hint="eastAsia"/>
          <w:lang w:val="en-US"/>
        </w:rPr>
        <w:t>містичним</w:t>
      </w:r>
      <w:r w:rsidRPr="006C3083">
        <w:rPr>
          <w:lang w:val="en-US"/>
        </w:rPr>
        <w:t></w:t>
      </w:r>
      <w:r w:rsidRPr="006C3083">
        <w:rPr>
          <w:rFonts w:hint="eastAsia"/>
          <w:lang w:val="en-US"/>
        </w:rPr>
        <w:t>досвідом</w:t>
      </w:r>
      <w:r w:rsidRPr="006C3083">
        <w:rPr>
          <w:lang w:val="en-US"/>
        </w:rPr>
        <w:t></w:t>
      </w:r>
      <w:r w:rsidRPr="006C3083">
        <w:rPr>
          <w:rFonts w:hint="eastAsia"/>
          <w:lang w:val="en-US"/>
        </w:rPr>
        <w:t>любові</w:t>
      </w:r>
      <w:r w:rsidRPr="006C3083">
        <w:rPr>
          <w:lang w:val="en-US"/>
        </w:rPr>
        <w:t></w:t>
      </w:r>
      <w:r w:rsidRPr="006C3083">
        <w:rPr>
          <w:rFonts w:hint="eastAsia"/>
          <w:lang w:val="en-US"/>
        </w:rPr>
        <w:t>до</w:t>
      </w:r>
      <w:r w:rsidRPr="006C3083">
        <w:rPr>
          <w:lang w:val="en-US"/>
        </w:rPr>
        <w:t></w:t>
      </w:r>
      <w:r w:rsidRPr="006C3083">
        <w:rPr>
          <w:rFonts w:hint="eastAsia"/>
          <w:lang w:val="en-US"/>
        </w:rPr>
        <w:t>творіння</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дарується</w:t>
      </w:r>
      <w:r w:rsidRPr="006C3083">
        <w:rPr>
          <w:lang w:val="en-US"/>
        </w:rPr>
        <w:t></w:t>
      </w:r>
      <w:r w:rsidRPr="006C3083">
        <w:rPr>
          <w:rFonts w:hint="eastAsia"/>
          <w:lang w:val="en-US"/>
        </w:rPr>
        <w:t>у</w:t>
      </w:r>
      <w:r w:rsidRPr="006C3083">
        <w:rPr>
          <w:lang w:val="en-US"/>
        </w:rPr>
        <w:t></w:t>
      </w:r>
      <w:r w:rsidRPr="006C3083">
        <w:rPr>
          <w:rFonts w:hint="eastAsia"/>
          <w:lang w:val="en-US"/>
        </w:rPr>
        <w:t>молитві</w:t>
      </w:r>
      <w:r w:rsidRPr="006C3083">
        <w:rPr>
          <w:lang w:val="en-US"/>
        </w:rPr>
        <w:t></w:t>
      </w:r>
      <w:r w:rsidRPr="006C3083">
        <w:rPr>
          <w:rFonts w:hint="eastAsia"/>
          <w:lang w:val="en-US"/>
        </w:rPr>
        <w:t>завдяки</w:t>
      </w:r>
      <w:r w:rsidRPr="006C3083">
        <w:rPr>
          <w:lang w:val="en-US"/>
        </w:rPr>
        <w:t></w:t>
      </w:r>
      <w:r w:rsidRPr="006C3083">
        <w:rPr>
          <w:rFonts w:hint="eastAsia"/>
          <w:lang w:val="en-US"/>
        </w:rPr>
        <w:t>відкупленню</w:t>
      </w:r>
      <w:r w:rsidRPr="006C3083">
        <w:rPr>
          <w:lang w:val="en-US"/>
        </w:rPr>
        <w:t></w:t>
      </w:r>
      <w:r w:rsidRPr="006C3083">
        <w:rPr>
          <w:rFonts w:hint="eastAsia"/>
          <w:lang w:val="en-US"/>
        </w:rPr>
        <w:t>Ісуса</w:t>
      </w:r>
      <w:r w:rsidRPr="006C3083">
        <w:rPr>
          <w:lang w:val="en-US"/>
        </w:rPr>
        <w:t></w:t>
      </w:r>
      <w:r w:rsidRPr="006C3083">
        <w:rPr>
          <w:rFonts w:hint="eastAsia"/>
          <w:lang w:val="en-US"/>
        </w:rPr>
        <w:t>Христа</w:t>
      </w:r>
      <w:r w:rsidRPr="006C3083">
        <w:rPr>
          <w:lang w:val="en-US"/>
        </w:rPr>
        <w:t></w:t>
      </w:r>
    </w:p>
    <w:p w:rsidR="006C3083" w:rsidRPr="006C3083" w:rsidRDefault="006C3083" w:rsidP="006C3083">
      <w:pPr>
        <w:rPr>
          <w:lang w:val="en-US"/>
        </w:rPr>
      </w:pPr>
      <w:r w:rsidRPr="006C3083">
        <w:rPr>
          <w:rFonts w:hint="eastAsia"/>
          <w:lang w:val="en-US"/>
        </w:rPr>
        <w:t>Уточнено</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значення</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rFonts w:hint="eastAsia"/>
          <w:lang w:val="en-US"/>
        </w:rPr>
        <w:t>для</w:t>
      </w:r>
      <w:r w:rsidRPr="006C3083">
        <w:rPr>
          <w:lang w:val="en-US"/>
        </w:rPr>
        <w:t></w:t>
      </w:r>
      <w:r w:rsidRPr="006C3083">
        <w:rPr>
          <w:rFonts w:hint="eastAsia"/>
          <w:lang w:val="en-US"/>
        </w:rPr>
        <w:t>розуміння</w:t>
      </w:r>
      <w:r w:rsidRPr="006C3083">
        <w:rPr>
          <w:lang w:val="en-US"/>
        </w:rPr>
        <w:t></w:t>
      </w:r>
      <w:r w:rsidRPr="006C3083">
        <w:rPr>
          <w:rFonts w:hint="eastAsia"/>
          <w:lang w:val="en-US"/>
        </w:rPr>
        <w:t>особливостей</w:t>
      </w:r>
      <w:r w:rsidRPr="006C3083">
        <w:rPr>
          <w:lang w:val="en-US"/>
        </w:rPr>
        <w:t></w:t>
      </w:r>
      <w:r w:rsidRPr="006C3083">
        <w:rPr>
          <w:rFonts w:hint="eastAsia"/>
          <w:lang w:val="en-US"/>
        </w:rPr>
        <w:t>тріадологічно</w:t>
      </w:r>
      <w:r w:rsidRPr="006C3083">
        <w:rPr>
          <w:lang w:val="en-US"/>
        </w:rPr>
        <w:t></w:t>
      </w:r>
      <w:r w:rsidRPr="006C3083">
        <w:rPr>
          <w:rFonts w:hint="eastAsia"/>
          <w:lang w:val="en-US"/>
        </w:rPr>
        <w:t>антропологічного</w:t>
      </w:r>
      <w:r w:rsidRPr="006C3083">
        <w:rPr>
          <w:lang w:val="en-US"/>
        </w:rPr>
        <w:t></w:t>
      </w:r>
      <w:r w:rsidRPr="006C3083">
        <w:rPr>
          <w:rFonts w:hint="eastAsia"/>
          <w:lang w:val="en-US"/>
        </w:rPr>
        <w:t>персоналізму</w:t>
      </w:r>
      <w:r w:rsidRPr="006C3083">
        <w:rPr>
          <w:lang w:val="en-US"/>
        </w:rPr>
        <w:t></w:t>
      </w:r>
      <w:r w:rsidRPr="006C3083">
        <w:rPr>
          <w:rFonts w:hint="eastAsia"/>
          <w:lang w:val="en-US"/>
        </w:rPr>
        <w:t>неопатристичної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p>
    <w:p w:rsidR="006C3083" w:rsidRPr="006C3083" w:rsidRDefault="006C3083" w:rsidP="006C3083">
      <w:pPr>
        <w:rPr>
          <w:lang w:val="en-US"/>
        </w:rPr>
      </w:pPr>
      <w:r w:rsidRPr="006C3083">
        <w:rPr>
          <w:rFonts w:hint="eastAsia"/>
          <w:lang w:val="en-US"/>
        </w:rPr>
        <w:t>Набуло</w:t>
      </w:r>
      <w:r w:rsidRPr="006C3083">
        <w:rPr>
          <w:lang w:val="en-US"/>
        </w:rPr>
        <w:t></w:t>
      </w:r>
      <w:r w:rsidRPr="006C3083">
        <w:rPr>
          <w:rFonts w:hint="eastAsia"/>
          <w:lang w:val="en-US"/>
        </w:rPr>
        <w:t>подальшого</w:t>
      </w:r>
      <w:r w:rsidRPr="006C3083">
        <w:rPr>
          <w:lang w:val="en-US"/>
        </w:rPr>
        <w:t></w:t>
      </w:r>
      <w:r w:rsidRPr="006C3083">
        <w:rPr>
          <w:rFonts w:hint="eastAsia"/>
          <w:lang w:val="en-US"/>
        </w:rPr>
        <w:t>розвитку</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дослідження</w:t>
      </w:r>
      <w:r w:rsidRPr="006C3083">
        <w:rPr>
          <w:lang w:val="en-US"/>
        </w:rPr>
        <w:t></w:t>
      </w:r>
      <w:r w:rsidRPr="006C3083">
        <w:rPr>
          <w:rFonts w:hint="eastAsia"/>
          <w:lang w:val="en-US"/>
        </w:rPr>
        <w:t>головних</w:t>
      </w:r>
      <w:r w:rsidRPr="006C3083">
        <w:rPr>
          <w:lang w:val="en-US"/>
        </w:rPr>
        <w:t></w:t>
      </w:r>
      <w:r w:rsidRPr="006C3083">
        <w:rPr>
          <w:rFonts w:hint="eastAsia"/>
          <w:lang w:val="en-US"/>
        </w:rPr>
        <w:t>переломних</w:t>
      </w:r>
      <w:r w:rsidRPr="006C3083">
        <w:rPr>
          <w:lang w:val="en-US"/>
        </w:rPr>
        <w:t></w:t>
      </w:r>
      <w:r w:rsidRPr="006C3083">
        <w:rPr>
          <w:rFonts w:hint="eastAsia"/>
          <w:lang w:val="en-US"/>
        </w:rPr>
        <w:t>моментів</w:t>
      </w:r>
      <w:r w:rsidRPr="006C3083">
        <w:rPr>
          <w:lang w:val="en-US"/>
        </w:rPr>
        <w:t></w:t>
      </w:r>
      <w:r w:rsidRPr="006C3083">
        <w:rPr>
          <w:rFonts w:hint="eastAsia"/>
          <w:lang w:val="en-US"/>
        </w:rPr>
        <w:t>у</w:t>
      </w:r>
      <w:r w:rsidRPr="006C3083">
        <w:rPr>
          <w:lang w:val="en-US"/>
        </w:rPr>
        <w:t></w:t>
      </w:r>
      <w:r w:rsidRPr="006C3083">
        <w:rPr>
          <w:rFonts w:hint="eastAsia"/>
          <w:lang w:val="en-US"/>
        </w:rPr>
        <w:t>ранніх</w:t>
      </w:r>
      <w:r w:rsidRPr="006C3083">
        <w:rPr>
          <w:lang w:val="en-US"/>
        </w:rPr>
        <w:t></w:t>
      </w:r>
      <w:r w:rsidRPr="006C3083">
        <w:rPr>
          <w:rFonts w:hint="eastAsia"/>
          <w:lang w:val="en-US"/>
        </w:rPr>
        <w:t>духовних</w:t>
      </w:r>
      <w:r w:rsidRPr="006C3083">
        <w:rPr>
          <w:lang w:val="en-US"/>
        </w:rPr>
        <w:t></w:t>
      </w:r>
      <w:r w:rsidRPr="006C3083">
        <w:rPr>
          <w:rFonts w:hint="eastAsia"/>
          <w:lang w:val="en-US"/>
        </w:rPr>
        <w:t>і</w:t>
      </w:r>
      <w:r w:rsidRPr="006C3083">
        <w:rPr>
          <w:lang w:val="en-US"/>
        </w:rPr>
        <w:t></w:t>
      </w:r>
      <w:r w:rsidRPr="006C3083">
        <w:rPr>
          <w:rFonts w:hint="eastAsia"/>
          <w:lang w:val="en-US"/>
        </w:rPr>
        <w:t>богословських</w:t>
      </w:r>
      <w:r w:rsidRPr="006C3083">
        <w:rPr>
          <w:lang w:val="en-US"/>
        </w:rPr>
        <w:t></w:t>
      </w:r>
      <w:r w:rsidRPr="006C3083">
        <w:rPr>
          <w:rFonts w:hint="eastAsia"/>
          <w:lang w:val="en-US"/>
        </w:rPr>
        <w:t>пошуках</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Проаналізовано</w:t>
      </w:r>
      <w:r w:rsidRPr="006C3083">
        <w:rPr>
          <w:lang w:val="en-US"/>
        </w:rPr>
        <w:t></w:t>
      </w:r>
      <w:r w:rsidRPr="006C3083">
        <w:rPr>
          <w:rFonts w:hint="eastAsia"/>
          <w:lang w:val="en-US"/>
        </w:rPr>
        <w:t>його</w:t>
      </w:r>
      <w:r w:rsidRPr="006C3083">
        <w:rPr>
          <w:lang w:val="en-US"/>
        </w:rPr>
        <w:t></w:t>
      </w:r>
      <w:r w:rsidRPr="006C3083">
        <w:rPr>
          <w:rFonts w:hint="eastAsia"/>
          <w:lang w:val="en-US"/>
        </w:rPr>
        <w:t>особистий</w:t>
      </w:r>
      <w:r w:rsidRPr="006C3083">
        <w:rPr>
          <w:lang w:val="en-US"/>
        </w:rPr>
        <w:t></w:t>
      </w:r>
      <w:r w:rsidRPr="006C3083">
        <w:rPr>
          <w:rFonts w:hint="eastAsia"/>
          <w:lang w:val="en-US"/>
        </w:rPr>
        <w:t>персонально</w:t>
      </w:r>
      <w:r w:rsidRPr="006C3083">
        <w:rPr>
          <w:lang w:val="en-US"/>
        </w:rPr>
        <w:t></w:t>
      </w:r>
      <w:r w:rsidRPr="006C3083">
        <w:rPr>
          <w:rFonts w:hint="eastAsia"/>
          <w:lang w:val="en-US"/>
        </w:rPr>
        <w:t>екзистенційний</w:t>
      </w:r>
      <w:r w:rsidRPr="006C3083">
        <w:rPr>
          <w:lang w:val="en-US"/>
        </w:rPr>
        <w:t></w:t>
      </w:r>
      <w:r w:rsidRPr="006C3083">
        <w:rPr>
          <w:rFonts w:hint="eastAsia"/>
          <w:lang w:val="en-US"/>
        </w:rPr>
        <w:t>досвід</w:t>
      </w:r>
      <w:r w:rsidRPr="006C3083">
        <w:rPr>
          <w:lang w:val="en-US"/>
        </w:rPr>
        <w:t></w:t>
      </w:r>
      <w:r w:rsidRPr="006C3083">
        <w:rPr>
          <w:rFonts w:hint="eastAsia"/>
          <w:lang w:val="en-US"/>
        </w:rPr>
        <w:t>вічності</w:t>
      </w:r>
      <w:r w:rsidRPr="006C3083">
        <w:rPr>
          <w:lang w:val="en-US"/>
        </w:rPr>
        <w:t></w:t>
      </w:r>
      <w:r w:rsidRPr="006C3083">
        <w:rPr>
          <w:lang w:val="en-US"/>
        </w:rPr>
        <w:t></w:t>
      </w:r>
      <w:r w:rsidRPr="006C3083">
        <w:rPr>
          <w:rFonts w:hint="eastAsia"/>
          <w:lang w:val="en-US"/>
        </w:rPr>
        <w:t>з</w:t>
      </w:r>
      <w:r w:rsidRPr="006C3083">
        <w:rPr>
          <w:lang w:val="en-US"/>
        </w:rPr>
        <w:t></w:t>
      </w:r>
      <w:r w:rsidRPr="006C3083">
        <w:rPr>
          <w:rFonts w:hint="eastAsia"/>
          <w:lang w:val="en-US"/>
        </w:rPr>
        <w:t>її</w:t>
      </w:r>
      <w:r w:rsidRPr="006C3083">
        <w:rPr>
          <w:lang w:val="en-US"/>
        </w:rPr>
        <w:t></w:t>
      </w:r>
      <w:r w:rsidRPr="006C3083">
        <w:rPr>
          <w:rFonts w:hint="eastAsia"/>
          <w:lang w:val="en-US"/>
        </w:rPr>
        <w:t>негативною</w:t>
      </w:r>
      <w:r w:rsidRPr="006C3083">
        <w:rPr>
          <w:lang w:val="en-US"/>
        </w:rPr>
        <w:t></w:t>
      </w:r>
      <w:r w:rsidRPr="006C3083">
        <w:rPr>
          <w:rFonts w:hint="eastAsia"/>
          <w:lang w:val="en-US"/>
        </w:rPr>
        <w:t>та</w:t>
      </w:r>
      <w:r w:rsidRPr="006C3083">
        <w:rPr>
          <w:lang w:val="en-US"/>
        </w:rPr>
        <w:t></w:t>
      </w:r>
      <w:r w:rsidRPr="006C3083">
        <w:rPr>
          <w:rFonts w:hint="eastAsia"/>
          <w:lang w:val="en-US"/>
        </w:rPr>
        <w:t>позитивною</w:t>
      </w:r>
      <w:r w:rsidRPr="006C3083">
        <w:rPr>
          <w:lang w:val="en-US"/>
        </w:rPr>
        <w:t></w:t>
      </w:r>
      <w:r w:rsidRPr="006C3083">
        <w:rPr>
          <w:rFonts w:hint="eastAsia"/>
          <w:lang w:val="en-US"/>
        </w:rPr>
        <w:t>сторонами</w:t>
      </w:r>
      <w:r w:rsidRPr="006C3083">
        <w:rPr>
          <w:lang w:val="en-US"/>
        </w:rPr>
        <w:t></w:t>
      </w:r>
      <w:r w:rsidRPr="006C3083">
        <w:rPr>
          <w:lang w:val="en-US"/>
        </w:rPr>
        <w:t></w:t>
      </w:r>
      <w:r w:rsidRPr="006C3083">
        <w:rPr>
          <w:rFonts w:hint="eastAsia"/>
          <w:lang w:val="en-US"/>
        </w:rPr>
        <w:t>Представлено</w:t>
      </w:r>
      <w:r w:rsidRPr="006C3083">
        <w:rPr>
          <w:lang w:val="en-US"/>
        </w:rPr>
        <w:t></w:t>
      </w:r>
      <w:r w:rsidRPr="006C3083">
        <w:rPr>
          <w:rFonts w:hint="eastAsia"/>
          <w:lang w:val="en-US"/>
        </w:rPr>
        <w:t>шлях</w:t>
      </w:r>
      <w:r w:rsidRPr="006C3083">
        <w:rPr>
          <w:lang w:val="en-US"/>
        </w:rPr>
        <w:t></w:t>
      </w:r>
      <w:r w:rsidRPr="006C3083">
        <w:rPr>
          <w:rFonts w:hint="eastAsia"/>
          <w:lang w:val="en-US"/>
        </w:rPr>
        <w:t>формування</w:t>
      </w:r>
      <w:r w:rsidRPr="006C3083">
        <w:rPr>
          <w:lang w:val="en-US"/>
        </w:rPr>
        <w:t></w:t>
      </w:r>
      <w:r w:rsidRPr="006C3083">
        <w:rPr>
          <w:rFonts w:hint="eastAsia"/>
          <w:lang w:val="en-US"/>
        </w:rPr>
        <w:t>і</w:t>
      </w:r>
      <w:r w:rsidRPr="006C3083">
        <w:rPr>
          <w:lang w:val="en-US"/>
        </w:rPr>
        <w:t></w:t>
      </w:r>
      <w:r w:rsidRPr="006C3083">
        <w:rPr>
          <w:rFonts w:hint="eastAsia"/>
          <w:lang w:val="en-US"/>
        </w:rPr>
        <w:t>вирішення</w:t>
      </w:r>
      <w:r w:rsidRPr="006C3083">
        <w:rPr>
          <w:lang w:val="en-US"/>
        </w:rPr>
        <w:t></w:t>
      </w:r>
      <w:r w:rsidRPr="006C3083">
        <w:rPr>
          <w:rFonts w:hint="eastAsia"/>
          <w:lang w:val="en-US"/>
        </w:rPr>
        <w:t>Сергієм</w:t>
      </w:r>
      <w:r w:rsidRPr="006C3083">
        <w:rPr>
          <w:lang w:val="en-US"/>
        </w:rPr>
        <w:t></w:t>
      </w:r>
      <w:r w:rsidRPr="006C3083">
        <w:rPr>
          <w:rFonts w:hint="eastAsia"/>
          <w:lang w:val="en-US"/>
        </w:rPr>
        <w:t>Сахаровим</w:t>
      </w:r>
      <w:r w:rsidRPr="006C3083">
        <w:rPr>
          <w:lang w:val="en-US"/>
        </w:rPr>
        <w:t></w:t>
      </w:r>
      <w:r w:rsidRPr="006C3083">
        <w:rPr>
          <w:rFonts w:hint="eastAsia"/>
          <w:lang w:val="en-US"/>
        </w:rPr>
        <w:t>проблеми</w:t>
      </w:r>
      <w:r w:rsidRPr="006C3083">
        <w:rPr>
          <w:lang w:val="en-US"/>
        </w:rPr>
        <w:t></w:t>
      </w:r>
      <w:r w:rsidRPr="006C3083">
        <w:rPr>
          <w:rFonts w:hint="eastAsia"/>
          <w:lang w:val="en-US"/>
        </w:rPr>
        <w:t>співвідношення</w:t>
      </w:r>
      <w:r w:rsidRPr="006C3083">
        <w:rPr>
          <w:lang w:val="en-US"/>
        </w:rPr>
        <w:t></w:t>
      </w:r>
      <w:r w:rsidRPr="006C3083">
        <w:rPr>
          <w:rFonts w:hint="eastAsia"/>
          <w:lang w:val="en-US"/>
        </w:rPr>
        <w:t>пантеїстичної</w:t>
      </w:r>
      <w:r w:rsidRPr="006C3083">
        <w:rPr>
          <w:lang w:val="en-US"/>
        </w:rPr>
        <w:t></w:t>
      </w:r>
      <w:r w:rsidRPr="006C3083">
        <w:rPr>
          <w:rFonts w:hint="eastAsia"/>
          <w:lang w:val="en-US"/>
        </w:rPr>
        <w:t>безособової</w:t>
      </w:r>
      <w:r w:rsidRPr="006C3083">
        <w:rPr>
          <w:lang w:val="en-US"/>
        </w:rPr>
        <w:t></w:t>
      </w:r>
      <w:r w:rsidRPr="006C3083">
        <w:rPr>
          <w:rFonts w:hint="eastAsia"/>
          <w:lang w:val="en-US"/>
        </w:rPr>
        <w:t>містики</w:t>
      </w:r>
      <w:r w:rsidRPr="006C3083">
        <w:rPr>
          <w:lang w:val="en-US"/>
        </w:rPr>
        <w:t></w:t>
      </w:r>
      <w:r w:rsidRPr="006C3083">
        <w:rPr>
          <w:rFonts w:hint="eastAsia"/>
          <w:lang w:val="en-US"/>
        </w:rPr>
        <w:t>нехристиянського</w:t>
      </w:r>
      <w:r w:rsidRPr="006C3083">
        <w:rPr>
          <w:lang w:val="en-US"/>
        </w:rPr>
        <w:t></w:t>
      </w:r>
      <w:r w:rsidRPr="006C3083">
        <w:rPr>
          <w:rFonts w:hint="eastAsia"/>
          <w:lang w:val="en-US"/>
        </w:rPr>
        <w:t>Сходу</w:t>
      </w:r>
      <w:r w:rsidRPr="006C3083">
        <w:rPr>
          <w:lang w:val="en-US"/>
        </w:rPr>
        <w:t></w:t>
      </w:r>
      <w:r w:rsidRPr="006C3083">
        <w:rPr>
          <w:rFonts w:hint="eastAsia"/>
          <w:lang w:val="en-US"/>
        </w:rPr>
        <w:t>та</w:t>
      </w:r>
      <w:r w:rsidRPr="006C3083">
        <w:rPr>
          <w:lang w:val="en-US"/>
        </w:rPr>
        <w:t></w:t>
      </w:r>
      <w:r w:rsidRPr="006C3083">
        <w:rPr>
          <w:rFonts w:hint="eastAsia"/>
          <w:lang w:val="en-US"/>
        </w:rPr>
        <w:t>персоналістичного</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містицизму</w:t>
      </w:r>
      <w:r w:rsidRPr="006C3083">
        <w:rPr>
          <w:lang w:val="en-US"/>
        </w:rPr>
        <w:t></w:t>
      </w:r>
      <w:r w:rsidRPr="006C3083">
        <w:rPr>
          <w:lang w:val="en-US"/>
        </w:rPr>
        <w:t></w:t>
      </w:r>
      <w:r w:rsidRPr="006C3083">
        <w:rPr>
          <w:rFonts w:hint="eastAsia"/>
          <w:lang w:val="en-US"/>
        </w:rPr>
        <w:t>Виявлено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глибоке</w:t>
      </w:r>
      <w:r w:rsidRPr="006C3083">
        <w:rPr>
          <w:lang w:val="en-US"/>
        </w:rPr>
        <w:t></w:t>
      </w:r>
      <w:r w:rsidRPr="006C3083">
        <w:rPr>
          <w:rFonts w:hint="eastAsia"/>
          <w:lang w:val="en-US"/>
        </w:rPr>
        <w:t>екзистенційне</w:t>
      </w:r>
      <w:r w:rsidRPr="006C3083">
        <w:rPr>
          <w:lang w:val="en-US"/>
        </w:rPr>
        <w:t></w:t>
      </w:r>
      <w:r w:rsidRPr="006C3083">
        <w:rPr>
          <w:rFonts w:hint="eastAsia"/>
          <w:lang w:val="en-US"/>
        </w:rPr>
        <w:t>пережиття</w:t>
      </w:r>
      <w:r w:rsidRPr="006C3083">
        <w:rPr>
          <w:lang w:val="en-US"/>
        </w:rPr>
        <w:t></w:t>
      </w:r>
      <w:r w:rsidRPr="006C3083">
        <w:rPr>
          <w:rFonts w:hint="eastAsia"/>
          <w:lang w:val="en-US"/>
        </w:rPr>
        <w:t>Заповіді</w:t>
      </w:r>
      <w:r w:rsidRPr="006C3083">
        <w:rPr>
          <w:lang w:val="en-US"/>
        </w:rPr>
        <w:t></w:t>
      </w:r>
      <w:r w:rsidRPr="006C3083">
        <w:rPr>
          <w:rFonts w:hint="eastAsia"/>
          <w:lang w:val="en-US"/>
        </w:rPr>
        <w:t>Христа</w:t>
      </w:r>
      <w:r w:rsidRPr="006C3083">
        <w:rPr>
          <w:lang w:val="en-US"/>
        </w:rPr>
        <w:t></w:t>
      </w:r>
      <w:r w:rsidRPr="006C3083">
        <w:rPr>
          <w:rFonts w:hint="eastAsia"/>
          <w:lang w:val="en-US"/>
        </w:rPr>
        <w:t>щодо</w:t>
      </w:r>
      <w:r w:rsidRPr="006C3083">
        <w:rPr>
          <w:lang w:val="en-US"/>
        </w:rPr>
        <w:t></w:t>
      </w:r>
      <w:r w:rsidRPr="006C3083">
        <w:rPr>
          <w:rFonts w:hint="eastAsia"/>
          <w:lang w:val="en-US"/>
        </w:rPr>
        <w:t>любові</w:t>
      </w:r>
      <w:r w:rsidRPr="006C3083">
        <w:rPr>
          <w:lang w:val="en-US"/>
        </w:rPr>
        <w:t></w:t>
      </w:r>
      <w:r w:rsidRPr="006C3083">
        <w:rPr>
          <w:rFonts w:hint="eastAsia"/>
          <w:lang w:val="en-US"/>
        </w:rPr>
        <w:t>Бога</w:t>
      </w:r>
      <w:r w:rsidRPr="006C3083">
        <w:rPr>
          <w:lang w:val="en-US"/>
        </w:rPr>
        <w:t></w:t>
      </w:r>
      <w:r w:rsidRPr="006C3083">
        <w:rPr>
          <w:rFonts w:hint="eastAsia"/>
          <w:lang w:val="en-US"/>
        </w:rPr>
        <w:t>і</w:t>
      </w:r>
      <w:r w:rsidRPr="006C3083">
        <w:rPr>
          <w:lang w:val="en-US"/>
        </w:rPr>
        <w:t></w:t>
      </w:r>
      <w:r w:rsidRPr="006C3083">
        <w:rPr>
          <w:rFonts w:hint="eastAsia"/>
          <w:lang w:val="en-US"/>
        </w:rPr>
        <w:t>ближнього</w:t>
      </w:r>
      <w:r w:rsidRPr="006C3083">
        <w:rPr>
          <w:lang w:val="en-US"/>
        </w:rPr>
        <w:t></w:t>
      </w:r>
      <w:r w:rsidRPr="006C3083">
        <w:rPr>
          <w:rFonts w:hint="eastAsia"/>
          <w:lang w:val="en-US"/>
        </w:rPr>
        <w:t>стало</w:t>
      </w:r>
      <w:r w:rsidRPr="006C3083">
        <w:rPr>
          <w:lang w:val="en-US"/>
        </w:rPr>
        <w:t></w:t>
      </w:r>
      <w:r w:rsidRPr="006C3083">
        <w:rPr>
          <w:rFonts w:hint="eastAsia"/>
          <w:lang w:val="en-US"/>
        </w:rPr>
        <w:t>початком</w:t>
      </w:r>
      <w:r w:rsidRPr="006C3083">
        <w:rPr>
          <w:lang w:val="en-US"/>
        </w:rPr>
        <w:t></w:t>
      </w:r>
      <w:r w:rsidRPr="006C3083">
        <w:rPr>
          <w:rFonts w:hint="eastAsia"/>
          <w:lang w:val="en-US"/>
        </w:rPr>
        <w:t>формування</w:t>
      </w:r>
      <w:r w:rsidRPr="006C3083">
        <w:rPr>
          <w:lang w:val="en-US"/>
        </w:rPr>
        <w:t></w:t>
      </w:r>
      <w:r w:rsidRPr="006C3083">
        <w:rPr>
          <w:rFonts w:hint="eastAsia"/>
          <w:lang w:val="en-US"/>
        </w:rPr>
        <w:t>вчення</w:t>
      </w:r>
      <w:r w:rsidRPr="006C3083">
        <w:rPr>
          <w:lang w:val="en-US"/>
        </w:rPr>
        <w:t></w:t>
      </w:r>
      <w:r w:rsidRPr="006C3083">
        <w:rPr>
          <w:rFonts w:hint="eastAsia"/>
          <w:lang w:val="en-US"/>
        </w:rPr>
        <w:t>про</w:t>
      </w:r>
      <w:r w:rsidRPr="006C3083">
        <w:rPr>
          <w:lang w:val="en-US"/>
        </w:rPr>
        <w:t></w:t>
      </w:r>
      <w:r w:rsidRPr="006C3083">
        <w:rPr>
          <w:rFonts w:hint="eastAsia"/>
          <w:lang w:val="en-US"/>
        </w:rPr>
        <w:t>богопізнання</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шлях</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богословлення</w:t>
      </w:r>
      <w:r w:rsidRPr="006C3083">
        <w:rPr>
          <w:lang w:val="en-US"/>
        </w:rPr>
        <w:t></w:t>
      </w:r>
      <w:r w:rsidRPr="006C3083">
        <w:rPr>
          <w:rFonts w:hint="eastAsia"/>
          <w:lang w:val="en-US"/>
        </w:rPr>
        <w:t>преподобного</w:t>
      </w:r>
      <w:r w:rsidRPr="006C3083">
        <w:rPr>
          <w:lang w:val="en-US"/>
        </w:rPr>
        <w:t></w:t>
      </w:r>
      <w:r w:rsidRPr="006C3083">
        <w:rPr>
          <w:rFonts w:hint="eastAsia"/>
          <w:lang w:val="en-US"/>
        </w:rPr>
        <w:t>Софронія</w:t>
      </w:r>
      <w:r w:rsidRPr="006C3083">
        <w:rPr>
          <w:lang w:val="en-US"/>
        </w:rPr>
        <w:t></w:t>
      </w:r>
      <w:r w:rsidRPr="006C3083">
        <w:rPr>
          <w:lang w:val="en-US"/>
        </w:rPr>
        <w:t></w:t>
      </w:r>
      <w:r w:rsidRPr="006C3083">
        <w:rPr>
          <w:lang w:val="en-US"/>
        </w:rPr>
        <w:t></w:t>
      </w:r>
      <w:r w:rsidRPr="006C3083">
        <w:rPr>
          <w:rFonts w:hint="eastAsia"/>
          <w:lang w:val="en-US"/>
        </w:rPr>
        <w:t>це</w:t>
      </w:r>
      <w:r w:rsidRPr="006C3083">
        <w:rPr>
          <w:lang w:val="en-US"/>
        </w:rPr>
        <w:t></w:t>
      </w:r>
      <w:r w:rsidRPr="006C3083">
        <w:rPr>
          <w:rFonts w:hint="eastAsia"/>
          <w:lang w:val="en-US"/>
        </w:rPr>
        <w:t>особова</w:t>
      </w:r>
      <w:r w:rsidRPr="006C3083">
        <w:rPr>
          <w:lang w:val="en-US"/>
        </w:rPr>
        <w:t></w:t>
      </w:r>
      <w:r w:rsidRPr="006C3083">
        <w:rPr>
          <w:rFonts w:hint="eastAsia"/>
          <w:lang w:val="en-US"/>
        </w:rPr>
        <w:t>духовна</w:t>
      </w:r>
      <w:r w:rsidRPr="006C3083">
        <w:rPr>
          <w:lang w:val="en-US"/>
        </w:rPr>
        <w:t></w:t>
      </w:r>
      <w:r w:rsidRPr="006C3083">
        <w:rPr>
          <w:rFonts w:hint="eastAsia"/>
          <w:lang w:val="en-US"/>
        </w:rPr>
        <w:t>історія</w:t>
      </w:r>
      <w:r w:rsidRPr="006C3083">
        <w:rPr>
          <w:lang w:val="en-US"/>
        </w:rPr>
        <w:t></w:t>
      </w:r>
      <w:r w:rsidRPr="006C3083">
        <w:rPr>
          <w:rFonts w:hint="eastAsia"/>
          <w:lang w:val="en-US"/>
        </w:rPr>
        <w:t>пошуків</w:t>
      </w:r>
      <w:r w:rsidRPr="006C3083">
        <w:rPr>
          <w:lang w:val="en-US"/>
        </w:rPr>
        <w:t></w:t>
      </w:r>
      <w:r w:rsidRPr="006C3083">
        <w:rPr>
          <w:rFonts w:hint="eastAsia"/>
          <w:lang w:val="en-US"/>
        </w:rPr>
        <w:t>істини</w:t>
      </w:r>
      <w:r w:rsidRPr="006C3083">
        <w:rPr>
          <w:lang w:val="en-US"/>
        </w:rPr>
        <w:t></w:t>
      </w:r>
      <w:r w:rsidRPr="006C3083">
        <w:rPr>
          <w:lang w:val="en-US"/>
        </w:rPr>
        <w:t></w:t>
      </w:r>
      <w:r w:rsidRPr="006C3083">
        <w:rPr>
          <w:rFonts w:hint="eastAsia"/>
          <w:lang w:val="en-US"/>
        </w:rPr>
        <w:t>починаючи</w:t>
      </w:r>
      <w:r w:rsidRPr="006C3083">
        <w:rPr>
          <w:lang w:val="en-US"/>
        </w:rPr>
        <w:t></w:t>
      </w:r>
      <w:r w:rsidRPr="006C3083">
        <w:rPr>
          <w:rFonts w:hint="eastAsia"/>
          <w:lang w:val="en-US"/>
        </w:rPr>
        <w:t>від</w:t>
      </w:r>
      <w:r w:rsidRPr="006C3083">
        <w:rPr>
          <w:lang w:val="en-US"/>
        </w:rPr>
        <w:t></w:t>
      </w:r>
      <w:r w:rsidRPr="006C3083">
        <w:rPr>
          <w:rFonts w:hint="eastAsia"/>
          <w:lang w:val="en-US"/>
        </w:rPr>
        <w:t>прагнення</w:t>
      </w:r>
      <w:r w:rsidRPr="006C3083">
        <w:rPr>
          <w:lang w:val="en-US"/>
        </w:rPr>
        <w:t></w:t>
      </w:r>
      <w:r w:rsidRPr="006C3083">
        <w:rPr>
          <w:rFonts w:hint="eastAsia"/>
          <w:lang w:val="en-US"/>
        </w:rPr>
        <w:t>вийти</w:t>
      </w:r>
      <w:r w:rsidRPr="006C3083">
        <w:rPr>
          <w:lang w:val="en-US"/>
        </w:rPr>
        <w:t></w:t>
      </w:r>
      <w:r w:rsidRPr="006C3083">
        <w:rPr>
          <w:rFonts w:hint="eastAsia"/>
          <w:lang w:val="en-US"/>
        </w:rPr>
        <w:t>за</w:t>
      </w:r>
      <w:r w:rsidRPr="006C3083">
        <w:rPr>
          <w:lang w:val="en-US"/>
        </w:rPr>
        <w:t></w:t>
      </w:r>
      <w:r w:rsidRPr="006C3083">
        <w:rPr>
          <w:rFonts w:hint="eastAsia"/>
          <w:lang w:val="en-US"/>
        </w:rPr>
        <w:t>межі</w:t>
      </w:r>
      <w:r w:rsidRPr="006C3083">
        <w:rPr>
          <w:lang w:val="en-US"/>
        </w:rPr>
        <w:t></w:t>
      </w:r>
      <w:r w:rsidRPr="006C3083">
        <w:rPr>
          <w:rFonts w:hint="eastAsia"/>
          <w:lang w:val="en-US"/>
        </w:rPr>
        <w:t>видимого</w:t>
      </w:r>
      <w:r w:rsidRPr="006C3083">
        <w:rPr>
          <w:lang w:val="en-US"/>
        </w:rPr>
        <w:t></w:t>
      </w:r>
      <w:r w:rsidRPr="006C3083">
        <w:rPr>
          <w:rFonts w:hint="eastAsia"/>
          <w:lang w:val="en-US"/>
        </w:rPr>
        <w:t>в</w:t>
      </w:r>
      <w:r w:rsidRPr="006C3083">
        <w:rPr>
          <w:lang w:val="en-US"/>
        </w:rPr>
        <w:t></w:t>
      </w:r>
      <w:r w:rsidRPr="006C3083">
        <w:rPr>
          <w:rFonts w:hint="eastAsia"/>
          <w:lang w:val="en-US"/>
        </w:rPr>
        <w:t>образотворчому</w:t>
      </w:r>
      <w:r w:rsidRPr="006C3083">
        <w:rPr>
          <w:lang w:val="en-US"/>
        </w:rPr>
        <w:t></w:t>
      </w:r>
      <w:r w:rsidRPr="006C3083">
        <w:rPr>
          <w:rFonts w:hint="eastAsia"/>
          <w:lang w:val="en-US"/>
        </w:rPr>
        <w:t>мистецтві</w:t>
      </w:r>
      <w:r w:rsidRPr="006C3083">
        <w:rPr>
          <w:lang w:val="en-US"/>
        </w:rPr>
        <w:t></w:t>
      </w:r>
      <w:r w:rsidRPr="006C3083">
        <w:rPr>
          <w:lang w:val="en-US"/>
        </w:rPr>
        <w:t></w:t>
      </w:r>
      <w:r w:rsidRPr="006C3083">
        <w:rPr>
          <w:rFonts w:hint="eastAsia"/>
          <w:lang w:val="en-US"/>
        </w:rPr>
        <w:t>через</w:t>
      </w:r>
      <w:r w:rsidRPr="006C3083">
        <w:rPr>
          <w:lang w:val="en-US"/>
        </w:rPr>
        <w:t></w:t>
      </w:r>
      <w:r w:rsidRPr="006C3083">
        <w:rPr>
          <w:rFonts w:hint="eastAsia"/>
          <w:lang w:val="en-US"/>
        </w:rPr>
        <w:t>пошук</w:t>
      </w:r>
      <w:r w:rsidRPr="006C3083">
        <w:rPr>
          <w:lang w:val="en-US"/>
        </w:rPr>
        <w:t></w:t>
      </w:r>
      <w:r w:rsidRPr="006C3083">
        <w:rPr>
          <w:rFonts w:hint="eastAsia"/>
          <w:lang w:val="en-US"/>
        </w:rPr>
        <w:t>правди</w:t>
      </w:r>
      <w:r w:rsidRPr="006C3083">
        <w:rPr>
          <w:lang w:val="en-US"/>
        </w:rPr>
        <w:t></w:t>
      </w:r>
      <w:r w:rsidRPr="006C3083">
        <w:rPr>
          <w:rFonts w:hint="eastAsia"/>
          <w:lang w:val="en-US"/>
        </w:rPr>
        <w:t>в</w:t>
      </w:r>
      <w:r w:rsidRPr="006C3083">
        <w:rPr>
          <w:lang w:val="en-US"/>
        </w:rPr>
        <w:t></w:t>
      </w:r>
      <w:r w:rsidRPr="006C3083">
        <w:rPr>
          <w:rFonts w:hint="eastAsia"/>
          <w:lang w:val="en-US"/>
        </w:rPr>
        <w:t>імперсональній</w:t>
      </w:r>
      <w:r w:rsidRPr="006C3083">
        <w:rPr>
          <w:lang w:val="en-US"/>
        </w:rPr>
        <w:t></w:t>
      </w:r>
      <w:r w:rsidRPr="006C3083">
        <w:rPr>
          <w:rFonts w:hint="eastAsia"/>
          <w:lang w:val="en-US"/>
        </w:rPr>
        <w:t>містиці</w:t>
      </w:r>
      <w:r w:rsidRPr="006C3083">
        <w:rPr>
          <w:lang w:val="en-US"/>
        </w:rPr>
        <w:t></w:t>
      </w:r>
      <w:r w:rsidRPr="006C3083">
        <w:rPr>
          <w:rFonts w:hint="eastAsia"/>
          <w:lang w:val="en-US"/>
        </w:rPr>
        <w:t>нехристиянського</w:t>
      </w:r>
      <w:r w:rsidRPr="006C3083">
        <w:rPr>
          <w:lang w:val="en-US"/>
        </w:rPr>
        <w:t></w:t>
      </w:r>
      <w:r w:rsidRPr="006C3083">
        <w:rPr>
          <w:rFonts w:hint="eastAsia"/>
          <w:lang w:val="en-US"/>
        </w:rPr>
        <w:t>Сходу</w:t>
      </w:r>
      <w:r w:rsidRPr="006C3083">
        <w:rPr>
          <w:lang w:val="en-US"/>
        </w:rPr>
        <w:t></w:t>
      </w:r>
      <w:r w:rsidRPr="006C3083">
        <w:rPr>
          <w:rFonts w:hint="eastAsia"/>
          <w:lang w:val="en-US"/>
        </w:rPr>
        <w:t>до</w:t>
      </w:r>
      <w:r w:rsidRPr="006C3083">
        <w:rPr>
          <w:lang w:val="en-US"/>
        </w:rPr>
        <w:t></w:t>
      </w:r>
      <w:r w:rsidRPr="006C3083">
        <w:rPr>
          <w:rFonts w:hint="eastAsia"/>
          <w:lang w:val="en-US"/>
        </w:rPr>
        <w:t>виявлення</w:t>
      </w:r>
      <w:r w:rsidRPr="006C3083">
        <w:rPr>
          <w:lang w:val="en-US"/>
        </w:rPr>
        <w:t></w:t>
      </w:r>
      <w:r w:rsidRPr="006C3083">
        <w:rPr>
          <w:rFonts w:hint="eastAsia"/>
          <w:lang w:val="en-US"/>
        </w:rPr>
        <w:t>глибинної</w:t>
      </w:r>
      <w:r w:rsidRPr="006C3083">
        <w:rPr>
          <w:lang w:val="en-US"/>
        </w:rPr>
        <w:t></w:t>
      </w:r>
      <w:r w:rsidRPr="006C3083">
        <w:rPr>
          <w:rFonts w:hint="eastAsia"/>
          <w:lang w:val="en-US"/>
        </w:rPr>
        <w:t>істини</w:t>
      </w:r>
      <w:r w:rsidRPr="006C3083">
        <w:rPr>
          <w:lang w:val="en-US"/>
        </w:rPr>
        <w:t></w:t>
      </w:r>
      <w:r w:rsidRPr="006C3083">
        <w:rPr>
          <w:rFonts w:hint="eastAsia"/>
          <w:lang w:val="en-US"/>
        </w:rPr>
        <w:t>про</w:t>
      </w:r>
      <w:r w:rsidRPr="006C3083">
        <w:rPr>
          <w:lang w:val="en-US"/>
        </w:rPr>
        <w:t></w:t>
      </w:r>
      <w:r w:rsidRPr="006C3083">
        <w:rPr>
          <w:rFonts w:hint="eastAsia"/>
          <w:lang w:val="en-US"/>
        </w:rPr>
        <w:t>цінність</w:t>
      </w:r>
      <w:r w:rsidRPr="006C3083">
        <w:rPr>
          <w:lang w:val="en-US"/>
        </w:rPr>
        <w:t></w:t>
      </w:r>
      <w:r w:rsidRPr="006C3083">
        <w:rPr>
          <w:rFonts w:hint="eastAsia"/>
          <w:lang w:val="en-US"/>
        </w:rPr>
        <w:t>особи</w:t>
      </w:r>
      <w:r w:rsidRPr="006C3083">
        <w:rPr>
          <w:lang w:val="en-US"/>
        </w:rPr>
        <w:t></w:t>
      </w:r>
      <w:r w:rsidRPr="006C3083">
        <w:rPr>
          <w:rFonts w:hint="eastAsia"/>
          <w:lang w:val="en-US"/>
        </w:rPr>
        <w:t>в</w:t>
      </w:r>
      <w:r w:rsidRPr="006C3083">
        <w:rPr>
          <w:lang w:val="en-US"/>
        </w:rPr>
        <w:t></w:t>
      </w:r>
      <w:r w:rsidRPr="006C3083">
        <w:rPr>
          <w:rFonts w:hint="eastAsia"/>
          <w:lang w:val="en-US"/>
        </w:rPr>
        <w:t>осягненні</w:t>
      </w:r>
      <w:r w:rsidRPr="006C3083">
        <w:rPr>
          <w:lang w:val="en-US"/>
        </w:rPr>
        <w:t></w:t>
      </w:r>
      <w:r w:rsidRPr="006C3083">
        <w:rPr>
          <w:rFonts w:hint="eastAsia"/>
          <w:lang w:val="en-US"/>
        </w:rPr>
        <w:t>Троїчної</w:t>
      </w:r>
      <w:r w:rsidRPr="006C3083">
        <w:rPr>
          <w:lang w:val="en-US"/>
        </w:rPr>
        <w:t></w:t>
      </w:r>
      <w:r w:rsidRPr="006C3083">
        <w:rPr>
          <w:rFonts w:hint="eastAsia"/>
          <w:lang w:val="en-US"/>
        </w:rPr>
        <w:t>божественної</w:t>
      </w:r>
      <w:r w:rsidRPr="006C3083">
        <w:rPr>
          <w:lang w:val="en-US"/>
        </w:rPr>
        <w:t></w:t>
      </w:r>
      <w:r w:rsidRPr="006C3083">
        <w:rPr>
          <w:rFonts w:hint="eastAsia"/>
          <w:lang w:val="en-US"/>
        </w:rPr>
        <w:t>любові</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вивчення</w:t>
      </w:r>
      <w:r w:rsidRPr="006C3083">
        <w:rPr>
          <w:lang w:val="en-US"/>
        </w:rPr>
        <w:t></w:t>
      </w:r>
      <w:r w:rsidRPr="006C3083">
        <w:rPr>
          <w:rFonts w:hint="eastAsia"/>
          <w:lang w:val="en-US"/>
        </w:rPr>
        <w:t>головних</w:t>
      </w:r>
      <w:r w:rsidRPr="006C3083">
        <w:rPr>
          <w:lang w:val="en-US"/>
        </w:rPr>
        <w:t></w:t>
      </w:r>
      <w:r w:rsidRPr="006C3083">
        <w:rPr>
          <w:rFonts w:hint="eastAsia"/>
          <w:lang w:val="en-US"/>
        </w:rPr>
        <w:t>екзистенційно</w:t>
      </w:r>
      <w:r w:rsidRPr="006C3083">
        <w:rPr>
          <w:lang w:val="en-US"/>
        </w:rPr>
        <w:t></w:t>
      </w:r>
      <w:r w:rsidRPr="006C3083">
        <w:rPr>
          <w:rFonts w:hint="eastAsia"/>
          <w:lang w:val="en-US"/>
        </w:rPr>
        <w:t>богословських</w:t>
      </w:r>
      <w:r w:rsidRPr="006C3083">
        <w:rPr>
          <w:lang w:val="en-US"/>
        </w:rPr>
        <w:t></w:t>
      </w:r>
      <w:r w:rsidRPr="006C3083">
        <w:rPr>
          <w:rFonts w:hint="eastAsia"/>
          <w:lang w:val="en-US"/>
        </w:rPr>
        <w:t>пошуків</w:t>
      </w:r>
      <w:r w:rsidRPr="006C3083">
        <w:rPr>
          <w:lang w:val="en-US"/>
        </w:rPr>
        <w:t></w:t>
      </w:r>
      <w:r w:rsidRPr="006C3083">
        <w:rPr>
          <w:rFonts w:hint="eastAsia"/>
          <w:lang w:val="en-US"/>
        </w:rPr>
        <w:t>старця</w:t>
      </w:r>
      <w:r w:rsidRPr="006C3083">
        <w:rPr>
          <w:lang w:val="en-US"/>
        </w:rPr>
        <w:t></w:t>
      </w:r>
      <w:r w:rsidRPr="006C3083">
        <w:rPr>
          <w:rFonts w:hint="eastAsia"/>
          <w:lang w:val="en-US"/>
        </w:rPr>
        <w:t>Силуана</w:t>
      </w:r>
      <w:r w:rsidRPr="006C3083">
        <w:rPr>
          <w:lang w:val="en-US"/>
        </w:rPr>
        <w:t></w:t>
      </w:r>
      <w:r w:rsidRPr="006C3083">
        <w:rPr>
          <w:lang w:val="en-US"/>
        </w:rPr>
        <w:t></w:t>
      </w:r>
      <w:r w:rsidRPr="006C3083">
        <w:rPr>
          <w:rFonts w:hint="eastAsia"/>
          <w:lang w:val="en-US"/>
        </w:rPr>
        <w:t>духовний</w:t>
      </w:r>
      <w:r w:rsidRPr="006C3083">
        <w:rPr>
          <w:lang w:val="en-US"/>
        </w:rPr>
        <w:t></w:t>
      </w:r>
      <w:r w:rsidRPr="006C3083">
        <w:rPr>
          <w:rFonts w:hint="eastAsia"/>
          <w:lang w:val="en-US"/>
        </w:rPr>
        <w:t>досвід</w:t>
      </w:r>
      <w:r w:rsidRPr="006C3083">
        <w:rPr>
          <w:lang w:val="en-US"/>
        </w:rPr>
        <w:t></w:t>
      </w:r>
      <w:r w:rsidRPr="006C3083">
        <w:rPr>
          <w:rFonts w:hint="eastAsia"/>
          <w:lang w:val="en-US"/>
        </w:rPr>
        <w:t>якого</w:t>
      </w:r>
      <w:r w:rsidRPr="006C3083">
        <w:rPr>
          <w:lang w:val="en-US"/>
        </w:rPr>
        <w:t></w:t>
      </w:r>
      <w:r w:rsidRPr="006C3083">
        <w:rPr>
          <w:rFonts w:hint="eastAsia"/>
          <w:lang w:val="en-US"/>
        </w:rPr>
        <w:t>мав</w:t>
      </w:r>
      <w:r w:rsidRPr="006C3083">
        <w:rPr>
          <w:lang w:val="en-US"/>
        </w:rPr>
        <w:t></w:t>
      </w:r>
      <w:r w:rsidRPr="006C3083">
        <w:rPr>
          <w:rFonts w:hint="eastAsia"/>
          <w:lang w:val="en-US"/>
        </w:rPr>
        <w:t>неабиякий</w:t>
      </w:r>
      <w:r w:rsidRPr="006C3083">
        <w:rPr>
          <w:lang w:val="en-US"/>
        </w:rPr>
        <w:t></w:t>
      </w:r>
      <w:r w:rsidRPr="006C3083">
        <w:rPr>
          <w:rFonts w:hint="eastAsia"/>
          <w:lang w:val="en-US"/>
        </w:rPr>
        <w:t>вплив</w:t>
      </w:r>
      <w:r w:rsidRPr="006C3083">
        <w:rPr>
          <w:lang w:val="en-US"/>
        </w:rPr>
        <w:t></w:t>
      </w:r>
      <w:r w:rsidRPr="006C3083">
        <w:rPr>
          <w:rFonts w:hint="eastAsia"/>
          <w:lang w:val="en-US"/>
        </w:rPr>
        <w:t>на</w:t>
      </w:r>
      <w:r w:rsidRPr="006C3083">
        <w:rPr>
          <w:lang w:val="en-US"/>
        </w:rPr>
        <w:t></w:t>
      </w:r>
      <w:r w:rsidRPr="006C3083">
        <w:rPr>
          <w:rFonts w:hint="eastAsia"/>
          <w:lang w:val="en-US"/>
        </w:rPr>
        <w:t>формування</w:t>
      </w:r>
      <w:r w:rsidRPr="006C3083">
        <w:rPr>
          <w:lang w:val="en-US"/>
        </w:rPr>
        <w:t></w:t>
      </w:r>
      <w:r w:rsidRPr="006C3083">
        <w:rPr>
          <w:rFonts w:hint="eastAsia"/>
          <w:lang w:val="en-US"/>
        </w:rPr>
        <w:t>богослов’я</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Відкрито</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пережиття</w:t>
      </w:r>
      <w:r w:rsidRPr="006C3083">
        <w:rPr>
          <w:lang w:val="en-US"/>
        </w:rPr>
        <w:t></w:t>
      </w:r>
      <w:r w:rsidRPr="006C3083">
        <w:rPr>
          <w:rFonts w:hint="eastAsia"/>
          <w:lang w:val="en-US"/>
        </w:rPr>
        <w:t>аду</w:t>
      </w:r>
      <w:r w:rsidRPr="006C3083">
        <w:rPr>
          <w:lang w:val="en-US"/>
        </w:rPr>
        <w:t></w:t>
      </w:r>
      <w:r w:rsidRPr="006C3083">
        <w:rPr>
          <w:rFonts w:hint="eastAsia"/>
          <w:lang w:val="en-US"/>
        </w:rPr>
        <w:t>та</w:t>
      </w:r>
      <w:r w:rsidRPr="006C3083">
        <w:rPr>
          <w:lang w:val="en-US"/>
        </w:rPr>
        <w:t></w:t>
      </w:r>
      <w:r w:rsidRPr="006C3083">
        <w:rPr>
          <w:rFonts w:hint="eastAsia"/>
          <w:lang w:val="en-US"/>
        </w:rPr>
        <w:t>надії</w:t>
      </w:r>
      <w:r w:rsidRPr="006C3083">
        <w:rPr>
          <w:lang w:val="en-US"/>
        </w:rPr>
        <w:t></w:t>
      </w:r>
      <w:r w:rsidRPr="006C3083">
        <w:rPr>
          <w:rFonts w:hint="eastAsia"/>
          <w:lang w:val="en-US"/>
        </w:rPr>
        <w:t>на</w:t>
      </w:r>
      <w:r w:rsidRPr="006C3083">
        <w:rPr>
          <w:lang w:val="en-US"/>
        </w:rPr>
        <w:t></w:t>
      </w:r>
      <w:r w:rsidRPr="006C3083">
        <w:rPr>
          <w:rFonts w:hint="eastAsia"/>
          <w:lang w:val="en-US"/>
        </w:rPr>
        <w:t>Боже</w:t>
      </w:r>
      <w:r w:rsidRPr="006C3083">
        <w:rPr>
          <w:lang w:val="en-US"/>
        </w:rPr>
        <w:t></w:t>
      </w:r>
      <w:r w:rsidRPr="006C3083">
        <w:rPr>
          <w:rFonts w:hint="eastAsia"/>
          <w:lang w:val="en-US"/>
        </w:rPr>
        <w:t>милосердя</w:t>
      </w:r>
      <w:r w:rsidRPr="006C3083">
        <w:rPr>
          <w:lang w:val="en-US"/>
        </w:rPr>
        <w:t></w:t>
      </w:r>
      <w:r w:rsidRPr="006C3083">
        <w:rPr>
          <w:rFonts w:hint="eastAsia"/>
          <w:lang w:val="en-US"/>
        </w:rPr>
        <w:t>було</w:t>
      </w:r>
      <w:r w:rsidRPr="006C3083">
        <w:rPr>
          <w:lang w:val="en-US"/>
        </w:rPr>
        <w:t></w:t>
      </w:r>
      <w:r w:rsidRPr="006C3083">
        <w:rPr>
          <w:rFonts w:hint="eastAsia"/>
          <w:lang w:val="en-US"/>
        </w:rPr>
        <w:t>тим</w:t>
      </w:r>
      <w:r w:rsidRPr="006C3083">
        <w:rPr>
          <w:lang w:val="en-US"/>
        </w:rPr>
        <w:t></w:t>
      </w:r>
      <w:r w:rsidRPr="006C3083">
        <w:rPr>
          <w:lang w:val="en-US"/>
        </w:rPr>
        <w:t></w:t>
      </w:r>
      <w:r w:rsidRPr="006C3083">
        <w:rPr>
          <w:rFonts w:hint="eastAsia"/>
          <w:lang w:val="en-US"/>
        </w:rPr>
        <w:t>що</w:t>
      </w:r>
      <w:r w:rsidRPr="006C3083">
        <w:rPr>
          <w:lang w:val="en-US"/>
        </w:rPr>
        <w:t></w:t>
      </w:r>
      <w:r w:rsidRPr="006C3083">
        <w:rPr>
          <w:rFonts w:hint="eastAsia"/>
          <w:lang w:val="en-US"/>
        </w:rPr>
        <w:t>об’єднувало</w:t>
      </w:r>
      <w:r w:rsidRPr="006C3083">
        <w:rPr>
          <w:lang w:val="en-US"/>
        </w:rPr>
        <w:t></w:t>
      </w:r>
      <w:r w:rsidRPr="006C3083">
        <w:rPr>
          <w:rFonts w:hint="eastAsia"/>
          <w:lang w:val="en-US"/>
        </w:rPr>
        <w:t>духовний</w:t>
      </w:r>
      <w:r w:rsidRPr="006C3083">
        <w:rPr>
          <w:lang w:val="en-US"/>
        </w:rPr>
        <w:t></w:t>
      </w:r>
      <w:r w:rsidRPr="006C3083">
        <w:rPr>
          <w:rFonts w:hint="eastAsia"/>
          <w:lang w:val="en-US"/>
        </w:rPr>
        <w:t>досвід</w:t>
      </w:r>
      <w:r w:rsidRPr="006C3083">
        <w:rPr>
          <w:lang w:val="en-US"/>
        </w:rPr>
        <w:t></w:t>
      </w:r>
      <w:r w:rsidRPr="006C3083">
        <w:rPr>
          <w:rFonts w:hint="eastAsia"/>
          <w:lang w:val="en-US"/>
        </w:rPr>
        <w:t>Сахарова</w:t>
      </w:r>
      <w:r w:rsidRPr="006C3083">
        <w:rPr>
          <w:lang w:val="en-US"/>
        </w:rPr>
        <w:t></w:t>
      </w:r>
      <w:r w:rsidRPr="006C3083">
        <w:rPr>
          <w:rFonts w:hint="eastAsia"/>
          <w:lang w:val="en-US"/>
        </w:rPr>
        <w:t>й</w:t>
      </w:r>
      <w:r w:rsidRPr="006C3083">
        <w:rPr>
          <w:lang w:val="en-US"/>
        </w:rPr>
        <w:t></w:t>
      </w:r>
      <w:r w:rsidRPr="006C3083">
        <w:rPr>
          <w:rFonts w:hint="eastAsia"/>
          <w:lang w:val="en-US"/>
        </w:rPr>
        <w:t>Силуана</w:t>
      </w:r>
      <w:r w:rsidRPr="006C3083">
        <w:rPr>
          <w:lang w:val="en-US"/>
        </w:rPr>
        <w:t></w:t>
      </w:r>
      <w:r w:rsidRPr="006C3083">
        <w:rPr>
          <w:rFonts w:hint="eastAsia"/>
          <w:lang w:val="en-US"/>
        </w:rPr>
        <w:t>та</w:t>
      </w:r>
      <w:r w:rsidRPr="006C3083">
        <w:rPr>
          <w:lang w:val="en-US"/>
        </w:rPr>
        <w:t></w:t>
      </w:r>
      <w:r w:rsidRPr="006C3083">
        <w:rPr>
          <w:rFonts w:hint="eastAsia"/>
          <w:lang w:val="en-US"/>
        </w:rPr>
        <w:t>стало</w:t>
      </w:r>
      <w:r w:rsidRPr="006C3083">
        <w:rPr>
          <w:lang w:val="en-US"/>
        </w:rPr>
        <w:t></w:t>
      </w:r>
      <w:r w:rsidRPr="006C3083">
        <w:rPr>
          <w:rFonts w:hint="eastAsia"/>
          <w:lang w:val="en-US"/>
        </w:rPr>
        <w:t>причиною</w:t>
      </w:r>
      <w:r w:rsidRPr="006C3083">
        <w:rPr>
          <w:lang w:val="en-US"/>
        </w:rPr>
        <w:t></w:t>
      </w:r>
      <w:r w:rsidRPr="006C3083">
        <w:rPr>
          <w:rFonts w:hint="eastAsia"/>
          <w:lang w:val="en-US"/>
        </w:rPr>
        <w:t>їхнього</w:t>
      </w:r>
      <w:r w:rsidRPr="006C3083">
        <w:rPr>
          <w:lang w:val="en-US"/>
        </w:rPr>
        <w:t></w:t>
      </w:r>
      <w:r w:rsidRPr="006C3083">
        <w:rPr>
          <w:rFonts w:hint="eastAsia"/>
          <w:lang w:val="en-US"/>
        </w:rPr>
        <w:t>близького</w:t>
      </w:r>
      <w:r w:rsidRPr="006C3083">
        <w:rPr>
          <w:lang w:val="en-US"/>
        </w:rPr>
        <w:t></w:t>
      </w:r>
      <w:r w:rsidRPr="006C3083">
        <w:rPr>
          <w:rFonts w:hint="eastAsia"/>
          <w:lang w:val="en-US"/>
        </w:rPr>
        <w:t>духовного</w:t>
      </w:r>
      <w:r w:rsidRPr="006C3083">
        <w:rPr>
          <w:lang w:val="en-US"/>
        </w:rPr>
        <w:t></w:t>
      </w:r>
      <w:r w:rsidRPr="006C3083">
        <w:rPr>
          <w:rFonts w:hint="eastAsia"/>
          <w:lang w:val="en-US"/>
        </w:rPr>
        <w:t>спілкування</w:t>
      </w:r>
      <w:r w:rsidRPr="006C3083">
        <w:rPr>
          <w:lang w:val="en-US"/>
        </w:rPr>
        <w:t></w:t>
      </w:r>
      <w:r w:rsidRPr="006C3083">
        <w:rPr>
          <w:lang w:val="en-US"/>
        </w:rPr>
        <w:t></w:t>
      </w:r>
      <w:r w:rsidRPr="006C3083">
        <w:rPr>
          <w:rFonts w:hint="eastAsia"/>
          <w:lang w:val="en-US"/>
        </w:rPr>
        <w:t>Доведено</w:t>
      </w:r>
      <w:r w:rsidRPr="006C3083">
        <w:rPr>
          <w:lang w:val="en-US"/>
        </w:rPr>
        <w:t></w:t>
      </w:r>
      <w:r w:rsidRPr="006C3083">
        <w:rPr>
          <w:rFonts w:hint="eastAsia"/>
          <w:lang w:val="en-US"/>
        </w:rPr>
        <w:t>виняткове</w:t>
      </w:r>
      <w:r w:rsidRPr="006C3083">
        <w:rPr>
          <w:lang w:val="en-US"/>
        </w:rPr>
        <w:t></w:t>
      </w:r>
      <w:r w:rsidRPr="006C3083">
        <w:rPr>
          <w:rFonts w:hint="eastAsia"/>
          <w:lang w:val="en-US"/>
        </w:rPr>
        <w:t>значення</w:t>
      </w:r>
      <w:r w:rsidRPr="006C3083">
        <w:rPr>
          <w:lang w:val="en-US"/>
        </w:rPr>
        <w:t></w:t>
      </w:r>
      <w:r w:rsidRPr="006C3083">
        <w:rPr>
          <w:rFonts w:hint="eastAsia"/>
          <w:lang w:val="en-US"/>
        </w:rPr>
        <w:t>феномена</w:t>
      </w:r>
      <w:r w:rsidRPr="006C3083">
        <w:rPr>
          <w:lang w:val="en-US"/>
        </w:rPr>
        <w:t></w:t>
      </w:r>
      <w:r w:rsidRPr="006C3083">
        <w:rPr>
          <w:rFonts w:hint="eastAsia"/>
          <w:lang w:val="en-US"/>
        </w:rPr>
        <w:t>Божественного</w:t>
      </w:r>
      <w:r w:rsidRPr="006C3083">
        <w:rPr>
          <w:lang w:val="en-US"/>
        </w:rPr>
        <w:t></w:t>
      </w:r>
      <w:r w:rsidRPr="006C3083">
        <w:rPr>
          <w:rFonts w:hint="eastAsia"/>
          <w:lang w:val="en-US"/>
        </w:rPr>
        <w:t>смирення</w:t>
      </w:r>
      <w:r w:rsidRPr="006C3083">
        <w:rPr>
          <w:lang w:val="en-US"/>
        </w:rPr>
        <w:t></w:t>
      </w:r>
      <w:r w:rsidRPr="006C3083">
        <w:rPr>
          <w:lang w:val="en-US"/>
        </w:rPr>
        <w:t></w:t>
      </w:r>
      <w:r w:rsidRPr="006C3083">
        <w:rPr>
          <w:rFonts w:hint="eastAsia"/>
          <w:lang w:val="en-US"/>
        </w:rPr>
        <w:t>свідомість</w:t>
      </w:r>
      <w:r w:rsidRPr="006C3083">
        <w:rPr>
          <w:lang w:val="en-US"/>
        </w:rPr>
        <w:t></w:t>
      </w:r>
      <w:r w:rsidRPr="006C3083">
        <w:rPr>
          <w:rFonts w:hint="eastAsia"/>
          <w:lang w:val="en-US"/>
        </w:rPr>
        <w:t>якого</w:t>
      </w:r>
      <w:r w:rsidRPr="006C3083">
        <w:rPr>
          <w:lang w:val="en-US"/>
        </w:rPr>
        <w:t></w:t>
      </w:r>
      <w:r w:rsidRPr="006C3083">
        <w:rPr>
          <w:rFonts w:hint="eastAsia"/>
          <w:lang w:val="en-US"/>
        </w:rPr>
        <w:t>передав</w:t>
      </w:r>
      <w:r w:rsidRPr="006C3083">
        <w:rPr>
          <w:lang w:val="en-US"/>
        </w:rPr>
        <w:t></w:t>
      </w:r>
      <w:r w:rsidRPr="006C3083">
        <w:rPr>
          <w:rFonts w:hint="eastAsia"/>
          <w:lang w:val="en-US"/>
        </w:rPr>
        <w:t>Христос</w:t>
      </w:r>
      <w:r w:rsidRPr="006C3083">
        <w:rPr>
          <w:lang w:val="en-US"/>
        </w:rPr>
        <w:t></w:t>
      </w:r>
      <w:r w:rsidRPr="006C3083">
        <w:rPr>
          <w:rFonts w:hint="eastAsia"/>
          <w:lang w:val="en-US"/>
        </w:rPr>
        <w:t>Силуанові</w:t>
      </w:r>
      <w:r w:rsidRPr="006C3083">
        <w:rPr>
          <w:lang w:val="en-US"/>
        </w:rPr>
        <w:t></w:t>
      </w:r>
      <w:r w:rsidRPr="006C3083">
        <w:rPr>
          <w:rFonts w:hint="eastAsia"/>
          <w:lang w:val="en-US"/>
        </w:rPr>
        <w:t>під</w:t>
      </w:r>
      <w:r w:rsidRPr="006C3083">
        <w:rPr>
          <w:lang w:val="en-US"/>
        </w:rPr>
        <w:t></w:t>
      </w:r>
      <w:r w:rsidRPr="006C3083">
        <w:rPr>
          <w:rFonts w:hint="eastAsia"/>
          <w:lang w:val="en-US"/>
        </w:rPr>
        <w:t>час</w:t>
      </w:r>
      <w:r w:rsidRPr="006C3083">
        <w:rPr>
          <w:lang w:val="en-US"/>
        </w:rPr>
        <w:t></w:t>
      </w:r>
      <w:r w:rsidRPr="006C3083">
        <w:rPr>
          <w:rFonts w:hint="eastAsia"/>
          <w:lang w:val="en-US"/>
        </w:rPr>
        <w:t>явління</w:t>
      </w:r>
      <w:r w:rsidRPr="006C3083">
        <w:rPr>
          <w:lang w:val="en-US"/>
        </w:rPr>
        <w:t></w:t>
      </w:r>
      <w:r w:rsidRPr="006C3083">
        <w:rPr>
          <w:rFonts w:hint="eastAsia"/>
          <w:lang w:val="en-US"/>
        </w:rPr>
        <w:t>на</w:t>
      </w:r>
      <w:r w:rsidRPr="006C3083">
        <w:rPr>
          <w:lang w:val="en-US"/>
        </w:rPr>
        <w:t></w:t>
      </w:r>
      <w:r w:rsidRPr="006C3083">
        <w:rPr>
          <w:rFonts w:hint="eastAsia"/>
          <w:lang w:val="en-US"/>
        </w:rPr>
        <w:t>вечірній</w:t>
      </w:r>
      <w:r w:rsidRPr="006C3083">
        <w:rPr>
          <w:lang w:val="en-US"/>
        </w:rPr>
        <w:t></w:t>
      </w:r>
      <w:r w:rsidRPr="006C3083">
        <w:rPr>
          <w:rFonts w:hint="eastAsia"/>
          <w:lang w:val="en-US"/>
        </w:rPr>
        <w:t>службі</w:t>
      </w:r>
      <w:r w:rsidRPr="006C3083">
        <w:rPr>
          <w:lang w:val="en-US"/>
        </w:rPr>
        <w:t></w:t>
      </w:r>
    </w:p>
    <w:p w:rsidR="006C3083" w:rsidRPr="006C3083" w:rsidRDefault="006C3083" w:rsidP="006C3083">
      <w:pPr>
        <w:rPr>
          <w:lang w:val="en-US"/>
        </w:rPr>
      </w:pPr>
      <w:r w:rsidRPr="006C3083">
        <w:rPr>
          <w:lang w:val="en-US"/>
        </w:rPr>
        <w:t></w:t>
      </w:r>
      <w:r w:rsidRPr="006C3083">
        <w:rPr>
          <w:lang w:val="en-US"/>
        </w:rPr>
        <w:tab/>
      </w:r>
      <w:r w:rsidRPr="006C3083">
        <w:rPr>
          <w:rFonts w:hint="eastAsia"/>
          <w:lang w:val="en-US"/>
        </w:rPr>
        <w:t>богословське</w:t>
      </w:r>
      <w:r w:rsidRPr="006C3083">
        <w:rPr>
          <w:lang w:val="en-US"/>
        </w:rPr>
        <w:t></w:t>
      </w:r>
      <w:r w:rsidRPr="006C3083">
        <w:rPr>
          <w:rFonts w:hint="eastAsia"/>
          <w:lang w:val="en-US"/>
        </w:rPr>
        <w:t>осмислення</w:t>
      </w:r>
      <w:r w:rsidRPr="006C3083">
        <w:rPr>
          <w:lang w:val="en-US"/>
        </w:rPr>
        <w:t></w:t>
      </w:r>
      <w:r w:rsidRPr="006C3083">
        <w:rPr>
          <w:rFonts w:hint="eastAsia"/>
          <w:lang w:val="en-US"/>
        </w:rPr>
        <w:t>неопатристичної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гносеології</w:t>
      </w:r>
      <w:r w:rsidRPr="006C3083">
        <w:rPr>
          <w:lang w:val="en-US"/>
        </w:rPr>
        <w:t></w:t>
      </w:r>
      <w:r w:rsidRPr="006C3083">
        <w:rPr>
          <w:rFonts w:hint="eastAsia"/>
          <w:lang w:val="en-US"/>
        </w:rPr>
        <w:t>у</w:t>
      </w:r>
      <w:r w:rsidRPr="006C3083">
        <w:rPr>
          <w:lang w:val="en-US"/>
        </w:rPr>
        <w:t></w:t>
      </w:r>
      <w:r w:rsidRPr="006C3083">
        <w:rPr>
          <w:rFonts w:hint="eastAsia"/>
          <w:lang w:val="en-US"/>
        </w:rPr>
        <w:t>світлі</w:t>
      </w:r>
      <w:r w:rsidRPr="006C3083">
        <w:rPr>
          <w:lang w:val="en-US"/>
        </w:rPr>
        <w:t></w:t>
      </w:r>
      <w:r w:rsidRPr="006C3083">
        <w:rPr>
          <w:rFonts w:hint="eastAsia"/>
          <w:lang w:val="en-US"/>
        </w:rPr>
        <w:t>сучасних</w:t>
      </w:r>
      <w:r w:rsidRPr="006C3083">
        <w:rPr>
          <w:lang w:val="en-US"/>
        </w:rPr>
        <w:t></w:t>
      </w:r>
      <w:r w:rsidRPr="006C3083">
        <w:rPr>
          <w:rFonts w:hint="eastAsia"/>
          <w:lang w:val="en-US"/>
        </w:rPr>
        <w:t>філософських</w:t>
      </w:r>
      <w:r w:rsidRPr="006C3083">
        <w:rPr>
          <w:lang w:val="en-US"/>
        </w:rPr>
        <w:t></w:t>
      </w:r>
      <w:r w:rsidRPr="006C3083">
        <w:rPr>
          <w:rFonts w:hint="eastAsia"/>
          <w:lang w:val="en-US"/>
        </w:rPr>
        <w:t>і</w:t>
      </w:r>
      <w:r w:rsidRPr="006C3083">
        <w:rPr>
          <w:lang w:val="en-US"/>
        </w:rPr>
        <w:t></w:t>
      </w:r>
      <w:r w:rsidRPr="006C3083">
        <w:rPr>
          <w:rFonts w:hint="eastAsia"/>
          <w:lang w:val="en-US"/>
        </w:rPr>
        <w:t>богословських</w:t>
      </w:r>
      <w:r w:rsidRPr="006C3083">
        <w:rPr>
          <w:lang w:val="en-US"/>
        </w:rPr>
        <w:t></w:t>
      </w:r>
      <w:r w:rsidRPr="006C3083">
        <w:rPr>
          <w:rFonts w:hint="eastAsia"/>
          <w:lang w:val="en-US"/>
        </w:rPr>
        <w:t>викликів</w:t>
      </w:r>
      <w:r w:rsidRPr="006C3083">
        <w:rPr>
          <w:lang w:val="en-US"/>
        </w:rPr>
        <w:t></w:t>
      </w:r>
    </w:p>
    <w:p w:rsidR="006C3083" w:rsidRPr="006C3083" w:rsidRDefault="006C3083" w:rsidP="006C3083">
      <w:pPr>
        <w:rPr>
          <w:lang w:val="en-US"/>
        </w:rPr>
      </w:pPr>
      <w:r w:rsidRPr="006C3083">
        <w:rPr>
          <w:rFonts w:hint="eastAsia"/>
          <w:lang w:val="en-US"/>
        </w:rPr>
        <w:t>Теоретичне</w:t>
      </w:r>
      <w:r w:rsidRPr="006C3083">
        <w:rPr>
          <w:lang w:val="en-US"/>
        </w:rPr>
        <w:t></w:t>
      </w:r>
      <w:r w:rsidRPr="006C3083">
        <w:rPr>
          <w:rFonts w:hint="eastAsia"/>
          <w:lang w:val="en-US"/>
        </w:rPr>
        <w:t>значення</w:t>
      </w:r>
      <w:r w:rsidRPr="006C3083">
        <w:rPr>
          <w:lang w:val="en-US"/>
        </w:rPr>
        <w:tab/>
      </w:r>
      <w:r w:rsidRPr="006C3083">
        <w:rPr>
          <w:rFonts w:hint="eastAsia"/>
          <w:lang w:val="en-US"/>
        </w:rPr>
        <w:t>дисертації</w:t>
      </w:r>
      <w:r w:rsidRPr="006C3083">
        <w:rPr>
          <w:lang w:val="en-US"/>
        </w:rPr>
        <w:tab/>
      </w:r>
      <w:r w:rsidRPr="006C3083">
        <w:rPr>
          <w:rFonts w:hint="eastAsia"/>
          <w:lang w:val="en-US"/>
        </w:rPr>
        <w:t>Висновки</w:t>
      </w:r>
      <w:r w:rsidRPr="006C3083">
        <w:rPr>
          <w:lang w:val="en-US"/>
        </w:rPr>
        <w:t></w:t>
      </w:r>
      <w:r w:rsidRPr="006C3083">
        <w:rPr>
          <w:rFonts w:hint="eastAsia"/>
          <w:lang w:val="en-US"/>
        </w:rPr>
        <w:t>дисертаційного</w:t>
      </w:r>
    </w:p>
    <w:p w:rsidR="006C3083" w:rsidRPr="006C3083" w:rsidRDefault="006C3083" w:rsidP="006C3083">
      <w:pPr>
        <w:rPr>
          <w:lang w:val="en-US"/>
        </w:rPr>
      </w:pPr>
      <w:r w:rsidRPr="006C3083">
        <w:rPr>
          <w:rFonts w:hint="eastAsia"/>
          <w:lang w:val="en-US"/>
        </w:rPr>
        <w:t>дослідження</w:t>
      </w:r>
      <w:r w:rsidRPr="006C3083">
        <w:rPr>
          <w:lang w:val="en-US"/>
        </w:rPr>
        <w:t></w:t>
      </w:r>
      <w:r w:rsidRPr="006C3083">
        <w:rPr>
          <w:rFonts w:hint="eastAsia"/>
          <w:lang w:val="en-US"/>
        </w:rPr>
        <w:t>сприяють</w:t>
      </w:r>
      <w:r w:rsidRPr="006C3083">
        <w:rPr>
          <w:lang w:val="en-US"/>
        </w:rPr>
        <w:t></w:t>
      </w:r>
      <w:r w:rsidRPr="006C3083">
        <w:rPr>
          <w:rFonts w:hint="eastAsia"/>
          <w:lang w:val="en-US"/>
        </w:rPr>
        <w:t>кращому</w:t>
      </w:r>
      <w:r w:rsidRPr="006C3083">
        <w:rPr>
          <w:lang w:val="en-US"/>
        </w:rPr>
        <w:t></w:t>
      </w:r>
      <w:r w:rsidRPr="006C3083">
        <w:rPr>
          <w:rFonts w:hint="eastAsia"/>
          <w:lang w:val="en-US"/>
        </w:rPr>
        <w:t>розумінню</w:t>
      </w:r>
      <w:r w:rsidRPr="006C3083">
        <w:rPr>
          <w:lang w:val="en-US"/>
        </w:rPr>
        <w:t></w:t>
      </w:r>
      <w:r w:rsidRPr="006C3083">
        <w:rPr>
          <w:rFonts w:hint="eastAsia"/>
          <w:lang w:val="en-US"/>
        </w:rPr>
        <w:t>онтологічної</w:t>
      </w:r>
      <w:r w:rsidRPr="006C3083">
        <w:rPr>
          <w:lang w:val="en-US"/>
        </w:rPr>
        <w:t></w:t>
      </w:r>
      <w:r w:rsidRPr="006C3083">
        <w:rPr>
          <w:rFonts w:hint="eastAsia"/>
          <w:lang w:val="en-US"/>
        </w:rPr>
        <w:t>глибини</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богослов’я</w:t>
      </w:r>
      <w:r w:rsidRPr="006C3083">
        <w:rPr>
          <w:lang w:val="en-US"/>
        </w:rPr>
        <w:t></w:t>
      </w:r>
      <w:r w:rsidRPr="006C3083">
        <w:rPr>
          <w:rFonts w:hint="eastAsia"/>
          <w:lang w:val="en-US"/>
        </w:rPr>
        <w:t>та</w:t>
      </w:r>
      <w:r w:rsidRPr="006C3083">
        <w:rPr>
          <w:lang w:val="en-US"/>
        </w:rPr>
        <w:t></w:t>
      </w:r>
      <w:r w:rsidRPr="006C3083">
        <w:rPr>
          <w:rFonts w:hint="eastAsia"/>
          <w:lang w:val="en-US"/>
        </w:rPr>
        <w:t>автентики</w:t>
      </w:r>
      <w:r w:rsidRPr="006C3083">
        <w:rPr>
          <w:lang w:val="en-US"/>
        </w:rPr>
        <w:t></w:t>
      </w:r>
      <w:r w:rsidRPr="006C3083">
        <w:rPr>
          <w:rFonts w:hint="eastAsia"/>
          <w:lang w:val="en-US"/>
        </w:rPr>
        <w:t>східнохристиянської</w:t>
      </w:r>
      <w:r w:rsidRPr="006C3083">
        <w:rPr>
          <w:lang w:val="en-US"/>
        </w:rPr>
        <w:t></w:t>
      </w:r>
      <w:r w:rsidRPr="006C3083">
        <w:rPr>
          <w:rFonts w:hint="eastAsia"/>
          <w:lang w:val="en-US"/>
        </w:rPr>
        <w:t>духовності</w:t>
      </w:r>
      <w:r w:rsidRPr="006C3083">
        <w:rPr>
          <w:lang w:val="en-US"/>
        </w:rPr>
        <w:t></w:t>
      </w:r>
      <w:r w:rsidRPr="006C3083">
        <w:rPr>
          <w:rFonts w:hint="eastAsia"/>
          <w:lang w:val="en-US"/>
        </w:rPr>
        <w:t>у</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ст</w:t>
      </w:r>
      <w:r w:rsidRPr="006C3083">
        <w:rPr>
          <w:lang w:val="en-US"/>
        </w:rPr>
        <w:t></w:t>
      </w:r>
      <w:r w:rsidRPr="006C3083">
        <w:rPr>
          <w:lang w:val="en-US"/>
        </w:rPr>
        <w:t></w:t>
      </w:r>
      <w:r w:rsidRPr="006C3083">
        <w:rPr>
          <w:rFonts w:hint="eastAsia"/>
          <w:lang w:val="en-US"/>
        </w:rPr>
        <w:t>Містичне</w:t>
      </w:r>
      <w:r w:rsidRPr="006C3083">
        <w:rPr>
          <w:lang w:val="en-US"/>
        </w:rPr>
        <w:t></w:t>
      </w:r>
      <w:r w:rsidRPr="006C3083">
        <w:rPr>
          <w:rFonts w:hint="eastAsia"/>
          <w:lang w:val="en-US"/>
        </w:rPr>
        <w:t>життя</w:t>
      </w:r>
      <w:r w:rsidRPr="006C3083">
        <w:rPr>
          <w:lang w:val="en-US"/>
        </w:rPr>
        <w:t></w:t>
      </w:r>
      <w:r w:rsidRPr="006C3083">
        <w:rPr>
          <w:rFonts w:hint="eastAsia"/>
          <w:lang w:val="en-US"/>
        </w:rPr>
        <w:t>закорінене</w:t>
      </w:r>
      <w:r w:rsidRPr="006C3083">
        <w:rPr>
          <w:lang w:val="en-US"/>
        </w:rPr>
        <w:t></w:t>
      </w:r>
      <w:r w:rsidRPr="006C3083">
        <w:rPr>
          <w:rFonts w:hint="eastAsia"/>
          <w:lang w:val="en-US"/>
        </w:rPr>
        <w:t>в</w:t>
      </w:r>
      <w:r w:rsidRPr="006C3083">
        <w:rPr>
          <w:lang w:val="en-US"/>
        </w:rPr>
        <w:t></w:t>
      </w:r>
      <w:r w:rsidRPr="006C3083">
        <w:rPr>
          <w:rFonts w:hint="eastAsia"/>
          <w:lang w:val="en-US"/>
        </w:rPr>
        <w:t>догматах</w:t>
      </w:r>
      <w:r w:rsidRPr="006C3083">
        <w:rPr>
          <w:lang w:val="en-US"/>
        </w:rPr>
        <w:t></w:t>
      </w:r>
      <w:r w:rsidRPr="006C3083">
        <w:rPr>
          <w:rFonts w:hint="eastAsia"/>
          <w:lang w:val="en-US"/>
        </w:rPr>
        <w:t>про</w:t>
      </w:r>
      <w:r w:rsidRPr="006C3083">
        <w:rPr>
          <w:lang w:val="en-US"/>
        </w:rPr>
        <w:t></w:t>
      </w:r>
      <w:r w:rsidRPr="006C3083">
        <w:rPr>
          <w:rFonts w:hint="eastAsia"/>
          <w:lang w:val="en-US"/>
        </w:rPr>
        <w:t>Особи</w:t>
      </w:r>
      <w:r w:rsidRPr="006C3083">
        <w:rPr>
          <w:lang w:val="en-US"/>
        </w:rPr>
        <w:t></w:t>
      </w:r>
      <w:r w:rsidRPr="006C3083">
        <w:rPr>
          <w:rFonts w:hint="eastAsia"/>
          <w:lang w:val="en-US"/>
        </w:rPr>
        <w:t>Пресвятої</w:t>
      </w:r>
      <w:r w:rsidRPr="006C3083">
        <w:rPr>
          <w:lang w:val="en-US"/>
        </w:rPr>
        <w:t></w:t>
      </w:r>
      <w:r w:rsidRPr="006C3083">
        <w:rPr>
          <w:rFonts w:hint="eastAsia"/>
          <w:lang w:val="en-US"/>
        </w:rPr>
        <w:t>Тройці</w:t>
      </w:r>
      <w:r w:rsidRPr="006C3083">
        <w:rPr>
          <w:lang w:val="en-US"/>
        </w:rPr>
        <w:t></w:t>
      </w:r>
      <w:r w:rsidRPr="006C3083">
        <w:rPr>
          <w:lang w:val="en-US"/>
        </w:rPr>
        <w:t></w:t>
      </w:r>
      <w:r w:rsidRPr="006C3083">
        <w:rPr>
          <w:rFonts w:hint="eastAsia"/>
          <w:lang w:val="en-US"/>
        </w:rPr>
        <w:t>любов</w:t>
      </w:r>
      <w:r w:rsidRPr="006C3083">
        <w:rPr>
          <w:lang w:val="en-US"/>
        </w:rPr>
        <w:t></w:t>
      </w:r>
      <w:r w:rsidRPr="006C3083">
        <w:rPr>
          <w:rFonts w:hint="eastAsia"/>
          <w:lang w:val="en-US"/>
        </w:rPr>
        <w:t>Бога</w:t>
      </w:r>
      <w:r w:rsidRPr="006C3083">
        <w:rPr>
          <w:lang w:val="en-US"/>
        </w:rPr>
        <w:t></w:t>
      </w:r>
      <w:r w:rsidRPr="006C3083">
        <w:rPr>
          <w:rFonts w:hint="eastAsia"/>
          <w:lang w:val="en-US"/>
        </w:rPr>
        <w:t>Отця</w:t>
      </w:r>
      <w:r w:rsidRPr="006C3083">
        <w:rPr>
          <w:lang w:val="en-US"/>
        </w:rPr>
        <w:t></w:t>
      </w:r>
      <w:r w:rsidRPr="006C3083">
        <w:rPr>
          <w:lang w:val="en-US"/>
        </w:rPr>
        <w:t></w:t>
      </w:r>
      <w:r w:rsidRPr="006C3083">
        <w:rPr>
          <w:rFonts w:hint="eastAsia"/>
          <w:lang w:val="en-US"/>
        </w:rPr>
        <w:t>викупну</w:t>
      </w:r>
      <w:r w:rsidRPr="006C3083">
        <w:rPr>
          <w:lang w:val="en-US"/>
        </w:rPr>
        <w:t></w:t>
      </w:r>
      <w:r w:rsidRPr="006C3083">
        <w:rPr>
          <w:rFonts w:hint="eastAsia"/>
          <w:lang w:val="en-US"/>
        </w:rPr>
        <w:t>роль</w:t>
      </w:r>
      <w:r w:rsidRPr="006C3083">
        <w:rPr>
          <w:lang w:val="en-US"/>
        </w:rPr>
        <w:t></w:t>
      </w:r>
      <w:r w:rsidRPr="006C3083">
        <w:rPr>
          <w:rFonts w:hint="eastAsia"/>
          <w:lang w:val="en-US"/>
        </w:rPr>
        <w:t>жертви</w:t>
      </w:r>
      <w:r w:rsidRPr="006C3083">
        <w:rPr>
          <w:lang w:val="en-US"/>
        </w:rPr>
        <w:t></w:t>
      </w:r>
      <w:r w:rsidRPr="006C3083">
        <w:rPr>
          <w:rFonts w:hint="eastAsia"/>
          <w:lang w:val="en-US"/>
        </w:rPr>
        <w:t>Ісуса</w:t>
      </w:r>
      <w:r w:rsidRPr="006C3083">
        <w:rPr>
          <w:lang w:val="en-US"/>
        </w:rPr>
        <w:t></w:t>
      </w:r>
      <w:r w:rsidRPr="006C3083">
        <w:rPr>
          <w:rFonts w:hint="eastAsia"/>
          <w:lang w:val="en-US"/>
        </w:rPr>
        <w:t>Христа</w:t>
      </w:r>
      <w:r w:rsidRPr="006C3083">
        <w:rPr>
          <w:lang w:val="en-US"/>
        </w:rPr>
        <w:t></w:t>
      </w:r>
      <w:r w:rsidRPr="006C3083">
        <w:rPr>
          <w:lang w:val="en-US"/>
        </w:rPr>
        <w:t></w:t>
      </w:r>
      <w:r w:rsidRPr="006C3083">
        <w:rPr>
          <w:rFonts w:hint="eastAsia"/>
          <w:lang w:val="en-US"/>
        </w:rPr>
        <w:t>благодать</w:t>
      </w:r>
      <w:r w:rsidRPr="006C3083">
        <w:rPr>
          <w:lang w:val="en-US"/>
        </w:rPr>
        <w:t></w:t>
      </w:r>
      <w:r w:rsidRPr="006C3083">
        <w:rPr>
          <w:rFonts w:hint="eastAsia"/>
          <w:lang w:val="en-US"/>
        </w:rPr>
        <w:t>Святого</w:t>
      </w:r>
      <w:r w:rsidRPr="006C3083">
        <w:rPr>
          <w:lang w:val="en-US"/>
        </w:rPr>
        <w:t></w:t>
      </w:r>
      <w:r w:rsidRPr="006C3083">
        <w:rPr>
          <w:rFonts w:hint="eastAsia"/>
          <w:lang w:val="en-US"/>
        </w:rPr>
        <w:t>Духа</w:t>
      </w:r>
      <w:r w:rsidRPr="006C3083">
        <w:rPr>
          <w:lang w:val="en-US"/>
        </w:rPr>
        <w:t></w:t>
      </w:r>
      <w:r w:rsidRPr="006C3083">
        <w:rPr>
          <w:lang w:val="en-US"/>
        </w:rPr>
        <w:t></w:t>
      </w:r>
      <w:r w:rsidRPr="006C3083">
        <w:rPr>
          <w:rFonts w:hint="eastAsia"/>
          <w:lang w:val="en-US"/>
        </w:rPr>
        <w:t>яка</w:t>
      </w:r>
      <w:r w:rsidRPr="006C3083">
        <w:rPr>
          <w:lang w:val="en-US"/>
        </w:rPr>
        <w:t></w:t>
      </w:r>
      <w:r w:rsidRPr="006C3083">
        <w:rPr>
          <w:rFonts w:hint="eastAsia"/>
          <w:lang w:val="en-US"/>
        </w:rPr>
        <w:t>сходить</w:t>
      </w:r>
      <w:r w:rsidRPr="006C3083">
        <w:rPr>
          <w:lang w:val="en-US"/>
        </w:rPr>
        <w:t></w:t>
      </w:r>
      <w:r w:rsidRPr="006C3083">
        <w:rPr>
          <w:rFonts w:hint="eastAsia"/>
          <w:lang w:val="en-US"/>
        </w:rPr>
        <w:t>унаслідок</w:t>
      </w:r>
      <w:r w:rsidRPr="006C3083">
        <w:rPr>
          <w:lang w:val="en-US"/>
        </w:rPr>
        <w:t></w:t>
      </w:r>
      <w:r w:rsidRPr="006C3083">
        <w:rPr>
          <w:rFonts w:hint="eastAsia"/>
          <w:lang w:val="en-US"/>
        </w:rPr>
        <w:t>цієї</w:t>
      </w:r>
      <w:r w:rsidRPr="006C3083">
        <w:rPr>
          <w:lang w:val="en-US"/>
        </w:rPr>
        <w:t></w:t>
      </w:r>
      <w:r w:rsidRPr="006C3083">
        <w:rPr>
          <w:rFonts w:hint="eastAsia"/>
          <w:lang w:val="en-US"/>
        </w:rPr>
        <w:t>жертви</w:t>
      </w:r>
      <w:r w:rsidRPr="006C3083">
        <w:rPr>
          <w:lang w:val="en-US"/>
        </w:rPr>
        <w:t></w:t>
      </w:r>
      <w:r w:rsidRPr="006C3083">
        <w:rPr>
          <w:lang w:val="en-US"/>
        </w:rPr>
        <w:t></w:t>
      </w:r>
      <w:r w:rsidRPr="006C3083">
        <w:rPr>
          <w:rFonts w:hint="eastAsia"/>
          <w:lang w:val="en-US"/>
        </w:rPr>
        <w:t>правду</w:t>
      </w:r>
      <w:r w:rsidRPr="006C3083">
        <w:rPr>
          <w:lang w:val="en-US"/>
        </w:rPr>
        <w:t></w:t>
      </w:r>
      <w:r w:rsidRPr="006C3083">
        <w:rPr>
          <w:rFonts w:hint="eastAsia"/>
          <w:lang w:val="en-US"/>
        </w:rPr>
        <w:t>про</w:t>
      </w:r>
      <w:r w:rsidRPr="006C3083">
        <w:rPr>
          <w:lang w:val="en-US"/>
        </w:rPr>
        <w:t></w:t>
      </w:r>
      <w:r w:rsidRPr="006C3083">
        <w:rPr>
          <w:rFonts w:hint="eastAsia"/>
          <w:lang w:val="en-US"/>
        </w:rPr>
        <w:t>людську</w:t>
      </w:r>
      <w:r w:rsidRPr="006C3083">
        <w:rPr>
          <w:lang w:val="en-US"/>
        </w:rPr>
        <w:t></w:t>
      </w:r>
      <w:r w:rsidRPr="006C3083">
        <w:rPr>
          <w:rFonts w:hint="eastAsia"/>
          <w:lang w:val="en-US"/>
        </w:rPr>
        <w:t>іпостась</w:t>
      </w:r>
      <w:r w:rsidRPr="006C3083">
        <w:rPr>
          <w:lang w:val="en-US"/>
        </w:rPr>
        <w:t></w:t>
      </w:r>
      <w:r w:rsidRPr="006C3083">
        <w:rPr>
          <w:rFonts w:hint="eastAsia"/>
          <w:lang w:val="en-US"/>
        </w:rPr>
        <w:t>і</w:t>
      </w:r>
      <w:r w:rsidRPr="006C3083">
        <w:rPr>
          <w:lang w:val="en-US"/>
        </w:rPr>
        <w:t></w:t>
      </w:r>
      <w:r w:rsidRPr="006C3083">
        <w:rPr>
          <w:rFonts w:hint="eastAsia"/>
          <w:lang w:val="en-US"/>
        </w:rPr>
        <w:t>можливість</w:t>
      </w:r>
      <w:r w:rsidRPr="006C3083">
        <w:rPr>
          <w:lang w:val="en-US"/>
        </w:rPr>
        <w:t></w:t>
      </w:r>
      <w:r w:rsidRPr="006C3083">
        <w:rPr>
          <w:rFonts w:hint="eastAsia"/>
          <w:lang w:val="en-US"/>
        </w:rPr>
        <w:t>богоспілкування</w:t>
      </w:r>
      <w:r w:rsidRPr="006C3083">
        <w:rPr>
          <w:lang w:val="en-US"/>
        </w:rPr>
        <w:t></w:t>
      </w:r>
      <w:r w:rsidRPr="006C3083">
        <w:rPr>
          <w:lang w:val="en-US"/>
        </w:rPr>
        <w:t></w:t>
      </w:r>
      <w:r w:rsidRPr="006C3083">
        <w:rPr>
          <w:lang w:val="en-US"/>
        </w:rPr>
        <w:t></w:t>
      </w:r>
      <w:r w:rsidRPr="006C3083">
        <w:rPr>
          <w:rFonts w:hint="eastAsia"/>
          <w:lang w:val="en-US"/>
        </w:rPr>
        <w:t>всі</w:t>
      </w:r>
      <w:r w:rsidRPr="006C3083">
        <w:rPr>
          <w:lang w:val="en-US"/>
        </w:rPr>
        <w:t></w:t>
      </w:r>
      <w:r w:rsidRPr="006C3083">
        <w:rPr>
          <w:rFonts w:hint="eastAsia"/>
          <w:lang w:val="en-US"/>
        </w:rPr>
        <w:t>ці</w:t>
      </w:r>
      <w:r w:rsidRPr="006C3083">
        <w:rPr>
          <w:lang w:val="en-US"/>
        </w:rPr>
        <w:t></w:t>
      </w:r>
      <w:r w:rsidRPr="006C3083">
        <w:rPr>
          <w:rFonts w:hint="eastAsia"/>
          <w:lang w:val="en-US"/>
        </w:rPr>
        <w:t>виміри</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правила</w:t>
      </w:r>
      <w:r w:rsidRPr="006C3083">
        <w:rPr>
          <w:lang w:val="en-US"/>
        </w:rPr>
        <w:t></w:t>
      </w:r>
      <w:r w:rsidRPr="006C3083">
        <w:rPr>
          <w:rFonts w:hint="eastAsia"/>
          <w:lang w:val="en-US"/>
        </w:rPr>
        <w:t>віри</w:t>
      </w:r>
      <w:r w:rsidRPr="006C3083">
        <w:rPr>
          <w:lang w:val="en-US"/>
        </w:rPr>
        <w:t></w:t>
      </w:r>
      <w:r w:rsidRPr="006C3083">
        <w:rPr>
          <w:rFonts w:hint="eastAsia"/>
          <w:lang w:val="en-US"/>
        </w:rPr>
        <w:t>й</w:t>
      </w:r>
      <w:r w:rsidRPr="006C3083">
        <w:rPr>
          <w:lang w:val="en-US"/>
        </w:rPr>
        <w:t></w:t>
      </w:r>
      <w:r w:rsidRPr="006C3083">
        <w:rPr>
          <w:rFonts w:hint="eastAsia"/>
          <w:lang w:val="en-US"/>
        </w:rPr>
        <w:t>молитви</w:t>
      </w:r>
      <w:r w:rsidRPr="006C3083">
        <w:rPr>
          <w:lang w:val="en-US"/>
        </w:rPr>
        <w:t></w:t>
      </w:r>
      <w:r w:rsidRPr="006C3083">
        <w:rPr>
          <w:rFonts w:hint="eastAsia"/>
          <w:lang w:val="en-US"/>
        </w:rPr>
        <w:t>стали</w:t>
      </w:r>
      <w:r w:rsidRPr="006C3083">
        <w:rPr>
          <w:lang w:val="en-US"/>
        </w:rPr>
        <w:t></w:t>
      </w:r>
      <w:r w:rsidRPr="006C3083">
        <w:rPr>
          <w:rFonts w:hint="eastAsia"/>
          <w:lang w:val="en-US"/>
        </w:rPr>
        <w:t>головним</w:t>
      </w:r>
      <w:r w:rsidRPr="006C3083">
        <w:rPr>
          <w:lang w:val="en-US"/>
        </w:rPr>
        <w:t></w:t>
      </w:r>
      <w:r w:rsidRPr="006C3083">
        <w:rPr>
          <w:rFonts w:hint="eastAsia"/>
          <w:lang w:val="en-US"/>
        </w:rPr>
        <w:t>шляхом</w:t>
      </w:r>
      <w:r w:rsidRPr="006C3083">
        <w:rPr>
          <w:lang w:val="en-US"/>
        </w:rPr>
        <w:t></w:t>
      </w:r>
      <w:r w:rsidRPr="006C3083">
        <w:rPr>
          <w:rFonts w:hint="eastAsia"/>
          <w:lang w:val="en-US"/>
        </w:rPr>
        <w:t>живого</w:t>
      </w:r>
      <w:r w:rsidRPr="006C3083">
        <w:rPr>
          <w:lang w:val="en-US"/>
        </w:rPr>
        <w:t></w:t>
      </w:r>
      <w:r w:rsidRPr="006C3083">
        <w:rPr>
          <w:rFonts w:hint="eastAsia"/>
          <w:lang w:val="en-US"/>
        </w:rPr>
        <w:t>богословлення</w:t>
      </w:r>
      <w:r w:rsidRPr="006C3083">
        <w:rPr>
          <w:lang w:val="en-US"/>
        </w:rPr>
        <w:t></w:t>
      </w:r>
      <w:r w:rsidRPr="006C3083">
        <w:rPr>
          <w:lang w:val="en-US"/>
        </w:rPr>
        <w:t></w:t>
      </w:r>
      <w:r w:rsidRPr="006C3083">
        <w:rPr>
          <w:rFonts w:hint="eastAsia"/>
          <w:lang w:val="en-US"/>
        </w:rPr>
        <w:t>про</w:t>
      </w:r>
      <w:r w:rsidRPr="006C3083">
        <w:rPr>
          <w:lang w:val="en-US"/>
        </w:rPr>
        <w:t></w:t>
      </w:r>
      <w:r w:rsidRPr="006C3083">
        <w:rPr>
          <w:rFonts w:hint="eastAsia"/>
          <w:lang w:val="en-US"/>
        </w:rPr>
        <w:t>який</w:t>
      </w:r>
      <w:r w:rsidRPr="006C3083">
        <w:rPr>
          <w:lang w:val="en-US"/>
        </w:rPr>
        <w:t></w:t>
      </w:r>
      <w:r w:rsidRPr="006C3083">
        <w:rPr>
          <w:rFonts w:hint="eastAsia"/>
          <w:lang w:val="en-US"/>
        </w:rPr>
        <w:t>свідчить</w:t>
      </w:r>
      <w:r w:rsidRPr="006C3083">
        <w:rPr>
          <w:lang w:val="en-US"/>
        </w:rPr>
        <w:t></w:t>
      </w:r>
      <w:r w:rsidRPr="006C3083">
        <w:rPr>
          <w:rFonts w:hint="eastAsia"/>
          <w:lang w:val="en-US"/>
        </w:rPr>
        <w:t>своїм</w:t>
      </w:r>
      <w:r w:rsidRPr="006C3083">
        <w:rPr>
          <w:lang w:val="en-US"/>
        </w:rPr>
        <w:t></w:t>
      </w:r>
      <w:r w:rsidRPr="006C3083">
        <w:rPr>
          <w:rFonts w:hint="eastAsia"/>
          <w:lang w:val="en-US"/>
        </w:rPr>
        <w:t>життям</w:t>
      </w:r>
      <w:r w:rsidRPr="006C3083">
        <w:rPr>
          <w:lang w:val="en-US"/>
        </w:rPr>
        <w:t></w:t>
      </w:r>
      <w:r w:rsidRPr="006C3083">
        <w:rPr>
          <w:rFonts w:hint="eastAsia"/>
          <w:lang w:val="en-US"/>
        </w:rPr>
        <w:t>о</w:t>
      </w:r>
      <w:r w:rsidRPr="006C3083">
        <w:rPr>
          <w:lang w:val="en-US"/>
        </w:rPr>
        <w:t></w:t>
      </w:r>
      <w:r w:rsidRPr="006C3083">
        <w:rPr>
          <w:lang w:val="en-US"/>
        </w:rPr>
        <w:t></w:t>
      </w:r>
      <w:r w:rsidRPr="006C3083">
        <w:rPr>
          <w:rFonts w:hint="eastAsia"/>
          <w:lang w:val="en-US"/>
        </w:rPr>
        <w:t>Софроній</w:t>
      </w:r>
      <w:r w:rsidRPr="006C3083">
        <w:rPr>
          <w:lang w:val="en-US"/>
        </w:rPr>
        <w:t></w:t>
      </w:r>
      <w:r w:rsidRPr="006C3083">
        <w:rPr>
          <w:lang w:val="en-US"/>
        </w:rPr>
        <w:t></w:t>
      </w:r>
      <w:r w:rsidRPr="006C3083">
        <w:rPr>
          <w:rFonts w:hint="eastAsia"/>
          <w:lang w:val="en-US"/>
        </w:rPr>
        <w:t>Вони</w:t>
      </w:r>
      <w:r w:rsidRPr="006C3083">
        <w:rPr>
          <w:lang w:val="en-US"/>
        </w:rPr>
        <w:t></w:t>
      </w:r>
      <w:r w:rsidRPr="006C3083">
        <w:rPr>
          <w:rFonts w:hint="eastAsia"/>
          <w:lang w:val="en-US"/>
        </w:rPr>
        <w:t>зовсім</w:t>
      </w:r>
      <w:r w:rsidRPr="006C3083">
        <w:rPr>
          <w:lang w:val="en-US"/>
        </w:rPr>
        <w:t></w:t>
      </w:r>
      <w:r w:rsidRPr="006C3083">
        <w:rPr>
          <w:rFonts w:hint="eastAsia"/>
          <w:lang w:val="en-US"/>
        </w:rPr>
        <w:t>не</w:t>
      </w:r>
      <w:r w:rsidRPr="006C3083">
        <w:rPr>
          <w:lang w:val="en-US"/>
        </w:rPr>
        <w:t></w:t>
      </w:r>
      <w:r w:rsidRPr="006C3083">
        <w:rPr>
          <w:rFonts w:hint="eastAsia"/>
          <w:lang w:val="en-US"/>
        </w:rPr>
        <w:t>подібні</w:t>
      </w:r>
      <w:r w:rsidRPr="006C3083">
        <w:rPr>
          <w:lang w:val="en-US"/>
        </w:rPr>
        <w:t></w:t>
      </w:r>
      <w:r w:rsidRPr="006C3083">
        <w:rPr>
          <w:rFonts w:hint="eastAsia"/>
          <w:lang w:val="en-US"/>
        </w:rPr>
        <w:t>до</w:t>
      </w:r>
      <w:r w:rsidRPr="006C3083">
        <w:rPr>
          <w:lang w:val="en-US"/>
        </w:rPr>
        <w:t></w:t>
      </w:r>
      <w:r w:rsidRPr="006C3083">
        <w:rPr>
          <w:rFonts w:hint="eastAsia"/>
          <w:lang w:val="en-US"/>
        </w:rPr>
        <w:t>тих</w:t>
      </w:r>
      <w:r w:rsidRPr="006C3083">
        <w:rPr>
          <w:lang w:val="en-US"/>
        </w:rPr>
        <w:t></w:t>
      </w:r>
      <w:r w:rsidRPr="006C3083">
        <w:rPr>
          <w:rFonts w:hint="eastAsia"/>
          <w:lang w:val="en-US"/>
        </w:rPr>
        <w:t>пропозицій</w:t>
      </w:r>
      <w:r w:rsidRPr="006C3083">
        <w:rPr>
          <w:lang w:val="en-US"/>
        </w:rPr>
        <w:t></w:t>
      </w:r>
      <w:r w:rsidRPr="006C3083">
        <w:rPr>
          <w:rFonts w:hint="eastAsia"/>
          <w:lang w:val="en-US"/>
        </w:rPr>
        <w:t>імперсональної</w:t>
      </w:r>
      <w:r w:rsidRPr="006C3083">
        <w:rPr>
          <w:lang w:val="en-US"/>
        </w:rPr>
        <w:t></w:t>
      </w:r>
      <w:r w:rsidRPr="006C3083">
        <w:rPr>
          <w:rFonts w:hint="eastAsia"/>
          <w:lang w:val="en-US"/>
        </w:rPr>
        <w:t>пантеїстичної</w:t>
      </w:r>
      <w:r w:rsidRPr="006C3083">
        <w:rPr>
          <w:lang w:val="en-US"/>
        </w:rPr>
        <w:t></w:t>
      </w:r>
      <w:r w:rsidRPr="006C3083">
        <w:rPr>
          <w:rFonts w:hint="eastAsia"/>
          <w:lang w:val="en-US"/>
        </w:rPr>
        <w:t>містики</w:t>
      </w:r>
      <w:r w:rsidRPr="006C3083">
        <w:rPr>
          <w:lang w:val="en-US"/>
        </w:rPr>
        <w:t></w:t>
      </w:r>
      <w:r w:rsidRPr="006C3083">
        <w:rPr>
          <w:lang w:val="en-US"/>
        </w:rPr>
        <w:t></w:t>
      </w:r>
      <w:r w:rsidRPr="006C3083">
        <w:rPr>
          <w:rFonts w:hint="eastAsia"/>
          <w:lang w:val="en-US"/>
        </w:rPr>
        <w:t>про</w:t>
      </w:r>
      <w:r w:rsidRPr="006C3083">
        <w:rPr>
          <w:lang w:val="en-US"/>
        </w:rPr>
        <w:t></w:t>
      </w:r>
      <w:r w:rsidRPr="006C3083">
        <w:rPr>
          <w:rFonts w:hint="eastAsia"/>
          <w:lang w:val="en-US"/>
        </w:rPr>
        <w:t>яку</w:t>
      </w:r>
      <w:r w:rsidRPr="006C3083">
        <w:rPr>
          <w:lang w:val="en-US"/>
        </w:rPr>
        <w:t></w:t>
      </w:r>
      <w:r w:rsidRPr="006C3083">
        <w:rPr>
          <w:rFonts w:hint="eastAsia"/>
          <w:lang w:val="en-US"/>
        </w:rPr>
        <w:t>часто</w:t>
      </w:r>
      <w:r w:rsidRPr="006C3083">
        <w:rPr>
          <w:lang w:val="en-US"/>
        </w:rPr>
        <w:t></w:t>
      </w:r>
      <w:r w:rsidRPr="006C3083">
        <w:rPr>
          <w:rFonts w:hint="eastAsia"/>
          <w:lang w:val="en-US"/>
        </w:rPr>
        <w:t>можна</w:t>
      </w:r>
      <w:r w:rsidRPr="006C3083">
        <w:rPr>
          <w:lang w:val="en-US"/>
        </w:rPr>
        <w:t></w:t>
      </w:r>
      <w:r w:rsidRPr="006C3083">
        <w:rPr>
          <w:rFonts w:hint="eastAsia"/>
          <w:lang w:val="en-US"/>
        </w:rPr>
        <w:t>чути</w:t>
      </w:r>
      <w:r w:rsidRPr="006C3083">
        <w:rPr>
          <w:lang w:val="en-US"/>
        </w:rPr>
        <w:t></w:t>
      </w:r>
      <w:r w:rsidRPr="006C3083">
        <w:rPr>
          <w:rFonts w:hint="eastAsia"/>
          <w:lang w:val="en-US"/>
        </w:rPr>
        <w:t>в</w:t>
      </w:r>
      <w:r w:rsidRPr="006C3083">
        <w:rPr>
          <w:lang w:val="en-US"/>
        </w:rPr>
        <w:t></w:t>
      </w:r>
      <w:r w:rsidRPr="006C3083">
        <w:rPr>
          <w:rFonts w:hint="eastAsia"/>
          <w:lang w:val="en-US"/>
        </w:rPr>
        <w:t>наш</w:t>
      </w:r>
      <w:r w:rsidRPr="006C3083">
        <w:rPr>
          <w:lang w:val="en-US"/>
        </w:rPr>
        <w:t></w:t>
      </w:r>
      <w:r w:rsidRPr="006C3083">
        <w:rPr>
          <w:rFonts w:hint="eastAsia"/>
          <w:lang w:val="en-US"/>
        </w:rPr>
        <w:t>час</w:t>
      </w:r>
      <w:r w:rsidRPr="006C3083">
        <w:rPr>
          <w:lang w:val="en-US"/>
        </w:rPr>
        <w:t></w:t>
      </w:r>
      <w:r w:rsidRPr="006C3083">
        <w:rPr>
          <w:rFonts w:hint="eastAsia"/>
          <w:lang w:val="en-US"/>
        </w:rPr>
        <w:t>і</w:t>
      </w:r>
      <w:r w:rsidRPr="006C3083">
        <w:rPr>
          <w:lang w:val="en-US"/>
        </w:rPr>
        <w:t></w:t>
      </w:r>
      <w:r w:rsidRPr="006C3083">
        <w:rPr>
          <w:rFonts w:hint="eastAsia"/>
          <w:lang w:val="en-US"/>
        </w:rPr>
        <w:t>з</w:t>
      </w:r>
      <w:r w:rsidRPr="006C3083">
        <w:rPr>
          <w:lang w:val="en-US"/>
        </w:rPr>
        <w:t></w:t>
      </w:r>
      <w:r w:rsidRPr="006C3083">
        <w:rPr>
          <w:rFonts w:hint="eastAsia"/>
          <w:lang w:val="en-US"/>
        </w:rPr>
        <w:t>якою</w:t>
      </w:r>
      <w:r w:rsidRPr="006C3083">
        <w:rPr>
          <w:lang w:val="en-US"/>
        </w:rPr>
        <w:t></w:t>
      </w:r>
      <w:r w:rsidRPr="006C3083">
        <w:rPr>
          <w:rFonts w:hint="eastAsia"/>
          <w:lang w:val="en-US"/>
        </w:rPr>
        <w:t>зустрівся</w:t>
      </w:r>
      <w:r w:rsidRPr="006C3083">
        <w:rPr>
          <w:lang w:val="en-US"/>
        </w:rPr>
        <w:t></w:t>
      </w:r>
      <w:r w:rsidRPr="006C3083">
        <w:rPr>
          <w:rFonts w:hint="eastAsia"/>
          <w:lang w:val="en-US"/>
        </w:rPr>
        <w:t>у</w:t>
      </w:r>
      <w:r w:rsidRPr="006C3083">
        <w:rPr>
          <w:lang w:val="en-US"/>
        </w:rPr>
        <w:t></w:t>
      </w:r>
      <w:r w:rsidRPr="006C3083">
        <w:rPr>
          <w:rFonts w:hint="eastAsia"/>
          <w:lang w:val="en-US"/>
        </w:rPr>
        <w:t>духовних</w:t>
      </w:r>
      <w:r w:rsidRPr="006C3083">
        <w:rPr>
          <w:lang w:val="en-US"/>
        </w:rPr>
        <w:t></w:t>
      </w:r>
      <w:r w:rsidRPr="006C3083">
        <w:rPr>
          <w:rFonts w:hint="eastAsia"/>
          <w:lang w:val="en-US"/>
        </w:rPr>
        <w:t>пошуках</w:t>
      </w:r>
      <w:r w:rsidRPr="006C3083">
        <w:rPr>
          <w:lang w:val="en-US"/>
        </w:rPr>
        <w:t></w:t>
      </w:r>
      <w:r w:rsidRPr="006C3083">
        <w:rPr>
          <w:rFonts w:hint="eastAsia"/>
          <w:lang w:val="en-US"/>
        </w:rPr>
        <w:t>архимандрит</w:t>
      </w:r>
      <w:r w:rsidRPr="006C3083">
        <w:rPr>
          <w:lang w:val="en-US"/>
        </w:rPr>
        <w:t></w:t>
      </w:r>
    </w:p>
    <w:p w:rsidR="006C3083" w:rsidRPr="006C3083" w:rsidRDefault="006C3083" w:rsidP="006C3083">
      <w:pPr>
        <w:rPr>
          <w:lang w:val="en-US"/>
        </w:rPr>
      </w:pPr>
      <w:r w:rsidRPr="006C3083">
        <w:rPr>
          <w:rFonts w:hint="eastAsia"/>
          <w:lang w:val="en-US"/>
        </w:rPr>
        <w:t>Практичне</w:t>
      </w:r>
      <w:r w:rsidRPr="006C3083">
        <w:rPr>
          <w:lang w:val="en-US"/>
        </w:rPr>
        <w:t></w:t>
      </w:r>
      <w:r w:rsidRPr="006C3083">
        <w:rPr>
          <w:rFonts w:hint="eastAsia"/>
          <w:lang w:val="en-US"/>
        </w:rPr>
        <w:t>значення</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Це</w:t>
      </w:r>
      <w:r w:rsidRPr="006C3083">
        <w:rPr>
          <w:lang w:val="en-US"/>
        </w:rPr>
        <w:t></w:t>
      </w:r>
      <w:r w:rsidRPr="006C3083">
        <w:rPr>
          <w:rFonts w:hint="eastAsia"/>
          <w:lang w:val="en-US"/>
        </w:rPr>
        <w:t>дослідження</w:t>
      </w:r>
      <w:r w:rsidRPr="006C3083">
        <w:rPr>
          <w:lang w:val="en-US"/>
        </w:rPr>
        <w:t></w:t>
      </w:r>
      <w:r w:rsidRPr="006C3083">
        <w:rPr>
          <w:rFonts w:hint="eastAsia"/>
          <w:lang w:val="en-US"/>
        </w:rPr>
        <w:t>може</w:t>
      </w:r>
      <w:r w:rsidRPr="006C3083">
        <w:rPr>
          <w:lang w:val="en-US"/>
        </w:rPr>
        <w:t></w:t>
      </w:r>
      <w:r w:rsidRPr="006C3083">
        <w:rPr>
          <w:rFonts w:hint="eastAsia"/>
          <w:lang w:val="en-US"/>
        </w:rPr>
        <w:t>стати</w:t>
      </w:r>
      <w:r w:rsidRPr="006C3083">
        <w:rPr>
          <w:lang w:val="en-US"/>
        </w:rPr>
        <w:t></w:t>
      </w:r>
      <w:r w:rsidRPr="006C3083">
        <w:rPr>
          <w:rFonts w:hint="eastAsia"/>
          <w:lang w:val="en-US"/>
        </w:rPr>
        <w:t>основою</w:t>
      </w:r>
      <w:r w:rsidRPr="006C3083">
        <w:rPr>
          <w:lang w:val="en-US"/>
        </w:rPr>
        <w:t></w:t>
      </w:r>
      <w:r w:rsidRPr="006C3083">
        <w:rPr>
          <w:rFonts w:hint="eastAsia"/>
          <w:lang w:val="en-US"/>
        </w:rPr>
        <w:t>як</w:t>
      </w:r>
      <w:r w:rsidRPr="006C3083">
        <w:rPr>
          <w:lang w:val="en-US"/>
        </w:rPr>
        <w:t></w:t>
      </w:r>
      <w:r w:rsidRPr="006C3083">
        <w:rPr>
          <w:rFonts w:hint="eastAsia"/>
          <w:lang w:val="en-US"/>
        </w:rPr>
        <w:t>для</w:t>
      </w:r>
      <w:r w:rsidRPr="006C3083">
        <w:rPr>
          <w:lang w:val="en-US"/>
        </w:rPr>
        <w:t></w:t>
      </w:r>
      <w:r w:rsidRPr="006C3083">
        <w:rPr>
          <w:rFonts w:hint="eastAsia"/>
          <w:lang w:val="en-US"/>
        </w:rPr>
        <w:t>апології</w:t>
      </w:r>
      <w:r w:rsidRPr="006C3083">
        <w:rPr>
          <w:lang w:val="en-US"/>
        </w:rPr>
        <w:t></w:t>
      </w:r>
      <w:r w:rsidRPr="006C3083">
        <w:rPr>
          <w:rFonts w:hint="eastAsia"/>
          <w:lang w:val="en-US"/>
        </w:rPr>
        <w:t>і</w:t>
      </w:r>
      <w:r w:rsidRPr="006C3083">
        <w:rPr>
          <w:lang w:val="en-US"/>
        </w:rPr>
        <w:t></w:t>
      </w:r>
      <w:r w:rsidRPr="006C3083">
        <w:rPr>
          <w:rFonts w:hint="eastAsia"/>
          <w:lang w:val="en-US"/>
        </w:rPr>
        <w:t>популяризування</w:t>
      </w:r>
      <w:r w:rsidRPr="006C3083">
        <w:rPr>
          <w:lang w:val="en-US"/>
        </w:rPr>
        <w:t></w:t>
      </w:r>
      <w:r w:rsidRPr="006C3083">
        <w:rPr>
          <w:rFonts w:hint="eastAsia"/>
          <w:lang w:val="en-US"/>
        </w:rPr>
        <w:t>глибинної</w:t>
      </w:r>
      <w:r w:rsidRPr="006C3083">
        <w:rPr>
          <w:lang w:val="en-US"/>
        </w:rPr>
        <w:t></w:t>
      </w:r>
      <w:r w:rsidRPr="006C3083">
        <w:rPr>
          <w:rFonts w:hint="eastAsia"/>
          <w:lang w:val="en-US"/>
        </w:rPr>
        <w:t>християнської</w:t>
      </w:r>
      <w:r w:rsidRPr="006C3083">
        <w:rPr>
          <w:lang w:val="en-US"/>
        </w:rPr>
        <w:t></w:t>
      </w:r>
      <w:r w:rsidRPr="006C3083">
        <w:rPr>
          <w:rFonts w:hint="eastAsia"/>
          <w:lang w:val="en-US"/>
        </w:rPr>
        <w:t>духовності</w:t>
      </w:r>
      <w:r w:rsidRPr="006C3083">
        <w:rPr>
          <w:lang w:val="en-US"/>
        </w:rPr>
        <w:t></w:t>
      </w:r>
      <w:r w:rsidRPr="006C3083">
        <w:rPr>
          <w:lang w:val="en-US"/>
        </w:rPr>
        <w:t></w:t>
      </w:r>
      <w:r w:rsidRPr="006C3083">
        <w:rPr>
          <w:rFonts w:hint="eastAsia"/>
          <w:lang w:val="en-US"/>
        </w:rPr>
        <w:t>так</w:t>
      </w:r>
      <w:r w:rsidRPr="006C3083">
        <w:rPr>
          <w:lang w:val="en-US"/>
        </w:rPr>
        <w:t></w:t>
      </w:r>
      <w:r w:rsidRPr="006C3083">
        <w:rPr>
          <w:rFonts w:hint="eastAsia"/>
          <w:lang w:val="en-US"/>
        </w:rPr>
        <w:t>і</w:t>
      </w:r>
      <w:r w:rsidRPr="006C3083">
        <w:rPr>
          <w:lang w:val="en-US"/>
        </w:rPr>
        <w:t></w:t>
      </w:r>
      <w:r w:rsidRPr="006C3083">
        <w:rPr>
          <w:rFonts w:hint="eastAsia"/>
          <w:lang w:val="en-US"/>
        </w:rPr>
        <w:t>для</w:t>
      </w:r>
      <w:r w:rsidRPr="006C3083">
        <w:rPr>
          <w:lang w:val="en-US"/>
        </w:rPr>
        <w:t></w:t>
      </w:r>
      <w:r w:rsidRPr="006C3083">
        <w:rPr>
          <w:rFonts w:hint="eastAsia"/>
          <w:lang w:val="en-US"/>
        </w:rPr>
        <w:t>міждисциплінарних</w:t>
      </w:r>
      <w:r w:rsidRPr="006C3083">
        <w:rPr>
          <w:lang w:val="en-US"/>
        </w:rPr>
        <w:t></w:t>
      </w:r>
      <w:r w:rsidRPr="006C3083">
        <w:rPr>
          <w:rFonts w:hint="eastAsia"/>
          <w:lang w:val="en-US"/>
        </w:rPr>
        <w:t>досліджень</w:t>
      </w:r>
      <w:r w:rsidRPr="006C3083">
        <w:rPr>
          <w:lang w:val="en-US"/>
        </w:rPr>
        <w:t></w:t>
      </w:r>
      <w:r w:rsidRPr="006C3083">
        <w:rPr>
          <w:rFonts w:hint="eastAsia"/>
          <w:lang w:val="en-US"/>
        </w:rPr>
        <w:t>християнського</w:t>
      </w:r>
      <w:r w:rsidRPr="006C3083">
        <w:rPr>
          <w:lang w:val="en-US"/>
        </w:rPr>
        <w:t></w:t>
      </w:r>
      <w:r w:rsidRPr="006C3083">
        <w:rPr>
          <w:rFonts w:hint="eastAsia"/>
          <w:lang w:val="en-US"/>
        </w:rPr>
        <w:t>містичного</w:t>
      </w:r>
      <w:r w:rsidRPr="006C3083">
        <w:rPr>
          <w:lang w:val="en-US"/>
        </w:rPr>
        <w:t></w:t>
      </w:r>
      <w:r w:rsidRPr="006C3083">
        <w:rPr>
          <w:rFonts w:hint="eastAsia"/>
          <w:lang w:val="en-US"/>
        </w:rPr>
        <w:t>життя</w:t>
      </w:r>
      <w:r w:rsidRPr="006C3083">
        <w:rPr>
          <w:lang w:val="en-US"/>
        </w:rPr>
        <w:t></w:t>
      </w:r>
      <w:r w:rsidRPr="006C3083">
        <w:rPr>
          <w:rFonts w:hint="eastAsia"/>
          <w:lang w:val="en-US"/>
        </w:rPr>
        <w:t>порівняно</w:t>
      </w:r>
      <w:r w:rsidRPr="006C3083">
        <w:rPr>
          <w:lang w:val="en-US"/>
        </w:rPr>
        <w:t></w:t>
      </w:r>
      <w:r w:rsidRPr="006C3083">
        <w:rPr>
          <w:rFonts w:hint="eastAsia"/>
          <w:lang w:val="en-US"/>
        </w:rPr>
        <w:t>з</w:t>
      </w:r>
      <w:r w:rsidRPr="006C3083">
        <w:rPr>
          <w:lang w:val="en-US"/>
        </w:rPr>
        <w:t></w:t>
      </w:r>
      <w:r w:rsidRPr="006C3083">
        <w:rPr>
          <w:rFonts w:hint="eastAsia"/>
          <w:lang w:val="en-US"/>
        </w:rPr>
        <w:t>іншими</w:t>
      </w:r>
      <w:r w:rsidRPr="006C3083">
        <w:rPr>
          <w:lang w:val="en-US"/>
        </w:rPr>
        <w:t></w:t>
      </w:r>
      <w:r w:rsidRPr="006C3083">
        <w:rPr>
          <w:rFonts w:hint="eastAsia"/>
          <w:lang w:val="en-US"/>
        </w:rPr>
        <w:t>виявами</w:t>
      </w:r>
      <w:r w:rsidRPr="006C3083">
        <w:rPr>
          <w:lang w:val="en-US"/>
        </w:rPr>
        <w:t></w:t>
      </w:r>
      <w:r w:rsidRPr="006C3083">
        <w:rPr>
          <w:rFonts w:hint="eastAsia"/>
          <w:lang w:val="en-US"/>
        </w:rPr>
        <w:t>глибинних</w:t>
      </w:r>
      <w:r w:rsidRPr="006C3083">
        <w:rPr>
          <w:lang w:val="en-US"/>
        </w:rPr>
        <w:t></w:t>
      </w:r>
      <w:r w:rsidRPr="006C3083">
        <w:rPr>
          <w:rFonts w:hint="eastAsia"/>
          <w:lang w:val="en-US"/>
        </w:rPr>
        <w:t>пошуків</w:t>
      </w:r>
      <w:r w:rsidRPr="006C3083">
        <w:rPr>
          <w:lang w:val="en-US"/>
        </w:rPr>
        <w:t></w:t>
      </w:r>
      <w:r w:rsidRPr="006C3083">
        <w:rPr>
          <w:rFonts w:hint="eastAsia"/>
          <w:lang w:val="en-US"/>
        </w:rPr>
        <w:t>людського</w:t>
      </w:r>
      <w:r w:rsidRPr="006C3083">
        <w:rPr>
          <w:lang w:val="en-US"/>
        </w:rPr>
        <w:t></w:t>
      </w:r>
      <w:r w:rsidRPr="006C3083">
        <w:rPr>
          <w:rFonts w:hint="eastAsia"/>
          <w:lang w:val="en-US"/>
        </w:rPr>
        <w:t>духу</w:t>
      </w:r>
      <w:r w:rsidRPr="006C3083">
        <w:rPr>
          <w:lang w:val="en-US"/>
        </w:rPr>
        <w:t></w:t>
      </w:r>
      <w:r w:rsidRPr="006C3083">
        <w:rPr>
          <w:lang w:val="en-US"/>
        </w:rPr>
        <w:t></w:t>
      </w:r>
      <w:r w:rsidRPr="006C3083">
        <w:rPr>
          <w:rFonts w:hint="eastAsia"/>
          <w:lang w:val="en-US"/>
        </w:rPr>
        <w:t>Крім</w:t>
      </w:r>
      <w:r w:rsidRPr="006C3083">
        <w:rPr>
          <w:lang w:val="en-US"/>
        </w:rPr>
        <w:t></w:t>
      </w:r>
      <w:r w:rsidRPr="006C3083">
        <w:rPr>
          <w:rFonts w:hint="eastAsia"/>
          <w:lang w:val="en-US"/>
        </w:rPr>
        <w:t>того</w:t>
      </w:r>
      <w:r w:rsidRPr="006C3083">
        <w:rPr>
          <w:lang w:val="en-US"/>
        </w:rPr>
        <w:t></w:t>
      </w:r>
      <w:r w:rsidRPr="006C3083">
        <w:rPr>
          <w:lang w:val="en-US"/>
        </w:rPr>
        <w:t></w:t>
      </w:r>
      <w:r w:rsidRPr="006C3083">
        <w:rPr>
          <w:rFonts w:hint="eastAsia"/>
          <w:lang w:val="en-US"/>
        </w:rPr>
        <w:t>результати</w:t>
      </w:r>
      <w:r w:rsidRPr="006C3083">
        <w:rPr>
          <w:lang w:val="en-US"/>
        </w:rPr>
        <w:t></w:t>
      </w:r>
      <w:r w:rsidRPr="006C3083">
        <w:rPr>
          <w:rFonts w:hint="eastAsia"/>
          <w:lang w:val="en-US"/>
        </w:rPr>
        <w:t>дослідження</w:t>
      </w:r>
      <w:r w:rsidRPr="006C3083">
        <w:rPr>
          <w:lang w:val="en-US"/>
        </w:rPr>
        <w:t></w:t>
      </w:r>
      <w:r w:rsidRPr="006C3083">
        <w:rPr>
          <w:rFonts w:hint="eastAsia"/>
          <w:lang w:val="en-US"/>
        </w:rPr>
        <w:t>будуть</w:t>
      </w:r>
      <w:r w:rsidRPr="006C3083">
        <w:rPr>
          <w:lang w:val="en-US"/>
        </w:rPr>
        <w:t></w:t>
      </w:r>
      <w:r w:rsidRPr="006C3083">
        <w:rPr>
          <w:rFonts w:hint="eastAsia"/>
          <w:lang w:val="en-US"/>
        </w:rPr>
        <w:t>корисними</w:t>
      </w:r>
      <w:r w:rsidRPr="006C3083">
        <w:rPr>
          <w:lang w:val="en-US"/>
        </w:rPr>
        <w:t></w:t>
      </w:r>
      <w:r w:rsidRPr="006C3083">
        <w:rPr>
          <w:rFonts w:hint="eastAsia"/>
          <w:lang w:val="en-US"/>
        </w:rPr>
        <w:t>як</w:t>
      </w:r>
      <w:r w:rsidRPr="006C3083">
        <w:rPr>
          <w:lang w:val="en-US"/>
        </w:rPr>
        <w:t></w:t>
      </w:r>
      <w:r w:rsidRPr="006C3083">
        <w:rPr>
          <w:rFonts w:hint="eastAsia"/>
          <w:lang w:val="en-US"/>
        </w:rPr>
        <w:t>у</w:t>
      </w:r>
      <w:r w:rsidRPr="006C3083">
        <w:rPr>
          <w:lang w:val="en-US"/>
        </w:rPr>
        <w:t></w:t>
      </w:r>
      <w:r w:rsidRPr="006C3083">
        <w:rPr>
          <w:rFonts w:hint="eastAsia"/>
          <w:lang w:val="en-US"/>
        </w:rPr>
        <w:t>формуванні</w:t>
      </w:r>
      <w:r w:rsidRPr="006C3083">
        <w:rPr>
          <w:lang w:val="en-US"/>
        </w:rPr>
        <w:t></w:t>
      </w:r>
      <w:r w:rsidRPr="006C3083">
        <w:rPr>
          <w:rFonts w:hint="eastAsia"/>
          <w:lang w:val="en-US"/>
        </w:rPr>
        <w:t>дисциплін</w:t>
      </w:r>
      <w:r w:rsidRPr="006C3083">
        <w:rPr>
          <w:lang w:val="en-US"/>
        </w:rPr>
        <w:t></w:t>
      </w:r>
      <w:r w:rsidRPr="006C3083">
        <w:rPr>
          <w:lang w:val="en-US"/>
        </w:rPr>
        <w:t></w:t>
      </w:r>
      <w:r w:rsidRPr="006C3083">
        <w:rPr>
          <w:rFonts w:hint="eastAsia"/>
          <w:lang w:val="en-US"/>
        </w:rPr>
        <w:t>пов’язаних</w:t>
      </w:r>
      <w:r w:rsidRPr="006C3083">
        <w:rPr>
          <w:lang w:val="en-US"/>
        </w:rPr>
        <w:t></w:t>
      </w:r>
      <w:r w:rsidRPr="006C3083">
        <w:rPr>
          <w:rFonts w:hint="eastAsia"/>
          <w:lang w:val="en-US"/>
        </w:rPr>
        <w:t>із</w:t>
      </w:r>
      <w:r w:rsidRPr="006C3083">
        <w:rPr>
          <w:lang w:val="en-US"/>
        </w:rPr>
        <w:t></w:t>
      </w:r>
      <w:r w:rsidRPr="006C3083">
        <w:rPr>
          <w:rFonts w:hint="eastAsia"/>
          <w:lang w:val="en-US"/>
        </w:rPr>
        <w:t>вивченням</w:t>
      </w:r>
      <w:r w:rsidRPr="006C3083">
        <w:rPr>
          <w:lang w:val="en-US"/>
        </w:rPr>
        <w:t></w:t>
      </w:r>
      <w:r w:rsidRPr="006C3083">
        <w:rPr>
          <w:rFonts w:hint="eastAsia"/>
          <w:lang w:val="en-US"/>
        </w:rPr>
        <w:t>православної</w:t>
      </w:r>
      <w:r w:rsidRPr="006C3083">
        <w:rPr>
          <w:lang w:val="en-US"/>
        </w:rPr>
        <w:t></w:t>
      </w:r>
      <w:r w:rsidRPr="006C3083">
        <w:rPr>
          <w:rFonts w:hint="eastAsia"/>
          <w:lang w:val="en-US"/>
        </w:rPr>
        <w:t>богословської</w:t>
      </w:r>
      <w:r w:rsidRPr="006C3083">
        <w:rPr>
          <w:lang w:val="en-US"/>
        </w:rPr>
        <w:t></w:t>
      </w:r>
      <w:r w:rsidRPr="006C3083">
        <w:rPr>
          <w:rFonts w:hint="eastAsia"/>
          <w:lang w:val="en-US"/>
        </w:rPr>
        <w:t>думки</w:t>
      </w:r>
      <w:r w:rsidRPr="006C3083">
        <w:rPr>
          <w:lang w:val="en-US"/>
        </w:rPr>
        <w:t></w:t>
      </w:r>
      <w:r w:rsidRPr="006C3083">
        <w:rPr>
          <w:rFonts w:hint="eastAsia"/>
          <w:lang w:val="en-US"/>
        </w:rPr>
        <w:t>ХХ</w:t>
      </w:r>
      <w:r w:rsidRPr="006C3083">
        <w:rPr>
          <w:lang w:val="en-US"/>
        </w:rPr>
        <w:t></w:t>
      </w:r>
      <w:r w:rsidRPr="006C3083">
        <w:rPr>
          <w:rFonts w:hint="eastAsia"/>
          <w:lang w:val="en-US"/>
        </w:rPr>
        <w:t>ст</w:t>
      </w:r>
      <w:r w:rsidRPr="006C3083">
        <w:rPr>
          <w:lang w:val="en-US"/>
        </w:rPr>
        <w:t></w:t>
      </w:r>
      <w:r w:rsidRPr="006C3083">
        <w:rPr>
          <w:lang w:val="en-US"/>
        </w:rPr>
        <w:t></w:t>
      </w:r>
      <w:r w:rsidRPr="006C3083">
        <w:rPr>
          <w:lang w:val="en-US"/>
        </w:rPr>
        <w:t></w:t>
      </w:r>
      <w:r w:rsidRPr="006C3083">
        <w:rPr>
          <w:rFonts w:hint="eastAsia"/>
          <w:lang w:val="en-US"/>
        </w:rPr>
        <w:t>так</w:t>
      </w:r>
      <w:r w:rsidRPr="006C3083">
        <w:rPr>
          <w:lang w:val="en-US"/>
        </w:rPr>
        <w:t></w:t>
      </w:r>
      <w:r w:rsidRPr="006C3083">
        <w:rPr>
          <w:rFonts w:hint="eastAsia"/>
          <w:lang w:val="en-US"/>
        </w:rPr>
        <w:t>і</w:t>
      </w:r>
      <w:r w:rsidRPr="006C3083">
        <w:rPr>
          <w:lang w:val="en-US"/>
        </w:rPr>
        <w:t></w:t>
      </w:r>
      <w:r w:rsidRPr="006C3083">
        <w:rPr>
          <w:rFonts w:hint="eastAsia"/>
          <w:lang w:val="en-US"/>
        </w:rPr>
        <w:t>для</w:t>
      </w:r>
      <w:r w:rsidRPr="006C3083">
        <w:rPr>
          <w:lang w:val="en-US"/>
        </w:rPr>
        <w:t></w:t>
      </w:r>
      <w:r w:rsidRPr="006C3083">
        <w:rPr>
          <w:rFonts w:hint="eastAsia"/>
          <w:lang w:val="en-US"/>
        </w:rPr>
        <w:t>подальших</w:t>
      </w:r>
      <w:r w:rsidRPr="006C3083">
        <w:rPr>
          <w:lang w:val="en-US"/>
        </w:rPr>
        <w:t></w:t>
      </w:r>
      <w:r w:rsidRPr="006C3083">
        <w:rPr>
          <w:rFonts w:hint="eastAsia"/>
          <w:lang w:val="en-US"/>
        </w:rPr>
        <w:t>досліджень</w:t>
      </w:r>
      <w:r w:rsidRPr="006C3083">
        <w:rPr>
          <w:lang w:val="en-US"/>
        </w:rPr>
        <w:t></w:t>
      </w:r>
      <w:r w:rsidRPr="006C3083">
        <w:rPr>
          <w:rFonts w:hint="eastAsia"/>
          <w:lang w:val="en-US"/>
        </w:rPr>
        <w:t>сучасного</w:t>
      </w:r>
      <w:r w:rsidRPr="006C3083">
        <w:rPr>
          <w:lang w:val="en-US"/>
        </w:rPr>
        <w:t></w:t>
      </w:r>
      <w:r w:rsidRPr="006C3083">
        <w:rPr>
          <w:rFonts w:hint="eastAsia"/>
          <w:lang w:val="en-US"/>
        </w:rPr>
        <w:t>православного</w:t>
      </w:r>
      <w:r w:rsidRPr="006C3083">
        <w:rPr>
          <w:lang w:val="en-US"/>
        </w:rPr>
        <w:t></w:t>
      </w:r>
      <w:r w:rsidRPr="006C3083">
        <w:rPr>
          <w:rFonts w:hint="eastAsia"/>
          <w:lang w:val="en-US"/>
        </w:rPr>
        <w:t>богослов’я</w:t>
      </w:r>
      <w:r w:rsidRPr="006C3083">
        <w:rPr>
          <w:lang w:val="en-US"/>
        </w:rPr>
        <w:t></w:t>
      </w:r>
    </w:p>
    <w:p w:rsidR="006C3083" w:rsidRPr="006C3083" w:rsidRDefault="006C3083" w:rsidP="006C3083">
      <w:pPr>
        <w:rPr>
          <w:lang w:val="en-US"/>
        </w:rPr>
      </w:pPr>
      <w:r w:rsidRPr="006C3083">
        <w:rPr>
          <w:rFonts w:hint="eastAsia"/>
          <w:lang w:val="en-US"/>
        </w:rPr>
        <w:t>Особистий</w:t>
      </w:r>
      <w:r w:rsidRPr="006C3083">
        <w:rPr>
          <w:lang w:val="en-US"/>
        </w:rPr>
        <w:t></w:t>
      </w:r>
      <w:r w:rsidRPr="006C3083">
        <w:rPr>
          <w:rFonts w:hint="eastAsia"/>
          <w:lang w:val="en-US"/>
        </w:rPr>
        <w:t>внесок</w:t>
      </w:r>
      <w:r w:rsidRPr="006C3083">
        <w:rPr>
          <w:lang w:val="en-US"/>
        </w:rPr>
        <w:t></w:t>
      </w:r>
      <w:r w:rsidRPr="006C3083">
        <w:rPr>
          <w:rFonts w:hint="eastAsia"/>
          <w:lang w:val="en-US"/>
        </w:rPr>
        <w:t>здобувача</w:t>
      </w:r>
      <w:r w:rsidRPr="006C3083">
        <w:rPr>
          <w:lang w:val="en-US"/>
        </w:rPr>
        <w:t></w:t>
      </w:r>
      <w:r w:rsidRPr="006C3083">
        <w:rPr>
          <w:lang w:val="en-US"/>
        </w:rPr>
        <w:t></w:t>
      </w:r>
      <w:r w:rsidRPr="006C3083">
        <w:rPr>
          <w:rFonts w:hint="eastAsia"/>
          <w:lang w:val="en-US"/>
        </w:rPr>
        <w:t>У</w:t>
      </w:r>
      <w:r w:rsidRPr="006C3083">
        <w:rPr>
          <w:lang w:val="en-US"/>
        </w:rPr>
        <w:t></w:t>
      </w:r>
      <w:r w:rsidRPr="006C3083">
        <w:rPr>
          <w:rFonts w:hint="eastAsia"/>
          <w:lang w:val="en-US"/>
        </w:rPr>
        <w:t>ході</w:t>
      </w:r>
      <w:r w:rsidRPr="006C3083">
        <w:rPr>
          <w:lang w:val="en-US"/>
        </w:rPr>
        <w:t></w:t>
      </w:r>
      <w:r w:rsidRPr="006C3083">
        <w:rPr>
          <w:rFonts w:hint="eastAsia"/>
          <w:lang w:val="en-US"/>
        </w:rPr>
        <w:t>праці</w:t>
      </w:r>
      <w:r w:rsidRPr="006C3083">
        <w:rPr>
          <w:lang w:val="en-US"/>
        </w:rPr>
        <w:t></w:t>
      </w:r>
      <w:r w:rsidRPr="006C3083">
        <w:rPr>
          <w:rFonts w:hint="eastAsia"/>
          <w:lang w:val="en-US"/>
        </w:rPr>
        <w:t>над</w:t>
      </w:r>
      <w:r w:rsidRPr="006C3083">
        <w:rPr>
          <w:lang w:val="en-US"/>
        </w:rPr>
        <w:t></w:t>
      </w:r>
      <w:r w:rsidRPr="006C3083">
        <w:rPr>
          <w:rFonts w:hint="eastAsia"/>
          <w:lang w:val="en-US"/>
        </w:rPr>
        <w:t>дисертаційним</w:t>
      </w:r>
      <w:r w:rsidRPr="006C3083">
        <w:rPr>
          <w:lang w:val="en-US"/>
        </w:rPr>
        <w:t></w:t>
      </w:r>
      <w:r w:rsidRPr="006C3083">
        <w:rPr>
          <w:rFonts w:hint="eastAsia"/>
          <w:lang w:val="en-US"/>
        </w:rPr>
        <w:t>дослідженням</w:t>
      </w:r>
      <w:r w:rsidRPr="006C3083">
        <w:rPr>
          <w:lang w:val="en-US"/>
        </w:rPr>
        <w:t></w:t>
      </w:r>
      <w:r w:rsidRPr="006C3083">
        <w:rPr>
          <w:rFonts w:hint="eastAsia"/>
          <w:lang w:val="en-US"/>
        </w:rPr>
        <w:t>були</w:t>
      </w:r>
      <w:r w:rsidRPr="006C3083">
        <w:rPr>
          <w:lang w:val="en-US"/>
        </w:rPr>
        <w:t></w:t>
      </w:r>
      <w:r w:rsidRPr="006C3083">
        <w:rPr>
          <w:rFonts w:hint="eastAsia"/>
          <w:lang w:val="en-US"/>
        </w:rPr>
        <w:t>системно</w:t>
      </w:r>
      <w:r w:rsidRPr="006C3083">
        <w:rPr>
          <w:lang w:val="en-US"/>
        </w:rPr>
        <w:t></w:t>
      </w:r>
      <w:r w:rsidRPr="006C3083">
        <w:rPr>
          <w:rFonts w:hint="eastAsia"/>
          <w:lang w:val="en-US"/>
        </w:rPr>
        <w:t>опрацьовані</w:t>
      </w:r>
      <w:r w:rsidRPr="006C3083">
        <w:rPr>
          <w:lang w:val="en-US"/>
        </w:rPr>
        <w:t></w:t>
      </w:r>
      <w:r w:rsidRPr="006C3083">
        <w:rPr>
          <w:rFonts w:hint="eastAsia"/>
          <w:lang w:val="en-US"/>
        </w:rPr>
        <w:t>всі</w:t>
      </w:r>
      <w:r w:rsidRPr="006C3083">
        <w:rPr>
          <w:lang w:val="en-US"/>
        </w:rPr>
        <w:t></w:t>
      </w:r>
      <w:r w:rsidRPr="006C3083">
        <w:rPr>
          <w:rFonts w:hint="eastAsia"/>
          <w:lang w:val="en-US"/>
        </w:rPr>
        <w:t>доступні</w:t>
      </w:r>
      <w:r w:rsidRPr="006C3083">
        <w:rPr>
          <w:lang w:val="en-US"/>
        </w:rPr>
        <w:t></w:t>
      </w:r>
      <w:r w:rsidRPr="006C3083">
        <w:rPr>
          <w:rFonts w:hint="eastAsia"/>
          <w:lang w:val="en-US"/>
        </w:rPr>
        <w:t>на</w:t>
      </w:r>
      <w:r w:rsidRPr="006C3083">
        <w:rPr>
          <w:lang w:val="en-US"/>
        </w:rPr>
        <w:t></w:t>
      </w:r>
      <w:r w:rsidRPr="006C3083">
        <w:rPr>
          <w:rFonts w:hint="eastAsia"/>
          <w:lang w:val="en-US"/>
        </w:rPr>
        <w:t>час</w:t>
      </w:r>
      <w:r w:rsidRPr="006C3083">
        <w:rPr>
          <w:lang w:val="en-US"/>
        </w:rPr>
        <w:t></w:t>
      </w:r>
      <w:r w:rsidRPr="006C3083">
        <w:rPr>
          <w:rFonts w:hint="eastAsia"/>
          <w:lang w:val="en-US"/>
        </w:rPr>
        <w:t>написання</w:t>
      </w:r>
      <w:r w:rsidRPr="006C3083">
        <w:rPr>
          <w:lang w:val="en-US"/>
        </w:rPr>
        <w:t></w:t>
      </w:r>
      <w:r w:rsidRPr="006C3083">
        <w:rPr>
          <w:rFonts w:hint="eastAsia"/>
          <w:lang w:val="en-US"/>
        </w:rPr>
        <w:t>тексти</w:t>
      </w:r>
      <w:r w:rsidRPr="006C3083">
        <w:rPr>
          <w:lang w:val="en-US"/>
        </w:rPr>
        <w:t></w:t>
      </w:r>
      <w:r w:rsidRPr="006C3083">
        <w:rPr>
          <w:rFonts w:hint="eastAsia"/>
          <w:lang w:val="en-US"/>
        </w:rPr>
        <w:t>Софронія</w:t>
      </w:r>
      <w:r w:rsidRPr="006C3083">
        <w:rPr>
          <w:lang w:val="en-US"/>
        </w:rPr>
        <w:t></w:t>
      </w:r>
      <w:r w:rsidRPr="006C3083">
        <w:rPr>
          <w:rFonts w:hint="eastAsia"/>
          <w:lang w:val="en-US"/>
        </w:rPr>
        <w:t>Сахарова</w:t>
      </w:r>
      <w:r w:rsidRPr="006C3083">
        <w:rPr>
          <w:lang w:val="en-US"/>
        </w:rPr>
        <w:t></w:t>
      </w:r>
      <w:r w:rsidRPr="006C3083">
        <w:rPr>
          <w:lang w:val="en-US"/>
        </w:rPr>
        <w:t></w:t>
      </w:r>
      <w:r w:rsidRPr="006C3083">
        <w:rPr>
          <w:rFonts w:hint="eastAsia"/>
          <w:lang w:val="en-US"/>
        </w:rPr>
        <w:t>Також</w:t>
      </w:r>
      <w:r w:rsidRPr="006C3083">
        <w:rPr>
          <w:lang w:val="en-US"/>
        </w:rPr>
        <w:t></w:t>
      </w:r>
      <w:r w:rsidRPr="006C3083">
        <w:rPr>
          <w:rFonts w:hint="eastAsia"/>
          <w:lang w:val="en-US"/>
        </w:rPr>
        <w:t>зібрані</w:t>
      </w:r>
      <w:r w:rsidRPr="006C3083">
        <w:rPr>
          <w:lang w:val="en-US"/>
        </w:rPr>
        <w:t></w:t>
      </w:r>
      <w:r w:rsidRPr="006C3083">
        <w:rPr>
          <w:rFonts w:hint="eastAsia"/>
          <w:lang w:val="en-US"/>
        </w:rPr>
        <w:t>та</w:t>
      </w:r>
      <w:r w:rsidRPr="006C3083">
        <w:rPr>
          <w:lang w:val="en-US"/>
        </w:rPr>
        <w:t></w:t>
      </w:r>
      <w:r w:rsidRPr="006C3083">
        <w:rPr>
          <w:rFonts w:hint="eastAsia"/>
          <w:lang w:val="en-US"/>
        </w:rPr>
        <w:t>проаналізовані</w:t>
      </w:r>
      <w:r w:rsidRPr="006C3083">
        <w:rPr>
          <w:lang w:val="en-US"/>
        </w:rPr>
        <w:t></w:t>
      </w:r>
      <w:r w:rsidRPr="006C3083">
        <w:rPr>
          <w:rFonts w:hint="eastAsia"/>
          <w:lang w:val="en-US"/>
        </w:rPr>
        <w:t>всі</w:t>
      </w:r>
      <w:r w:rsidRPr="006C3083">
        <w:rPr>
          <w:lang w:val="en-US"/>
        </w:rPr>
        <w:t></w:t>
      </w:r>
      <w:r w:rsidRPr="006C3083">
        <w:rPr>
          <w:rFonts w:hint="eastAsia"/>
          <w:lang w:val="en-US"/>
        </w:rPr>
        <w:t>доступні</w:t>
      </w:r>
      <w:r w:rsidRPr="006C3083">
        <w:rPr>
          <w:lang w:val="en-US"/>
        </w:rPr>
        <w:t></w:t>
      </w:r>
      <w:r w:rsidRPr="006C3083">
        <w:rPr>
          <w:rFonts w:hint="eastAsia"/>
          <w:lang w:val="en-US"/>
        </w:rPr>
        <w:t>свідчення</w:t>
      </w:r>
      <w:r w:rsidRPr="006C3083">
        <w:rPr>
          <w:lang w:val="en-US"/>
        </w:rPr>
        <w:t></w:t>
      </w:r>
      <w:r w:rsidRPr="006C3083">
        <w:rPr>
          <w:rFonts w:hint="eastAsia"/>
          <w:lang w:val="en-US"/>
        </w:rPr>
        <w:t>життя</w:t>
      </w:r>
      <w:r w:rsidRPr="006C3083">
        <w:rPr>
          <w:lang w:val="en-US"/>
        </w:rPr>
        <w:t></w:t>
      </w:r>
      <w:r w:rsidRPr="006C3083">
        <w:rPr>
          <w:rFonts w:hint="eastAsia"/>
          <w:lang w:val="en-US"/>
        </w:rPr>
        <w:t>і</w:t>
      </w:r>
      <w:r w:rsidRPr="006C3083">
        <w:rPr>
          <w:lang w:val="en-US"/>
        </w:rPr>
        <w:t></w:t>
      </w:r>
      <w:r w:rsidRPr="006C3083">
        <w:rPr>
          <w:rFonts w:hint="eastAsia"/>
          <w:lang w:val="en-US"/>
        </w:rPr>
        <w:t>творчості</w:t>
      </w:r>
      <w:r w:rsidRPr="006C3083">
        <w:rPr>
          <w:lang w:val="en-US"/>
        </w:rPr>
        <w:t></w:t>
      </w:r>
      <w:r w:rsidRPr="006C3083">
        <w:rPr>
          <w:rFonts w:hint="eastAsia"/>
          <w:lang w:val="en-US"/>
        </w:rPr>
        <w:t>архимандрита</w:t>
      </w:r>
      <w:r w:rsidRPr="006C3083">
        <w:rPr>
          <w:lang w:val="en-US"/>
        </w:rPr>
        <w:t></w:t>
      </w:r>
      <w:r w:rsidRPr="006C3083">
        <w:rPr>
          <w:rFonts w:hint="eastAsia"/>
          <w:lang w:val="en-US"/>
        </w:rPr>
        <w:t>Софронія</w:t>
      </w:r>
      <w:r w:rsidRPr="006C3083">
        <w:rPr>
          <w:lang w:val="en-US"/>
        </w:rPr>
        <w:t></w:t>
      </w:r>
    </w:p>
    <w:p w:rsidR="006C3083" w:rsidRPr="006C3083" w:rsidRDefault="006C3083" w:rsidP="006C3083">
      <w:pPr>
        <w:rPr>
          <w:lang w:val="en-US"/>
        </w:rPr>
      </w:pPr>
      <w:r w:rsidRPr="006C3083">
        <w:rPr>
          <w:rFonts w:hint="eastAsia"/>
          <w:lang w:val="en-US"/>
        </w:rPr>
        <w:t>Апробація</w:t>
      </w:r>
      <w:r w:rsidRPr="006C3083">
        <w:rPr>
          <w:lang w:val="en-US"/>
        </w:rPr>
        <w:t></w:t>
      </w:r>
      <w:r w:rsidRPr="006C3083">
        <w:rPr>
          <w:rFonts w:hint="eastAsia"/>
          <w:lang w:val="en-US"/>
        </w:rPr>
        <w:t>результатів</w:t>
      </w:r>
      <w:r w:rsidRPr="006C3083">
        <w:rPr>
          <w:lang w:val="en-US"/>
        </w:rPr>
        <w:t></w:t>
      </w:r>
      <w:r w:rsidRPr="006C3083">
        <w:rPr>
          <w:rFonts w:hint="eastAsia"/>
          <w:lang w:val="en-US"/>
        </w:rPr>
        <w:t>дисертаційного</w:t>
      </w:r>
      <w:r w:rsidRPr="006C3083">
        <w:rPr>
          <w:lang w:val="en-US"/>
        </w:rPr>
        <w:t></w:t>
      </w:r>
      <w:r w:rsidRPr="006C3083">
        <w:rPr>
          <w:rFonts w:hint="eastAsia"/>
          <w:lang w:val="en-US"/>
        </w:rPr>
        <w:t>дослідження</w:t>
      </w:r>
      <w:r w:rsidRPr="006C3083">
        <w:rPr>
          <w:lang w:val="en-US"/>
        </w:rPr>
        <w:t></w:t>
      </w:r>
      <w:r w:rsidRPr="006C3083">
        <w:rPr>
          <w:lang w:val="en-US"/>
        </w:rPr>
        <w:t></w:t>
      </w:r>
      <w:r w:rsidRPr="006C3083">
        <w:rPr>
          <w:rFonts w:hint="eastAsia"/>
          <w:lang w:val="en-US"/>
        </w:rPr>
        <w:t>Основні</w:t>
      </w:r>
      <w:r w:rsidRPr="006C3083">
        <w:rPr>
          <w:lang w:val="en-US"/>
        </w:rPr>
        <w:t></w:t>
      </w:r>
      <w:r w:rsidRPr="006C3083">
        <w:rPr>
          <w:rFonts w:hint="eastAsia"/>
          <w:lang w:val="en-US"/>
        </w:rPr>
        <w:t>положення</w:t>
      </w:r>
      <w:r w:rsidRPr="006C3083">
        <w:rPr>
          <w:lang w:val="en-US"/>
        </w:rPr>
        <w:tab/>
      </w:r>
      <w:r w:rsidRPr="006C3083">
        <w:rPr>
          <w:rFonts w:hint="eastAsia"/>
          <w:lang w:val="en-US"/>
        </w:rPr>
        <w:t>дослідження</w:t>
      </w:r>
      <w:r w:rsidRPr="006C3083">
        <w:rPr>
          <w:lang w:val="en-US"/>
        </w:rPr>
        <w:tab/>
      </w:r>
      <w:r w:rsidRPr="006C3083">
        <w:rPr>
          <w:rFonts w:hint="eastAsia"/>
          <w:lang w:val="en-US"/>
        </w:rPr>
        <w:t>виголошені</w:t>
      </w:r>
      <w:r w:rsidRPr="006C3083">
        <w:rPr>
          <w:lang w:val="en-US"/>
        </w:rPr>
        <w:t></w:t>
      </w:r>
      <w:r w:rsidRPr="006C3083">
        <w:rPr>
          <w:rFonts w:hint="eastAsia"/>
          <w:lang w:val="en-US"/>
        </w:rPr>
        <w:t>на</w:t>
      </w:r>
      <w:r w:rsidRPr="006C3083">
        <w:rPr>
          <w:lang w:val="en-US"/>
        </w:rPr>
        <w:t></w:t>
      </w:r>
      <w:r w:rsidRPr="006C3083">
        <w:rPr>
          <w:rFonts w:hint="eastAsia"/>
          <w:lang w:val="en-US"/>
        </w:rPr>
        <w:t>дев’яти</w:t>
      </w:r>
      <w:r w:rsidRPr="006C3083">
        <w:rPr>
          <w:lang w:val="en-US"/>
        </w:rPr>
        <w:tab/>
      </w:r>
      <w:r w:rsidRPr="006C3083">
        <w:rPr>
          <w:rFonts w:hint="eastAsia"/>
          <w:lang w:val="en-US"/>
        </w:rPr>
        <w:t>конференціях</w:t>
      </w:r>
      <w:r w:rsidRPr="006C3083">
        <w:rPr>
          <w:lang w:val="en-US"/>
        </w:rPr>
        <w:t></w:t>
      </w:r>
    </w:p>
    <w:p w:rsidR="006C3083" w:rsidRPr="006C3083" w:rsidRDefault="006C3083" w:rsidP="006C3083">
      <w:pPr>
        <w:rPr>
          <w:lang w:val="en-US"/>
        </w:rPr>
      </w:pP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Міжнародній</w:t>
      </w:r>
      <w:r w:rsidRPr="006C3083">
        <w:rPr>
          <w:lang w:val="en-US"/>
        </w:rPr>
        <w:t></w:t>
      </w:r>
      <w:r w:rsidRPr="006C3083">
        <w:rPr>
          <w:rFonts w:hint="eastAsia"/>
          <w:lang w:val="en-US"/>
        </w:rPr>
        <w:t>науково</w:t>
      </w:r>
      <w:r w:rsidRPr="006C3083">
        <w:rPr>
          <w:lang w:val="en-US"/>
        </w:rPr>
        <w:t></w:t>
      </w:r>
      <w:r w:rsidRPr="006C3083">
        <w:rPr>
          <w:rFonts w:hint="eastAsia"/>
          <w:lang w:val="en-US"/>
        </w:rPr>
        <w:t>практичній</w:t>
      </w:r>
      <w:r w:rsidRPr="006C3083">
        <w:rPr>
          <w:lang w:val="en-US"/>
        </w:rPr>
        <w:t></w:t>
      </w:r>
      <w:r w:rsidRPr="006C3083">
        <w:rPr>
          <w:rFonts w:hint="eastAsia"/>
          <w:lang w:val="en-US"/>
        </w:rPr>
        <w:t>конференції</w:t>
      </w:r>
      <w:r w:rsidRPr="006C3083">
        <w:rPr>
          <w:lang w:val="en-US"/>
        </w:rPr>
        <w:t></w:t>
      </w:r>
      <w:r w:rsidRPr="006C3083">
        <w:rPr>
          <w:lang w:val="en-US"/>
        </w:rPr>
        <w:t></w:t>
      </w:r>
      <w:r w:rsidRPr="006C3083">
        <w:rPr>
          <w:rFonts w:hint="eastAsia"/>
          <w:lang w:val="en-US"/>
        </w:rPr>
        <w:t>Релігія</w:t>
      </w:r>
      <w:r w:rsidRPr="006C3083">
        <w:rPr>
          <w:lang w:val="en-US"/>
        </w:rPr>
        <w:t></w:t>
      </w:r>
      <w:r w:rsidRPr="006C3083">
        <w:rPr>
          <w:rFonts w:hint="eastAsia"/>
          <w:lang w:val="en-US"/>
        </w:rPr>
        <w:t>і</w:t>
      </w:r>
      <w:r w:rsidRPr="006C3083">
        <w:rPr>
          <w:lang w:val="en-US"/>
        </w:rPr>
        <w:t></w:t>
      </w:r>
      <w:r w:rsidRPr="006C3083">
        <w:rPr>
          <w:rFonts w:hint="eastAsia"/>
          <w:lang w:val="en-US"/>
        </w:rPr>
        <w:t>фундаментальна</w:t>
      </w:r>
      <w:r w:rsidRPr="006C3083">
        <w:rPr>
          <w:lang w:val="en-US"/>
        </w:rPr>
        <w:t></w:t>
      </w:r>
      <w:r w:rsidRPr="006C3083">
        <w:rPr>
          <w:rFonts w:hint="eastAsia"/>
          <w:lang w:val="en-US"/>
        </w:rPr>
        <w:t>наука</w:t>
      </w:r>
      <w:r w:rsidRPr="006C3083">
        <w:rPr>
          <w:lang w:val="en-US"/>
        </w:rPr>
        <w:t></w:t>
      </w:r>
      <w:r w:rsidRPr="006C3083">
        <w:rPr>
          <w:rFonts w:hint="eastAsia"/>
          <w:lang w:val="en-US"/>
        </w:rPr>
        <w:t>в</w:t>
      </w:r>
      <w:r w:rsidRPr="006C3083">
        <w:rPr>
          <w:lang w:val="en-US"/>
        </w:rPr>
        <w:t></w:t>
      </w:r>
      <w:r w:rsidRPr="006C3083">
        <w:rPr>
          <w:rFonts w:hint="eastAsia"/>
          <w:lang w:val="en-US"/>
        </w:rPr>
        <w:t>добу</w:t>
      </w:r>
      <w:r w:rsidRPr="006C3083">
        <w:rPr>
          <w:lang w:val="en-US"/>
        </w:rPr>
        <w:t></w:t>
      </w:r>
      <w:r w:rsidRPr="006C3083">
        <w:rPr>
          <w:rFonts w:hint="eastAsia"/>
          <w:lang w:val="en-US"/>
        </w:rPr>
        <w:t>глобалізації</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березня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Науковій</w:t>
      </w:r>
      <w:r w:rsidRPr="006C3083">
        <w:rPr>
          <w:lang w:val="en-US"/>
        </w:rPr>
        <w:t></w:t>
      </w:r>
      <w:r w:rsidRPr="006C3083">
        <w:rPr>
          <w:rFonts w:hint="eastAsia"/>
          <w:lang w:val="en-US"/>
        </w:rPr>
        <w:t>конференції</w:t>
      </w:r>
      <w:r w:rsidRPr="006C3083">
        <w:rPr>
          <w:lang w:val="en-US"/>
        </w:rPr>
        <w:tab/>
      </w:r>
      <w:r w:rsidRPr="006C3083">
        <w:rPr>
          <w:rFonts w:hint="eastAsia"/>
          <w:lang w:val="en-US"/>
        </w:rPr>
        <w:t>філософського</w:t>
      </w:r>
      <w:r w:rsidRPr="006C3083">
        <w:rPr>
          <w:lang w:val="en-US"/>
        </w:rPr>
        <w:t></w:t>
      </w:r>
      <w:r w:rsidRPr="006C3083">
        <w:rPr>
          <w:rFonts w:hint="eastAsia"/>
          <w:lang w:val="en-US"/>
        </w:rPr>
        <w:t>факультету</w:t>
      </w:r>
      <w:r w:rsidRPr="006C3083">
        <w:rPr>
          <w:lang w:val="en-US"/>
        </w:rPr>
        <w:t></w:t>
      </w:r>
      <w:r w:rsidRPr="006C3083">
        <w:rPr>
          <w:rFonts w:hint="eastAsia"/>
          <w:lang w:val="en-US"/>
        </w:rPr>
        <w:t>Львівського</w:t>
      </w:r>
      <w:r w:rsidRPr="006C3083">
        <w:rPr>
          <w:lang w:val="en-US"/>
        </w:rPr>
        <w:tab/>
      </w:r>
      <w:r w:rsidRPr="006C3083">
        <w:rPr>
          <w:rFonts w:hint="eastAsia"/>
          <w:lang w:val="en-US"/>
        </w:rPr>
        <w:t>національного</w:t>
      </w:r>
    </w:p>
    <w:p w:rsidR="006C3083" w:rsidRPr="006C3083" w:rsidRDefault="006C3083" w:rsidP="006C3083">
      <w:pPr>
        <w:rPr>
          <w:lang w:val="en-US"/>
        </w:rPr>
      </w:pPr>
      <w:r w:rsidRPr="006C3083">
        <w:rPr>
          <w:rFonts w:hint="eastAsia"/>
          <w:lang w:val="en-US"/>
        </w:rPr>
        <w:t>університету</w:t>
      </w:r>
      <w:r w:rsidRPr="006C3083">
        <w:rPr>
          <w:lang w:val="en-US"/>
        </w:rPr>
        <w:t></w:t>
      </w:r>
      <w:r w:rsidRPr="006C3083">
        <w:rPr>
          <w:rFonts w:hint="eastAsia"/>
          <w:lang w:val="en-US"/>
        </w:rPr>
        <w:t>ім</w:t>
      </w:r>
      <w:r w:rsidRPr="006C3083">
        <w:rPr>
          <w:lang w:val="en-US"/>
        </w:rPr>
        <w:t></w:t>
      </w:r>
      <w:r w:rsidRPr="006C3083">
        <w:rPr>
          <w:lang w:val="en-US"/>
        </w:rPr>
        <w:t></w:t>
      </w:r>
      <w:r w:rsidRPr="006C3083">
        <w:rPr>
          <w:rFonts w:hint="eastAsia"/>
          <w:lang w:val="en-US"/>
        </w:rPr>
        <w:t>І</w:t>
      </w:r>
      <w:r w:rsidRPr="006C3083">
        <w:rPr>
          <w:lang w:val="en-US"/>
        </w:rPr>
        <w:t></w:t>
      </w:r>
      <w:r w:rsidRPr="006C3083">
        <w:rPr>
          <w:lang w:val="en-US"/>
        </w:rPr>
        <w:t></w:t>
      </w:r>
      <w:r w:rsidRPr="006C3083">
        <w:rPr>
          <w:rFonts w:hint="eastAsia"/>
          <w:lang w:val="en-US"/>
        </w:rPr>
        <w:t>Франка</w:t>
      </w:r>
      <w:r w:rsidRPr="006C3083">
        <w:rPr>
          <w:lang w:val="en-US"/>
        </w:rPr>
        <w:t></w:t>
      </w:r>
      <w:r w:rsidRPr="006C3083">
        <w:rPr>
          <w:lang w:val="en-US"/>
        </w:rPr>
        <w:t></w:t>
      </w:r>
      <w:r w:rsidRPr="006C3083">
        <w:rPr>
          <w:rFonts w:hint="eastAsia"/>
          <w:lang w:val="en-US"/>
        </w:rPr>
        <w:t>Дні</w:t>
      </w:r>
      <w:r w:rsidRPr="006C3083">
        <w:rPr>
          <w:lang w:val="en-US"/>
        </w:rPr>
        <w:t></w:t>
      </w:r>
      <w:r w:rsidRPr="006C3083">
        <w:rPr>
          <w:rFonts w:hint="eastAsia"/>
          <w:lang w:val="en-US"/>
        </w:rPr>
        <w:t>науки</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травня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Релігія</w:t>
      </w:r>
      <w:r w:rsidRPr="006C3083">
        <w:rPr>
          <w:lang w:val="en-US"/>
        </w:rPr>
        <w:t></w:t>
      </w:r>
      <w:r w:rsidRPr="006C3083">
        <w:rPr>
          <w:rFonts w:hint="eastAsia"/>
          <w:lang w:val="en-US"/>
        </w:rPr>
        <w:t>на</w:t>
      </w:r>
      <w:r w:rsidRPr="006C3083">
        <w:rPr>
          <w:lang w:val="en-US"/>
        </w:rPr>
        <w:t></w:t>
      </w:r>
      <w:r w:rsidRPr="006C3083">
        <w:rPr>
          <w:rFonts w:hint="eastAsia"/>
          <w:lang w:val="en-US"/>
        </w:rPr>
        <w:t>шляху</w:t>
      </w:r>
      <w:r w:rsidRPr="006C3083">
        <w:rPr>
          <w:lang w:val="en-US"/>
        </w:rPr>
        <w:t></w:t>
      </w:r>
      <w:r w:rsidRPr="006C3083">
        <w:rPr>
          <w:rFonts w:hint="eastAsia"/>
          <w:lang w:val="en-US"/>
        </w:rPr>
        <w:t>подолання</w:t>
      </w:r>
      <w:r w:rsidRPr="006C3083">
        <w:rPr>
          <w:lang w:val="en-US"/>
        </w:rPr>
        <w:t></w:t>
      </w:r>
      <w:r w:rsidRPr="006C3083">
        <w:rPr>
          <w:rFonts w:hint="eastAsia"/>
          <w:lang w:val="en-US"/>
        </w:rPr>
        <w:t>конфліктів</w:t>
      </w:r>
      <w:r w:rsidRPr="006C3083">
        <w:rPr>
          <w:lang w:val="en-US"/>
        </w:rPr>
        <w:t></w:t>
      </w:r>
      <w:r w:rsidRPr="006C3083">
        <w:rPr>
          <w:lang w:val="en-US"/>
        </w:rPr>
        <w:t></w:t>
      </w:r>
      <w:r w:rsidRPr="006C3083">
        <w:rPr>
          <w:rFonts w:hint="eastAsia"/>
          <w:lang w:val="en-US"/>
        </w:rPr>
        <w:t>жертовність</w:t>
      </w:r>
      <w:r w:rsidRPr="006C3083">
        <w:rPr>
          <w:lang w:val="en-US"/>
        </w:rPr>
        <w:t></w:t>
      </w:r>
      <w:r w:rsidRPr="006C3083">
        <w:rPr>
          <w:lang w:val="en-US"/>
        </w:rPr>
        <w:t></w:t>
      </w:r>
      <w:r w:rsidRPr="006C3083">
        <w:rPr>
          <w:rFonts w:hint="eastAsia"/>
          <w:lang w:val="en-US"/>
        </w:rPr>
        <w:t>поразки</w:t>
      </w:r>
      <w:r w:rsidRPr="006C3083">
        <w:rPr>
          <w:lang w:val="en-US"/>
        </w:rPr>
        <w:t></w:t>
      </w:r>
      <w:r w:rsidRPr="006C3083">
        <w:rPr>
          <w:lang w:val="en-US"/>
        </w:rPr>
        <w:t></w:t>
      </w:r>
      <w:r w:rsidRPr="006C3083">
        <w:rPr>
          <w:rFonts w:hint="eastAsia"/>
          <w:lang w:val="en-US"/>
        </w:rPr>
        <w:t>компроміси</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квітня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Науковій</w:t>
      </w:r>
      <w:r w:rsidRPr="006C3083">
        <w:rPr>
          <w:lang w:val="en-US"/>
        </w:rPr>
        <w:t></w:t>
      </w:r>
      <w:r w:rsidRPr="006C3083">
        <w:rPr>
          <w:rFonts w:hint="eastAsia"/>
          <w:lang w:val="en-US"/>
        </w:rPr>
        <w:t>конференції</w:t>
      </w:r>
      <w:r w:rsidRPr="006C3083">
        <w:rPr>
          <w:lang w:val="en-US"/>
        </w:rPr>
        <w:t></w:t>
      </w:r>
      <w:r w:rsidRPr="006C3083">
        <w:rPr>
          <w:rFonts w:hint="eastAsia"/>
          <w:lang w:val="en-US"/>
        </w:rPr>
        <w:t>філософського</w:t>
      </w:r>
      <w:r w:rsidRPr="006C3083">
        <w:rPr>
          <w:lang w:val="en-US"/>
        </w:rPr>
        <w:t></w:t>
      </w:r>
      <w:r w:rsidRPr="006C3083">
        <w:rPr>
          <w:rFonts w:hint="eastAsia"/>
          <w:lang w:val="en-US"/>
        </w:rPr>
        <w:t>факультету</w:t>
      </w:r>
      <w:r w:rsidRPr="006C3083">
        <w:rPr>
          <w:lang w:val="en-US"/>
        </w:rPr>
        <w:t></w:t>
      </w:r>
      <w:r w:rsidRPr="006C3083">
        <w:rPr>
          <w:rFonts w:hint="eastAsia"/>
          <w:lang w:val="en-US"/>
        </w:rPr>
        <w:t>Львівського</w:t>
      </w:r>
      <w:r w:rsidRPr="006C3083">
        <w:rPr>
          <w:lang w:val="en-US"/>
        </w:rPr>
        <w:t></w:t>
      </w:r>
      <w:r w:rsidRPr="006C3083">
        <w:rPr>
          <w:rFonts w:hint="eastAsia"/>
          <w:lang w:val="en-US"/>
        </w:rPr>
        <w:t>національного</w:t>
      </w:r>
      <w:r w:rsidRPr="006C3083">
        <w:rPr>
          <w:lang w:val="en-US"/>
        </w:rPr>
        <w:t></w:t>
      </w:r>
      <w:r w:rsidRPr="006C3083">
        <w:rPr>
          <w:rFonts w:hint="eastAsia"/>
          <w:lang w:val="en-US"/>
        </w:rPr>
        <w:t>університету</w:t>
      </w:r>
      <w:r w:rsidRPr="006C3083">
        <w:rPr>
          <w:lang w:val="en-US"/>
        </w:rPr>
        <w:t></w:t>
      </w:r>
      <w:r w:rsidRPr="006C3083">
        <w:rPr>
          <w:rFonts w:hint="eastAsia"/>
          <w:lang w:val="en-US"/>
        </w:rPr>
        <w:t>ім</w:t>
      </w:r>
      <w:r w:rsidRPr="006C3083">
        <w:rPr>
          <w:lang w:val="en-US"/>
        </w:rPr>
        <w:t></w:t>
      </w:r>
      <w:r w:rsidRPr="006C3083">
        <w:rPr>
          <w:lang w:val="en-US"/>
        </w:rPr>
        <w:t></w:t>
      </w:r>
      <w:r w:rsidRPr="006C3083">
        <w:rPr>
          <w:rFonts w:hint="eastAsia"/>
          <w:lang w:val="en-US"/>
        </w:rPr>
        <w:t>І</w:t>
      </w:r>
      <w:r w:rsidRPr="006C3083">
        <w:rPr>
          <w:lang w:val="en-US"/>
        </w:rPr>
        <w:t></w:t>
      </w:r>
      <w:r w:rsidRPr="006C3083">
        <w:rPr>
          <w:lang w:val="en-US"/>
        </w:rPr>
        <w:t></w:t>
      </w:r>
      <w:r w:rsidRPr="006C3083">
        <w:rPr>
          <w:rFonts w:hint="eastAsia"/>
          <w:lang w:val="en-US"/>
        </w:rPr>
        <w:t>Франка</w:t>
      </w:r>
      <w:r w:rsidRPr="006C3083">
        <w:rPr>
          <w:lang w:val="en-US"/>
        </w:rPr>
        <w:t></w:t>
      </w:r>
      <w:r w:rsidRPr="006C3083">
        <w:rPr>
          <w:lang w:val="en-US"/>
        </w:rPr>
        <w:t></w:t>
      </w:r>
      <w:r w:rsidRPr="006C3083">
        <w:rPr>
          <w:rFonts w:hint="eastAsia"/>
          <w:lang w:val="en-US"/>
        </w:rPr>
        <w:t>Дні</w:t>
      </w:r>
      <w:r w:rsidRPr="006C3083">
        <w:rPr>
          <w:lang w:val="en-US"/>
        </w:rPr>
        <w:t></w:t>
      </w:r>
      <w:r w:rsidRPr="006C3083">
        <w:rPr>
          <w:rFonts w:hint="eastAsia"/>
          <w:lang w:val="en-US"/>
        </w:rPr>
        <w:t>науки</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травня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Всеукраїнській</w:t>
      </w:r>
      <w:r w:rsidRPr="006C3083">
        <w:rPr>
          <w:lang w:val="en-US"/>
        </w:rPr>
        <w:t></w:t>
      </w:r>
      <w:r w:rsidRPr="006C3083">
        <w:rPr>
          <w:rFonts w:hint="eastAsia"/>
          <w:lang w:val="en-US"/>
        </w:rPr>
        <w:t>науково</w:t>
      </w:r>
      <w:r w:rsidRPr="006C3083">
        <w:rPr>
          <w:lang w:val="en-US"/>
        </w:rPr>
        <w:t></w:t>
      </w:r>
      <w:r w:rsidRPr="006C3083">
        <w:rPr>
          <w:rFonts w:hint="eastAsia"/>
          <w:lang w:val="en-US"/>
        </w:rPr>
        <w:t>практичній</w:t>
      </w:r>
      <w:r w:rsidRPr="006C3083">
        <w:rPr>
          <w:lang w:val="en-US"/>
        </w:rPr>
        <w:t></w:t>
      </w:r>
      <w:r w:rsidRPr="006C3083">
        <w:rPr>
          <w:rFonts w:hint="eastAsia"/>
          <w:lang w:val="en-US"/>
        </w:rPr>
        <w:t>конференції</w:t>
      </w:r>
      <w:r w:rsidRPr="006C3083">
        <w:rPr>
          <w:lang w:val="en-US"/>
        </w:rPr>
        <w:t></w:t>
      </w:r>
      <w:r w:rsidRPr="006C3083">
        <w:rPr>
          <w:lang w:val="en-US"/>
        </w:rPr>
        <w:t></w:t>
      </w:r>
      <w:r w:rsidRPr="006C3083">
        <w:rPr>
          <w:rFonts w:hint="eastAsia"/>
          <w:lang w:val="en-US"/>
        </w:rPr>
        <w:t>Філософія</w:t>
      </w:r>
      <w:r w:rsidRPr="006C3083">
        <w:rPr>
          <w:lang w:val="en-US"/>
        </w:rPr>
        <w:t></w:t>
      </w:r>
      <w:r w:rsidRPr="006C3083">
        <w:rPr>
          <w:lang w:val="en-US"/>
        </w:rPr>
        <w:t></w:t>
      </w:r>
      <w:r w:rsidRPr="006C3083">
        <w:rPr>
          <w:rFonts w:hint="eastAsia"/>
          <w:lang w:val="en-US"/>
        </w:rPr>
        <w:t>Людина</w:t>
      </w:r>
      <w:r w:rsidRPr="006C3083">
        <w:rPr>
          <w:lang w:val="en-US"/>
        </w:rPr>
        <w:t></w:t>
      </w:r>
      <w:r w:rsidRPr="006C3083">
        <w:rPr>
          <w:lang w:val="en-US"/>
        </w:rPr>
        <w:t></w:t>
      </w:r>
      <w:r w:rsidRPr="006C3083">
        <w:rPr>
          <w:rFonts w:hint="eastAsia"/>
          <w:lang w:val="en-US"/>
        </w:rPr>
        <w:t>Сучасність</w:t>
      </w:r>
      <w:r w:rsidRPr="006C3083">
        <w:rPr>
          <w:lang w:val="en-US"/>
        </w:rPr>
        <w:t></w:t>
      </w:r>
      <w:r w:rsidRPr="006C3083">
        <w:rPr>
          <w:lang w:val="en-US"/>
        </w:rPr>
        <w:t></w:t>
      </w:r>
      <w:r w:rsidRPr="006C3083">
        <w:rPr>
          <w:lang w:val="en-US"/>
        </w:rPr>
        <w:t></w:t>
      </w:r>
      <w:r w:rsidRPr="006C3083">
        <w:rPr>
          <w:rFonts w:hint="eastAsia"/>
          <w:lang w:val="en-US"/>
        </w:rPr>
        <w:t>Вінниця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квітня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Міжнародній</w:t>
      </w:r>
      <w:r w:rsidRPr="006C3083">
        <w:rPr>
          <w:lang w:val="en-US"/>
        </w:rPr>
        <w:t></w:t>
      </w:r>
      <w:r w:rsidRPr="006C3083">
        <w:rPr>
          <w:rFonts w:hint="eastAsia"/>
          <w:lang w:val="en-US"/>
        </w:rPr>
        <w:t>науково</w:t>
      </w:r>
      <w:r w:rsidRPr="006C3083">
        <w:rPr>
          <w:lang w:val="en-US"/>
        </w:rPr>
        <w:t></w:t>
      </w:r>
      <w:r w:rsidRPr="006C3083">
        <w:rPr>
          <w:rFonts w:hint="eastAsia"/>
          <w:lang w:val="en-US"/>
        </w:rPr>
        <w:t>практичній</w:t>
      </w:r>
      <w:r w:rsidRPr="006C3083">
        <w:rPr>
          <w:lang w:val="en-US"/>
        </w:rPr>
        <w:t></w:t>
      </w:r>
      <w:r w:rsidRPr="006C3083">
        <w:rPr>
          <w:rFonts w:hint="eastAsia"/>
          <w:lang w:val="en-US"/>
        </w:rPr>
        <w:t>конференції</w:t>
      </w:r>
      <w:r w:rsidRPr="006C3083">
        <w:rPr>
          <w:lang w:val="en-US"/>
        </w:rPr>
        <w:t></w:t>
      </w:r>
      <w:r w:rsidRPr="006C3083">
        <w:rPr>
          <w:lang w:val="en-US"/>
        </w:rPr>
        <w:t></w:t>
      </w:r>
      <w:r w:rsidRPr="006C3083">
        <w:rPr>
          <w:rFonts w:hint="eastAsia"/>
          <w:lang w:val="en-US"/>
        </w:rPr>
        <w:t>Релігія</w:t>
      </w:r>
      <w:r w:rsidRPr="006C3083">
        <w:rPr>
          <w:lang w:val="en-US"/>
        </w:rPr>
        <w:t></w:t>
      </w:r>
      <w:r w:rsidRPr="006C3083">
        <w:rPr>
          <w:rFonts w:hint="eastAsia"/>
          <w:lang w:val="en-US"/>
        </w:rPr>
        <w:t>та</w:t>
      </w:r>
      <w:r w:rsidRPr="006C3083">
        <w:rPr>
          <w:lang w:val="en-US"/>
        </w:rPr>
        <w:t></w:t>
      </w:r>
      <w:r w:rsidRPr="006C3083">
        <w:rPr>
          <w:rFonts w:hint="eastAsia"/>
          <w:lang w:val="en-US"/>
        </w:rPr>
        <w:t>глобальні</w:t>
      </w:r>
      <w:r w:rsidRPr="006C3083">
        <w:rPr>
          <w:lang w:val="en-US"/>
        </w:rPr>
        <w:t></w:t>
      </w:r>
      <w:r w:rsidRPr="006C3083">
        <w:rPr>
          <w:rFonts w:hint="eastAsia"/>
          <w:lang w:val="en-US"/>
        </w:rPr>
        <w:t>виклики</w:t>
      </w:r>
      <w:r w:rsidRPr="006C3083">
        <w:rPr>
          <w:lang w:val="en-US"/>
        </w:rPr>
        <w:t></w:t>
      </w:r>
      <w:r w:rsidRPr="006C3083">
        <w:rPr>
          <w:rFonts w:hint="eastAsia"/>
          <w:lang w:val="en-US"/>
        </w:rPr>
        <w:t>епохи</w:t>
      </w:r>
      <w:r w:rsidRPr="006C3083">
        <w:rPr>
          <w:lang w:val="en-US"/>
        </w:rPr>
        <w:t></w:t>
      </w:r>
      <w:r w:rsidRPr="006C3083">
        <w:rPr>
          <w:lang w:val="en-US"/>
        </w:rPr>
        <w:t></w:t>
      </w:r>
      <w:r w:rsidRPr="006C3083">
        <w:rPr>
          <w:rFonts w:hint="eastAsia"/>
          <w:lang w:val="en-US"/>
        </w:rPr>
        <w:t>історичний</w:t>
      </w:r>
      <w:r w:rsidRPr="006C3083">
        <w:rPr>
          <w:lang w:val="en-US"/>
        </w:rPr>
        <w:t></w:t>
      </w:r>
      <w:r w:rsidRPr="006C3083">
        <w:rPr>
          <w:rFonts w:hint="eastAsia"/>
          <w:lang w:val="en-US"/>
        </w:rPr>
        <w:t>досвід</w:t>
      </w:r>
      <w:r w:rsidRPr="006C3083">
        <w:rPr>
          <w:lang w:val="en-US"/>
        </w:rPr>
        <w:t></w:t>
      </w:r>
      <w:r w:rsidRPr="006C3083">
        <w:rPr>
          <w:lang w:val="en-US"/>
        </w:rPr>
        <w:t></w:t>
      </w:r>
      <w:r w:rsidRPr="006C3083">
        <w:rPr>
          <w:rFonts w:hint="eastAsia"/>
          <w:lang w:val="en-US"/>
        </w:rPr>
        <w:t>реалії</w:t>
      </w:r>
      <w:r w:rsidRPr="006C3083">
        <w:rPr>
          <w:lang w:val="en-US"/>
        </w:rPr>
        <w:t></w:t>
      </w:r>
      <w:r w:rsidRPr="006C3083">
        <w:rPr>
          <w:rFonts w:hint="eastAsia"/>
          <w:lang w:val="en-US"/>
        </w:rPr>
        <w:t>сьогодення</w:t>
      </w:r>
      <w:r w:rsidRPr="006C3083">
        <w:rPr>
          <w:lang w:val="en-US"/>
        </w:rPr>
        <w:t></w:t>
      </w:r>
      <w:r w:rsidRPr="006C3083">
        <w:rPr>
          <w:lang w:val="en-US"/>
        </w:rPr>
        <w:t></w:t>
      </w:r>
      <w:r w:rsidRPr="006C3083">
        <w:rPr>
          <w:rFonts w:hint="eastAsia"/>
          <w:lang w:val="en-US"/>
        </w:rPr>
        <w:t>перспективи</w:t>
      </w:r>
      <w:r w:rsidRPr="006C3083">
        <w:rPr>
          <w:lang w:val="en-US"/>
        </w:rPr>
        <w:t></w:t>
      </w:r>
      <w:r w:rsidRPr="006C3083">
        <w:rPr>
          <w:rFonts w:hint="eastAsia"/>
          <w:lang w:val="en-US"/>
        </w:rPr>
        <w:t>на</w:t>
      </w:r>
      <w:r w:rsidRPr="006C3083">
        <w:rPr>
          <w:lang w:val="en-US"/>
        </w:rPr>
        <w:t></w:t>
      </w:r>
      <w:r w:rsidRPr="006C3083">
        <w:rPr>
          <w:rFonts w:hint="eastAsia"/>
          <w:lang w:val="en-US"/>
        </w:rPr>
        <w:t>майбутнє</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квітня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Всеукраїнській</w:t>
      </w:r>
      <w:r w:rsidRPr="006C3083">
        <w:rPr>
          <w:lang w:val="en-US"/>
        </w:rPr>
        <w:t></w:t>
      </w:r>
      <w:r w:rsidRPr="006C3083">
        <w:rPr>
          <w:rFonts w:hint="eastAsia"/>
          <w:lang w:val="en-US"/>
        </w:rPr>
        <w:t>науково</w:t>
      </w:r>
      <w:r w:rsidRPr="006C3083">
        <w:rPr>
          <w:lang w:val="en-US"/>
        </w:rPr>
        <w:t></w:t>
      </w:r>
      <w:r w:rsidRPr="006C3083">
        <w:rPr>
          <w:lang w:val="en-US"/>
        </w:rPr>
        <w:t></w:t>
      </w:r>
      <w:r w:rsidRPr="006C3083">
        <w:rPr>
          <w:rFonts w:hint="eastAsia"/>
          <w:lang w:val="en-US"/>
        </w:rPr>
        <w:t>практичній</w:t>
      </w:r>
      <w:r w:rsidRPr="006C3083">
        <w:rPr>
          <w:lang w:val="en-US"/>
        </w:rPr>
        <w:t></w:t>
      </w:r>
      <w:r w:rsidRPr="006C3083">
        <w:rPr>
          <w:rFonts w:hint="eastAsia"/>
          <w:lang w:val="en-US"/>
        </w:rPr>
        <w:t>інтернет</w:t>
      </w:r>
      <w:r w:rsidRPr="006C3083">
        <w:rPr>
          <w:lang w:val="en-US"/>
        </w:rPr>
        <w:t></w:t>
      </w:r>
      <w:r w:rsidRPr="006C3083">
        <w:rPr>
          <w:rFonts w:hint="eastAsia"/>
          <w:lang w:val="en-US"/>
        </w:rPr>
        <w:t>конференції</w:t>
      </w:r>
      <w:r w:rsidRPr="006C3083">
        <w:rPr>
          <w:lang w:val="en-US"/>
        </w:rPr>
        <w:t></w:t>
      </w:r>
      <w:r w:rsidRPr="006C3083">
        <w:rPr>
          <w:lang w:val="en-US"/>
        </w:rPr>
        <w:t></w:t>
      </w:r>
      <w:r w:rsidRPr="006C3083">
        <w:rPr>
          <w:rFonts w:hint="eastAsia"/>
          <w:lang w:val="en-US"/>
        </w:rPr>
        <w:t>Вітчизняна</w:t>
      </w:r>
      <w:r w:rsidRPr="006C3083">
        <w:rPr>
          <w:lang w:val="en-US"/>
        </w:rPr>
        <w:t></w:t>
      </w:r>
      <w:r w:rsidRPr="006C3083">
        <w:rPr>
          <w:rFonts w:hint="eastAsia"/>
          <w:lang w:val="en-US"/>
        </w:rPr>
        <w:t>наука</w:t>
      </w:r>
      <w:r w:rsidRPr="006C3083">
        <w:rPr>
          <w:lang w:val="en-US"/>
        </w:rPr>
        <w:t></w:t>
      </w:r>
      <w:r w:rsidRPr="006C3083">
        <w:rPr>
          <w:rFonts w:hint="eastAsia"/>
          <w:lang w:val="en-US"/>
        </w:rPr>
        <w:t>на</w:t>
      </w:r>
      <w:r w:rsidRPr="006C3083">
        <w:rPr>
          <w:lang w:val="en-US"/>
        </w:rPr>
        <w:t></w:t>
      </w:r>
      <w:r w:rsidRPr="006C3083">
        <w:rPr>
          <w:rFonts w:hint="eastAsia"/>
          <w:lang w:val="en-US"/>
        </w:rPr>
        <w:t>зламі</w:t>
      </w:r>
      <w:r w:rsidRPr="006C3083">
        <w:rPr>
          <w:lang w:val="en-US"/>
        </w:rPr>
        <w:t></w:t>
      </w:r>
      <w:r w:rsidRPr="006C3083">
        <w:rPr>
          <w:rFonts w:hint="eastAsia"/>
          <w:lang w:val="en-US"/>
        </w:rPr>
        <w:t>епох</w:t>
      </w:r>
      <w:r w:rsidRPr="006C3083">
        <w:rPr>
          <w:lang w:val="en-US"/>
        </w:rPr>
        <w:t></w:t>
      </w:r>
      <w:r w:rsidRPr="006C3083">
        <w:rPr>
          <w:lang w:val="en-US"/>
        </w:rPr>
        <w:t></w:t>
      </w:r>
      <w:r w:rsidRPr="006C3083">
        <w:rPr>
          <w:rFonts w:hint="eastAsia"/>
          <w:lang w:val="en-US"/>
        </w:rPr>
        <w:t>проблеми</w:t>
      </w:r>
      <w:r w:rsidRPr="006C3083">
        <w:rPr>
          <w:lang w:val="en-US"/>
        </w:rPr>
        <w:t></w:t>
      </w:r>
      <w:r w:rsidRPr="006C3083">
        <w:rPr>
          <w:rFonts w:hint="eastAsia"/>
          <w:lang w:val="en-US"/>
        </w:rPr>
        <w:t>та</w:t>
      </w:r>
      <w:r w:rsidRPr="006C3083">
        <w:rPr>
          <w:lang w:val="en-US"/>
        </w:rPr>
        <w:t></w:t>
      </w:r>
      <w:r w:rsidRPr="006C3083">
        <w:rPr>
          <w:rFonts w:hint="eastAsia"/>
          <w:lang w:val="en-US"/>
        </w:rPr>
        <w:t>перспективи</w:t>
      </w:r>
      <w:r w:rsidRPr="006C3083">
        <w:rPr>
          <w:lang w:val="en-US"/>
        </w:rPr>
        <w:t></w:t>
      </w:r>
      <w:r w:rsidRPr="006C3083">
        <w:rPr>
          <w:rFonts w:hint="eastAsia"/>
          <w:lang w:val="en-US"/>
        </w:rPr>
        <w:t>розвитку</w:t>
      </w:r>
      <w:r w:rsidRPr="006C3083">
        <w:rPr>
          <w:lang w:val="en-US"/>
        </w:rPr>
        <w:t></w:t>
      </w:r>
      <w:r w:rsidRPr="006C3083">
        <w:rPr>
          <w:lang w:val="en-US"/>
        </w:rPr>
        <w:t></w:t>
      </w:r>
      <w:r w:rsidRPr="006C3083">
        <w:rPr>
          <w:lang w:val="en-US"/>
        </w:rPr>
        <w:t></w:t>
      </w:r>
      <w:r w:rsidRPr="006C3083">
        <w:rPr>
          <w:rFonts w:hint="eastAsia"/>
          <w:lang w:val="en-US"/>
        </w:rPr>
        <w:t>Переяслав</w:t>
      </w:r>
      <w:r w:rsidRPr="006C3083">
        <w:rPr>
          <w:lang w:val="en-US"/>
        </w:rPr>
        <w:t></w:t>
      </w:r>
      <w:r w:rsidRPr="006C3083">
        <w:rPr>
          <w:rFonts w:hint="eastAsia"/>
          <w:lang w:val="en-US"/>
        </w:rPr>
        <w:t>Хмельницький</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вересня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Віра</w:t>
      </w:r>
      <w:r w:rsidRPr="006C3083">
        <w:rPr>
          <w:lang w:val="en-US"/>
        </w:rPr>
        <w:t></w:t>
      </w:r>
      <w:r w:rsidRPr="006C3083">
        <w:rPr>
          <w:rFonts w:hint="eastAsia"/>
          <w:lang w:val="en-US"/>
        </w:rPr>
        <w:t>і</w:t>
      </w:r>
      <w:r w:rsidRPr="006C3083">
        <w:rPr>
          <w:lang w:val="en-US"/>
        </w:rPr>
        <w:t></w:t>
      </w:r>
      <w:r w:rsidRPr="006C3083">
        <w:rPr>
          <w:rFonts w:hint="eastAsia"/>
          <w:lang w:val="en-US"/>
        </w:rPr>
        <w:t>розум</w:t>
      </w:r>
      <w:r w:rsidRPr="006C3083">
        <w:rPr>
          <w:lang w:val="en-US"/>
        </w:rPr>
        <w:t></w:t>
      </w:r>
      <w:r w:rsidRPr="006C3083">
        <w:rPr>
          <w:lang w:val="en-US"/>
        </w:rPr>
        <w:t></w:t>
      </w:r>
      <w:r w:rsidRPr="006C3083">
        <w:rPr>
          <w:rFonts w:hint="eastAsia"/>
          <w:lang w:val="en-US"/>
        </w:rPr>
        <w:t>зустріч</w:t>
      </w:r>
      <w:r w:rsidRPr="006C3083">
        <w:rPr>
          <w:lang w:val="en-US"/>
        </w:rPr>
        <w:t></w:t>
      </w:r>
      <w:r w:rsidRPr="006C3083">
        <w:rPr>
          <w:rFonts w:hint="eastAsia"/>
          <w:lang w:val="en-US"/>
        </w:rPr>
        <w:t>на</w:t>
      </w:r>
      <w:r w:rsidRPr="006C3083">
        <w:rPr>
          <w:lang w:val="en-US"/>
        </w:rPr>
        <w:t></w:t>
      </w:r>
      <w:r w:rsidRPr="006C3083">
        <w:rPr>
          <w:rFonts w:hint="eastAsia"/>
          <w:lang w:val="en-US"/>
        </w:rPr>
        <w:t>порозі</w:t>
      </w:r>
      <w:r w:rsidRPr="006C3083">
        <w:rPr>
          <w:lang w:val="en-US"/>
        </w:rPr>
        <w:t></w:t>
      </w:r>
      <w:r w:rsidRPr="006C3083">
        <w:rPr>
          <w:rFonts w:hint="eastAsia"/>
          <w:lang w:val="en-US"/>
        </w:rPr>
        <w:t>постсекулярного</w:t>
      </w:r>
      <w:r w:rsidRPr="006C3083">
        <w:rPr>
          <w:lang w:val="en-US"/>
        </w:rPr>
        <w:t></w:t>
      </w:r>
      <w:r w:rsidRPr="006C3083">
        <w:rPr>
          <w:rFonts w:hint="eastAsia"/>
          <w:lang w:val="en-US"/>
        </w:rPr>
        <w:t>суспільства</w:t>
      </w:r>
      <w:r w:rsidRPr="006C3083">
        <w:rPr>
          <w:lang w:val="en-US"/>
        </w:rPr>
        <w:t></w:t>
      </w:r>
      <w:r w:rsidRPr="006C3083">
        <w:rPr>
          <w:lang w:val="en-US"/>
        </w:rPr>
        <w:t></w:t>
      </w:r>
      <w:r w:rsidRPr="006C3083">
        <w:rPr>
          <w:lang w:val="en-US"/>
        </w:rPr>
        <w:t></w:t>
      </w:r>
      <w:r w:rsidRPr="006C3083">
        <w:rPr>
          <w:rFonts w:hint="eastAsia"/>
          <w:lang w:val="en-US"/>
        </w:rPr>
        <w:t>Харків</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листопада</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ХХ</w:t>
      </w:r>
      <w:r w:rsidRPr="006C3083">
        <w:rPr>
          <w:lang w:val="en-US"/>
        </w:rPr>
        <w:t></w:t>
      </w:r>
      <w:r w:rsidRPr="006C3083">
        <w:rPr>
          <w:rFonts w:hint="eastAsia"/>
          <w:lang w:val="en-US"/>
        </w:rPr>
        <w:t>Міжнародній</w:t>
      </w:r>
      <w:r w:rsidRPr="006C3083">
        <w:rPr>
          <w:lang w:val="en-US"/>
        </w:rPr>
        <w:t></w:t>
      </w:r>
      <w:r w:rsidRPr="006C3083">
        <w:rPr>
          <w:rFonts w:hint="eastAsia"/>
          <w:lang w:val="en-US"/>
        </w:rPr>
        <w:t>науково</w:t>
      </w:r>
      <w:r w:rsidRPr="006C3083">
        <w:rPr>
          <w:lang w:val="en-US"/>
        </w:rPr>
        <w:t></w:t>
      </w:r>
      <w:r w:rsidRPr="006C3083">
        <w:rPr>
          <w:rFonts w:hint="eastAsia"/>
          <w:lang w:val="en-US"/>
        </w:rPr>
        <w:t>практичній</w:t>
      </w:r>
      <w:r w:rsidRPr="006C3083">
        <w:rPr>
          <w:lang w:val="en-US"/>
        </w:rPr>
        <w:t></w:t>
      </w:r>
      <w:r w:rsidRPr="006C3083">
        <w:rPr>
          <w:rFonts w:hint="eastAsia"/>
          <w:lang w:val="en-US"/>
        </w:rPr>
        <w:t>конференції</w:t>
      </w:r>
      <w:r w:rsidRPr="006C3083">
        <w:rPr>
          <w:lang w:val="en-US"/>
        </w:rPr>
        <w:t></w:t>
      </w:r>
      <w:r w:rsidRPr="006C3083">
        <w:rPr>
          <w:lang w:val="en-US"/>
        </w:rPr>
        <w:t></w:t>
      </w:r>
      <w:r w:rsidRPr="006C3083">
        <w:rPr>
          <w:lang w:val="en-US"/>
        </w:rPr>
        <w:t></w:t>
      </w:r>
      <w:r w:rsidRPr="006C3083">
        <w:rPr>
          <w:rFonts w:hint="eastAsia"/>
          <w:lang w:val="en-US"/>
        </w:rPr>
        <w:t>Культура</w:t>
      </w:r>
      <w:r w:rsidRPr="006C3083">
        <w:rPr>
          <w:lang w:val="en-US"/>
        </w:rPr>
        <w:t></w:t>
      </w:r>
      <w:r w:rsidRPr="006C3083">
        <w:rPr>
          <w:rFonts w:hint="eastAsia"/>
          <w:lang w:val="en-US"/>
        </w:rPr>
        <w:t>діалогу</w:t>
      </w:r>
      <w:r w:rsidRPr="006C3083">
        <w:rPr>
          <w:lang w:val="en-US"/>
        </w:rPr>
        <w:t></w:t>
      </w:r>
      <w:r w:rsidRPr="006C3083">
        <w:rPr>
          <w:rFonts w:hint="eastAsia"/>
          <w:lang w:val="en-US"/>
        </w:rPr>
        <w:t>та</w:t>
      </w:r>
      <w:r w:rsidRPr="006C3083">
        <w:rPr>
          <w:lang w:val="en-US"/>
        </w:rPr>
        <w:t></w:t>
      </w:r>
      <w:r w:rsidRPr="006C3083">
        <w:rPr>
          <w:rFonts w:hint="eastAsia"/>
          <w:lang w:val="en-US"/>
        </w:rPr>
        <w:t>діалог</w:t>
      </w:r>
      <w:r w:rsidRPr="006C3083">
        <w:rPr>
          <w:lang w:val="en-US"/>
        </w:rPr>
        <w:t></w:t>
      </w:r>
      <w:r w:rsidRPr="006C3083">
        <w:rPr>
          <w:rFonts w:hint="eastAsia"/>
          <w:lang w:val="en-US"/>
        </w:rPr>
        <w:t>культур</w:t>
      </w:r>
      <w:r w:rsidRPr="006C3083">
        <w:rPr>
          <w:lang w:val="en-US"/>
        </w:rPr>
        <w:t></w:t>
      </w:r>
      <w:r w:rsidRPr="006C3083">
        <w:rPr>
          <w:lang w:val="en-US"/>
        </w:rPr>
        <w:t></w:t>
      </w:r>
      <w:r w:rsidRPr="006C3083">
        <w:rPr>
          <w:rFonts w:hint="eastAsia"/>
          <w:lang w:val="en-US"/>
        </w:rPr>
        <w:t>релігійні</w:t>
      </w:r>
      <w:r w:rsidRPr="006C3083">
        <w:rPr>
          <w:lang w:val="en-US"/>
        </w:rPr>
        <w:t></w:t>
      </w:r>
      <w:r w:rsidRPr="006C3083">
        <w:rPr>
          <w:rFonts w:hint="eastAsia"/>
          <w:lang w:val="en-US"/>
        </w:rPr>
        <w:t>чинники</w:t>
      </w:r>
      <w:r w:rsidRPr="006C3083">
        <w:rPr>
          <w:lang w:val="en-US"/>
        </w:rPr>
        <w:t></w:t>
      </w:r>
      <w:r w:rsidRPr="006C3083">
        <w:rPr>
          <w:rFonts w:hint="eastAsia"/>
          <w:lang w:val="en-US"/>
        </w:rPr>
        <w:t>в</w:t>
      </w:r>
      <w:r w:rsidRPr="006C3083">
        <w:rPr>
          <w:lang w:val="en-US"/>
        </w:rPr>
        <w:t></w:t>
      </w:r>
      <w:r w:rsidRPr="006C3083">
        <w:rPr>
          <w:rFonts w:hint="eastAsia"/>
          <w:lang w:val="en-US"/>
        </w:rPr>
        <w:t>умовах</w:t>
      </w:r>
      <w:r w:rsidRPr="006C3083">
        <w:rPr>
          <w:lang w:val="en-US"/>
        </w:rPr>
        <w:t></w:t>
      </w:r>
      <w:r w:rsidRPr="006C3083">
        <w:rPr>
          <w:rFonts w:hint="eastAsia"/>
          <w:lang w:val="en-US"/>
        </w:rPr>
        <w:t>пошуку</w:t>
      </w:r>
      <w:r w:rsidRPr="006C3083">
        <w:rPr>
          <w:lang w:val="en-US"/>
        </w:rPr>
        <w:t></w:t>
      </w:r>
      <w:r w:rsidRPr="006C3083">
        <w:rPr>
          <w:rFonts w:hint="eastAsia"/>
          <w:lang w:val="en-US"/>
        </w:rPr>
        <w:t>порозуміння</w:t>
      </w:r>
      <w:r w:rsidRPr="006C3083">
        <w:rPr>
          <w:lang w:val="en-US"/>
        </w:rPr>
        <w:t></w:t>
      </w:r>
      <w:r w:rsidRPr="006C3083">
        <w:rPr>
          <w:lang w:val="en-US"/>
        </w:rPr>
        <w:t></w:t>
      </w:r>
      <w:r w:rsidRPr="006C3083">
        <w:rPr>
          <w:lang w:val="en-US"/>
        </w:rPr>
        <w:t></w:t>
      </w:r>
      <w:r w:rsidRPr="006C3083">
        <w:rPr>
          <w:rFonts w:hint="eastAsia"/>
          <w:lang w:val="en-US"/>
        </w:rPr>
        <w:t>Львів</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квітня</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р</w:t>
      </w:r>
      <w:r w:rsidRPr="006C3083">
        <w:rPr>
          <w:lang w:val="en-US"/>
        </w:rPr>
        <w:t></w:t>
      </w:r>
      <w:r w:rsidRPr="006C3083">
        <w:rPr>
          <w:lang w:val="en-US"/>
        </w:rPr>
        <w:t></w:t>
      </w:r>
      <w:r w:rsidRPr="006C3083">
        <w:rPr>
          <w:lang w:val="en-US"/>
        </w:rPr>
        <w:t></w:t>
      </w:r>
    </w:p>
    <w:p w:rsidR="006C3083" w:rsidRDefault="006C3083" w:rsidP="006C3083">
      <w:pPr>
        <w:rPr>
          <w:lang w:val="en-US"/>
        </w:rPr>
      </w:pPr>
      <w:r w:rsidRPr="006C3083">
        <w:rPr>
          <w:rFonts w:hint="eastAsia"/>
          <w:lang w:val="en-US"/>
        </w:rPr>
        <w:t>Публікації</w:t>
      </w:r>
      <w:r w:rsidRPr="006C3083">
        <w:rPr>
          <w:lang w:val="en-US"/>
        </w:rPr>
        <w:t></w:t>
      </w:r>
      <w:r w:rsidRPr="006C3083">
        <w:rPr>
          <w:lang w:val="en-US"/>
        </w:rPr>
        <w:t></w:t>
      </w:r>
      <w:r w:rsidRPr="006C3083">
        <w:rPr>
          <w:rFonts w:hint="eastAsia"/>
          <w:lang w:val="en-US"/>
        </w:rPr>
        <w:t>Певні</w:t>
      </w:r>
      <w:r w:rsidRPr="006C3083">
        <w:rPr>
          <w:lang w:val="en-US"/>
        </w:rPr>
        <w:t></w:t>
      </w:r>
      <w:r w:rsidRPr="006C3083">
        <w:rPr>
          <w:rFonts w:hint="eastAsia"/>
          <w:lang w:val="en-US"/>
        </w:rPr>
        <w:t>аспекти</w:t>
      </w:r>
      <w:r w:rsidRPr="006C3083">
        <w:rPr>
          <w:lang w:val="en-US"/>
        </w:rPr>
        <w:t></w:t>
      </w:r>
      <w:r w:rsidRPr="006C3083">
        <w:rPr>
          <w:rFonts w:hint="eastAsia"/>
          <w:lang w:val="en-US"/>
        </w:rPr>
        <w:t>теми</w:t>
      </w:r>
      <w:r w:rsidRPr="006C3083">
        <w:rPr>
          <w:lang w:val="en-US"/>
        </w:rPr>
        <w:t></w:t>
      </w:r>
      <w:r w:rsidRPr="006C3083">
        <w:rPr>
          <w:rFonts w:hint="eastAsia"/>
          <w:lang w:val="en-US"/>
        </w:rPr>
        <w:t>дисертації</w:t>
      </w:r>
      <w:r w:rsidRPr="006C3083">
        <w:rPr>
          <w:lang w:val="en-US"/>
        </w:rPr>
        <w:t></w:t>
      </w:r>
      <w:r w:rsidRPr="006C3083">
        <w:rPr>
          <w:rFonts w:hint="eastAsia"/>
          <w:lang w:val="en-US"/>
        </w:rPr>
        <w:t>викладено</w:t>
      </w:r>
      <w:r w:rsidRPr="006C3083">
        <w:rPr>
          <w:lang w:val="en-US"/>
        </w:rPr>
        <w:t></w:t>
      </w:r>
      <w:r w:rsidRPr="006C3083">
        <w:rPr>
          <w:rFonts w:hint="eastAsia"/>
          <w:lang w:val="en-US"/>
        </w:rPr>
        <w:t>в</w:t>
      </w:r>
      <w:r w:rsidRPr="006C3083">
        <w:rPr>
          <w:lang w:val="en-US"/>
        </w:rPr>
        <w:t></w:t>
      </w:r>
      <w:r w:rsidRPr="006C3083">
        <w:rPr>
          <w:rFonts w:hint="eastAsia"/>
          <w:lang w:val="en-US"/>
        </w:rPr>
        <w:t>шести</w:t>
      </w:r>
      <w:r w:rsidRPr="006C3083">
        <w:rPr>
          <w:lang w:val="en-US"/>
        </w:rPr>
        <w:t></w:t>
      </w:r>
      <w:r w:rsidRPr="006C3083">
        <w:rPr>
          <w:rFonts w:hint="eastAsia"/>
          <w:lang w:val="en-US"/>
        </w:rPr>
        <w:t>публікаціях</w:t>
      </w:r>
      <w:r w:rsidRPr="006C3083">
        <w:rPr>
          <w:lang w:val="en-US"/>
        </w:rPr>
        <w:t></w:t>
      </w:r>
      <w:r w:rsidRPr="006C3083">
        <w:rPr>
          <w:rFonts w:hint="eastAsia"/>
          <w:lang w:val="en-US"/>
        </w:rPr>
        <w:t>у</w:t>
      </w:r>
      <w:r w:rsidRPr="006C3083">
        <w:rPr>
          <w:lang w:val="en-US"/>
        </w:rPr>
        <w:t></w:t>
      </w:r>
      <w:r w:rsidRPr="006C3083">
        <w:rPr>
          <w:rFonts w:hint="eastAsia"/>
          <w:lang w:val="en-US"/>
        </w:rPr>
        <w:t>фахових</w:t>
      </w:r>
      <w:r w:rsidRPr="006C3083">
        <w:rPr>
          <w:lang w:val="en-US"/>
        </w:rPr>
        <w:t></w:t>
      </w:r>
      <w:r w:rsidRPr="006C3083">
        <w:rPr>
          <w:rFonts w:hint="eastAsia"/>
          <w:lang w:val="en-US"/>
        </w:rPr>
        <w:t>наукових</w:t>
      </w:r>
      <w:r w:rsidRPr="006C3083">
        <w:rPr>
          <w:lang w:val="en-US"/>
        </w:rPr>
        <w:t></w:t>
      </w:r>
      <w:r w:rsidRPr="006C3083">
        <w:rPr>
          <w:rFonts w:hint="eastAsia"/>
          <w:lang w:val="en-US"/>
        </w:rPr>
        <w:t>виданнях</w:t>
      </w:r>
      <w:r w:rsidRPr="006C3083">
        <w:rPr>
          <w:lang w:val="en-US"/>
        </w:rPr>
        <w:t></w:t>
      </w:r>
      <w:r w:rsidRPr="006C3083">
        <w:rPr>
          <w:lang w:val="en-US"/>
        </w:rPr>
        <w:t></w:t>
      </w:r>
      <w:r w:rsidRPr="006C3083">
        <w:rPr>
          <w:lang w:val="en-US"/>
        </w:rPr>
        <w:t></w:t>
      </w:r>
      <w:r w:rsidRPr="006C3083">
        <w:rPr>
          <w:rFonts w:hint="eastAsia"/>
          <w:lang w:val="en-US"/>
        </w:rPr>
        <w:t>Проблеми</w:t>
      </w:r>
      <w:r w:rsidRPr="006C3083">
        <w:rPr>
          <w:lang w:val="en-US"/>
        </w:rPr>
        <w:t></w:t>
      </w:r>
      <w:r w:rsidRPr="006C3083">
        <w:rPr>
          <w:rFonts w:hint="eastAsia"/>
          <w:lang w:val="en-US"/>
        </w:rPr>
        <w:t>гуманітарних</w:t>
      </w:r>
      <w:r w:rsidRPr="006C3083">
        <w:rPr>
          <w:lang w:val="en-US"/>
        </w:rPr>
        <w:t></w:t>
      </w:r>
      <w:r w:rsidRPr="006C3083">
        <w:rPr>
          <w:rFonts w:hint="eastAsia"/>
          <w:lang w:val="en-US"/>
        </w:rPr>
        <w:t>наук</w:t>
      </w:r>
      <w:r w:rsidRPr="006C3083">
        <w:rPr>
          <w:lang w:val="en-US"/>
        </w:rPr>
        <w:t></w:t>
      </w:r>
      <w:r w:rsidRPr="006C3083">
        <w:rPr>
          <w:lang w:val="en-US"/>
        </w:rPr>
        <w:t></w:t>
      </w:r>
      <w:r w:rsidRPr="006C3083">
        <w:rPr>
          <w:rFonts w:hint="eastAsia"/>
          <w:lang w:val="en-US"/>
        </w:rPr>
        <w:t>Філософія</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Наукові</w:t>
      </w:r>
      <w:r w:rsidRPr="006C3083">
        <w:rPr>
          <w:lang w:val="en-US"/>
        </w:rPr>
        <w:t></w:t>
      </w:r>
      <w:r w:rsidRPr="006C3083">
        <w:rPr>
          <w:rFonts w:hint="eastAsia"/>
          <w:lang w:val="en-US"/>
        </w:rPr>
        <w:t>записки</w:t>
      </w:r>
      <w:r w:rsidRPr="006C3083">
        <w:rPr>
          <w:lang w:val="en-US"/>
        </w:rPr>
        <w:t></w:t>
      </w:r>
      <w:r w:rsidRPr="006C3083">
        <w:rPr>
          <w:rFonts w:hint="eastAsia"/>
          <w:lang w:val="en-US"/>
        </w:rPr>
        <w:t>Національного</w:t>
      </w:r>
      <w:r w:rsidRPr="006C3083">
        <w:rPr>
          <w:lang w:val="en-US"/>
        </w:rPr>
        <w:t></w:t>
      </w:r>
      <w:r w:rsidRPr="006C3083">
        <w:rPr>
          <w:rFonts w:hint="eastAsia"/>
          <w:lang w:val="en-US"/>
        </w:rPr>
        <w:t>університету</w:t>
      </w:r>
      <w:r w:rsidRPr="006C3083">
        <w:rPr>
          <w:lang w:val="en-US"/>
        </w:rPr>
        <w:t></w:t>
      </w:r>
      <w:r w:rsidRPr="006C3083">
        <w:rPr>
          <w:rFonts w:hint="eastAsia"/>
          <w:lang w:val="en-US"/>
        </w:rPr>
        <w:t>“Острозька</w:t>
      </w:r>
      <w:r w:rsidRPr="006C3083">
        <w:rPr>
          <w:lang w:val="en-US"/>
        </w:rPr>
        <w:t></w:t>
      </w:r>
      <w:r w:rsidRPr="006C3083">
        <w:rPr>
          <w:rFonts w:hint="eastAsia"/>
          <w:lang w:val="en-US"/>
        </w:rPr>
        <w:t>академія”</w:t>
      </w:r>
      <w:r w:rsidRPr="006C3083">
        <w:rPr>
          <w:lang w:val="en-US"/>
        </w:rPr>
        <w:t></w:t>
      </w:r>
      <w:r w:rsidRPr="006C3083">
        <w:rPr>
          <w:lang w:val="en-US"/>
        </w:rPr>
        <w:t></w:t>
      </w:r>
      <w:r w:rsidRPr="006C3083">
        <w:rPr>
          <w:rFonts w:hint="eastAsia"/>
          <w:lang w:val="en-US"/>
        </w:rPr>
        <w:t>Серія</w:t>
      </w:r>
      <w:r w:rsidRPr="006C3083">
        <w:rPr>
          <w:lang w:val="en-US"/>
        </w:rPr>
        <w:t></w:t>
      </w:r>
      <w:r w:rsidRPr="006C3083">
        <w:rPr>
          <w:lang w:val="en-US"/>
        </w:rPr>
        <w:t></w:t>
      </w:r>
      <w:r w:rsidRPr="006C3083">
        <w:rPr>
          <w:rFonts w:hint="eastAsia"/>
          <w:lang w:val="en-US"/>
        </w:rPr>
        <w:t>Історичне</w:t>
      </w:r>
      <w:r w:rsidRPr="006C3083">
        <w:rPr>
          <w:lang w:val="en-US"/>
        </w:rPr>
        <w:t></w:t>
      </w:r>
      <w:r w:rsidRPr="006C3083">
        <w:rPr>
          <w:rFonts w:hint="eastAsia"/>
          <w:lang w:val="en-US"/>
        </w:rPr>
        <w:t>релігієзнавство</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Актуальні</w:t>
      </w:r>
      <w:r w:rsidRPr="006C3083">
        <w:rPr>
          <w:lang w:val="en-US"/>
        </w:rPr>
        <w:t></w:t>
      </w:r>
      <w:r w:rsidRPr="006C3083">
        <w:rPr>
          <w:rFonts w:hint="eastAsia"/>
          <w:lang w:val="en-US"/>
        </w:rPr>
        <w:t>проблеми</w:t>
      </w:r>
      <w:r w:rsidRPr="006C3083">
        <w:rPr>
          <w:lang w:val="en-US"/>
        </w:rPr>
        <w:t></w:t>
      </w:r>
      <w:r w:rsidRPr="006C3083">
        <w:rPr>
          <w:rFonts w:hint="eastAsia"/>
          <w:lang w:val="en-US"/>
        </w:rPr>
        <w:t>філософії</w:t>
      </w:r>
      <w:r w:rsidRPr="006C3083">
        <w:rPr>
          <w:lang w:val="en-US"/>
        </w:rPr>
        <w:t></w:t>
      </w:r>
      <w:r w:rsidRPr="006C3083">
        <w:rPr>
          <w:rFonts w:hint="eastAsia"/>
          <w:lang w:val="en-US"/>
        </w:rPr>
        <w:t>та</w:t>
      </w:r>
      <w:r w:rsidRPr="006C3083">
        <w:rPr>
          <w:lang w:val="en-US"/>
        </w:rPr>
        <w:t></w:t>
      </w:r>
      <w:r w:rsidRPr="006C3083">
        <w:rPr>
          <w:rFonts w:hint="eastAsia"/>
          <w:lang w:val="en-US"/>
        </w:rPr>
        <w:t>соціології</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Перспективи</w:t>
      </w:r>
      <w:r w:rsidRPr="006C3083">
        <w:rPr>
          <w:lang w:val="en-US"/>
        </w:rPr>
        <w:t></w:t>
      </w:r>
      <w:r w:rsidRPr="006C3083">
        <w:rPr>
          <w:lang w:val="en-US"/>
        </w:rPr>
        <w:t></w:t>
      </w:r>
      <w:r w:rsidRPr="006C3083">
        <w:rPr>
          <w:lang w:val="en-US"/>
        </w:rPr>
        <w:t></w:t>
      </w:r>
      <w:r w:rsidRPr="006C3083">
        <w:rPr>
          <w:lang w:val="en-US"/>
        </w:rPr>
        <w:t></w:t>
      </w:r>
      <w:r w:rsidRPr="006C3083">
        <w:rPr>
          <w:rFonts w:hint="eastAsia"/>
          <w:lang w:val="en-US"/>
        </w:rPr>
        <w:t>одна</w:t>
      </w:r>
      <w:r w:rsidRPr="006C3083">
        <w:rPr>
          <w:lang w:val="en-US"/>
        </w:rPr>
        <w:t></w:t>
      </w:r>
      <w:r w:rsidRPr="006C3083">
        <w:rPr>
          <w:lang w:val="en-US"/>
        </w:rPr>
        <w:t></w:t>
      </w:r>
      <w:r w:rsidRPr="006C3083">
        <w:rPr>
          <w:lang w:val="en-US"/>
        </w:rPr>
        <w:t></w:t>
      </w:r>
      <w:r w:rsidRPr="006C3083">
        <w:rPr>
          <w:rFonts w:hint="eastAsia"/>
          <w:lang w:val="en-US"/>
        </w:rPr>
        <w:t>в</w:t>
      </w:r>
      <w:r w:rsidRPr="006C3083">
        <w:rPr>
          <w:lang w:val="en-US"/>
        </w:rPr>
        <w:t></w:t>
      </w:r>
      <w:r w:rsidRPr="006C3083">
        <w:rPr>
          <w:rFonts w:hint="eastAsia"/>
          <w:lang w:val="en-US"/>
        </w:rPr>
        <w:t>іноземному</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r w:rsidRPr="006C3083">
        <w:rPr>
          <w:lang w:val="en-US"/>
        </w:rPr>
        <w:t></w:t>
      </w:r>
    </w:p>
    <w:p w:rsidR="006C3083" w:rsidRDefault="006C3083" w:rsidP="006C3083">
      <w:pPr>
        <w:rPr>
          <w:lang w:val="en-US"/>
        </w:rPr>
      </w:pPr>
    </w:p>
    <w:p w:rsidR="006C3083" w:rsidRDefault="006C3083" w:rsidP="006C3083">
      <w:pPr>
        <w:rPr>
          <w:lang w:val="en-US"/>
        </w:rPr>
      </w:pPr>
    </w:p>
    <w:p w:rsidR="006C3083" w:rsidRDefault="006C3083" w:rsidP="006C3083">
      <w:pPr>
        <w:rPr>
          <w:lang w:val="en-US"/>
        </w:rPr>
      </w:pPr>
    </w:p>
    <w:p w:rsidR="006C3083" w:rsidRPr="006C3083" w:rsidRDefault="006C3083" w:rsidP="006C3083">
      <w:pPr>
        <w:keepNext/>
        <w:keepLines/>
        <w:tabs>
          <w:tab w:val="clear" w:pos="709"/>
        </w:tabs>
        <w:suppressAutoHyphens w:val="0"/>
        <w:spacing w:after="177" w:line="280" w:lineRule="exact"/>
        <w:ind w:left="4240" w:firstLine="0"/>
        <w:jc w:val="left"/>
        <w:outlineLvl w:val="0"/>
        <w:rPr>
          <w:rFonts w:ascii="Times New Roman" w:eastAsia="Times New Roman" w:hAnsi="Times New Roman" w:cs="Times New Roman"/>
          <w:b/>
          <w:bCs/>
          <w:kern w:val="0"/>
          <w:sz w:val="28"/>
          <w:szCs w:val="28"/>
          <w:lang w:val="uk-UA" w:eastAsia="uk-UA" w:bidi="uk-UA"/>
        </w:rPr>
      </w:pPr>
      <w:bookmarkStart w:id="1" w:name="bookmark144"/>
      <w:r w:rsidRPr="006C3083">
        <w:rPr>
          <w:rFonts w:ascii="Times New Roman" w:eastAsia="Times New Roman" w:hAnsi="Times New Roman" w:cs="Times New Roman"/>
          <w:b/>
          <w:bCs/>
          <w:color w:val="000000"/>
          <w:kern w:val="0"/>
          <w:sz w:val="28"/>
          <w:szCs w:val="28"/>
          <w:lang w:val="uk-UA" w:eastAsia="uk-UA" w:bidi="uk-UA"/>
        </w:rPr>
        <w:t>ВИСНОВКИ</w:t>
      </w:r>
      <w:bookmarkEnd w:id="1"/>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bookmarkStart w:id="2" w:name="bookmark145"/>
      <w:r w:rsidRPr="006C3083">
        <w:rPr>
          <w:rFonts w:ascii="Arial Unicode MS" w:eastAsia="Arial Unicode MS" w:hAnsi="Arial Unicode MS" w:cs="Arial Unicode MS"/>
          <w:color w:val="000000"/>
          <w:kern w:val="0"/>
          <w:sz w:val="24"/>
          <w:szCs w:val="24"/>
          <w:lang w:val="uk-UA" w:eastAsia="uk-UA" w:bidi="uk-UA"/>
        </w:rPr>
        <w:t xml:space="preserve">У результаті виконаної роботи вперше в українській богословській думці здійснено комплексний аналіз праць Софронія </w:t>
      </w:r>
      <w:r w:rsidRPr="006C3083">
        <w:rPr>
          <w:rFonts w:ascii="Arial Unicode MS" w:eastAsia="Arial Unicode MS" w:hAnsi="Arial Unicode MS" w:cs="Arial Unicode MS"/>
          <w:color w:val="000000"/>
          <w:kern w:val="0"/>
          <w:sz w:val="24"/>
          <w:szCs w:val="24"/>
          <w:lang w:eastAsia="ru-RU" w:bidi="ru-RU"/>
        </w:rPr>
        <w:t>Сахарова</w:t>
      </w:r>
      <w:r w:rsidRPr="006C3083">
        <w:rPr>
          <w:rFonts w:ascii="Arial Unicode MS" w:eastAsia="Arial Unicode MS" w:hAnsi="Arial Unicode MS" w:cs="Arial Unicode MS"/>
          <w:color w:val="000000"/>
          <w:kern w:val="0"/>
          <w:sz w:val="24"/>
          <w:szCs w:val="24"/>
          <w:lang w:val="en-US" w:eastAsia="ru-RU" w:bidi="ru-RU"/>
        </w:rPr>
        <w:t xml:space="preserve"> </w:t>
      </w:r>
      <w:r w:rsidRPr="006C3083">
        <w:rPr>
          <w:rFonts w:ascii="Arial Unicode MS" w:eastAsia="Arial Unicode MS" w:hAnsi="Arial Unicode MS" w:cs="Arial Unicode MS"/>
          <w:color w:val="000000"/>
          <w:kern w:val="0"/>
          <w:sz w:val="24"/>
          <w:szCs w:val="24"/>
          <w:lang w:val="uk-UA" w:eastAsia="uk-UA" w:bidi="uk-UA"/>
        </w:rPr>
        <w:t>і зроблено спробу реконструкції його вчення про богопізнання.</w:t>
      </w:r>
      <w:bookmarkEnd w:id="2"/>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Під час написання дисертації був проаналізований шлях формування світоглядної позиції, яка стала фундаментом подальшого розвитку вчення про богопізнання. Виявлено, що важливість прищепленої з дитинства побожності зі звичкою до молитви, малювання, яке привідкривало позитивну перспективу вічності, глибоко переживані жахи Першої світової війни, що дали поштовх до пережиття крихкості всього, що існує, захоплення східним містицизмом нехристиянського Сходу, де нівелюється поняття особи, - все це залишило слід у душі майбутнього архимандрита і тою чи тою мірою впливало на подальший розвиток його духовного життя.</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У процесі дослідження теми виявлено суть головного екзистенційно- богословського виклику раннього періоду духовних пошуків, який полягав в усвідомленні неможливості примирення пантеїстичного світогляду з глибоко переживаним почуттям цінності людської особи. Внаслідок текстуального аналізу знайдено ідею, яка стала віссю, що зуміла зінтегрувати все. Вона ґрунтувалася на глибокому пережитті Заповіді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 xml:space="preserve">щодо любові Бога і ближнього, яке вело до переконання, що пізнання - це спілкування в акті любові, можливе лише між особами. Доведено, що глибоко пережиті Заповіді Христа щодо любові всіма своїми </w:t>
      </w:r>
      <w:r w:rsidRPr="006C3083">
        <w:rPr>
          <w:rFonts w:ascii="Arial Unicode MS" w:eastAsia="Arial Unicode MS" w:hAnsi="Arial Unicode MS" w:cs="Arial Unicode MS"/>
          <w:color w:val="000000"/>
          <w:kern w:val="0"/>
          <w:sz w:val="24"/>
          <w:szCs w:val="24"/>
          <w:lang w:val="uk-UA" w:eastAsia="ru-RU" w:bidi="ru-RU"/>
        </w:rPr>
        <w:t xml:space="preserve">силами </w:t>
      </w:r>
      <w:r w:rsidRPr="006C3083">
        <w:rPr>
          <w:rFonts w:ascii="Arial Unicode MS" w:eastAsia="Arial Unicode MS" w:hAnsi="Arial Unicode MS" w:cs="Arial Unicode MS"/>
          <w:color w:val="000000"/>
          <w:kern w:val="0"/>
          <w:sz w:val="24"/>
          <w:szCs w:val="24"/>
          <w:lang w:val="uk-UA" w:eastAsia="uk-UA" w:bidi="uk-UA"/>
        </w:rPr>
        <w:t xml:space="preserve">Бога та ближнього привели до розуміння Софронієм Сахаровим сутності пізнання, яке він ототожнював зі спілкуванням у бутті. Таке спілкування здійснюється в акті любові. Воно можливе лише тоді, коли і людина, і Бог є особами. Тому безособове буття - без сенсу, а любов - не просто емоція, а вияв самої суті богопізнання та богоспілкування. Усвідомлення цінності особи й можливість буттєвого спілкування у любові з Богом було тим поворотним моментом, який зробив можливим відкинення шляху пантеїстичного імперсонального містицизму </w:t>
      </w:r>
      <w:r w:rsidRPr="006C3083">
        <w:rPr>
          <w:rFonts w:ascii="Arial Unicode MS" w:eastAsia="Arial Unicode MS" w:hAnsi="Arial Unicode MS" w:cs="Arial Unicode MS"/>
          <w:color w:val="000000"/>
          <w:kern w:val="0"/>
          <w:sz w:val="24"/>
          <w:szCs w:val="24"/>
          <w:lang w:val="uk-UA" w:eastAsia="ru-RU" w:bidi="ru-RU"/>
        </w:rPr>
        <w:t xml:space="preserve">нехристиянського Сходу й </w:t>
      </w:r>
      <w:r w:rsidRPr="006C3083">
        <w:rPr>
          <w:rFonts w:ascii="Arial Unicode MS" w:eastAsia="Arial Unicode MS" w:hAnsi="Arial Unicode MS" w:cs="Arial Unicode MS"/>
          <w:color w:val="000000"/>
          <w:kern w:val="0"/>
          <w:sz w:val="24"/>
          <w:szCs w:val="24"/>
          <w:lang w:val="uk-UA" w:eastAsia="uk-UA" w:bidi="uk-UA"/>
        </w:rPr>
        <w:t xml:space="preserve">інтегрування усіх внутрішніх прагнень майбутнього </w:t>
      </w:r>
      <w:r w:rsidRPr="006C3083">
        <w:rPr>
          <w:rFonts w:ascii="Arial Unicode MS" w:eastAsia="Arial Unicode MS" w:hAnsi="Arial Unicode MS" w:cs="Arial Unicode MS"/>
          <w:color w:val="000000"/>
          <w:kern w:val="0"/>
          <w:sz w:val="24"/>
          <w:szCs w:val="24"/>
          <w:lang w:val="uk-UA" w:eastAsia="ru-RU" w:bidi="ru-RU"/>
        </w:rPr>
        <w:t>архимандрита.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Після остаточного повороту у сторону християнського світосприйняття Сергій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шукаючи ще глибшого розуміння містичного життя, стає членом монашої спільноти на горі </w:t>
      </w:r>
      <w:r w:rsidRPr="006C3083">
        <w:rPr>
          <w:rFonts w:ascii="Arial Unicode MS" w:eastAsia="Arial Unicode MS" w:hAnsi="Arial Unicode MS" w:cs="Arial Unicode MS"/>
          <w:color w:val="000000"/>
          <w:kern w:val="0"/>
          <w:sz w:val="24"/>
          <w:szCs w:val="24"/>
          <w:lang w:val="uk-UA" w:eastAsia="ru-RU" w:bidi="ru-RU"/>
        </w:rPr>
        <w:t xml:space="preserve">Афон, </w:t>
      </w:r>
      <w:r w:rsidRPr="006C3083">
        <w:rPr>
          <w:rFonts w:ascii="Arial Unicode MS" w:eastAsia="Arial Unicode MS" w:hAnsi="Arial Unicode MS" w:cs="Arial Unicode MS"/>
          <w:color w:val="000000"/>
          <w:kern w:val="0"/>
          <w:sz w:val="24"/>
          <w:szCs w:val="24"/>
          <w:lang w:val="uk-UA" w:eastAsia="uk-UA" w:bidi="uk-UA"/>
        </w:rPr>
        <w:t xml:space="preserve">де був огорнутий духовною атмосферою, що ґрунтувалася на святоотцівському передані. У дисертаційному дослідженні проаналізовано вплив святоотцівської спадщини на формування богословської думки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Внаслідок текстологічного аналізу визначено тексти, які читав Софроній Сахаров. Серед авторів, на яких він часто покликається: </w:t>
      </w:r>
      <w:r w:rsidRPr="006C3083">
        <w:rPr>
          <w:rFonts w:ascii="Arial Unicode MS" w:eastAsia="Arial Unicode MS" w:hAnsi="Arial Unicode MS" w:cs="Arial Unicode MS"/>
          <w:color w:val="000000"/>
          <w:kern w:val="0"/>
          <w:sz w:val="24"/>
          <w:szCs w:val="24"/>
          <w:lang w:eastAsia="ru-RU" w:bidi="ru-RU"/>
        </w:rPr>
        <w:t xml:space="preserve">Симеон </w:t>
      </w:r>
      <w:r w:rsidRPr="006C3083">
        <w:rPr>
          <w:rFonts w:ascii="Arial Unicode MS" w:eastAsia="Arial Unicode MS" w:hAnsi="Arial Unicode MS" w:cs="Arial Unicode MS"/>
          <w:color w:val="000000"/>
          <w:kern w:val="0"/>
          <w:sz w:val="24"/>
          <w:szCs w:val="24"/>
          <w:lang w:val="uk-UA" w:eastAsia="uk-UA" w:bidi="uk-UA"/>
        </w:rPr>
        <w:t xml:space="preserve">Новий Богослов, Йоан Ліствичник, Ісаак Сирійський, Варсануфій Великий, Григорій Синайський, Макарій Єгипетський, Ігнатій Брянчанінов, Серафим Саровський, Теофан Затворник, Василій Великий, Йоан Златоустий, Діонісій Ареопагіт, Григорій </w:t>
      </w:r>
      <w:r w:rsidRPr="006C3083">
        <w:rPr>
          <w:rFonts w:ascii="Arial Unicode MS" w:eastAsia="Arial Unicode MS" w:hAnsi="Arial Unicode MS" w:cs="Arial Unicode MS"/>
          <w:color w:val="000000"/>
          <w:kern w:val="0"/>
          <w:sz w:val="24"/>
          <w:szCs w:val="24"/>
          <w:lang w:eastAsia="ru-RU" w:bidi="ru-RU"/>
        </w:rPr>
        <w:t xml:space="preserve">Палама, </w:t>
      </w:r>
      <w:r w:rsidRPr="006C3083">
        <w:rPr>
          <w:rFonts w:ascii="Arial Unicode MS" w:eastAsia="Arial Unicode MS" w:hAnsi="Arial Unicode MS" w:cs="Arial Unicode MS"/>
          <w:color w:val="000000"/>
          <w:kern w:val="0"/>
          <w:sz w:val="24"/>
          <w:szCs w:val="24"/>
          <w:lang w:val="uk-UA" w:eastAsia="uk-UA" w:bidi="uk-UA"/>
        </w:rPr>
        <w:t>Йоан Кронштадський, Ісихій Єрусалимський, Максим Ісповідник.</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Виявлено, що для архимандрита Софронія серед найважливіших аскетичних письменників за глибиною пережитого досвіду та майстерністю його вираження в письмовій формі були Ісаак Сирійський і Макарій Єгипетський.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покликається на Макарія Єгипетського, коли говорить про глибину містичного досвіду, про цінність людської душі, про те, що пристрасті не належать природі душі, а ввійшли в неї внаслідок переступу, про те, що ті, які не перейшли найтяжчих випробувань, нездатні до Царства Небесного.</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Доведено, що серед найважливіших для Сахарова ідей Григорія Ніського були концепція єдиної людської природи й розуміння людини як </w:t>
      </w:r>
      <w:r w:rsidRPr="006C3083">
        <w:rPr>
          <w:rFonts w:ascii="Arial Unicode MS" w:eastAsia="Arial Unicode MS" w:hAnsi="Arial Unicode MS" w:cs="Arial Unicode MS"/>
          <w:color w:val="000000"/>
          <w:kern w:val="0"/>
          <w:sz w:val="24"/>
          <w:szCs w:val="24"/>
          <w:lang w:val="uk-UA" w:eastAsia="ru-RU" w:bidi="ru-RU"/>
        </w:rPr>
        <w:t xml:space="preserve">образу </w:t>
      </w:r>
      <w:r w:rsidRPr="006C3083">
        <w:rPr>
          <w:rFonts w:ascii="Arial Unicode MS" w:eastAsia="Arial Unicode MS" w:hAnsi="Arial Unicode MS" w:cs="Arial Unicode MS"/>
          <w:color w:val="000000"/>
          <w:kern w:val="0"/>
          <w:sz w:val="24"/>
          <w:szCs w:val="24"/>
          <w:lang w:val="uk-UA" w:eastAsia="uk-UA" w:bidi="uk-UA"/>
        </w:rPr>
        <w:t xml:space="preserve">й подоби Бога. Архимандрит покликається на ідею Григорія Ніського про те, що відразу вся повнота людської природи була сотворена Творцем. Під людиною, сотвореною у т. зв. першому створінні, розуміється ціла людська природа як колективна істота, зібрана немов би в одному тілі, яке охоплює все людство, усіх окремих людей у всій історії, як їх одночасно бачить Бог, у Якому немає ні минулого, ні майбутнього. Розуміння Софронієм Сахаровим феномена єдиної людини привідкриває завісу над явищем молитви Силуана за всього </w:t>
      </w:r>
      <w:r w:rsidRPr="006C3083">
        <w:rPr>
          <w:rFonts w:ascii="Arial Unicode MS" w:eastAsia="Arial Unicode MS" w:hAnsi="Arial Unicode MS" w:cs="Arial Unicode MS"/>
          <w:color w:val="000000"/>
          <w:kern w:val="0"/>
          <w:sz w:val="24"/>
          <w:szCs w:val="24"/>
          <w:lang w:val="uk-UA" w:eastAsia="ru-RU" w:bidi="ru-RU"/>
        </w:rPr>
        <w:t xml:space="preserve">Адама, </w:t>
      </w:r>
      <w:r w:rsidRPr="006C3083">
        <w:rPr>
          <w:rFonts w:ascii="Arial Unicode MS" w:eastAsia="Arial Unicode MS" w:hAnsi="Arial Unicode MS" w:cs="Arial Unicode MS"/>
          <w:color w:val="000000"/>
          <w:kern w:val="0"/>
          <w:sz w:val="24"/>
          <w:szCs w:val="24"/>
          <w:lang w:val="uk-UA" w:eastAsia="uk-UA" w:bidi="uk-UA"/>
        </w:rPr>
        <w:t xml:space="preserve">за ціле людство. Факт існування однієї людської природи, яка в певний момент була створена Богом, робить можливим те, що кожний за змістом свого життя може уподібнитися першій людині - стати </w:t>
      </w:r>
      <w:r w:rsidRPr="006C3083">
        <w:rPr>
          <w:rFonts w:ascii="Arial Unicode MS" w:eastAsia="Arial Unicode MS" w:hAnsi="Arial Unicode MS" w:cs="Arial Unicode MS"/>
          <w:color w:val="000000"/>
          <w:kern w:val="0"/>
          <w:sz w:val="24"/>
          <w:szCs w:val="24"/>
          <w:lang w:val="uk-UA" w:eastAsia="ru-RU" w:bidi="ru-RU"/>
        </w:rPr>
        <w:t xml:space="preserve">Адамом. </w:t>
      </w:r>
      <w:r w:rsidRPr="006C3083">
        <w:rPr>
          <w:rFonts w:ascii="Arial Unicode MS" w:eastAsia="Arial Unicode MS" w:hAnsi="Arial Unicode MS" w:cs="Arial Unicode MS"/>
          <w:color w:val="000000"/>
          <w:kern w:val="0"/>
          <w:sz w:val="24"/>
          <w:szCs w:val="24"/>
          <w:lang w:val="uk-UA" w:eastAsia="uk-UA" w:bidi="uk-UA"/>
        </w:rPr>
        <w:t xml:space="preserve">Важливість для богословської антропології інтерпретації Софронієм Сахаровим розуміння богообразності й богоподібності людини підтверджується тим, що він часто говорив про </w:t>
      </w:r>
      <w:r w:rsidRPr="006C3083">
        <w:rPr>
          <w:rFonts w:ascii="Arial Unicode MS" w:eastAsia="Arial Unicode MS" w:hAnsi="Arial Unicode MS" w:cs="Arial Unicode MS"/>
          <w:color w:val="000000"/>
          <w:kern w:val="0"/>
          <w:sz w:val="24"/>
          <w:szCs w:val="24"/>
          <w:lang w:val="uk-UA" w:eastAsia="ru-RU" w:bidi="ru-RU"/>
        </w:rPr>
        <w:t xml:space="preserve">образ </w:t>
      </w:r>
      <w:r w:rsidRPr="006C3083">
        <w:rPr>
          <w:rFonts w:ascii="Arial Unicode MS" w:eastAsia="Arial Unicode MS" w:hAnsi="Arial Unicode MS" w:cs="Arial Unicode MS"/>
          <w:color w:val="000000"/>
          <w:kern w:val="0"/>
          <w:sz w:val="24"/>
          <w:szCs w:val="24"/>
          <w:lang w:val="uk-UA" w:eastAsia="uk-UA" w:bidi="uk-UA"/>
        </w:rPr>
        <w:t xml:space="preserve">та подобу Бога у промовах останніх років життя.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у поясненні поняття образу й подоби Бога покликається на твір Г ригорія Ніського «Про устрій людини». Останній вбачав подібність людини з Богом не тільки у статичних ознаках людини, а й у можливості безгрішного досконалого життя, яке є наслідуванням Бога.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наголошує, що саме ідея повної, а не часткової богоподібності, - підвалина християнської антропології. У розумінні Софронія </w:t>
      </w:r>
      <w:r w:rsidRPr="006C3083">
        <w:rPr>
          <w:rFonts w:ascii="Arial Unicode MS" w:eastAsia="Arial Unicode MS" w:hAnsi="Arial Unicode MS" w:cs="Arial Unicode MS"/>
          <w:color w:val="000000"/>
          <w:kern w:val="0"/>
          <w:sz w:val="24"/>
          <w:szCs w:val="24"/>
          <w:lang w:val="uk-UA"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«образ та подоба» охоплює цілу людину у всій її цілісності, при чому «образ буття» - найбільш відповідне тлумачення цього поняття, оскільки обіймає усю людину.</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Виявлено вплив Йоана Ліствичника - його «Ліствицю» Софроній Сахаров називає одним із найгеніальніших аскетичних творів. Він покликається на цього автора, коли говорить про три відречення від світу, цінність людської душі, плоди пам’яті про смерть. Оскільки тема «стояння на межі відчаю» займає важливе місце в духовному житті як в архимандрита, так і Силуана, то потрібно особливо виділити його покликання на розділ «Ліствиці», де описана темниця, у якій перебували каянники. Він згадує про це, коли говорить про «стояння на межі відчаю» від усвідомлення гріховності та відходу від Господа.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Доведено близькість богословських ідей Максима Ісповідника для Софронія Сахарова.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наголошує на надзвичайно гострому інтелекті та гострій інтуїції Максима Ісповідника. Щоби виразити стан людини, яка відійшла від дочасного й повністю вже живе вічним життям,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покликається </w:t>
      </w:r>
      <w:r w:rsidRPr="006C3083">
        <w:rPr>
          <w:rFonts w:ascii="Arial Unicode MS" w:eastAsia="Arial Unicode MS" w:hAnsi="Arial Unicode MS" w:cs="Arial Unicode MS"/>
          <w:color w:val="000000"/>
          <w:kern w:val="0"/>
          <w:sz w:val="24"/>
          <w:szCs w:val="24"/>
          <w:lang w:val="uk-UA" w:eastAsia="ru-RU" w:bidi="ru-RU"/>
        </w:rPr>
        <w:t xml:space="preserve">на слова Максима </w:t>
      </w:r>
      <w:r w:rsidRPr="006C3083">
        <w:rPr>
          <w:rFonts w:ascii="Arial Unicode MS" w:eastAsia="Arial Unicode MS" w:hAnsi="Arial Unicode MS" w:cs="Arial Unicode MS"/>
          <w:color w:val="000000"/>
          <w:kern w:val="0"/>
          <w:sz w:val="24"/>
          <w:szCs w:val="24"/>
          <w:lang w:val="uk-UA" w:eastAsia="uk-UA" w:bidi="uk-UA"/>
        </w:rPr>
        <w:t xml:space="preserve">Ісповідника щодо постаті </w:t>
      </w:r>
      <w:r w:rsidRPr="006C3083">
        <w:rPr>
          <w:rFonts w:ascii="Arial Unicode MS" w:eastAsia="Arial Unicode MS" w:hAnsi="Arial Unicode MS" w:cs="Arial Unicode MS"/>
          <w:color w:val="000000"/>
          <w:kern w:val="0"/>
          <w:sz w:val="24"/>
          <w:szCs w:val="24"/>
          <w:lang w:val="uk-UA" w:eastAsia="ru-RU" w:bidi="ru-RU"/>
        </w:rPr>
        <w:t xml:space="preserve">Мелхиседека, </w:t>
      </w:r>
      <w:r w:rsidRPr="006C3083">
        <w:rPr>
          <w:rFonts w:ascii="Arial Unicode MS" w:eastAsia="Arial Unicode MS" w:hAnsi="Arial Unicode MS" w:cs="Arial Unicode MS"/>
          <w:color w:val="000000"/>
          <w:kern w:val="0"/>
          <w:sz w:val="24"/>
          <w:szCs w:val="24"/>
          <w:lang w:val="uk-UA" w:eastAsia="uk-UA" w:bidi="uk-UA"/>
        </w:rPr>
        <w:t xml:space="preserve">який був без батька, без матері, без родоводу, що не мав ні початку днів, ні кінця життя. Для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дуже важливе твердження Максима Ісповідника про те, що людина стає по благодаті тим, чим Бог є по природі. У питанні розуміння абсолютної досконалості, вибираючи між ідеєю безмежного сходження та ідеєю закінчення руху по драбині досконалості в момент досягнення кінцевого пункту такого руху, архимандрит слідом за Максимом Ісповідником схиляється до останнього варіанта. Подібне й бачення Церкви. У Максима Ісповідника богоподібність Церкви виявляється в тому, що вона незлитно об’єднує в собі різних своїх членів і є об’єднувальною силою для вірних, як Бог - для всього творіння. Софроній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наголошує на антиномічності Церкви, що виявляється в одночасному поєднанні подібності й відмінності. Як у Божому бутті є особа, сутність та дія, </w:t>
      </w:r>
      <w:r w:rsidRPr="006C3083">
        <w:rPr>
          <w:rFonts w:ascii="Arial Unicode MS" w:eastAsia="Arial Unicode MS" w:hAnsi="Arial Unicode MS" w:cs="Arial Unicode MS"/>
          <w:color w:val="000000"/>
          <w:kern w:val="0"/>
          <w:sz w:val="24"/>
          <w:szCs w:val="24"/>
          <w:lang w:eastAsia="ru-RU" w:bidi="ru-RU"/>
        </w:rPr>
        <w:t xml:space="preserve">так </w:t>
      </w:r>
      <w:r w:rsidRPr="006C3083">
        <w:rPr>
          <w:rFonts w:ascii="Arial Unicode MS" w:eastAsia="Arial Unicode MS" w:hAnsi="Arial Unicode MS" w:cs="Arial Unicode MS"/>
          <w:color w:val="000000"/>
          <w:kern w:val="0"/>
          <w:sz w:val="24"/>
          <w:szCs w:val="24"/>
          <w:lang w:val="uk-UA" w:eastAsia="uk-UA" w:bidi="uk-UA"/>
        </w:rPr>
        <w:t>і в Церкві - особи, природа й дії. І як кожна іпостась у Пресвятій Тройці носить усю повноту Божого буття, так кожна людська іпостась при досягненні реалізації буде носієм повноти боголюдського буття.</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Виявлено, що містичний досвід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подібний до досвіду </w:t>
      </w:r>
      <w:r w:rsidRPr="006C3083">
        <w:rPr>
          <w:rFonts w:ascii="Arial Unicode MS" w:eastAsia="Arial Unicode MS" w:hAnsi="Arial Unicode MS" w:cs="Arial Unicode MS"/>
          <w:color w:val="000000"/>
          <w:kern w:val="0"/>
          <w:sz w:val="24"/>
          <w:szCs w:val="24"/>
          <w:lang w:eastAsia="ru-RU" w:bidi="ru-RU"/>
        </w:rPr>
        <w:t xml:space="preserve">Симеона </w:t>
      </w:r>
      <w:r w:rsidRPr="006C3083">
        <w:rPr>
          <w:rFonts w:ascii="Arial Unicode MS" w:eastAsia="Arial Unicode MS" w:hAnsi="Arial Unicode MS" w:cs="Arial Unicode MS"/>
          <w:color w:val="000000"/>
          <w:kern w:val="0"/>
          <w:sz w:val="24"/>
          <w:szCs w:val="24"/>
          <w:lang w:val="uk-UA" w:eastAsia="uk-UA" w:bidi="uk-UA"/>
        </w:rPr>
        <w:t xml:space="preserve">Нового Богослова, особливо це стосується досвідчення Божественного світла.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покликається на </w:t>
      </w:r>
      <w:r w:rsidRPr="006C3083">
        <w:rPr>
          <w:rFonts w:ascii="Arial Unicode MS" w:eastAsia="Arial Unicode MS" w:hAnsi="Arial Unicode MS" w:cs="Arial Unicode MS"/>
          <w:color w:val="000000"/>
          <w:kern w:val="0"/>
          <w:sz w:val="24"/>
          <w:szCs w:val="24"/>
          <w:lang w:eastAsia="ru-RU" w:bidi="ru-RU"/>
        </w:rPr>
        <w:t xml:space="preserve">Симеона </w:t>
      </w:r>
      <w:r w:rsidRPr="006C3083">
        <w:rPr>
          <w:rFonts w:ascii="Arial Unicode MS" w:eastAsia="Arial Unicode MS" w:hAnsi="Arial Unicode MS" w:cs="Arial Unicode MS"/>
          <w:color w:val="000000"/>
          <w:kern w:val="0"/>
          <w:sz w:val="24"/>
          <w:szCs w:val="24"/>
          <w:lang w:val="uk-UA" w:eastAsia="uk-UA" w:bidi="uk-UA"/>
        </w:rPr>
        <w:t xml:space="preserve">Нового Богослова у випадках, </w:t>
      </w:r>
      <w:r w:rsidRPr="006C3083">
        <w:rPr>
          <w:rFonts w:ascii="Arial Unicode MS" w:eastAsia="Arial Unicode MS" w:hAnsi="Arial Unicode MS" w:cs="Arial Unicode MS"/>
          <w:color w:val="000000"/>
          <w:kern w:val="0"/>
          <w:sz w:val="24"/>
          <w:szCs w:val="24"/>
          <w:lang w:eastAsia="ru-RU" w:bidi="ru-RU"/>
        </w:rPr>
        <w:t xml:space="preserve">коли </w:t>
      </w:r>
      <w:r w:rsidRPr="006C3083">
        <w:rPr>
          <w:rFonts w:ascii="Arial Unicode MS" w:eastAsia="Arial Unicode MS" w:hAnsi="Arial Unicode MS" w:cs="Arial Unicode MS"/>
          <w:color w:val="000000"/>
          <w:kern w:val="0"/>
          <w:sz w:val="24"/>
          <w:szCs w:val="24"/>
          <w:lang w:val="uk-UA" w:eastAsia="uk-UA" w:bidi="uk-UA"/>
        </w:rPr>
        <w:t xml:space="preserve">наголошує на важливості чистоти </w:t>
      </w:r>
      <w:r w:rsidRPr="006C3083">
        <w:rPr>
          <w:rFonts w:ascii="Arial Unicode MS" w:eastAsia="Arial Unicode MS" w:hAnsi="Arial Unicode MS" w:cs="Arial Unicode MS"/>
          <w:color w:val="000000"/>
          <w:kern w:val="0"/>
          <w:sz w:val="24"/>
          <w:szCs w:val="24"/>
          <w:lang w:eastAsia="ru-RU" w:bidi="ru-RU"/>
        </w:rPr>
        <w:t xml:space="preserve">ума </w:t>
      </w:r>
      <w:r w:rsidRPr="006C3083">
        <w:rPr>
          <w:rFonts w:ascii="Arial Unicode MS" w:eastAsia="Arial Unicode MS" w:hAnsi="Arial Unicode MS" w:cs="Arial Unicode MS"/>
          <w:color w:val="000000"/>
          <w:kern w:val="0"/>
          <w:sz w:val="24"/>
          <w:szCs w:val="24"/>
          <w:lang w:val="uk-UA" w:eastAsia="uk-UA" w:bidi="uk-UA"/>
        </w:rPr>
        <w:t xml:space="preserve">для справжнього богослов’я; коли пише про поділ молитви на види, запропонований </w:t>
      </w:r>
      <w:r w:rsidRPr="006C3083">
        <w:rPr>
          <w:rFonts w:ascii="Arial Unicode MS" w:eastAsia="Arial Unicode MS" w:hAnsi="Arial Unicode MS" w:cs="Arial Unicode MS"/>
          <w:color w:val="000000"/>
          <w:kern w:val="0"/>
          <w:sz w:val="24"/>
          <w:szCs w:val="24"/>
          <w:lang w:eastAsia="ru-RU" w:bidi="ru-RU"/>
        </w:rPr>
        <w:t xml:space="preserve">Симеоном; </w:t>
      </w:r>
      <w:r w:rsidRPr="006C3083">
        <w:rPr>
          <w:rFonts w:ascii="Arial Unicode MS" w:eastAsia="Arial Unicode MS" w:hAnsi="Arial Unicode MS" w:cs="Arial Unicode MS"/>
          <w:color w:val="000000"/>
          <w:kern w:val="0"/>
          <w:sz w:val="24"/>
          <w:szCs w:val="24"/>
          <w:lang w:val="uk-UA" w:eastAsia="uk-UA" w:bidi="uk-UA"/>
        </w:rPr>
        <w:t xml:space="preserve">коли аналізує поняття «душевного» та «духовного», то зазначає, що </w:t>
      </w:r>
      <w:r w:rsidRPr="006C3083">
        <w:rPr>
          <w:rFonts w:ascii="Arial Unicode MS" w:eastAsia="Arial Unicode MS" w:hAnsi="Arial Unicode MS" w:cs="Arial Unicode MS"/>
          <w:color w:val="000000"/>
          <w:kern w:val="0"/>
          <w:sz w:val="24"/>
          <w:szCs w:val="24"/>
          <w:lang w:eastAsia="ru-RU" w:bidi="ru-RU"/>
        </w:rPr>
        <w:t xml:space="preserve">Симеон </w:t>
      </w:r>
      <w:r w:rsidRPr="006C3083">
        <w:rPr>
          <w:rFonts w:ascii="Arial Unicode MS" w:eastAsia="Arial Unicode MS" w:hAnsi="Arial Unicode MS" w:cs="Arial Unicode MS"/>
          <w:color w:val="000000"/>
          <w:kern w:val="0"/>
          <w:sz w:val="24"/>
          <w:szCs w:val="24"/>
          <w:lang w:val="uk-UA" w:eastAsia="uk-UA" w:bidi="uk-UA"/>
        </w:rPr>
        <w:t xml:space="preserve">називає духовним того, кого водить Святий Дух. Найважливішою ідеєю, яка належить Серафимові Саровському і </w:t>
      </w:r>
      <w:r w:rsidRPr="006C3083">
        <w:rPr>
          <w:rFonts w:ascii="Arial Unicode MS" w:eastAsia="Arial Unicode MS" w:hAnsi="Arial Unicode MS" w:cs="Arial Unicode MS"/>
          <w:color w:val="000000"/>
          <w:kern w:val="0"/>
          <w:sz w:val="24"/>
          <w:szCs w:val="24"/>
          <w:lang w:eastAsia="ru-RU" w:bidi="ru-RU"/>
        </w:rPr>
        <w:t xml:space="preserve">мала </w:t>
      </w:r>
      <w:r w:rsidRPr="006C3083">
        <w:rPr>
          <w:rFonts w:ascii="Arial Unicode MS" w:eastAsia="Arial Unicode MS" w:hAnsi="Arial Unicode MS" w:cs="Arial Unicode MS"/>
          <w:color w:val="000000"/>
          <w:kern w:val="0"/>
          <w:sz w:val="24"/>
          <w:szCs w:val="24"/>
          <w:lang w:val="uk-UA" w:eastAsia="uk-UA" w:bidi="uk-UA"/>
        </w:rPr>
        <w:t>велике значення для архимандрита Софронія, була ідея про осягнення благодаті Святого Духа.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У дослідженні доведено виняткову роль Силуана Афонського, який для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став духовним провідником і живим прикладом досвіду богопізнання й осягнення Святого Духа, про який свідчили Отці Церкви.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Софроній вважав Силуана «найбільшим явищем» свого життя.</w:t>
      </w:r>
    </w:p>
    <w:p w:rsidR="006C3083" w:rsidRPr="006C3083" w:rsidRDefault="006C3083" w:rsidP="006C3083">
      <w:pPr>
        <w:tabs>
          <w:tab w:val="clear" w:pos="709"/>
        </w:tabs>
        <w:suppressAutoHyphens w:val="0"/>
        <w:spacing w:after="0" w:line="480" w:lineRule="exact"/>
        <w:ind w:firstLine="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Особистість Силуана вражала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вже від початку монашого життя. З перших же днів знайомства душа майбутнього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благоговіла перед старцем більше, ніж перед будь-ким іншим, кого він знав, і завжди якось особливо упокорювалась у його присутності. У кінці ж життя він вважав себе лише посередником між Силуаном та співбратами свого монастиря. Саме цей неосвічений старець зумів знайти відповіді на глибокі екзистенційні питання Сахарова, на які не змогла відповісти богословська еліта Парижа. Саме він був монахом, який пізнав духовне життя, ймовірно, до останніх, доступних на землі, сходинок. Саме Силуан зумів осягнути дари Святого Духа, про що говорив Серафим Саровський; саме Силуан зі сльозами молився за </w:t>
      </w:r>
      <w:r w:rsidRPr="006C3083">
        <w:rPr>
          <w:rFonts w:ascii="Arial Unicode MS" w:eastAsia="Arial Unicode MS" w:hAnsi="Arial Unicode MS" w:cs="Arial Unicode MS"/>
          <w:color w:val="000000"/>
          <w:kern w:val="0"/>
          <w:sz w:val="24"/>
          <w:szCs w:val="24"/>
          <w:lang w:eastAsia="ru-RU" w:bidi="ru-RU"/>
        </w:rPr>
        <w:t xml:space="preserve">Адама </w:t>
      </w:r>
      <w:r w:rsidRPr="006C3083">
        <w:rPr>
          <w:rFonts w:ascii="Arial Unicode MS" w:eastAsia="Arial Unicode MS" w:hAnsi="Arial Unicode MS" w:cs="Arial Unicode MS"/>
          <w:color w:val="000000"/>
          <w:kern w:val="0"/>
          <w:sz w:val="24"/>
          <w:szCs w:val="24"/>
          <w:lang w:val="uk-UA" w:eastAsia="uk-UA" w:bidi="uk-UA"/>
        </w:rPr>
        <w:t>- ту «єдину людину» Григорія Ніського. Саме цей старець, за словами архимандрита Софронія, був іконою-іпостассю, з якої він «малював» таємницю людської іпостасі - одного з найважливіших понять своєї богословської думки. Вплив Силуана простежується у богословському розумінні архимандритом поняття особи, феномена Христоподібного смирення, потреби молитви за цілий світ, у наголошенні на пневматологічному вимірі, формуванні одного з внутрішніх критеріїв правдивості містичного досвіду - любові до ворогів.</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Досліджено екзистенційно-аскетичний вимір духовного досвіду преподобного Силуана Афонського. Головну увагу зосереджено на його тезі про те, щоби тримати ум в аді й не падати у відчай. Виявлено, що пережиття аду та надії на Боже милосердя було тим, що об’єднувало духовний досвід Сахарова й Силуана та стало головною причиною їхнього близького духовного спілкування. Доведено, що порада тримати ум в аді й не впадати у відчай була пов’язана з глибоко пережитим екзистенційним досвідом людської гріховності, вічної загибелі та явлінням живого Христа на вечірній опісля. Саме в цьому явлінні </w:t>
      </w:r>
      <w:r w:rsidRPr="006C3083">
        <w:rPr>
          <w:rFonts w:ascii="Arial Unicode MS" w:eastAsia="Arial Unicode MS" w:hAnsi="Arial Unicode MS" w:cs="Arial Unicode MS"/>
          <w:color w:val="000000"/>
          <w:kern w:val="0"/>
          <w:sz w:val="24"/>
          <w:szCs w:val="24"/>
          <w:lang w:eastAsia="ru-RU" w:bidi="ru-RU"/>
        </w:rPr>
        <w:t xml:space="preserve">Христос </w:t>
      </w:r>
      <w:r w:rsidRPr="006C3083">
        <w:rPr>
          <w:rFonts w:ascii="Arial Unicode MS" w:eastAsia="Arial Unicode MS" w:hAnsi="Arial Unicode MS" w:cs="Arial Unicode MS"/>
          <w:color w:val="000000"/>
          <w:kern w:val="0"/>
          <w:sz w:val="24"/>
          <w:szCs w:val="24"/>
          <w:lang w:val="uk-UA" w:eastAsia="uk-UA" w:bidi="uk-UA"/>
        </w:rPr>
        <w:t xml:space="preserve">передав Силуанові свідомість Божественного смирення та любові, якими володів лише Він як Бог і людина. Слова Христа про тримання ума в аді без втрати надії </w:t>
      </w:r>
      <w:r w:rsidRPr="006C3083">
        <w:rPr>
          <w:rFonts w:ascii="Arial Unicode MS" w:eastAsia="Arial Unicode MS" w:hAnsi="Arial Unicode MS" w:cs="Arial Unicode MS"/>
          <w:color w:val="000000"/>
          <w:kern w:val="0"/>
          <w:sz w:val="24"/>
          <w:szCs w:val="24"/>
          <w:lang w:eastAsia="ru-RU" w:bidi="ru-RU"/>
        </w:rPr>
        <w:t xml:space="preserve">показали </w:t>
      </w:r>
      <w:r w:rsidRPr="006C3083">
        <w:rPr>
          <w:rFonts w:ascii="Arial Unicode MS" w:eastAsia="Arial Unicode MS" w:hAnsi="Arial Unicode MS" w:cs="Arial Unicode MS"/>
          <w:color w:val="000000"/>
          <w:kern w:val="0"/>
          <w:sz w:val="24"/>
          <w:szCs w:val="24"/>
          <w:lang w:val="uk-UA" w:eastAsia="uk-UA" w:bidi="uk-UA"/>
        </w:rPr>
        <w:t>шлях, яким можна наблизитися до пізнаного раніше Божого смирення.</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eastAsia="ru-RU" w:bidi="ru-RU"/>
        </w:rPr>
        <w:t xml:space="preserve">Доведено, </w:t>
      </w:r>
      <w:r w:rsidRPr="006C3083">
        <w:rPr>
          <w:rFonts w:ascii="Arial Unicode MS" w:eastAsia="Arial Unicode MS" w:hAnsi="Arial Unicode MS" w:cs="Arial Unicode MS"/>
          <w:color w:val="000000"/>
          <w:kern w:val="0"/>
          <w:sz w:val="24"/>
          <w:szCs w:val="24"/>
          <w:lang w:val="uk-UA" w:eastAsia="uk-UA" w:bidi="uk-UA"/>
        </w:rPr>
        <w:t xml:space="preserve">що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Софроній розвиває та поглиблює вчення про ви</w:t>
      </w:r>
      <w:r w:rsidRPr="006C3083">
        <w:rPr>
          <w:rFonts w:ascii="Times New Roman" w:eastAsia="Arial Unicode MS" w:hAnsi="Times New Roman" w:cs="Times New Roman"/>
          <w:color w:val="000000"/>
          <w:kern w:val="0"/>
          <w:sz w:val="28"/>
          <w:szCs w:val="28"/>
          <w:u w:val="single"/>
          <w:lang w:val="uk-UA" w:eastAsia="uk-UA" w:bidi="uk-UA"/>
        </w:rPr>
        <w:t>щ</w:t>
      </w:r>
      <w:r w:rsidRPr="006C3083">
        <w:rPr>
          <w:rFonts w:ascii="Arial Unicode MS" w:eastAsia="Arial Unicode MS" w:hAnsi="Arial Unicode MS" w:cs="Arial Unicode MS"/>
          <w:color w:val="000000"/>
          <w:kern w:val="0"/>
          <w:sz w:val="24"/>
          <w:szCs w:val="24"/>
          <w:lang w:val="uk-UA" w:eastAsia="uk-UA" w:bidi="uk-UA"/>
        </w:rPr>
        <w:t xml:space="preserve">ий тип смирення. Він доходить висновку, що </w:t>
      </w:r>
      <w:r w:rsidRPr="006C3083">
        <w:rPr>
          <w:rFonts w:ascii="Arial Unicode MS" w:eastAsia="Arial Unicode MS" w:hAnsi="Arial Unicode MS" w:cs="Arial Unicode MS"/>
          <w:color w:val="000000"/>
          <w:kern w:val="0"/>
          <w:sz w:val="24"/>
          <w:szCs w:val="24"/>
          <w:lang w:eastAsia="ru-RU" w:bidi="ru-RU"/>
        </w:rPr>
        <w:t xml:space="preserve">Христос </w:t>
      </w:r>
      <w:r w:rsidRPr="006C3083">
        <w:rPr>
          <w:rFonts w:ascii="Arial Unicode MS" w:eastAsia="Arial Unicode MS" w:hAnsi="Arial Unicode MS" w:cs="Arial Unicode MS"/>
          <w:color w:val="000000"/>
          <w:kern w:val="0"/>
          <w:sz w:val="24"/>
          <w:szCs w:val="24"/>
          <w:lang w:val="uk-UA" w:eastAsia="uk-UA" w:bidi="uk-UA"/>
        </w:rPr>
        <w:t xml:space="preserve">не лише мав у Собі цей вищий тип смирення немов невід’ємний атрибут, але постійно виявляв його в щоденному житті. Софроній </w:t>
      </w:r>
      <w:r w:rsidRPr="006C3083">
        <w:rPr>
          <w:rFonts w:ascii="Arial Unicode MS" w:eastAsia="Arial Unicode MS" w:hAnsi="Arial Unicode MS" w:cs="Arial Unicode MS"/>
          <w:color w:val="000000"/>
          <w:kern w:val="0"/>
          <w:sz w:val="24"/>
          <w:szCs w:val="24"/>
          <w:lang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наголошує, що перша дія Божої благодаті полягає не в тому, щоби бачити Царство Боже, а у тому, щоб пережити свій віддалений від Бога </w:t>
      </w:r>
      <w:r w:rsidRPr="006C3083">
        <w:rPr>
          <w:rFonts w:ascii="Arial Unicode MS" w:eastAsia="Arial Unicode MS" w:hAnsi="Arial Unicode MS" w:cs="Arial Unicode MS"/>
          <w:color w:val="000000"/>
          <w:kern w:val="0"/>
          <w:sz w:val="24"/>
          <w:szCs w:val="24"/>
          <w:lang w:eastAsia="ru-RU" w:bidi="ru-RU"/>
        </w:rPr>
        <w:t xml:space="preserve">стан, </w:t>
      </w:r>
      <w:r w:rsidRPr="006C3083">
        <w:rPr>
          <w:rFonts w:ascii="Arial Unicode MS" w:eastAsia="Arial Unicode MS" w:hAnsi="Arial Unicode MS" w:cs="Arial Unicode MS"/>
          <w:color w:val="000000"/>
          <w:kern w:val="0"/>
          <w:sz w:val="24"/>
          <w:szCs w:val="24"/>
          <w:lang w:val="uk-UA" w:eastAsia="uk-UA" w:bidi="uk-UA"/>
        </w:rPr>
        <w:t xml:space="preserve">свою зіпсуту гріхом природу.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виділяє дві найважливіші пристрасті - тілесні пристрасті та гордість. Якщо перші долаються контролем над помислами, то для протидії гордості цього недостатньо. Потрібна ще радикальніша дія, яка </w:t>
      </w:r>
      <w:r w:rsidRPr="006C3083">
        <w:rPr>
          <w:rFonts w:ascii="Arial Unicode MS" w:eastAsia="Arial Unicode MS" w:hAnsi="Arial Unicode MS" w:cs="Arial Unicode MS"/>
          <w:color w:val="000000"/>
          <w:kern w:val="0"/>
          <w:sz w:val="24"/>
          <w:szCs w:val="24"/>
          <w:lang w:eastAsia="ru-RU" w:bidi="ru-RU"/>
        </w:rPr>
        <w:t xml:space="preserve">могла </w:t>
      </w:r>
      <w:r w:rsidRPr="006C3083">
        <w:rPr>
          <w:rFonts w:ascii="Arial Unicode MS" w:eastAsia="Arial Unicode MS" w:hAnsi="Arial Unicode MS" w:cs="Arial Unicode MS"/>
          <w:color w:val="000000"/>
          <w:kern w:val="0"/>
          <w:sz w:val="24"/>
          <w:szCs w:val="24"/>
          <w:lang w:val="uk-UA" w:eastAsia="uk-UA" w:bidi="uk-UA"/>
        </w:rPr>
        <w:t xml:space="preserve">би впливати на джерело гріховності - саме на гордовите переконання можливості осягнення екзистенційної досконалості без Бога. Головне джерело - саме гордість, і у внутрішньому діалозі Силуана з Богом від Господа прийшла відповідь, що гордовиті завжди страждають від бісівських нападів, і причина криється у спорідненості гордої душі з відпалими </w:t>
      </w:r>
      <w:r w:rsidRPr="006C3083">
        <w:rPr>
          <w:rFonts w:ascii="Arial Unicode MS" w:eastAsia="Arial Unicode MS" w:hAnsi="Arial Unicode MS" w:cs="Arial Unicode MS"/>
          <w:color w:val="000000"/>
          <w:kern w:val="0"/>
          <w:sz w:val="24"/>
          <w:szCs w:val="24"/>
          <w:lang w:val="uk-UA" w:eastAsia="ru-RU" w:bidi="ru-RU"/>
        </w:rPr>
        <w:t xml:space="preserve">духами, </w:t>
      </w:r>
      <w:r w:rsidRPr="006C3083">
        <w:rPr>
          <w:rFonts w:ascii="Arial Unicode MS" w:eastAsia="Arial Unicode MS" w:hAnsi="Arial Unicode MS" w:cs="Arial Unicode MS"/>
          <w:color w:val="000000"/>
          <w:kern w:val="0"/>
          <w:sz w:val="24"/>
          <w:szCs w:val="24"/>
          <w:lang w:val="uk-UA" w:eastAsia="uk-UA" w:bidi="uk-UA"/>
        </w:rPr>
        <w:t>а смиренної - з Господом. Хто не має постійної покаянної свідомості, той не може встояти в покорі, бо злі духи горді, вони й навіюють гордість, а Господь своїм станом покірної свідомості, який передав Силуанові, навчає смиренності, покори та любові, через що душа одержує спокій. Тому порада тримати ум в аді і не падати у відчай стала головним методом сходження до найвищих сходинок християнської досконалості, перетворилась на духовну вправу, для виконання якої був задіяний весь попередній досвід богоспілкування Силуана.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У контексті дослідження теми порушено питання про певне протистояння в інтерпретації акцентів поради «тримати ум в аді і не падати у відчай». Якщо, з одного боку, наголошується на важливості тримання ума в аді, перестерігаючи перед передчасним бажанням високих молитовних станів, то з другого - Софроній Сахаров акцентує увагу на не паданні у відчай, зазначаючи, що Силуан і так тримав ум в аді. Вирішення цього протистояння здійснюється в межах концепції існування різних типів східнохристиянської духовності. Якщо для першого типу притаманний наголос на виправленні й очищенні гріховних нахилів особи, яке здійснюється через набування страху Божого, виконання Заповідей Божих, які стосуються різноманітних заборон тощо, то у другому увага зосереджена на вдосконаленні всього того доброго, що є в людині, - набування християнської любові, надії на Боже милосердя. Ці два типи духовності потрібно розглядати не антагоністично, а як взаємодоповнювальні.</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У дисертаційному дослідженні проаналізовані онтологічні передумови богопізнання як їх розумів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Розглянуто роль головних учасників особового процесу богопізнання - Бога та людини. Досліджено місце кожної з осіб Пресвятої Тройці у боголюдській динаміці взаємин в інтерпретації архимандрита. Доведено, що духовне життя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тісно пов’язане з особовим виміром Пресвятої Тройці - він не просто звертався до Бога, </w:t>
      </w:r>
      <w:r w:rsidRPr="006C3083">
        <w:rPr>
          <w:rFonts w:ascii="Arial Unicode MS" w:eastAsia="Arial Unicode MS" w:hAnsi="Arial Unicode MS" w:cs="Arial Unicode MS"/>
          <w:color w:val="000000"/>
          <w:kern w:val="0"/>
          <w:sz w:val="24"/>
          <w:szCs w:val="24"/>
          <w:lang w:eastAsia="ru-RU" w:bidi="ru-RU"/>
        </w:rPr>
        <w:t xml:space="preserve">але </w:t>
      </w:r>
      <w:r w:rsidRPr="006C3083">
        <w:rPr>
          <w:rFonts w:ascii="Arial Unicode MS" w:eastAsia="Arial Unicode MS" w:hAnsi="Arial Unicode MS" w:cs="Arial Unicode MS"/>
          <w:color w:val="000000"/>
          <w:kern w:val="0"/>
          <w:sz w:val="24"/>
          <w:szCs w:val="24"/>
          <w:lang w:val="uk-UA" w:eastAsia="uk-UA" w:bidi="uk-UA"/>
        </w:rPr>
        <w:t xml:space="preserve">його увага спрямована до конкретних осіб.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вважав, що догмати про Превяту Тройцю та воплочення Бога Слова найважливіші для віри. Він виділяв Символ віри Атанасія Александрійського як один із найдосконаліших виражень вчення про Пресвяту Тройцю. Християнський догмат про три Божі особи став для Софронія Сахарова наче матрицею сприйняття структури богопізнання. Воно уможливлюється лише внаслідок існування своєрідної логіки християнського буття, де Троїчний Бог стає доступним для пізнання завдяки енергії- благодаті. Для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сильне екзистенційне значення </w:t>
      </w:r>
      <w:r w:rsidRPr="006C3083">
        <w:rPr>
          <w:rFonts w:ascii="Arial Unicode MS" w:eastAsia="Arial Unicode MS" w:hAnsi="Arial Unicode MS" w:cs="Arial Unicode MS"/>
          <w:color w:val="000000"/>
          <w:kern w:val="0"/>
          <w:sz w:val="24"/>
          <w:szCs w:val="24"/>
          <w:lang w:eastAsia="ru-RU" w:bidi="ru-RU"/>
        </w:rPr>
        <w:t xml:space="preserve">мало те, </w:t>
      </w:r>
      <w:r w:rsidRPr="006C3083">
        <w:rPr>
          <w:rFonts w:ascii="Arial Unicode MS" w:eastAsia="Arial Unicode MS" w:hAnsi="Arial Unicode MS" w:cs="Arial Unicode MS"/>
          <w:color w:val="000000"/>
          <w:kern w:val="0"/>
          <w:sz w:val="24"/>
          <w:szCs w:val="24"/>
          <w:lang w:val="uk-UA" w:eastAsia="uk-UA" w:bidi="uk-UA"/>
        </w:rPr>
        <w:t xml:space="preserve">що таїнство Пресвятої Тройці - не абстракція, а буттєва реальність. </w:t>
      </w:r>
      <w:r w:rsidRPr="006C3083">
        <w:rPr>
          <w:rFonts w:ascii="Arial Unicode MS" w:eastAsia="Arial Unicode MS" w:hAnsi="Arial Unicode MS" w:cs="Arial Unicode MS"/>
          <w:color w:val="000000"/>
          <w:kern w:val="0"/>
          <w:sz w:val="24"/>
          <w:szCs w:val="24"/>
          <w:lang w:eastAsia="ru-RU" w:bidi="ru-RU"/>
        </w:rPr>
        <w:t xml:space="preserve">Доказано, </w:t>
      </w:r>
      <w:r w:rsidRPr="006C3083">
        <w:rPr>
          <w:rFonts w:ascii="Arial Unicode MS" w:eastAsia="Arial Unicode MS" w:hAnsi="Arial Unicode MS" w:cs="Arial Unicode MS"/>
          <w:color w:val="000000"/>
          <w:kern w:val="0"/>
          <w:sz w:val="24"/>
          <w:szCs w:val="24"/>
          <w:lang w:val="uk-UA" w:eastAsia="uk-UA" w:bidi="uk-UA"/>
        </w:rPr>
        <w:t xml:space="preserve">що наголошення на важливості екзистенційності, яка виникає у процесі зустрічі людини й Бога, - фундаментальна ознака богопізнання в </w:t>
      </w:r>
      <w:r w:rsidRPr="006C3083">
        <w:rPr>
          <w:rFonts w:ascii="Arial Unicode MS" w:eastAsia="Arial Unicode MS" w:hAnsi="Arial Unicode MS" w:cs="Arial Unicode MS"/>
          <w:color w:val="000000"/>
          <w:kern w:val="0"/>
          <w:sz w:val="24"/>
          <w:szCs w:val="24"/>
          <w:lang w:eastAsia="ru-RU" w:bidi="ru-RU"/>
        </w:rPr>
        <w:t>архимандрита.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Розглянуто систему антиномій троїчного богослов’я, які виділяє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Головна з яких та, що сутність та особа-іпостась абсолютно ідентичні й одночасно зовсім відмінні. Наступна стосується відносин між особами Пресвятої Тройці, де між іпостасями є досконала ідентичність, яка не порушує неповторності. Важлива антиномія - співвідношення між сутністю та енергією. Божественне буття абсолютно актуалізоване й не має у собі жодних ще нереалізованих потенцій, тому Софроній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говорить про чисту дію, яка виражає сутність, ідентична їй, і водночас дія не змішується із нею. Сутність непізнавана для творіння, проте через енергію Бог стає доступним для пізнання.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вживає термін «над-сутнісний» </w:t>
      </w:r>
      <w:r w:rsidRPr="006C3083">
        <w:rPr>
          <w:rFonts w:ascii="Arial Unicode MS" w:eastAsia="Arial Unicode MS" w:hAnsi="Arial Unicode MS" w:cs="Arial Unicode MS"/>
          <w:color w:val="000000"/>
          <w:kern w:val="0"/>
          <w:sz w:val="24"/>
          <w:szCs w:val="24"/>
          <w:lang w:val="uk-UA" w:eastAsia="en-US" w:bidi="en-US"/>
        </w:rPr>
        <w:t>(0</w:t>
      </w:r>
      <w:r w:rsidRPr="006C3083">
        <w:rPr>
          <w:rFonts w:ascii="Arial Unicode MS" w:eastAsia="Arial Unicode MS" w:hAnsi="Arial Unicode MS" w:cs="Arial Unicode MS"/>
          <w:color w:val="000000"/>
          <w:kern w:val="0"/>
          <w:sz w:val="24"/>
          <w:szCs w:val="24"/>
          <w:lang w:val="en-US" w:eastAsia="en-US" w:bidi="en-US"/>
        </w:rPr>
        <w:t>perousiOthj</w:t>
      </w:r>
      <w:r w:rsidRPr="006C3083">
        <w:rPr>
          <w:rFonts w:ascii="Arial Unicode MS" w:eastAsia="Arial Unicode MS" w:hAnsi="Arial Unicode MS" w:cs="Arial Unicode MS"/>
          <w:color w:val="000000"/>
          <w:kern w:val="0"/>
          <w:sz w:val="24"/>
          <w:szCs w:val="24"/>
          <w:lang w:val="uk-UA" w:eastAsia="en-US" w:bidi="en-US"/>
        </w:rPr>
        <w:t xml:space="preserve">), </w:t>
      </w:r>
      <w:r w:rsidRPr="006C3083">
        <w:rPr>
          <w:rFonts w:ascii="Arial Unicode MS" w:eastAsia="Arial Unicode MS" w:hAnsi="Arial Unicode MS" w:cs="Arial Unicode MS"/>
          <w:color w:val="000000"/>
          <w:kern w:val="0"/>
          <w:sz w:val="24"/>
          <w:szCs w:val="24"/>
          <w:lang w:val="uk-UA" w:eastAsia="uk-UA" w:bidi="uk-UA"/>
        </w:rPr>
        <w:t xml:space="preserve">наголошуючи на абсолютній трансцендентності сутності Бога. Саме завдяки енергії Божества можливо буттєво пізнати Бога. Цю енергію Софроній </w:t>
      </w:r>
      <w:r w:rsidRPr="006C3083">
        <w:rPr>
          <w:rFonts w:ascii="Arial Unicode MS" w:eastAsia="Arial Unicode MS" w:hAnsi="Arial Unicode MS" w:cs="Arial Unicode MS"/>
          <w:color w:val="000000"/>
          <w:kern w:val="0"/>
          <w:sz w:val="24"/>
          <w:szCs w:val="24"/>
          <w:lang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називає благодаттю. Внаслідок її тісного поєднання з людською сотвореною природою вона все одно залишається незмішаною - несотворене не стає сотвореним або сотворене - несотвореним. Доведено, що визнання існування антиномій не приводить архимандрита до ідеалізації апофатичного богослов’я. Софроній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бачить небезпеку цього шляху богопізнання - ставити непізнаваність Бога на найвищу сходинку, знання </w:t>
      </w:r>
      <w:r w:rsidRPr="006C3083">
        <w:rPr>
          <w:rFonts w:ascii="Arial Unicode MS" w:eastAsia="Arial Unicode MS" w:hAnsi="Arial Unicode MS" w:cs="Arial Unicode MS"/>
          <w:color w:val="000000"/>
          <w:kern w:val="0"/>
          <w:sz w:val="24"/>
          <w:szCs w:val="24"/>
          <w:lang w:val="uk-UA" w:eastAsia="ru-RU" w:bidi="ru-RU"/>
        </w:rPr>
        <w:t xml:space="preserve">«мороку </w:t>
      </w:r>
      <w:r w:rsidRPr="006C3083">
        <w:rPr>
          <w:rFonts w:ascii="Arial Unicode MS" w:eastAsia="Arial Unicode MS" w:hAnsi="Arial Unicode MS" w:cs="Arial Unicode MS"/>
          <w:color w:val="000000"/>
          <w:kern w:val="0"/>
          <w:sz w:val="24"/>
          <w:szCs w:val="24"/>
          <w:lang w:val="uk-UA" w:eastAsia="uk-UA" w:bidi="uk-UA"/>
        </w:rPr>
        <w:t>незнання» - вище над досвідом «нетварного Світла». Він наголошує, що таке знання швидше інтелектуальне та філософське, ніж таке, яке осягають завдяки благодаті.</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Під час текстуального аналізу виявлено, що для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христологічний вимір </w:t>
      </w:r>
      <w:r w:rsidRPr="006C3083">
        <w:rPr>
          <w:rFonts w:ascii="Arial Unicode MS" w:eastAsia="Arial Unicode MS" w:hAnsi="Arial Unicode MS" w:cs="Arial Unicode MS"/>
          <w:color w:val="000000"/>
          <w:kern w:val="0"/>
          <w:sz w:val="24"/>
          <w:szCs w:val="24"/>
          <w:lang w:eastAsia="ru-RU" w:bidi="ru-RU"/>
        </w:rPr>
        <w:t xml:space="preserve">займав центральне </w:t>
      </w:r>
      <w:r w:rsidRPr="006C3083">
        <w:rPr>
          <w:rFonts w:ascii="Arial Unicode MS" w:eastAsia="Arial Unicode MS" w:hAnsi="Arial Unicode MS" w:cs="Arial Unicode MS"/>
          <w:color w:val="000000"/>
          <w:kern w:val="0"/>
          <w:sz w:val="24"/>
          <w:szCs w:val="24"/>
          <w:lang w:val="uk-UA" w:eastAsia="uk-UA" w:bidi="uk-UA"/>
        </w:rPr>
        <w:t xml:space="preserve">місце. Пізнання </w:t>
      </w:r>
      <w:r w:rsidRPr="006C3083">
        <w:rPr>
          <w:rFonts w:ascii="Arial Unicode MS" w:eastAsia="Arial Unicode MS" w:hAnsi="Arial Unicode MS" w:cs="Arial Unicode MS"/>
          <w:color w:val="000000"/>
          <w:kern w:val="0"/>
          <w:sz w:val="24"/>
          <w:szCs w:val="24"/>
          <w:lang w:eastAsia="ru-RU" w:bidi="ru-RU"/>
        </w:rPr>
        <w:t xml:space="preserve">Бога </w:t>
      </w:r>
      <w:r w:rsidRPr="006C3083">
        <w:rPr>
          <w:rFonts w:ascii="Arial Unicode MS" w:eastAsia="Arial Unicode MS" w:hAnsi="Arial Unicode MS" w:cs="Arial Unicode MS"/>
          <w:color w:val="000000"/>
          <w:kern w:val="0"/>
          <w:sz w:val="24"/>
          <w:szCs w:val="24"/>
          <w:lang w:val="uk-UA" w:eastAsia="uk-UA" w:bidi="uk-UA"/>
        </w:rPr>
        <w:t xml:space="preserve">стає </w:t>
      </w:r>
      <w:r w:rsidRPr="006C3083">
        <w:rPr>
          <w:rFonts w:ascii="Arial Unicode MS" w:eastAsia="Arial Unicode MS" w:hAnsi="Arial Unicode MS" w:cs="Arial Unicode MS"/>
          <w:color w:val="000000"/>
          <w:kern w:val="0"/>
          <w:sz w:val="24"/>
          <w:szCs w:val="24"/>
          <w:lang w:eastAsia="ru-RU" w:bidi="ru-RU"/>
        </w:rPr>
        <w:t xml:space="preserve">можливим лише через Христа у Святому </w:t>
      </w:r>
      <w:r w:rsidRPr="006C3083">
        <w:rPr>
          <w:rFonts w:ascii="Arial Unicode MS" w:eastAsia="Arial Unicode MS" w:hAnsi="Arial Unicode MS" w:cs="Arial Unicode MS"/>
          <w:color w:val="000000"/>
          <w:kern w:val="0"/>
          <w:sz w:val="24"/>
          <w:szCs w:val="24"/>
          <w:lang w:val="uk-UA" w:eastAsia="uk-UA" w:bidi="uk-UA"/>
        </w:rPr>
        <w:t xml:space="preserve">Дусі. </w:t>
      </w:r>
      <w:r w:rsidRPr="006C3083">
        <w:rPr>
          <w:rFonts w:ascii="Arial Unicode MS" w:eastAsia="Arial Unicode MS" w:hAnsi="Arial Unicode MS" w:cs="Arial Unicode MS"/>
          <w:color w:val="000000"/>
          <w:kern w:val="0"/>
          <w:sz w:val="24"/>
          <w:szCs w:val="24"/>
          <w:lang w:eastAsia="ru-RU" w:bidi="ru-RU"/>
        </w:rPr>
        <w:t xml:space="preserve">Доказано, що для архимандрита дуже важливим був феномен </w:t>
      </w:r>
      <w:r w:rsidRPr="006C3083">
        <w:rPr>
          <w:rFonts w:ascii="Arial Unicode MS" w:eastAsia="Arial Unicode MS" w:hAnsi="Arial Unicode MS" w:cs="Arial Unicode MS"/>
          <w:color w:val="000000"/>
          <w:kern w:val="0"/>
          <w:sz w:val="24"/>
          <w:szCs w:val="24"/>
          <w:lang w:val="uk-UA" w:eastAsia="uk-UA" w:bidi="uk-UA"/>
        </w:rPr>
        <w:t xml:space="preserve">свідомості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 xml:space="preserve">засвоєння якої стало головним шляхом обоження. Це засвоєння починається з віри в Божество Христа, яке приводить до пізнання своєї гріховності і, зрештою, до вершини - Гетсиманської свідомості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 xml:space="preserve">тісно пов’язаної з явищем кенозису. У цьому контексті проаналізовано розуміння кенозису в богословській думці Сергія Булгакова, яке стало важливою основою в осмисленні особистого кенотичного духовного досвіду о. Софронієм. Доказано, що архимандрит запропонував свою модель кенотичного богослов’я у формі перевернутої піраміди, де внизу на вершині перебуває </w:t>
      </w:r>
      <w:r w:rsidRPr="006C3083">
        <w:rPr>
          <w:rFonts w:ascii="Arial Unicode MS" w:eastAsia="Arial Unicode MS" w:hAnsi="Arial Unicode MS" w:cs="Arial Unicode MS"/>
          <w:color w:val="000000"/>
          <w:kern w:val="0"/>
          <w:sz w:val="24"/>
          <w:szCs w:val="24"/>
          <w:lang w:eastAsia="ru-RU" w:bidi="ru-RU"/>
        </w:rPr>
        <w:t xml:space="preserve">Христос. </w:t>
      </w:r>
      <w:r w:rsidRPr="006C3083">
        <w:rPr>
          <w:rFonts w:ascii="Arial Unicode MS" w:eastAsia="Arial Unicode MS" w:hAnsi="Arial Unicode MS" w:cs="Arial Unicode MS"/>
          <w:color w:val="000000"/>
          <w:kern w:val="0"/>
          <w:sz w:val="24"/>
          <w:szCs w:val="24"/>
          <w:lang w:val="uk-UA" w:eastAsia="uk-UA" w:bidi="uk-UA"/>
        </w:rPr>
        <w:t xml:space="preserve">Що ближче людина до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то більшого умалення зазнає у своєму житті, наближаючись до Нього в кенотичній любові. Це умалення в</w:t>
      </w:r>
    </w:p>
    <w:p w:rsidR="006C3083" w:rsidRPr="006C3083" w:rsidRDefault="006C3083" w:rsidP="006C3083">
      <w:pPr>
        <w:tabs>
          <w:tab w:val="clear" w:pos="709"/>
        </w:tabs>
        <w:suppressAutoHyphens w:val="0"/>
        <w:spacing w:after="0" w:line="480" w:lineRule="exact"/>
        <w:ind w:firstLine="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Божій любові відкриває подвижникові дар молитви за цілий світ, подібної до Гетсиманської молитви Господа.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переконаний, що екзистенційне розуміння кенотичної любові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 xml:space="preserve">її співпереживання - головний та єдиний шлях до обоження. Визначено, що особистий кенотичний вимір у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також пов’язаний із феноменом «метафізичного болю», що став лейтмотивом усього його життя. Доказано, що витоки цього явища криються в усвідомленні контрасту між святістю покірного Бога з одного боку і гріховної темряви людської душі - з другого. Очищення можливе лише через глибоке покаяння, яке є даром людині через Гетсиманську молитву, смерть на Голготі та Воскресіння Христа.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Розкрито розуміння Софронієм Сахаровим метакосмічного виміру слідування за Христом, </w:t>
      </w:r>
      <w:r w:rsidRPr="006C3083">
        <w:rPr>
          <w:rFonts w:ascii="Arial Unicode MS" w:eastAsia="Arial Unicode MS" w:hAnsi="Arial Unicode MS" w:cs="Arial Unicode MS"/>
          <w:color w:val="000000"/>
          <w:kern w:val="0"/>
          <w:sz w:val="24"/>
          <w:szCs w:val="24"/>
          <w:lang w:val="uk-UA" w:eastAsia="ru-RU" w:bidi="ru-RU"/>
        </w:rPr>
        <w:t xml:space="preserve">доказано </w:t>
      </w:r>
      <w:r w:rsidRPr="006C3083">
        <w:rPr>
          <w:rFonts w:ascii="Arial Unicode MS" w:eastAsia="Arial Unicode MS" w:hAnsi="Arial Unicode MS" w:cs="Arial Unicode MS"/>
          <w:color w:val="000000"/>
          <w:kern w:val="0"/>
          <w:sz w:val="24"/>
          <w:szCs w:val="24"/>
          <w:lang w:val="uk-UA" w:eastAsia="uk-UA" w:bidi="uk-UA"/>
        </w:rPr>
        <w:t xml:space="preserve">що свідомість такої особи розширюється до свідомості все-людини, яка починає бачити не лише своє обмежене особисте буття, а й з любов’ю обіймати буття інших людей. Як Ісус </w:t>
      </w:r>
      <w:r w:rsidRPr="006C3083">
        <w:rPr>
          <w:rFonts w:ascii="Arial Unicode MS" w:eastAsia="Arial Unicode MS" w:hAnsi="Arial Unicode MS" w:cs="Arial Unicode MS"/>
          <w:color w:val="000000"/>
          <w:kern w:val="0"/>
          <w:sz w:val="24"/>
          <w:szCs w:val="24"/>
          <w:lang w:val="uk-UA" w:eastAsia="ru-RU" w:bidi="ru-RU"/>
        </w:rPr>
        <w:t xml:space="preserve">Христос </w:t>
      </w:r>
      <w:r w:rsidRPr="006C3083">
        <w:rPr>
          <w:rFonts w:ascii="Arial Unicode MS" w:eastAsia="Arial Unicode MS" w:hAnsi="Arial Unicode MS" w:cs="Arial Unicode MS"/>
          <w:color w:val="000000"/>
          <w:kern w:val="0"/>
          <w:sz w:val="24"/>
          <w:szCs w:val="24"/>
          <w:lang w:val="uk-UA" w:eastAsia="uk-UA" w:bidi="uk-UA"/>
        </w:rPr>
        <w:t xml:space="preserve">став над- космічним, так і людина, уподібнюючись Христові, Його силою, може перемогти космос та стати над-космічною і богом. Пізнання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також відкриває глибше розуміння Христового внутрішньо екзистенційного виміру, який тісно пов’язаний із Його відносинами з особами Пресвятої Тройці. Внутрішній устрій, який утворюється в людині у процесі слідуванням за Христом, приводить до способу пізнання, який у подальшому відіграватиме важливу роль у підході архимандрита до вирішення проблеми богопізнання. Такий спосіб пізнання - екзистенційно-містичний.</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Доведено, що попри розуміння важливої ролі Христа для внутрішньоекзистенційного виміру людини в архимандрита сильно розвинуте розуміння принципу монархії Отця. Також ідея про пізнання Святим Духом, яка проходить червоною лінією крізь богомислення Силуана, займає важливе місце в богослов’ї Софронія </w:t>
      </w:r>
      <w:r w:rsidRPr="006C3083">
        <w:rPr>
          <w:rFonts w:ascii="Arial Unicode MS" w:eastAsia="Arial Unicode MS" w:hAnsi="Arial Unicode MS" w:cs="Arial Unicode MS"/>
          <w:color w:val="000000"/>
          <w:kern w:val="0"/>
          <w:sz w:val="24"/>
          <w:szCs w:val="24"/>
          <w:lang w:val="uk-UA"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Адже, за словами Силуана, скільки б людина не вчилася, все одно для неї неможливо пізнати Господа, якщо вона не житиме за Його Заповідям, бо Господь пізнається не наукою, а Святим </w:t>
      </w:r>
      <w:r w:rsidRPr="006C3083">
        <w:rPr>
          <w:rFonts w:ascii="Arial Unicode MS" w:eastAsia="Arial Unicode MS" w:hAnsi="Arial Unicode MS" w:cs="Arial Unicode MS"/>
          <w:color w:val="000000"/>
          <w:kern w:val="0"/>
          <w:sz w:val="24"/>
          <w:szCs w:val="24"/>
          <w:lang w:eastAsia="ru-RU" w:bidi="ru-RU"/>
        </w:rPr>
        <w:t xml:space="preserve">Духом. </w:t>
      </w:r>
      <w:r w:rsidRPr="006C3083">
        <w:rPr>
          <w:rFonts w:ascii="Arial Unicode MS" w:eastAsia="Arial Unicode MS" w:hAnsi="Arial Unicode MS" w:cs="Arial Unicode MS"/>
          <w:color w:val="000000"/>
          <w:kern w:val="0"/>
          <w:sz w:val="24"/>
          <w:szCs w:val="24"/>
          <w:lang w:val="uk-UA" w:eastAsia="uk-UA" w:bidi="uk-UA"/>
        </w:rPr>
        <w:t>Саме Святий Дух - головний учитель у пізнанні</w:t>
      </w:r>
    </w:p>
    <w:p w:rsidR="006C3083" w:rsidRPr="006C3083" w:rsidRDefault="006C3083" w:rsidP="006C3083">
      <w:pPr>
        <w:tabs>
          <w:tab w:val="clear" w:pos="709"/>
        </w:tabs>
        <w:suppressAutoHyphens w:val="0"/>
        <w:spacing w:after="0" w:line="480" w:lineRule="exact"/>
        <w:ind w:firstLine="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eastAsia="ru-RU" w:bidi="ru-RU"/>
        </w:rPr>
        <w:t xml:space="preserve">Бога. Коли </w:t>
      </w:r>
      <w:r w:rsidRPr="006C3083">
        <w:rPr>
          <w:rFonts w:ascii="Arial Unicode MS" w:eastAsia="Arial Unicode MS" w:hAnsi="Arial Unicode MS" w:cs="Arial Unicode MS"/>
          <w:color w:val="000000"/>
          <w:kern w:val="0"/>
          <w:sz w:val="24"/>
          <w:szCs w:val="24"/>
          <w:lang w:val="uk-UA" w:eastAsia="uk-UA" w:bidi="uk-UA"/>
        </w:rPr>
        <w:t xml:space="preserve">Він торкається серця людини, то розкриває його до безмежності й відкриває те, що неможливо помислити. Софроній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наголошує, на існуванні здібності, за допомогою якої людина дізнається про доторкання до неї Духа, саме вона стане зв’язковою ланкою у розумінні </w:t>
      </w:r>
      <w:r w:rsidRPr="006C3083">
        <w:rPr>
          <w:rFonts w:ascii="Arial Unicode MS" w:eastAsia="Arial Unicode MS" w:hAnsi="Arial Unicode MS" w:cs="Arial Unicode MS"/>
          <w:color w:val="000000"/>
          <w:kern w:val="0"/>
          <w:sz w:val="24"/>
          <w:szCs w:val="24"/>
          <w:lang w:val="uk-UA"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таїнства богопізнання. </w:t>
      </w:r>
      <w:r w:rsidRPr="006C3083">
        <w:rPr>
          <w:rFonts w:ascii="Arial Unicode MS" w:eastAsia="Arial Unicode MS" w:hAnsi="Arial Unicode MS" w:cs="Arial Unicode MS"/>
          <w:color w:val="000000"/>
          <w:kern w:val="0"/>
          <w:sz w:val="24"/>
          <w:szCs w:val="24"/>
          <w:lang w:val="uk-UA" w:eastAsia="ru-RU" w:bidi="ru-RU"/>
        </w:rPr>
        <w:t xml:space="preserve">Доведено, що любов як дар Святого Духа </w:t>
      </w:r>
      <w:r w:rsidRPr="006C3083">
        <w:rPr>
          <w:rFonts w:ascii="Arial Unicode MS" w:eastAsia="Arial Unicode MS" w:hAnsi="Arial Unicode MS" w:cs="Arial Unicode MS"/>
          <w:color w:val="000000"/>
          <w:kern w:val="0"/>
          <w:sz w:val="24"/>
          <w:szCs w:val="24"/>
          <w:lang w:val="uk-UA" w:eastAsia="uk-UA" w:bidi="uk-UA"/>
        </w:rPr>
        <w:t xml:space="preserve">має визначальне значення для його розуміння проблеми богопізнання, адже Софроній Сахаров наголошує на буттєвому поєднанні з Богом любові, яке передбачає гармонійне поєднання двох </w:t>
      </w:r>
      <w:r w:rsidRPr="006C3083">
        <w:rPr>
          <w:rFonts w:ascii="Arial Unicode MS" w:eastAsia="Arial Unicode MS" w:hAnsi="Arial Unicode MS" w:cs="Arial Unicode MS"/>
          <w:color w:val="000000"/>
          <w:kern w:val="0"/>
          <w:sz w:val="24"/>
          <w:szCs w:val="24"/>
          <w:lang w:val="uk-UA" w:eastAsia="ru-RU" w:bidi="ru-RU"/>
        </w:rPr>
        <w:t xml:space="preserve">воль </w:t>
      </w:r>
      <w:r w:rsidRPr="006C3083">
        <w:rPr>
          <w:rFonts w:ascii="Arial Unicode MS" w:eastAsia="Arial Unicode MS" w:hAnsi="Arial Unicode MS" w:cs="Arial Unicode MS"/>
          <w:color w:val="000000"/>
          <w:kern w:val="0"/>
          <w:sz w:val="24"/>
          <w:szCs w:val="24"/>
          <w:lang w:val="uk-UA" w:eastAsia="uk-UA" w:bidi="uk-UA"/>
        </w:rPr>
        <w:t>- Бога й людини, що здійснюється у стані любові.</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Розкрито антропологічну проблематику, зокрема проаналізовано підставові джерела, які впливали на формування вчення про людину в богомисленні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Доказано, що персоналістичний підхід в антропології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закорінений ще в ранньому екзистенційному пережитті цінності людської особовості. Будучи вже зрілим християнином, маючи неабиякий аскетичний та містичний досвід, він зумів розвинути й поглибити розуміння значення глибини іпостасі.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використовує латинський термін персона </w:t>
      </w:r>
      <w:r w:rsidRPr="006C3083">
        <w:rPr>
          <w:rFonts w:ascii="Arial Unicode MS" w:eastAsia="Arial Unicode MS" w:hAnsi="Arial Unicode MS" w:cs="Arial Unicode MS"/>
          <w:color w:val="000000"/>
          <w:kern w:val="0"/>
          <w:sz w:val="24"/>
          <w:szCs w:val="24"/>
          <w:lang w:val="uk-UA" w:eastAsia="en-US" w:bidi="en-US"/>
        </w:rPr>
        <w:t>(</w:t>
      </w:r>
      <w:r w:rsidRPr="006C3083">
        <w:rPr>
          <w:rFonts w:ascii="Arial Unicode MS" w:eastAsia="Arial Unicode MS" w:hAnsi="Arial Unicode MS" w:cs="Arial Unicode MS"/>
          <w:color w:val="000000"/>
          <w:kern w:val="0"/>
          <w:sz w:val="24"/>
          <w:szCs w:val="24"/>
          <w:lang w:val="en-US" w:eastAsia="en-US" w:bidi="en-US"/>
        </w:rPr>
        <w:t>persona</w:t>
      </w:r>
      <w:r w:rsidRPr="006C3083">
        <w:rPr>
          <w:rFonts w:ascii="Arial Unicode MS" w:eastAsia="Arial Unicode MS" w:hAnsi="Arial Unicode MS" w:cs="Arial Unicode MS"/>
          <w:color w:val="000000"/>
          <w:kern w:val="0"/>
          <w:sz w:val="24"/>
          <w:szCs w:val="24"/>
          <w:lang w:val="uk-UA" w:eastAsia="en-US" w:bidi="en-US"/>
        </w:rPr>
        <w:t xml:space="preserve">), </w:t>
      </w:r>
      <w:r w:rsidRPr="006C3083">
        <w:rPr>
          <w:rFonts w:ascii="Arial Unicode MS" w:eastAsia="Arial Unicode MS" w:hAnsi="Arial Unicode MS" w:cs="Arial Unicode MS"/>
          <w:color w:val="000000"/>
          <w:kern w:val="0"/>
          <w:sz w:val="24"/>
          <w:szCs w:val="24"/>
          <w:lang w:val="uk-UA" w:eastAsia="uk-UA" w:bidi="uk-UA"/>
        </w:rPr>
        <w:t xml:space="preserve">який відповідає патристичному - іпостась </w:t>
      </w:r>
      <w:r w:rsidRPr="006C3083">
        <w:rPr>
          <w:rFonts w:ascii="Arial Unicode MS" w:eastAsia="Arial Unicode MS" w:hAnsi="Arial Unicode MS" w:cs="Arial Unicode MS"/>
          <w:color w:val="000000"/>
          <w:kern w:val="0"/>
          <w:sz w:val="24"/>
          <w:szCs w:val="24"/>
          <w:lang w:val="uk-UA" w:eastAsia="en-US" w:bidi="en-US"/>
        </w:rPr>
        <w:t>(0</w:t>
      </w:r>
      <w:r w:rsidRPr="006C3083">
        <w:rPr>
          <w:rFonts w:ascii="Arial Unicode MS" w:eastAsia="Arial Unicode MS" w:hAnsi="Arial Unicode MS" w:cs="Arial Unicode MS"/>
          <w:color w:val="000000"/>
          <w:kern w:val="0"/>
          <w:sz w:val="24"/>
          <w:szCs w:val="24"/>
          <w:lang w:val="en-US" w:eastAsia="en-US" w:bidi="en-US"/>
        </w:rPr>
        <w:t>pOst</w:t>
      </w:r>
      <w:r w:rsidRPr="006C3083">
        <w:rPr>
          <w:rFonts w:ascii="Arial Unicode MS" w:eastAsia="Arial Unicode MS" w:hAnsi="Arial Unicode MS" w:cs="Arial Unicode MS"/>
          <w:color w:val="000000"/>
          <w:kern w:val="0"/>
          <w:sz w:val="24"/>
          <w:szCs w:val="24"/>
          <w:lang w:val="uk-UA" w:eastAsia="en-US" w:bidi="en-US"/>
        </w:rPr>
        <w:t>©</w:t>
      </w:r>
      <w:r w:rsidRPr="006C3083">
        <w:rPr>
          <w:rFonts w:ascii="Arial Unicode MS" w:eastAsia="Arial Unicode MS" w:hAnsi="Arial Unicode MS" w:cs="Arial Unicode MS"/>
          <w:color w:val="000000"/>
          <w:kern w:val="0"/>
          <w:sz w:val="24"/>
          <w:szCs w:val="24"/>
          <w:lang w:val="en-US" w:eastAsia="en-US" w:bidi="en-US"/>
        </w:rPr>
        <w:t>sij</w:t>
      </w:r>
      <w:r w:rsidRPr="006C3083">
        <w:rPr>
          <w:rFonts w:ascii="Arial Unicode MS" w:eastAsia="Arial Unicode MS" w:hAnsi="Arial Unicode MS" w:cs="Arial Unicode MS"/>
          <w:color w:val="000000"/>
          <w:kern w:val="0"/>
          <w:sz w:val="24"/>
          <w:szCs w:val="24"/>
          <w:lang w:val="uk-UA" w:eastAsia="en-US" w:bidi="en-US"/>
        </w:rPr>
        <w:t xml:space="preserve">). </w:t>
      </w:r>
      <w:r w:rsidRPr="006C3083">
        <w:rPr>
          <w:rFonts w:ascii="Arial Unicode MS" w:eastAsia="Arial Unicode MS" w:hAnsi="Arial Unicode MS" w:cs="Arial Unicode MS"/>
          <w:color w:val="000000"/>
          <w:kern w:val="0"/>
          <w:sz w:val="24"/>
          <w:szCs w:val="24"/>
          <w:lang w:val="uk-UA" w:eastAsia="uk-UA" w:bidi="uk-UA"/>
        </w:rPr>
        <w:t xml:space="preserve">Персона - це таємниця, яку можна пізнати лише екзистенційно-інтуїтивним досвідом, а не за допомогою логічно-розумових конструкцій. Софроній </w:t>
      </w:r>
      <w:r w:rsidRPr="006C3083">
        <w:rPr>
          <w:rFonts w:ascii="Arial Unicode MS" w:eastAsia="Arial Unicode MS" w:hAnsi="Arial Unicode MS" w:cs="Arial Unicode MS"/>
          <w:color w:val="000000"/>
          <w:kern w:val="0"/>
          <w:sz w:val="24"/>
          <w:szCs w:val="24"/>
          <w:lang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 xml:space="preserve">вважає виникнення принципу персони найвизначнішою подією у сотворені світу. Існує відмінність між термінами «персона» й «індивідуум» - їхні значення діаметрально протилежні. Поняття індивідуума пов’язане з обмеженістю, і таке розуміння особовості як індивідуальності властиве для феномена відкидання персональності як обмежувального принципу в божественному абсолюті в парадигмі нехристиянського містицизму Сходу, яка певний час захоплювала Сергія </w:t>
      </w:r>
      <w:r w:rsidRPr="006C3083">
        <w:rPr>
          <w:rFonts w:ascii="Arial Unicode MS" w:eastAsia="Arial Unicode MS" w:hAnsi="Arial Unicode MS" w:cs="Arial Unicode MS"/>
          <w:color w:val="000000"/>
          <w:kern w:val="0"/>
          <w:sz w:val="24"/>
          <w:szCs w:val="24"/>
          <w:lang w:val="uk-UA"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Якщо індивідуум характеризується наявністю егоїзму з усіма його пристрастями, то для персони </w:t>
      </w:r>
      <w:r w:rsidRPr="006C3083">
        <w:rPr>
          <w:rFonts w:ascii="Arial Unicode MS" w:eastAsia="Arial Unicode MS" w:hAnsi="Arial Unicode MS" w:cs="Arial Unicode MS"/>
          <w:color w:val="000000"/>
          <w:kern w:val="0"/>
          <w:sz w:val="24"/>
          <w:szCs w:val="24"/>
          <w:lang w:eastAsia="ru-RU" w:bidi="ru-RU"/>
        </w:rPr>
        <w:t xml:space="preserve">дано </w:t>
      </w:r>
      <w:r w:rsidRPr="006C3083">
        <w:rPr>
          <w:rFonts w:ascii="Arial Unicode MS" w:eastAsia="Arial Unicode MS" w:hAnsi="Arial Unicode MS" w:cs="Arial Unicode MS"/>
          <w:color w:val="000000"/>
          <w:kern w:val="0"/>
          <w:sz w:val="24"/>
          <w:szCs w:val="24"/>
          <w:lang w:val="uk-UA" w:eastAsia="uk-UA" w:bidi="uk-UA"/>
        </w:rPr>
        <w:t xml:space="preserve">здатність наслідувати Божественний спосіб буття. Вона, будучи єдиною і неповторною, покликана обійняти в полум’ї Христової любові все творіння, а собор персон - світло для світу </w:t>
      </w:r>
      <w:r w:rsidRPr="006C3083">
        <w:rPr>
          <w:rFonts w:ascii="Arial Unicode MS" w:eastAsia="Arial Unicode MS" w:hAnsi="Arial Unicode MS" w:cs="Arial Unicode MS"/>
          <w:color w:val="000000"/>
          <w:kern w:val="0"/>
          <w:sz w:val="24"/>
          <w:szCs w:val="24"/>
          <w:lang w:eastAsia="ru-RU" w:bidi="ru-RU"/>
        </w:rPr>
        <w:t xml:space="preserve">та </w:t>
      </w:r>
      <w:r w:rsidRPr="006C3083">
        <w:rPr>
          <w:rFonts w:ascii="Arial Unicode MS" w:eastAsia="Arial Unicode MS" w:hAnsi="Arial Unicode MS" w:cs="Arial Unicode MS"/>
          <w:color w:val="000000"/>
          <w:kern w:val="0"/>
          <w:sz w:val="24"/>
          <w:szCs w:val="24"/>
          <w:lang w:val="uk-UA" w:eastAsia="uk-UA" w:bidi="uk-UA"/>
        </w:rPr>
        <w:t xml:space="preserve">сіль землі. Аналізуючи процес формування концепції персони в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зроблено висновок, що цінність іпостасного начала була відкрита спочатку щодо Триіпостасного Бога і лише опісля перенесена на людину як образ та подобу Тройці. Ісус </w:t>
      </w:r>
      <w:r w:rsidRPr="006C3083">
        <w:rPr>
          <w:rFonts w:ascii="Arial Unicode MS" w:eastAsia="Arial Unicode MS" w:hAnsi="Arial Unicode MS" w:cs="Arial Unicode MS"/>
          <w:color w:val="000000"/>
          <w:kern w:val="0"/>
          <w:sz w:val="24"/>
          <w:szCs w:val="24"/>
          <w:lang w:eastAsia="ru-RU" w:bidi="ru-RU"/>
        </w:rPr>
        <w:t xml:space="preserve">Христос </w:t>
      </w:r>
      <w:r w:rsidRPr="006C3083">
        <w:rPr>
          <w:rFonts w:ascii="Arial Unicode MS" w:eastAsia="Arial Unicode MS" w:hAnsi="Arial Unicode MS" w:cs="Arial Unicode MS"/>
          <w:color w:val="000000"/>
          <w:kern w:val="0"/>
          <w:sz w:val="24"/>
          <w:szCs w:val="24"/>
          <w:lang w:val="uk-UA" w:eastAsia="uk-UA" w:bidi="uk-UA"/>
        </w:rPr>
        <w:t>- воплочена правда про людську іпостасність, зразок й ідеал для трансцедентування людської особистості. Розкрито розуміння Софонієм Сахаровим ідеалу буття людських іпостасей. Доказано, що вершина справжнього іпостасного буття людини - це буття людських іпостасей у любові в єдиній людській природі за образом буття Божих іпостасей у Божій природі. Людина покликана воіпостазувати цілу людську природу з усіма її властивостями.</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У результаті аналізу творів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визначено, що проблема богопізнання займає центральне місце його духовного шляху та богословлення. Найважливіший критерій якості життя полягає саме в мірі пізнання передовсім «Першої та Останньої Істини». Опосередковано про важливість богопізнання для архимандрита свідчить і назва його головного твору - «Бачити Бога як Він є». Досліджуючи вчення </w:t>
      </w:r>
      <w:r w:rsidRPr="006C3083">
        <w:rPr>
          <w:rFonts w:ascii="Arial Unicode MS" w:eastAsia="Arial Unicode MS" w:hAnsi="Arial Unicode MS" w:cs="Arial Unicode MS"/>
          <w:color w:val="000000"/>
          <w:kern w:val="0"/>
          <w:sz w:val="24"/>
          <w:szCs w:val="24"/>
          <w:lang w:val="uk-UA"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про богопізнання, виділено три важливі елементи цього процесу: 1) ініціатива у процесі богопізнання походить від Бога; 2) духовно-аскетичне життя - відповідь людини на Божу ініціативу; 3) переосмислення здобутого багаторічного досвіду боголюдського діалогу та формування кінцевої світоглядної системи.</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У дисертаційному дослідженні проаналізовано інтерпретацію о. Софронієм загальнолюдського й філософсько-богословського фундаменту богопізнання. Доказано існування вертикальної та горизонтальної площини цієї інтерпретації. Перша пов’язана з феноменом богоявління людині в історичному зрізі, а друга - з явищем акумуляції загальноцерковного буттєвого досвіду пізнання Бога-Тройці, який не є наслідком психологічного стану чи філософського роздумування, а реальною зустріччю із фактом буття іпостасей Бога, незалежним від нашої свідомості.</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Аналізуючи історичну канву богослов’я богоявлення і його значення для богопізнання, доведено тяглість цього процесу з поступовою зміною міри та якості динаміки пізнання Бога. У гносеологічній складовій цього тривалого історичного процесу виділено чотири головні елементи: 1) від початку людина у своєму пошуку знання Бога все більше усвідомлювала існування вищої істоти і лише з часом людський дух відкривав усе нові й нові Його атрибути; 2) пізнання Бога у старозавітній парадигмі не виходило за межі одноіпостасного Бога, і хоча там наявні згадки про Слово й Дух Божий, проте ці поняття означують радше Божественні енергії, а не іпостасі Тройці; 3) перехід на якісно інший рівень розуміння того, ким Бог є, пов’язаний із богоявленням Мойсею (на цьому </w:t>
      </w:r>
      <w:r w:rsidRPr="006C3083">
        <w:rPr>
          <w:rFonts w:ascii="Arial Unicode MS" w:eastAsia="Arial Unicode MS" w:hAnsi="Arial Unicode MS" w:cs="Arial Unicode MS"/>
          <w:color w:val="000000"/>
          <w:kern w:val="0"/>
          <w:sz w:val="24"/>
          <w:szCs w:val="24"/>
          <w:lang w:val="uk-UA"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особливо наголошує, оскільки на горі Синай людству вперше Бог відкривався як особа, яка вічно існує); 4) незбагненна глибина можливостей щодо богопізнання відкривається лише з настанням періоду Нового Завіту; 5) прихід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(Боговоплочення) не просто об’явив тайну Пресвятої Тройці, а й уможливив повноцінні персонально-буттєві відносини людини з Богом, які були неможливими у старозавітну епоху.</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У ході дослідження спостережено, що визначальний момент у вченні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про богопізнання - це персональна відкритість до реальності того незбагненного Божественного буття, яке постає перед свідомістю, якою б реальність не була. Онтологічна сутність людини уможливлює інтуїтивне сприйняття факту зустрічі з Богом. Наслідок цієї зустрічі - подія, яка відрізняється від будь-якого емпіричного досвіду. Софроній Сахаров наголошує, що зустріч і боголюдський діалог супроводжуються сильним внутрішнім переконанням у правдивості досвіду та перевершують межі можливостей людської уяви. Для верифікації факту богопізнання і досвіду його пережиття потрібні зовнішні критерії, серед яких о. Софроній виділяє:</w:t>
      </w:r>
    </w:p>
    <w:p w:rsidR="006C3083" w:rsidRPr="006C3083" w:rsidRDefault="006C3083" w:rsidP="006C3083">
      <w:pPr>
        <w:numPr>
          <w:ilvl w:val="0"/>
          <w:numId w:val="36"/>
        </w:numPr>
        <w:tabs>
          <w:tab w:val="clear" w:pos="709"/>
          <w:tab w:val="left" w:pos="361"/>
        </w:tabs>
        <w:suppressAutoHyphens w:val="0"/>
        <w:spacing w:after="0" w:line="480" w:lineRule="exact"/>
        <w:ind w:firstLine="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Святе Письмо; 2) аскетичні писання святих; 3) жива людина - свідок подібного досвіду.</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Виявлено, що для </w:t>
      </w:r>
      <w:r w:rsidRPr="006C3083">
        <w:rPr>
          <w:rFonts w:ascii="Arial Unicode MS" w:eastAsia="Arial Unicode MS" w:hAnsi="Arial Unicode MS" w:cs="Arial Unicode MS"/>
          <w:color w:val="000000"/>
          <w:kern w:val="0"/>
          <w:sz w:val="24"/>
          <w:szCs w:val="24"/>
          <w:lang w:eastAsia="ru-RU" w:bidi="ru-RU"/>
        </w:rPr>
        <w:t xml:space="preserve">архимандрита </w:t>
      </w:r>
      <w:r w:rsidRPr="006C3083">
        <w:rPr>
          <w:rFonts w:ascii="Arial Unicode MS" w:eastAsia="Arial Unicode MS" w:hAnsi="Arial Unicode MS" w:cs="Arial Unicode MS"/>
          <w:color w:val="000000"/>
          <w:kern w:val="0"/>
          <w:sz w:val="24"/>
          <w:szCs w:val="24"/>
          <w:lang w:val="uk-UA" w:eastAsia="uk-UA" w:bidi="uk-UA"/>
        </w:rPr>
        <w:t xml:space="preserve">одним із найважливіших виявів Божої ініціативи було Боже слово. Доведено, що з ним безпосередньо та живо пов’язаний важливий для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феномен віри. Для нього вона - перший крок на шляху до богопізнання. Щобільше, для о. Софронія будь-яке пізнання починається з віри і потім перевіряється досвідом. У процесі аналізу бачимо, що віра - одночасно й сила-енергія, яка сходить від Бога, й інтуїція людського </w:t>
      </w:r>
      <w:r w:rsidRPr="006C3083">
        <w:rPr>
          <w:rFonts w:ascii="Arial Unicode MS" w:eastAsia="Arial Unicode MS" w:hAnsi="Arial Unicode MS" w:cs="Arial Unicode MS"/>
          <w:color w:val="000000"/>
          <w:kern w:val="0"/>
          <w:sz w:val="24"/>
          <w:szCs w:val="24"/>
          <w:lang w:eastAsia="ru-RU" w:bidi="ru-RU"/>
        </w:rPr>
        <w:t xml:space="preserve">духу, </w:t>
      </w:r>
      <w:r w:rsidRPr="006C3083">
        <w:rPr>
          <w:rFonts w:ascii="Arial Unicode MS" w:eastAsia="Arial Unicode MS" w:hAnsi="Arial Unicode MS" w:cs="Arial Unicode MS"/>
          <w:color w:val="000000"/>
          <w:kern w:val="0"/>
          <w:sz w:val="24"/>
          <w:szCs w:val="24"/>
          <w:lang w:val="uk-UA" w:eastAsia="uk-UA" w:bidi="uk-UA"/>
        </w:rPr>
        <w:t xml:space="preserve">що виходить за межі дискурсивного роздумування. Вона може загорітися у серці без попереднього логічного роздумування, є даром Святого Духа і її можна втратити внаслідок гріховного життя.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Софроній </w:t>
      </w:r>
      <w:r w:rsidRPr="006C3083">
        <w:rPr>
          <w:rFonts w:ascii="Arial Unicode MS" w:eastAsia="Arial Unicode MS" w:hAnsi="Arial Unicode MS" w:cs="Arial Unicode MS"/>
          <w:color w:val="000000"/>
          <w:kern w:val="0"/>
          <w:sz w:val="24"/>
          <w:szCs w:val="24"/>
          <w:lang w:eastAsia="ru-RU" w:bidi="ru-RU"/>
        </w:rPr>
        <w:t xml:space="preserve">особливо </w:t>
      </w:r>
      <w:r w:rsidRPr="006C3083">
        <w:rPr>
          <w:rFonts w:ascii="Arial Unicode MS" w:eastAsia="Arial Unicode MS" w:hAnsi="Arial Unicode MS" w:cs="Arial Unicode MS"/>
          <w:color w:val="000000"/>
          <w:kern w:val="0"/>
          <w:sz w:val="24"/>
          <w:szCs w:val="24"/>
          <w:lang w:val="uk-UA" w:eastAsia="uk-UA" w:bidi="uk-UA"/>
        </w:rPr>
        <w:t xml:space="preserve">наголошує </w:t>
      </w:r>
      <w:r w:rsidRPr="006C3083">
        <w:rPr>
          <w:rFonts w:ascii="Arial Unicode MS" w:eastAsia="Arial Unicode MS" w:hAnsi="Arial Unicode MS" w:cs="Arial Unicode MS"/>
          <w:color w:val="000000"/>
          <w:kern w:val="0"/>
          <w:sz w:val="24"/>
          <w:szCs w:val="24"/>
          <w:lang w:eastAsia="ru-RU" w:bidi="ru-RU"/>
        </w:rPr>
        <w:t xml:space="preserve">на </w:t>
      </w:r>
      <w:r w:rsidRPr="006C3083">
        <w:rPr>
          <w:rFonts w:ascii="Arial Unicode MS" w:eastAsia="Arial Unicode MS" w:hAnsi="Arial Unicode MS" w:cs="Arial Unicode MS"/>
          <w:color w:val="000000"/>
          <w:kern w:val="0"/>
          <w:sz w:val="24"/>
          <w:szCs w:val="24"/>
          <w:lang w:val="uk-UA" w:eastAsia="uk-UA" w:bidi="uk-UA"/>
        </w:rPr>
        <w:t xml:space="preserve">вірі </w:t>
      </w:r>
      <w:r w:rsidRPr="006C3083">
        <w:rPr>
          <w:rFonts w:ascii="Arial Unicode MS" w:eastAsia="Arial Unicode MS" w:hAnsi="Arial Unicode MS" w:cs="Arial Unicode MS"/>
          <w:color w:val="000000"/>
          <w:kern w:val="0"/>
          <w:sz w:val="24"/>
          <w:szCs w:val="24"/>
          <w:lang w:eastAsia="ru-RU" w:bidi="ru-RU"/>
        </w:rPr>
        <w:t xml:space="preserve">як </w:t>
      </w:r>
      <w:r w:rsidRPr="006C3083">
        <w:rPr>
          <w:rFonts w:ascii="Arial Unicode MS" w:eastAsia="Arial Unicode MS" w:hAnsi="Arial Unicode MS" w:cs="Arial Unicode MS"/>
          <w:color w:val="000000"/>
          <w:kern w:val="0"/>
          <w:sz w:val="24"/>
          <w:szCs w:val="24"/>
          <w:lang w:val="uk-UA" w:eastAsia="uk-UA" w:bidi="uk-UA"/>
        </w:rPr>
        <w:t xml:space="preserve">дарі </w:t>
      </w:r>
      <w:r w:rsidRPr="006C3083">
        <w:rPr>
          <w:rFonts w:ascii="Arial Unicode MS" w:eastAsia="Arial Unicode MS" w:hAnsi="Arial Unicode MS" w:cs="Arial Unicode MS"/>
          <w:color w:val="000000"/>
          <w:kern w:val="0"/>
          <w:sz w:val="24"/>
          <w:szCs w:val="24"/>
          <w:lang w:eastAsia="ru-RU" w:bidi="ru-RU"/>
        </w:rPr>
        <w:t xml:space="preserve">Святого Духа, який можна втратити через </w:t>
      </w:r>
      <w:r w:rsidRPr="006C3083">
        <w:rPr>
          <w:rFonts w:ascii="Arial Unicode MS" w:eastAsia="Arial Unicode MS" w:hAnsi="Arial Unicode MS" w:cs="Arial Unicode MS"/>
          <w:color w:val="000000"/>
          <w:kern w:val="0"/>
          <w:sz w:val="24"/>
          <w:szCs w:val="24"/>
          <w:lang w:val="uk-UA" w:eastAsia="uk-UA" w:bidi="uk-UA"/>
        </w:rPr>
        <w:t xml:space="preserve">співучасть </w:t>
      </w:r>
      <w:r w:rsidRPr="006C3083">
        <w:rPr>
          <w:rFonts w:ascii="Arial Unicode MS" w:eastAsia="Arial Unicode MS" w:hAnsi="Arial Unicode MS" w:cs="Arial Unicode MS"/>
          <w:color w:val="000000"/>
          <w:kern w:val="0"/>
          <w:sz w:val="24"/>
          <w:szCs w:val="24"/>
          <w:lang w:eastAsia="ru-RU" w:bidi="ru-RU"/>
        </w:rPr>
        <w:t xml:space="preserve">у </w:t>
      </w:r>
      <w:r w:rsidRPr="006C3083">
        <w:rPr>
          <w:rFonts w:ascii="Arial Unicode MS" w:eastAsia="Arial Unicode MS" w:hAnsi="Arial Unicode MS" w:cs="Arial Unicode MS"/>
          <w:color w:val="000000"/>
          <w:kern w:val="0"/>
          <w:sz w:val="24"/>
          <w:szCs w:val="24"/>
          <w:lang w:val="uk-UA" w:eastAsia="uk-UA" w:bidi="uk-UA"/>
        </w:rPr>
        <w:t>гріху.</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Розглянуто аскетичний шлях до богопізнання, як відповідь людини на Боже запрошення до спілкування. І доведено, що Софроній </w:t>
      </w:r>
      <w:r w:rsidRPr="006C3083">
        <w:rPr>
          <w:rFonts w:ascii="Arial Unicode MS" w:eastAsia="Arial Unicode MS" w:hAnsi="Arial Unicode MS" w:cs="Arial Unicode MS"/>
          <w:color w:val="000000"/>
          <w:kern w:val="0"/>
          <w:sz w:val="24"/>
          <w:szCs w:val="24"/>
          <w:lang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визнавав практичне християнське життя необхідною передумовою богопізнання. Зберігання заповідей веде до здобуття інтуїції, яка дає змогу пізнавати Бога. Архимандрит наголошує, що вихідний момент аскетичного шляху - намагання трансформації людського духа відповідно до тієї реальності, яку він хоче сприйняти. Сутність аскетичного шляху полягає в оберіганні серця за допомогою внутрішньої уваги ума від будь-якого стороннього помислу, щоби, залишаючись неушкодженим від ворожого навіювання, осягнути перебування перед Богом у чистій молитві. Практична реалізація правильної молитви опирається на теоретичне вчення Софронія Сахарова про чотири види уяви та три способи молитви. Він розглядає три способи молитви у співвідношенні до трьох етапів розвитку духу людини, які визначаються рухом ума назовні, поверненням до самого себе і через внутрішню людину рухом до Бога. Причому в першому типі домінує уява, у другому - роздумування, а у третьому - споглядання.</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Особлива увага була звернута на дослідження розуміння Софронієм Сахаровим Ісусової молитви. Наголошено, що вона була головною частиною його молитви протягом дня. У його монастирі нею молилися зранку замість утрені та ввечері замість вечірнього богослужіння. Догматичною основою цієї молитви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 xml:space="preserve">вважав слова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 xml:space="preserve">про те, що все, щоб не попросили в Його ім’я, буде отримано в Отця. Виявлено існування прогресу у практиці Ісусової молитви, який характеризується п’ятьма етапами: 1) усна - вимовляється устами із зосередженням уваги на молитві; 2) </w:t>
      </w:r>
      <w:r w:rsidRPr="006C3083">
        <w:rPr>
          <w:rFonts w:ascii="Arial Unicode MS" w:eastAsia="Arial Unicode MS" w:hAnsi="Arial Unicode MS" w:cs="Arial Unicode MS"/>
          <w:color w:val="000000"/>
          <w:kern w:val="0"/>
          <w:sz w:val="24"/>
          <w:szCs w:val="24"/>
          <w:lang w:val="uk-UA" w:eastAsia="ru-RU" w:bidi="ru-RU"/>
        </w:rPr>
        <w:t xml:space="preserve">умна </w:t>
      </w:r>
      <w:r w:rsidRPr="006C3083">
        <w:rPr>
          <w:rFonts w:ascii="Arial Unicode MS" w:eastAsia="Arial Unicode MS" w:hAnsi="Arial Unicode MS" w:cs="Arial Unicode MS"/>
          <w:color w:val="000000"/>
          <w:kern w:val="0"/>
          <w:sz w:val="24"/>
          <w:szCs w:val="24"/>
          <w:lang w:val="uk-UA" w:eastAsia="uk-UA" w:bidi="uk-UA"/>
        </w:rPr>
        <w:t xml:space="preserve">- лише за допомогою ума; 3) умово-сердечна - після поєднання ума зі серцем, ум зі середини серця промовляє молитву; 4) самодвижна - сама промовляється всередині серця, притягуючи туди </w:t>
      </w:r>
      <w:r w:rsidRPr="006C3083">
        <w:rPr>
          <w:rFonts w:ascii="Arial Unicode MS" w:eastAsia="Arial Unicode MS" w:hAnsi="Arial Unicode MS" w:cs="Arial Unicode MS"/>
          <w:color w:val="000000"/>
          <w:kern w:val="0"/>
          <w:sz w:val="24"/>
          <w:szCs w:val="24"/>
          <w:lang w:val="uk-UA" w:eastAsia="ru-RU" w:bidi="ru-RU"/>
        </w:rPr>
        <w:t xml:space="preserve">ум; </w:t>
      </w:r>
      <w:r w:rsidRPr="006C3083">
        <w:rPr>
          <w:rFonts w:ascii="Arial Unicode MS" w:eastAsia="Arial Unicode MS" w:hAnsi="Arial Unicode MS" w:cs="Arial Unicode MS"/>
          <w:color w:val="000000"/>
          <w:kern w:val="0"/>
          <w:sz w:val="24"/>
          <w:szCs w:val="24"/>
          <w:lang w:val="uk-UA" w:eastAsia="uk-UA" w:bidi="uk-UA"/>
        </w:rPr>
        <w:t>на цьому етапі, молитва стає немов другою природою, природною реакцією на будь-яке явище чи в духовній сфері: світло або темряву, явління святих ангелів чи демонічних сил; чи у звичайному щоденному житті, зустрічаючи радість і смуток або будь-які обставини життя; 5) благодатна - найвища, на якій стає можливим богопізнання, подібна до дії ніжного полум’я всередині, супроводжується пережиттям Божої любові, також можуть бути духовні споглядання, зокрема видіння Божого світла.</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Виявлено, що спосіб сприйняття Бога в духовно-богословському досвіді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пов’язаний із феноменом, який можна назвати «теологічно-трансцендентним поворотом у пізнанні». Суть його полягає в </w:t>
      </w:r>
      <w:r w:rsidRPr="006C3083">
        <w:rPr>
          <w:rFonts w:ascii="Arial Unicode MS" w:eastAsia="Arial Unicode MS" w:hAnsi="Arial Unicode MS" w:cs="Arial Unicode MS"/>
          <w:color w:val="000000"/>
          <w:kern w:val="0"/>
          <w:sz w:val="24"/>
          <w:szCs w:val="24"/>
          <w:lang w:eastAsia="ru-RU" w:bidi="ru-RU"/>
        </w:rPr>
        <w:t xml:space="preserve">тому, </w:t>
      </w:r>
      <w:r w:rsidRPr="006C3083">
        <w:rPr>
          <w:rFonts w:ascii="Arial Unicode MS" w:eastAsia="Arial Unicode MS" w:hAnsi="Arial Unicode MS" w:cs="Arial Unicode MS"/>
          <w:color w:val="000000"/>
          <w:kern w:val="0"/>
          <w:sz w:val="24"/>
          <w:szCs w:val="24"/>
          <w:lang w:val="uk-UA" w:eastAsia="uk-UA" w:bidi="uk-UA"/>
        </w:rPr>
        <w:t>що головна роль у побудові реальності пізнання Бога відводиться категоріям, які відкриває сам Бог. Не людина форматує реальність згідно зі своїми розумовими категоріями й уявленнями, а навпаки - спочатку вона одержує ці категорії від Бога, і лише тоді, керуючись ними, долучається до процесу богопізнання.</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Проаналізовано підхід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до питання співвідношення містичного досвіду Божественного світла із зовнішньо подібними до нього феноменами. Доведено, що, маючи глибинний досвід богопізнання, архимандрит Софроній зміг дати аскетично правильну оцінку феноменам, які неможливо оцінити, не маючи такого. Він класифікує кілька видів досвіду світла, подібних до видіння Божественного, зокрема світло мистецького натхнення, світло наукового пізнання, світло філософського споглядання, природне світло людського розуму та особливий вид світла, пов’язаний із духами неприязні. Останній виявляється внаслідок того, що в результаті гріхопадіння богоподібний ум людини, хворий на гордість і фантазування, стає піддатливим на ворожі навіювання противних для людини сил. Натомість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Софроній подає головні ознаки правдивого Божого світла: 1) глибоке персональне пережиття присутності Божої благодаті;</w:t>
      </w:r>
    </w:p>
    <w:p w:rsidR="006C3083" w:rsidRPr="006C3083" w:rsidRDefault="006C3083" w:rsidP="006C3083">
      <w:pPr>
        <w:numPr>
          <w:ilvl w:val="0"/>
          <w:numId w:val="36"/>
        </w:numPr>
        <w:tabs>
          <w:tab w:val="clear" w:pos="709"/>
          <w:tab w:val="left" w:pos="361"/>
        </w:tabs>
        <w:suppressAutoHyphens w:val="0"/>
        <w:spacing w:after="0" w:line="480" w:lineRule="exact"/>
        <w:ind w:firstLine="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любов до ворогів; 3) віра в божество Ісуса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У досліджені окремо наголошено на переосмисленні й інтерпретації Сахаровим імперсональної містики нехристиянського Сходу. Доведено, що практикування такої аскетики приводить до переконання в існування автономного божественного начала в людині, що веде до тенденції самообоження, яке для християнського світогляду - ознака падіння, а не досконалості.</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Проаналізовано спосіб вирішення Софронієм Сахаровим проблеми співвідношення віри й розуму. Отець Софроній важливого значення надавав академічному богослов’ю, наголошуючи, що замало мати лише плоди молитовного подвигу </w:t>
      </w:r>
      <w:r w:rsidRPr="006C3083">
        <w:rPr>
          <w:rFonts w:ascii="Arial Unicode MS" w:eastAsia="Arial Unicode MS" w:hAnsi="Arial Unicode MS" w:cs="Arial Unicode MS"/>
          <w:color w:val="000000"/>
          <w:kern w:val="0"/>
          <w:sz w:val="24"/>
          <w:szCs w:val="24"/>
          <w:lang w:eastAsia="ru-RU" w:bidi="ru-RU"/>
        </w:rPr>
        <w:t xml:space="preserve">без </w:t>
      </w:r>
      <w:r w:rsidRPr="006C3083">
        <w:rPr>
          <w:rFonts w:ascii="Arial Unicode MS" w:eastAsia="Arial Unicode MS" w:hAnsi="Arial Unicode MS" w:cs="Arial Unicode MS"/>
          <w:color w:val="000000"/>
          <w:kern w:val="0"/>
          <w:sz w:val="24"/>
          <w:szCs w:val="24"/>
          <w:lang w:val="uk-UA" w:eastAsia="uk-UA" w:bidi="uk-UA"/>
        </w:rPr>
        <w:t xml:space="preserve">інтелектуального осмислення цього містичного досвіду. Для Сахарова віра й розум лише </w:t>
      </w:r>
      <w:r w:rsidRPr="006C3083">
        <w:rPr>
          <w:rFonts w:ascii="Arial Unicode MS" w:eastAsia="Arial Unicode MS" w:hAnsi="Arial Unicode MS" w:cs="Arial Unicode MS"/>
          <w:color w:val="000000"/>
          <w:kern w:val="0"/>
          <w:sz w:val="24"/>
          <w:szCs w:val="24"/>
          <w:lang w:eastAsia="ru-RU" w:bidi="ru-RU"/>
        </w:rPr>
        <w:t xml:space="preserve">разом </w:t>
      </w:r>
      <w:r w:rsidRPr="006C3083">
        <w:rPr>
          <w:rFonts w:ascii="Arial Unicode MS" w:eastAsia="Arial Unicode MS" w:hAnsi="Arial Unicode MS" w:cs="Arial Unicode MS"/>
          <w:color w:val="000000"/>
          <w:kern w:val="0"/>
          <w:sz w:val="24"/>
          <w:szCs w:val="24"/>
          <w:lang w:val="uk-UA" w:eastAsia="uk-UA" w:bidi="uk-UA"/>
        </w:rPr>
        <w:t xml:space="preserve">відкривають повноцінний шлях до богопізнання. Продовження цього підходу - наголошення на важливості феномена, який </w:t>
      </w:r>
      <w:r w:rsidRPr="006C3083">
        <w:rPr>
          <w:rFonts w:ascii="Arial Unicode MS" w:eastAsia="Arial Unicode MS" w:hAnsi="Arial Unicode MS" w:cs="Arial Unicode MS"/>
          <w:color w:val="000000"/>
          <w:kern w:val="0"/>
          <w:sz w:val="24"/>
          <w:szCs w:val="24"/>
          <w:lang w:eastAsia="ru-RU" w:bidi="ru-RU"/>
        </w:rPr>
        <w:t xml:space="preserve">архимандрит </w:t>
      </w:r>
      <w:r w:rsidRPr="006C3083">
        <w:rPr>
          <w:rFonts w:ascii="Arial Unicode MS" w:eastAsia="Arial Unicode MS" w:hAnsi="Arial Unicode MS" w:cs="Arial Unicode MS"/>
          <w:color w:val="000000"/>
          <w:kern w:val="0"/>
          <w:sz w:val="24"/>
          <w:szCs w:val="24"/>
          <w:lang w:val="uk-UA" w:eastAsia="uk-UA" w:bidi="uk-UA"/>
        </w:rPr>
        <w:t>називає «догматичною свідомістю». Її формування здійснюється упродовж довгих років важкої духовної праці та довершується лише після десятиліть інтенсивного аскетичного подвигу.</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Аналізуючи феномен вершини богопізнання, виявлено, що, на переконання Софронія </w:t>
      </w:r>
      <w:r w:rsidRPr="006C3083">
        <w:rPr>
          <w:rFonts w:ascii="Arial Unicode MS" w:eastAsia="Arial Unicode MS" w:hAnsi="Arial Unicode MS" w:cs="Arial Unicode MS"/>
          <w:color w:val="000000"/>
          <w:kern w:val="0"/>
          <w:sz w:val="24"/>
          <w:szCs w:val="24"/>
          <w:lang w:eastAsia="ru-RU" w:bidi="ru-RU"/>
        </w:rPr>
        <w:t xml:space="preserve">Сахарова, </w:t>
      </w:r>
      <w:r w:rsidRPr="006C3083">
        <w:rPr>
          <w:rFonts w:ascii="Arial Unicode MS" w:eastAsia="Arial Unicode MS" w:hAnsi="Arial Unicode MS" w:cs="Arial Unicode MS"/>
          <w:color w:val="000000"/>
          <w:kern w:val="0"/>
          <w:sz w:val="24"/>
          <w:szCs w:val="24"/>
          <w:lang w:val="uk-UA" w:eastAsia="uk-UA" w:bidi="uk-UA"/>
        </w:rPr>
        <w:t xml:space="preserve">довгі роки праведного християнського життя приводять до того, що подвижник стає людиною однієї ідеї. Так ідея смирення та життя в любові у преподобного Силуана приводить до подолання </w:t>
      </w:r>
      <w:r w:rsidRPr="006C3083">
        <w:rPr>
          <w:rFonts w:ascii="Arial Unicode MS" w:eastAsia="Arial Unicode MS" w:hAnsi="Arial Unicode MS" w:cs="Arial Unicode MS"/>
          <w:color w:val="000000"/>
          <w:kern w:val="0"/>
          <w:sz w:val="24"/>
          <w:szCs w:val="24"/>
          <w:lang w:eastAsia="ru-RU" w:bidi="ru-RU"/>
        </w:rPr>
        <w:t xml:space="preserve">меж </w:t>
      </w:r>
      <w:r w:rsidRPr="006C3083">
        <w:rPr>
          <w:rFonts w:ascii="Arial Unicode MS" w:eastAsia="Arial Unicode MS" w:hAnsi="Arial Unicode MS" w:cs="Arial Unicode MS"/>
          <w:color w:val="000000"/>
          <w:kern w:val="0"/>
          <w:sz w:val="24"/>
          <w:szCs w:val="24"/>
          <w:lang w:val="uk-UA" w:eastAsia="uk-UA" w:bidi="uk-UA"/>
        </w:rPr>
        <w:t xml:space="preserve">буденного людського буття, а вже його учень о. Софроній наголошує на ідеї вогню Гетсиманської молитви як співстражданні всьому сотвореному світу. Християнин стає носієм усього людства: і того, що вже було, і того, що ще буде, у любові через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обіймаючи Його.</w:t>
      </w:r>
    </w:p>
    <w:p w:rsidR="006C3083" w:rsidRPr="006C3083" w:rsidRDefault="006C3083" w:rsidP="006C3083">
      <w:pPr>
        <w:tabs>
          <w:tab w:val="clear" w:pos="709"/>
        </w:tabs>
        <w:suppressAutoHyphens w:val="0"/>
        <w:spacing w:after="0" w:line="480" w:lineRule="exact"/>
        <w:ind w:firstLine="740"/>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Головний висновок дисертаційного дослідження той, що вирішення проблеми богопізнання Софроній </w:t>
      </w:r>
      <w:r w:rsidRPr="006C3083">
        <w:rPr>
          <w:rFonts w:ascii="Arial Unicode MS" w:eastAsia="Arial Unicode MS" w:hAnsi="Arial Unicode MS" w:cs="Arial Unicode MS"/>
          <w:color w:val="000000"/>
          <w:kern w:val="0"/>
          <w:sz w:val="24"/>
          <w:szCs w:val="24"/>
          <w:lang w:val="uk-UA" w:eastAsia="ru-RU" w:bidi="ru-RU"/>
        </w:rPr>
        <w:t xml:space="preserve">Сахаров </w:t>
      </w:r>
      <w:r w:rsidRPr="006C3083">
        <w:rPr>
          <w:rFonts w:ascii="Arial Unicode MS" w:eastAsia="Arial Unicode MS" w:hAnsi="Arial Unicode MS" w:cs="Arial Unicode MS"/>
          <w:color w:val="000000"/>
          <w:kern w:val="0"/>
          <w:sz w:val="24"/>
          <w:szCs w:val="24"/>
          <w:lang w:val="uk-UA" w:eastAsia="uk-UA" w:bidi="uk-UA"/>
        </w:rPr>
        <w:t>здійснює в контексті християнського персоналістичного екзистенціалізму. Головні ідеї його підходу такі:</w:t>
      </w:r>
    </w:p>
    <w:p w:rsidR="006C3083" w:rsidRPr="006C3083" w:rsidRDefault="006C3083" w:rsidP="006C3083">
      <w:pPr>
        <w:numPr>
          <w:ilvl w:val="0"/>
          <w:numId w:val="37"/>
        </w:numPr>
        <w:tabs>
          <w:tab w:val="clear" w:pos="709"/>
          <w:tab w:val="left" w:pos="1071"/>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підступ до богопізнання неможливий без екзистенційної відкритості до реальності, яка постає перед свідомістю, якою би та не була;</w:t>
      </w:r>
    </w:p>
    <w:p w:rsidR="006C3083" w:rsidRPr="006C3083" w:rsidRDefault="006C3083" w:rsidP="006C3083">
      <w:pPr>
        <w:numPr>
          <w:ilvl w:val="0"/>
          <w:numId w:val="37"/>
        </w:numPr>
        <w:tabs>
          <w:tab w:val="clear" w:pos="709"/>
          <w:tab w:val="left" w:pos="1076"/>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правильне сприйняття богопізнання передбачає свідомість важливості онтологічного виміру того, що відбувається під час пізнання Бога. Пережиття під час богопізнання - це не психологічні емоції, а частина онтологічної Божої реальності, яка дотикає людину, трансформуючи її;</w:t>
      </w:r>
    </w:p>
    <w:p w:rsidR="006C3083" w:rsidRPr="006C3083" w:rsidRDefault="006C3083" w:rsidP="006C3083">
      <w:pPr>
        <w:numPr>
          <w:ilvl w:val="0"/>
          <w:numId w:val="37"/>
        </w:numPr>
        <w:tabs>
          <w:tab w:val="clear" w:pos="709"/>
          <w:tab w:val="left" w:pos="1106"/>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поза вірою у божество </w:t>
      </w:r>
      <w:r w:rsidRPr="006C3083">
        <w:rPr>
          <w:rFonts w:ascii="Arial Unicode MS" w:eastAsia="Arial Unicode MS" w:hAnsi="Arial Unicode MS" w:cs="Arial Unicode MS"/>
          <w:color w:val="000000"/>
          <w:kern w:val="0"/>
          <w:sz w:val="24"/>
          <w:szCs w:val="24"/>
          <w:lang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неможливе правдиве пізнання Бога;</w:t>
      </w:r>
    </w:p>
    <w:p w:rsidR="006C3083" w:rsidRPr="006C3083" w:rsidRDefault="006C3083" w:rsidP="006C3083">
      <w:pPr>
        <w:numPr>
          <w:ilvl w:val="0"/>
          <w:numId w:val="37"/>
        </w:numPr>
        <w:tabs>
          <w:tab w:val="clear" w:pos="709"/>
          <w:tab w:val="left" w:pos="1081"/>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богопізнання завжди пов’язане з кенозисом, де людина уподібнюється до Христового страждання й умалення. Зовнішні та внутрішні обставини постають проти неї. У терпінні послідовник </w:t>
      </w:r>
      <w:r w:rsidRPr="006C3083">
        <w:rPr>
          <w:rFonts w:ascii="Arial Unicode MS" w:eastAsia="Arial Unicode MS" w:hAnsi="Arial Unicode MS" w:cs="Arial Unicode MS"/>
          <w:color w:val="000000"/>
          <w:kern w:val="0"/>
          <w:sz w:val="24"/>
          <w:szCs w:val="24"/>
          <w:lang w:val="uk-UA" w:eastAsia="ru-RU" w:bidi="ru-RU"/>
        </w:rPr>
        <w:t xml:space="preserve">Христа </w:t>
      </w:r>
      <w:r w:rsidRPr="006C3083">
        <w:rPr>
          <w:rFonts w:ascii="Arial Unicode MS" w:eastAsia="Arial Unicode MS" w:hAnsi="Arial Unicode MS" w:cs="Arial Unicode MS"/>
          <w:color w:val="000000"/>
          <w:kern w:val="0"/>
          <w:sz w:val="24"/>
          <w:szCs w:val="24"/>
          <w:lang w:val="uk-UA" w:eastAsia="uk-UA" w:bidi="uk-UA"/>
        </w:rPr>
        <w:t>поступово стає здатним осягнути Його свідомість - аж до Гетсиманської молитви в любові за цілий світ;</w:t>
      </w:r>
    </w:p>
    <w:p w:rsidR="006C3083" w:rsidRPr="006C3083" w:rsidRDefault="006C3083" w:rsidP="006C3083">
      <w:pPr>
        <w:numPr>
          <w:ilvl w:val="0"/>
          <w:numId w:val="37"/>
        </w:numPr>
        <w:tabs>
          <w:tab w:val="clear" w:pos="709"/>
          <w:tab w:val="left" w:pos="1086"/>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пізнання Бога відбувається в межах категорій, які відкриває сам Бог. Людина лише після осягнення їх в інтуїтивному досвіді може брати участь у богопізнанні. Тому о. Софроній завжди наголошує на важливості етико- практичної площини християнського життя, бо лише праведна людина здатна вмістити божественні категорії богопізнання;</w:t>
      </w:r>
    </w:p>
    <w:p w:rsidR="006C3083" w:rsidRPr="006C3083" w:rsidRDefault="006C3083" w:rsidP="006C3083">
      <w:pPr>
        <w:numPr>
          <w:ilvl w:val="0"/>
          <w:numId w:val="37"/>
        </w:numPr>
        <w:tabs>
          <w:tab w:val="clear" w:pos="709"/>
          <w:tab w:val="left" w:pos="1076"/>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 xml:space="preserve">динамічна реальність пізнання Бога позбавлена суб’єктивно- об’єктивних відносин. Богопізнання - це одночасно богоспілкуванням Божих Осіб та особи людини в любові настільки, що спонукає Софронія </w:t>
      </w:r>
      <w:r w:rsidRPr="006C3083">
        <w:rPr>
          <w:rFonts w:ascii="Arial Unicode MS" w:eastAsia="Arial Unicode MS" w:hAnsi="Arial Unicode MS" w:cs="Arial Unicode MS"/>
          <w:color w:val="000000"/>
          <w:kern w:val="0"/>
          <w:sz w:val="24"/>
          <w:szCs w:val="24"/>
          <w:lang w:eastAsia="ru-RU" w:bidi="ru-RU"/>
        </w:rPr>
        <w:t xml:space="preserve">Сахарова говорити про </w:t>
      </w:r>
      <w:r w:rsidRPr="006C3083">
        <w:rPr>
          <w:rFonts w:ascii="Arial Unicode MS" w:eastAsia="Arial Unicode MS" w:hAnsi="Arial Unicode MS" w:cs="Arial Unicode MS"/>
          <w:color w:val="000000"/>
          <w:kern w:val="0"/>
          <w:sz w:val="24"/>
          <w:szCs w:val="24"/>
          <w:lang w:val="uk-UA" w:eastAsia="uk-UA" w:bidi="uk-UA"/>
        </w:rPr>
        <w:t xml:space="preserve">спільність </w:t>
      </w:r>
      <w:r w:rsidRPr="006C3083">
        <w:rPr>
          <w:rFonts w:ascii="Arial Unicode MS" w:eastAsia="Arial Unicode MS" w:hAnsi="Arial Unicode MS" w:cs="Arial Unicode MS"/>
          <w:color w:val="000000"/>
          <w:kern w:val="0"/>
          <w:sz w:val="24"/>
          <w:szCs w:val="24"/>
          <w:lang w:eastAsia="ru-RU" w:bidi="ru-RU"/>
        </w:rPr>
        <w:t xml:space="preserve">буття Бога й </w:t>
      </w:r>
      <w:r w:rsidRPr="006C3083">
        <w:rPr>
          <w:rFonts w:ascii="Arial Unicode MS" w:eastAsia="Arial Unicode MS" w:hAnsi="Arial Unicode MS" w:cs="Arial Unicode MS"/>
          <w:color w:val="000000"/>
          <w:kern w:val="0"/>
          <w:sz w:val="24"/>
          <w:szCs w:val="24"/>
          <w:lang w:val="uk-UA" w:eastAsia="uk-UA" w:bidi="uk-UA"/>
        </w:rPr>
        <w:t>людини;</w:t>
      </w:r>
    </w:p>
    <w:p w:rsidR="006C3083" w:rsidRPr="006C3083" w:rsidRDefault="006C3083" w:rsidP="006C3083">
      <w:pPr>
        <w:numPr>
          <w:ilvl w:val="0"/>
          <w:numId w:val="37"/>
        </w:numPr>
        <w:tabs>
          <w:tab w:val="clear" w:pos="709"/>
          <w:tab w:val="left" w:pos="1081"/>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внутрішні ознаки правдивого пізнання Бога - виняткова внутрішня самоочевидність правдивості переживаного досвіду, глибоке пережиття присутності Божої благодаті, любов до ворогів і віра в божество Ісуса Христа;</w:t>
      </w:r>
    </w:p>
    <w:p w:rsidR="006C3083" w:rsidRPr="006C3083" w:rsidRDefault="006C3083" w:rsidP="006C3083">
      <w:pPr>
        <w:numPr>
          <w:ilvl w:val="0"/>
          <w:numId w:val="37"/>
        </w:numPr>
        <w:tabs>
          <w:tab w:val="clear" w:pos="709"/>
          <w:tab w:val="left" w:pos="1076"/>
        </w:tabs>
        <w:suppressAutoHyphens w:val="0"/>
        <w:spacing w:after="0" w:line="480" w:lineRule="exact"/>
        <w:ind w:firstLine="740"/>
        <w:jc w:val="left"/>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зовнішні критерії, за допомогою яких верифікується досвід пізнання Бога, - Святе Письмо, аскетичні писання святих і жива людина, яка мала подібний досвід;</w:t>
      </w:r>
    </w:p>
    <w:p w:rsidR="007A6DCA" w:rsidRPr="007A6DCA" w:rsidRDefault="006C3083" w:rsidP="007A6DCA">
      <w:pPr>
        <w:rPr>
          <w:rFonts w:ascii="Arial Unicode MS" w:eastAsia="Arial Unicode MS" w:hAnsi="Arial Unicode MS" w:cs="Arial Unicode MS"/>
          <w:color w:val="000000"/>
          <w:kern w:val="0"/>
          <w:sz w:val="24"/>
          <w:szCs w:val="24"/>
          <w:lang w:val="uk-UA" w:eastAsia="uk-UA" w:bidi="uk-UA"/>
        </w:rPr>
      </w:pPr>
      <w:r w:rsidRPr="006C3083">
        <w:rPr>
          <w:rFonts w:ascii="Arial Unicode MS" w:eastAsia="Arial Unicode MS" w:hAnsi="Arial Unicode MS" w:cs="Arial Unicode MS"/>
          <w:color w:val="000000"/>
          <w:kern w:val="0"/>
          <w:sz w:val="24"/>
          <w:szCs w:val="24"/>
          <w:lang w:val="uk-UA" w:eastAsia="uk-UA" w:bidi="uk-UA"/>
        </w:rPr>
        <w:t>результат справжнього богопізнання - формування живої догматичної свідомості, яка комплексно інтегрує досвід віри й розуму і звершується лише після десятиліть боговгодного життя</w:t>
      </w:r>
      <w:r w:rsidR="007A6DCA" w:rsidRPr="007A6DCA">
        <w:rPr>
          <w:rFonts w:ascii="Arial Unicode MS" w:eastAsia="Arial Unicode MS" w:hAnsi="Arial Unicode MS" w:cs="Arial Unicode MS" w:hint="eastAsia"/>
          <w:color w:val="000000"/>
          <w:kern w:val="0"/>
          <w:sz w:val="24"/>
          <w:szCs w:val="24"/>
          <w:lang w:val="uk-UA" w:eastAsia="uk-UA" w:bidi="uk-UA"/>
        </w:rPr>
        <w:t>ВИСНОВКИ</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результаті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виконаної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роботи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вперше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українській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думці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комплексний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праць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зроблено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спробу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реконструкції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Під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написання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дисертації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світоглядної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позиції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фундаментом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подальшого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прищепленої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дитинства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побожності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звичкою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малювання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привідкривало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позитивну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перспективу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вічності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переживані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жахи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війни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поштовх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крихкості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захоплення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східним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містицизмом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нівелюється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залишило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майбутнього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мірою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подальший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розвиток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виклику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раннього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періоду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пошуків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полягав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усвідомленні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пантеїстичного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світогляду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переживаним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почуттям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текстуального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знайдено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віссю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зуміла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зінтегрувати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ґрунтувалася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Заповіді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ближнього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Заповіді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всіма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своїми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ближнього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привели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ототожнював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безособове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сенсу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просто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емоція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Усвідомлення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буттєвого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поворотним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моментом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зробив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відкинення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пантеїстичного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імперсонального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містицизму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інтегрування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прагнень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майбутнього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остаточного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повороту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сторону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світосприйняття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Сергій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шукаючи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глибшого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членом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монашої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спільноти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Афон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огорнутий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атмосферою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ґрунтувалася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святоотцівському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передані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дисертаційному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святоотцівської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спадщини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думки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текстологічного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тексти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читав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авторів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Симеон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Ліствичник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Ісаак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Сирійський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Варсануфій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Великий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Григорій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Синайський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Макарій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Єгипетський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Ігнатій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Брянчанінов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Серафим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Саровський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Теофан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Затворник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Василій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Великий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Златоустий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Діонісій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Ареопагіт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Григорій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Палама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Кронштадський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Ісихій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Єрусалимський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письменників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майстерністю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вираження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письмовій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Ісаак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Сирійський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Макарій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Єгипетський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Макарія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Єгипетського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пристрасті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належать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ввійшли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переступу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перейшли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найтяжчих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випробувань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нездатні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Царства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Небесного</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Григорія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концепція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Григорія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відразу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Творцем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створінні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колективна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зібрана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охоплює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окремих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історії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одночасно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минулого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майбутнього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завісу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Адама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Факт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момент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створена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робить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кожний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змістом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уподібнитися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стати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Адамом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антропології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богообразності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богоподібності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підтверджується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подобу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промовах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років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поясненні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твір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ригорія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устрій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вбачав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статичних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ознаках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безгрішного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наслідуванням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часткової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богоподібності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підвалина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антропології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подоба»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охоплює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цілісності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найбільш</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тлумачення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оскільки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обіймає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Ліствичника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«Ліствицю»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найгеніальніших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автора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відречення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плоди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пам’яті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смерть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Оскільки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«стояння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займає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потрібно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розділ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«Ліствиці»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описана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темниця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перебували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каянники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згадує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«стояння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усвідомлення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близькість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надзвичайно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гострому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інтелекті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гострій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інтуїції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виразити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відійшла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дочасного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вічним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Мелхиседека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батька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матері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родоводу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початку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днів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кінця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твердження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питанні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абсолютної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вибираючи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безмежного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закінчення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руху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драбині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момент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досягнення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кінцевого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пункту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руху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слідом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схиляється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варіанта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Церкви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Максима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Ісповідника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богоподібність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Церкви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незлитно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об’єднує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собі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різних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своїх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членів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об’єднувальною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антиномічності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Церкви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одночасному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поєднанні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відмінності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Церкві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носить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досягненні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реалізації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носієм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Симеона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стосується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Симеона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випадках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чистоти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справжнього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запропонований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Симеоном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«душевного»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зазначає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Симеон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належить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Серафимові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Саровському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велике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виняткову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Афонського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провідником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прикладом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свідчили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Церкви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вважав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«найбільшим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Особистість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вражала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початку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монашого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днів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знайомства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майбутнього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благоговіла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старцем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більше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ким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іншим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завжди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упокорювалась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присутності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кінці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вважав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себе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посередником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співбратами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монастиря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неосвічений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старець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зумів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знайти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питання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змогла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відповісти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еліта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Парижа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ймовірно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доступних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землі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сходинок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зумів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осягнути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Серафим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Саровський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сльозами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молився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Адама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Григорія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старець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іконою</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іпостассю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«малював»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таємницю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одного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думки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простежується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Христоподібного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потреби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пневматологічному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внутрішніх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критеріїв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ворогів</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Досліджено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аскетичний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преподобного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Афонського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зосереджено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милосердя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об’єднувало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причиною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їхнього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близького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порада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впадати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вічної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загибелі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явлінням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вечірній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явлінні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володів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втрати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показали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наблизитися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раніше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поглиблює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вищий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доходить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висновку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Собі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вищий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невід’ємний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атрибут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але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постійно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виявляв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щоденному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полягає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Царство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віддалений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зіпсуту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виділяє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пристрасті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тілесні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пристрасті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долаються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контролем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помислами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недостатньо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Потрібна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радикальніша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могла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джерело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гріховності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гордовите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джерело</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діалозі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прийшла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гордовиті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завжди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страждають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бісівських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нападів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причина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спорідненості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відпалими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смиренної</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постійної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покаянної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встояти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покорі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навіюють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своїм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покірної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навчає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покори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одержує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порада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методом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найвищих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сходинок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перетворилась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вправу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задіяний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попередній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контексті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порушено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питання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певне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протистояння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акцентів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поради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перестерігаючи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передчасним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бажанням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високих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молитовних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другого</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акцентує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паданні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відчай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зазначаючи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тримав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Вирішення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протистояння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межах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концепції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різних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східнохристиянської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притаманний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виправленні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очищенні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нахилів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набування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страху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Заповідей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стосуються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різноманітних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заборон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зосереджена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вдосконаленні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доброго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набування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милосердя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потрібно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розглядати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антагоністично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взаємодоповнювальні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дисертаційному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онтологічні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передумови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Розглянуто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учасників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кожної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боголюдській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динаміці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взаємин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просто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звертався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але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спрямована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конкретних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вважав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догмати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Превяту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воплочення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виділяв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Символ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Атанасія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Александрійського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один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найдосконаліших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виражень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догмат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наче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матрицею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сприйняття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структури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уможливлюється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своєрідної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логіки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Троїчний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доступним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завдяки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таїнство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абстракція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буттєва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виникає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фундаментальна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ознака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Розглянуто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систему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антиномій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троїчного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виділяє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іпостась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абсолютно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ідентичні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одночасно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зовсім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відмінні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Наступна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стосується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відносин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іпостасями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ідентичність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порушує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неповторності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антиномія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співвідношення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абсолютно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актуалізоване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собі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жодних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нереалізованих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потенцій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чисту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виражає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ідентична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водночас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змішується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непізнавана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доступним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термін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сутнісний»</w:t>
      </w:r>
      <w:r w:rsidRPr="007A6DCA">
        <w:rPr>
          <w:rFonts w:ascii="Arial Unicode MS" w:eastAsia="Arial Unicode MS" w:hAnsi="Arial Unicode MS" w:cs="Arial Unicode MS"/>
          <w:color w:val="000000"/>
          <w:kern w:val="0"/>
          <w:sz w:val="24"/>
          <w:szCs w:val="24"/>
          <w:lang w:val="uk-UA" w:eastAsia="uk-UA" w:bidi="uk-UA"/>
        </w:rPr>
        <w:t xml:space="preserve"> (0perousiOthj), </w:t>
      </w:r>
      <w:r w:rsidRPr="007A6DCA">
        <w:rPr>
          <w:rFonts w:ascii="Arial Unicode MS" w:eastAsia="Arial Unicode MS" w:hAnsi="Arial Unicode MS" w:cs="Arial Unicode MS" w:hint="eastAsia"/>
          <w:color w:val="000000"/>
          <w:kern w:val="0"/>
          <w:sz w:val="24"/>
          <w:szCs w:val="24"/>
          <w:lang w:val="uk-UA" w:eastAsia="uk-UA" w:bidi="uk-UA"/>
        </w:rPr>
        <w:t>наголошуючи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абсолютній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трансцендентності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завдяки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буттєво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поєднання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залишається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незмішаною</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несотворене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сотворене</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несотвореним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антиномій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ідеалізації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апофатичного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небезпеку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ставити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непізнаваність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найвищу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сходинку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«мороку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вище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«нетварного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швидше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інтелектуальне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філософське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осягають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завдяки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Під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текстуального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христологічний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займав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центральне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засвоєння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обоження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засвоєння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починається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зрештою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вершини</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Гетсиманської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кенозису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контексті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кенозису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богословській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думці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Сергія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Булгакова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основою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осмисленні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особистого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запропонував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модель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перевернутої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піраміди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внизу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вершині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перебуває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ближче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більшого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зазнає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наближаючись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кенотичній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Божій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подвижникові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Гетсиманської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кенотичної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співпереживання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головний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обоження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особистий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«метафізичного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болю»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лейтмотивом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витоки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криються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усвідомленні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контрасту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покірного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темряви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душі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Очищення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покаяння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Гетсиманську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смерть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Голготі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Воскресіння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Розкрито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метакосмічного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слідування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розширюється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починає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обмежене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особисте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обіймати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космічним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уподібнюючись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перемогти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космос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космічною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внутрішньо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відносинами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устрій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утворюється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слідуванням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способу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подальшому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відіграватиме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підході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вирішення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екзистенційно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містичний</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попри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внутрішньоекзистенційного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сильно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розвинуте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принципу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монархії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проходить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червоною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лінією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крізь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богомислення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займає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скільки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вчилася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житиме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Заповідям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Господь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наукою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головний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учитель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пізнанні</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торкається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безмежності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помислити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здібності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допомогою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дізнається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доторкання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зв’язковою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ланкою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таїнства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визначальне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адже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буттєвому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поєднанні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передбачає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гармонійне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поєднання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двох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воль</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Розкрито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антропологічну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проблематику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зокрема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підставові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джерела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впливали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богомисленні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персоналістичний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підхід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антропології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закорінений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ранньому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особовості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Будучи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зрілим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християнином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неабиякий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зумів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розвинути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поглибити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використовує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латинський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термін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w:t>
      </w:r>
      <w:r w:rsidRPr="007A6DCA">
        <w:rPr>
          <w:rFonts w:ascii="Arial Unicode MS" w:eastAsia="Arial Unicode MS" w:hAnsi="Arial Unicode MS" w:cs="Arial Unicode MS"/>
          <w:color w:val="000000"/>
          <w:kern w:val="0"/>
          <w:sz w:val="24"/>
          <w:szCs w:val="24"/>
          <w:lang w:val="uk-UA" w:eastAsia="uk-UA" w:bidi="uk-UA"/>
        </w:rPr>
        <w:t xml:space="preserve"> (persona),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патристичному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іпостась</w:t>
      </w:r>
      <w:r w:rsidRPr="007A6DCA">
        <w:rPr>
          <w:rFonts w:ascii="Arial Unicode MS" w:eastAsia="Arial Unicode MS" w:hAnsi="Arial Unicode MS" w:cs="Arial Unicode MS"/>
          <w:color w:val="000000"/>
          <w:kern w:val="0"/>
          <w:sz w:val="24"/>
          <w:szCs w:val="24"/>
          <w:lang w:val="uk-UA" w:eastAsia="uk-UA" w:bidi="uk-UA"/>
        </w:rPr>
        <w:t xml:space="preserve"> (0pOst</w:t>
      </w:r>
      <w:r w:rsidRPr="007A6DCA">
        <w:rPr>
          <w:rFonts w:ascii="Arial Unicode MS" w:eastAsia="Arial Unicode MS" w:hAnsi="Arial Unicode MS" w:cs="Arial Unicode MS" w:hint="eastAsia"/>
          <w:color w:val="000000"/>
          <w:kern w:val="0"/>
          <w:sz w:val="24"/>
          <w:szCs w:val="24"/>
          <w:lang w:val="uk-UA" w:eastAsia="uk-UA" w:bidi="uk-UA"/>
        </w:rPr>
        <w:t>©</w:t>
      </w:r>
      <w:r w:rsidRPr="007A6DCA">
        <w:rPr>
          <w:rFonts w:ascii="Arial Unicode MS" w:eastAsia="Arial Unicode MS" w:hAnsi="Arial Unicode MS" w:cs="Arial Unicode MS"/>
          <w:color w:val="000000"/>
          <w:kern w:val="0"/>
          <w:sz w:val="24"/>
          <w:szCs w:val="24"/>
          <w:lang w:val="uk-UA" w:eastAsia="uk-UA" w:bidi="uk-UA"/>
        </w:rPr>
        <w:t xml:space="preserve">sij). </w:t>
      </w:r>
      <w:r w:rsidRPr="007A6DCA">
        <w:rPr>
          <w:rFonts w:ascii="Arial Unicode MS" w:eastAsia="Arial Unicode MS" w:hAnsi="Arial Unicode MS" w:cs="Arial Unicode MS" w:hint="eastAsia"/>
          <w:color w:val="000000"/>
          <w:kern w:val="0"/>
          <w:sz w:val="24"/>
          <w:szCs w:val="24"/>
          <w:lang w:val="uk-UA" w:eastAsia="uk-UA" w:bidi="uk-UA"/>
        </w:rPr>
        <w:t>Персона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таємниця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інтуїтивним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допомогою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логічно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розумових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конструкцій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вважає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виникнення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принципу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найвизначнішою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відмінність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термінами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«індивідуум»</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їхні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діаметрально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протилежні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індивідуума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обмеженістю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особовості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індивідуальності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властиве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відкидання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обмежувального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принципу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абсолюті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парадигмі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містицизму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захоплювала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Сергія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індивідуум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характеризується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наявністю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егоїзму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усіма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пристрастями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здатність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наслідувати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будучи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неповторною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обійняти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полум’ї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собор</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сіль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землі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концепції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зроблено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висновок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цінність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начала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спочатку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Триіпостасного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перенесена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подобу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Христос</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воплочена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зразок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ідеал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трансцедентування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особистості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Розкрито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ідеалу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вершина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справжнього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єдиній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образом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покликана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воіпостазувати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усіма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властивостями</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результаті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займає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центральне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критерій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полягає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передовсім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Останньої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Опосередковано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свідчить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твору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«Бачити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елементи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процесу</w:t>
      </w:r>
      <w:r w:rsidRPr="007A6DCA">
        <w:rPr>
          <w:rFonts w:ascii="Arial Unicode MS" w:eastAsia="Arial Unicode MS" w:hAnsi="Arial Unicode MS" w:cs="Arial Unicode MS"/>
          <w:color w:val="000000"/>
          <w:kern w:val="0"/>
          <w:sz w:val="24"/>
          <w:szCs w:val="24"/>
          <w:lang w:val="uk-UA" w:eastAsia="uk-UA" w:bidi="uk-UA"/>
        </w:rPr>
        <w:t xml:space="preserve">: 1) </w:t>
      </w:r>
      <w:r w:rsidRPr="007A6DCA">
        <w:rPr>
          <w:rFonts w:ascii="Arial Unicode MS" w:eastAsia="Arial Unicode MS" w:hAnsi="Arial Unicode MS" w:cs="Arial Unicode MS" w:hint="eastAsia"/>
          <w:color w:val="000000"/>
          <w:kern w:val="0"/>
          <w:sz w:val="24"/>
          <w:szCs w:val="24"/>
          <w:lang w:val="uk-UA" w:eastAsia="uk-UA" w:bidi="uk-UA"/>
        </w:rPr>
        <w:t>ініціатива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походить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2) </w:t>
      </w:r>
      <w:r w:rsidRPr="007A6DCA">
        <w:rPr>
          <w:rFonts w:ascii="Arial Unicode MS" w:eastAsia="Arial Unicode MS" w:hAnsi="Arial Unicode MS" w:cs="Arial Unicode MS" w:hint="eastAsia"/>
          <w:color w:val="000000"/>
          <w:kern w:val="0"/>
          <w:sz w:val="24"/>
          <w:szCs w:val="24"/>
          <w:lang w:val="uk-UA" w:eastAsia="uk-UA" w:bidi="uk-UA"/>
        </w:rPr>
        <w:t>духовно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аскетичне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відповідь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ініціативу</w:t>
      </w:r>
      <w:r w:rsidRPr="007A6DCA">
        <w:rPr>
          <w:rFonts w:ascii="Arial Unicode MS" w:eastAsia="Arial Unicode MS" w:hAnsi="Arial Unicode MS" w:cs="Arial Unicode MS"/>
          <w:color w:val="000000"/>
          <w:kern w:val="0"/>
          <w:sz w:val="24"/>
          <w:szCs w:val="24"/>
          <w:lang w:val="uk-UA" w:eastAsia="uk-UA" w:bidi="uk-UA"/>
        </w:rPr>
        <w:t xml:space="preserve">; 3) </w:t>
      </w:r>
      <w:r w:rsidRPr="007A6DCA">
        <w:rPr>
          <w:rFonts w:ascii="Arial Unicode MS" w:eastAsia="Arial Unicode MS" w:hAnsi="Arial Unicode MS" w:cs="Arial Unicode MS" w:hint="eastAsia"/>
          <w:color w:val="000000"/>
          <w:kern w:val="0"/>
          <w:sz w:val="24"/>
          <w:szCs w:val="24"/>
          <w:lang w:val="uk-UA" w:eastAsia="uk-UA" w:bidi="uk-UA"/>
        </w:rPr>
        <w:t>переосмислення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здобутого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багаторічного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діалогу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кінцевої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світоглядної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системи</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дисертаційному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загальнолюдського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філософсько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богословського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фундаменту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Доказано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вертикальної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горизонтальної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площини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богоявління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історичному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зрізі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акумуляції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загальноцерковного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буттєвого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наслідком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психологічного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філософського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роздумування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зустріччю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фактом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незалежним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нашої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Аналізуючи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історичну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канву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богоявлення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тяглість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поступовою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зміною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динаміки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гносеологічній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складовій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тривалого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історичного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чотири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елементи</w:t>
      </w:r>
      <w:r w:rsidRPr="007A6DCA">
        <w:rPr>
          <w:rFonts w:ascii="Arial Unicode MS" w:eastAsia="Arial Unicode MS" w:hAnsi="Arial Unicode MS" w:cs="Arial Unicode MS"/>
          <w:color w:val="000000"/>
          <w:kern w:val="0"/>
          <w:sz w:val="24"/>
          <w:szCs w:val="24"/>
          <w:lang w:val="uk-UA" w:eastAsia="uk-UA" w:bidi="uk-UA"/>
        </w:rPr>
        <w:t xml:space="preserve">: 1)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початку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своєму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пошуку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більше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усвідомлювала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вищої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істоти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атрибути</w:t>
      </w:r>
      <w:r w:rsidRPr="007A6DCA">
        <w:rPr>
          <w:rFonts w:ascii="Arial Unicode MS" w:eastAsia="Arial Unicode MS" w:hAnsi="Arial Unicode MS" w:cs="Arial Unicode MS"/>
          <w:color w:val="000000"/>
          <w:kern w:val="0"/>
          <w:sz w:val="24"/>
          <w:szCs w:val="24"/>
          <w:lang w:val="uk-UA" w:eastAsia="uk-UA" w:bidi="uk-UA"/>
        </w:rPr>
        <w:t xml:space="preserve">; 2)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старозавітній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парадигмі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виходило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одноіпостасного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хоча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наявні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згадки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означують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радше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енергії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іпостасі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3) </w:t>
      </w:r>
      <w:r w:rsidRPr="007A6DCA">
        <w:rPr>
          <w:rFonts w:ascii="Arial Unicode MS" w:eastAsia="Arial Unicode MS" w:hAnsi="Arial Unicode MS" w:cs="Arial Unicode MS" w:hint="eastAsia"/>
          <w:color w:val="000000"/>
          <w:kern w:val="0"/>
          <w:sz w:val="24"/>
          <w:szCs w:val="24"/>
          <w:lang w:val="uk-UA" w:eastAsia="uk-UA" w:bidi="uk-UA"/>
        </w:rPr>
        <w:t>перехід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інший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рівень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богоявленням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Мойсею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оскільки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Синай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людству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вперше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відкривався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вічно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існує</w:t>
      </w:r>
      <w:r w:rsidRPr="007A6DCA">
        <w:rPr>
          <w:rFonts w:ascii="Arial Unicode MS" w:eastAsia="Arial Unicode MS" w:hAnsi="Arial Unicode MS" w:cs="Arial Unicode MS"/>
          <w:color w:val="000000"/>
          <w:kern w:val="0"/>
          <w:sz w:val="24"/>
          <w:szCs w:val="24"/>
          <w:lang w:val="uk-UA" w:eastAsia="uk-UA" w:bidi="uk-UA"/>
        </w:rPr>
        <w:t xml:space="preserve">); 4) </w:t>
      </w:r>
      <w:r w:rsidRPr="007A6DCA">
        <w:rPr>
          <w:rFonts w:ascii="Arial Unicode MS" w:eastAsia="Arial Unicode MS" w:hAnsi="Arial Unicode MS" w:cs="Arial Unicode MS" w:hint="eastAsia"/>
          <w:color w:val="000000"/>
          <w:kern w:val="0"/>
          <w:sz w:val="24"/>
          <w:szCs w:val="24"/>
          <w:lang w:val="uk-UA" w:eastAsia="uk-UA" w:bidi="uk-UA"/>
        </w:rPr>
        <w:t>незбагненна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можливостей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настанням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періоду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Завіту</w:t>
      </w:r>
      <w:r w:rsidRPr="007A6DCA">
        <w:rPr>
          <w:rFonts w:ascii="Arial Unicode MS" w:eastAsia="Arial Unicode MS" w:hAnsi="Arial Unicode MS" w:cs="Arial Unicode MS"/>
          <w:color w:val="000000"/>
          <w:kern w:val="0"/>
          <w:sz w:val="24"/>
          <w:szCs w:val="24"/>
          <w:lang w:val="uk-UA" w:eastAsia="uk-UA" w:bidi="uk-UA"/>
        </w:rPr>
        <w:t xml:space="preserve">; 5) </w:t>
      </w:r>
      <w:r w:rsidRPr="007A6DCA">
        <w:rPr>
          <w:rFonts w:ascii="Arial Unicode MS" w:eastAsia="Arial Unicode MS" w:hAnsi="Arial Unicode MS" w:cs="Arial Unicode MS" w:hint="eastAsia"/>
          <w:color w:val="000000"/>
          <w:kern w:val="0"/>
          <w:sz w:val="24"/>
          <w:szCs w:val="24"/>
          <w:lang w:val="uk-UA" w:eastAsia="uk-UA" w:bidi="uk-UA"/>
        </w:rPr>
        <w:t>прихід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Боговоплочення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просто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об’явив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тайну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Пресвятої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Тройці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уможливив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повноцінні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персонально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буттєві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відносини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старозавітну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епоху</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спостережено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визначальний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момент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персональна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відкритість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незбагненного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Онтологічна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уможливлює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інтуїтивне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сприйняття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факту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зустрічі</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подія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відрізняється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якого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емпіричного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боголюдський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діалог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супроводжуються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сильним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внутрішнім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перевершують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можливостей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уяви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верифікації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факту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потрібні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зовнішні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критерії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виділяє</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1)</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Святе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Письмо</w:t>
      </w:r>
      <w:r w:rsidRPr="007A6DCA">
        <w:rPr>
          <w:rFonts w:ascii="Arial Unicode MS" w:eastAsia="Arial Unicode MS" w:hAnsi="Arial Unicode MS" w:cs="Arial Unicode MS"/>
          <w:color w:val="000000"/>
          <w:kern w:val="0"/>
          <w:sz w:val="24"/>
          <w:szCs w:val="24"/>
          <w:lang w:val="uk-UA" w:eastAsia="uk-UA" w:bidi="uk-UA"/>
        </w:rPr>
        <w:t xml:space="preserve">; 2) </w:t>
      </w:r>
      <w:r w:rsidRPr="007A6DCA">
        <w:rPr>
          <w:rFonts w:ascii="Arial Unicode MS" w:eastAsia="Arial Unicode MS" w:hAnsi="Arial Unicode MS" w:cs="Arial Unicode MS" w:hint="eastAsia"/>
          <w:color w:val="000000"/>
          <w:kern w:val="0"/>
          <w:sz w:val="24"/>
          <w:szCs w:val="24"/>
          <w:lang w:val="uk-UA" w:eastAsia="uk-UA" w:bidi="uk-UA"/>
        </w:rPr>
        <w:t>аскетичні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святих</w:t>
      </w:r>
      <w:r w:rsidRPr="007A6DCA">
        <w:rPr>
          <w:rFonts w:ascii="Arial Unicode MS" w:eastAsia="Arial Unicode MS" w:hAnsi="Arial Unicode MS" w:cs="Arial Unicode MS"/>
          <w:color w:val="000000"/>
          <w:kern w:val="0"/>
          <w:sz w:val="24"/>
          <w:szCs w:val="24"/>
          <w:lang w:val="uk-UA" w:eastAsia="uk-UA" w:bidi="uk-UA"/>
        </w:rPr>
        <w:t xml:space="preserve">; 3) </w:t>
      </w:r>
      <w:r w:rsidRPr="007A6DCA">
        <w:rPr>
          <w:rFonts w:ascii="Arial Unicode MS" w:eastAsia="Arial Unicode MS" w:hAnsi="Arial Unicode MS" w:cs="Arial Unicode MS" w:hint="eastAsia"/>
          <w:color w:val="000000"/>
          <w:kern w:val="0"/>
          <w:sz w:val="24"/>
          <w:szCs w:val="24"/>
          <w:lang w:val="uk-UA" w:eastAsia="uk-UA" w:bidi="uk-UA"/>
        </w:rPr>
        <w:t>жива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свідок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найважливіших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ініціативи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безпосередньо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перший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Щобільше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починається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потім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перевіряється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аналізу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бачимо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одночасно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сила</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енергія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інтуїція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виходить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дискурсивного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роздумування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загорітися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попереднього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логічного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роздумування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втратити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втратити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співучасть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гріху</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Розглянуто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запрошення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практичне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необхідною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передумовою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Зберігання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заповідей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здобуття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інтуїції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змогу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вихідний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момент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намагання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трансформації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відповідно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хоче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сприйняти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полягає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оберіганні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допомогою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внутрішньої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якого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стороннього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помислу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залишаючись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неушкодженим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ворожого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навіювання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осягнути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перебування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чистій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Практична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реалізація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правильної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опирається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теоретичне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чотири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уяви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розглядає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співвідношенні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трьох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етапів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розвитку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визначаються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рухом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назовні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поверненням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себе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рухом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Причому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першому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типі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домінує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уява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другому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роздумування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третьому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споглядання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Особлива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звернута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Ісусової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частиною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протягом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монастирі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молилися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зранку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утрені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ввечері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вечірнього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богослужіння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Догматичною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основою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вважав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слова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попросили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ім’я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отримано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прогресу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практиці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Ісусової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характеризується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п’ятьма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етапами</w:t>
      </w:r>
      <w:r w:rsidRPr="007A6DCA">
        <w:rPr>
          <w:rFonts w:ascii="Arial Unicode MS" w:eastAsia="Arial Unicode MS" w:hAnsi="Arial Unicode MS" w:cs="Arial Unicode MS"/>
          <w:color w:val="000000"/>
          <w:kern w:val="0"/>
          <w:sz w:val="24"/>
          <w:szCs w:val="24"/>
          <w:lang w:val="uk-UA" w:eastAsia="uk-UA" w:bidi="uk-UA"/>
        </w:rPr>
        <w:t xml:space="preserve">: 1) </w:t>
      </w:r>
      <w:r w:rsidRPr="007A6DCA">
        <w:rPr>
          <w:rFonts w:ascii="Arial Unicode MS" w:eastAsia="Arial Unicode MS" w:hAnsi="Arial Unicode MS" w:cs="Arial Unicode MS" w:hint="eastAsia"/>
          <w:color w:val="000000"/>
          <w:kern w:val="0"/>
          <w:sz w:val="24"/>
          <w:szCs w:val="24"/>
          <w:lang w:val="uk-UA" w:eastAsia="uk-UA" w:bidi="uk-UA"/>
        </w:rPr>
        <w:t>усна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вимовляється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устами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зосередженням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уваги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молитві</w:t>
      </w:r>
      <w:r w:rsidRPr="007A6DCA">
        <w:rPr>
          <w:rFonts w:ascii="Arial Unicode MS" w:eastAsia="Arial Unicode MS" w:hAnsi="Arial Unicode MS" w:cs="Arial Unicode MS"/>
          <w:color w:val="000000"/>
          <w:kern w:val="0"/>
          <w:sz w:val="24"/>
          <w:szCs w:val="24"/>
          <w:lang w:val="uk-UA" w:eastAsia="uk-UA" w:bidi="uk-UA"/>
        </w:rPr>
        <w:t xml:space="preserve">; 2) </w:t>
      </w:r>
      <w:r w:rsidRPr="007A6DCA">
        <w:rPr>
          <w:rFonts w:ascii="Arial Unicode MS" w:eastAsia="Arial Unicode MS" w:hAnsi="Arial Unicode MS" w:cs="Arial Unicode MS" w:hint="eastAsia"/>
          <w:color w:val="000000"/>
          <w:kern w:val="0"/>
          <w:sz w:val="24"/>
          <w:szCs w:val="24"/>
          <w:lang w:val="uk-UA" w:eastAsia="uk-UA" w:bidi="uk-UA"/>
        </w:rPr>
        <w:t>умна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допомогою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3) </w:t>
      </w:r>
      <w:r w:rsidRPr="007A6DCA">
        <w:rPr>
          <w:rFonts w:ascii="Arial Unicode MS" w:eastAsia="Arial Unicode MS" w:hAnsi="Arial Unicode MS" w:cs="Arial Unicode MS" w:hint="eastAsia"/>
          <w:color w:val="000000"/>
          <w:kern w:val="0"/>
          <w:sz w:val="24"/>
          <w:szCs w:val="24"/>
          <w:lang w:val="uk-UA" w:eastAsia="uk-UA" w:bidi="uk-UA"/>
        </w:rPr>
        <w:t>умово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сердечна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поєднання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серцем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середини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промовляє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молитву</w:t>
      </w:r>
      <w:r w:rsidRPr="007A6DCA">
        <w:rPr>
          <w:rFonts w:ascii="Arial Unicode MS" w:eastAsia="Arial Unicode MS" w:hAnsi="Arial Unicode MS" w:cs="Arial Unicode MS"/>
          <w:color w:val="000000"/>
          <w:kern w:val="0"/>
          <w:sz w:val="24"/>
          <w:szCs w:val="24"/>
          <w:lang w:val="uk-UA" w:eastAsia="uk-UA" w:bidi="uk-UA"/>
        </w:rPr>
        <w:t xml:space="preserve">; 4) </w:t>
      </w:r>
      <w:r w:rsidRPr="007A6DCA">
        <w:rPr>
          <w:rFonts w:ascii="Arial Unicode MS" w:eastAsia="Arial Unicode MS" w:hAnsi="Arial Unicode MS" w:cs="Arial Unicode MS" w:hint="eastAsia"/>
          <w:color w:val="000000"/>
          <w:kern w:val="0"/>
          <w:sz w:val="24"/>
          <w:szCs w:val="24"/>
          <w:lang w:val="uk-UA" w:eastAsia="uk-UA" w:bidi="uk-UA"/>
        </w:rPr>
        <w:t>самодвижна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сама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промовляється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всередині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серця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притягуючи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туди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етапі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другою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реакцією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явище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сфері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темряву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явління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ангелів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демонічних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звичайному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щоденному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зустрічаючи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радість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смуток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будь</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обставини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5) </w:t>
      </w:r>
      <w:r w:rsidRPr="007A6DCA">
        <w:rPr>
          <w:rFonts w:ascii="Arial Unicode MS" w:eastAsia="Arial Unicode MS" w:hAnsi="Arial Unicode MS" w:cs="Arial Unicode MS" w:hint="eastAsia"/>
          <w:color w:val="000000"/>
          <w:kern w:val="0"/>
          <w:sz w:val="24"/>
          <w:szCs w:val="24"/>
          <w:lang w:val="uk-UA" w:eastAsia="uk-UA" w:bidi="uk-UA"/>
        </w:rPr>
        <w:t>благодатна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найвища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ніжного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полум’я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всередині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супроводжується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можуть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споглядання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зокрема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сприйняття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богословському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назвати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«теологічно</w:t>
      </w:r>
      <w:r w:rsidRPr="007A6DCA">
        <w:rPr>
          <w:rFonts w:ascii="Arial Unicode MS" w:eastAsia="Arial Unicode MS" w:hAnsi="Arial Unicode MS" w:cs="Arial Unicode MS"/>
          <w:color w:val="000000"/>
          <w:kern w:val="0"/>
          <w:sz w:val="24"/>
          <w:szCs w:val="24"/>
          <w:lang w:val="uk-UA" w:eastAsia="uk-UA" w:bidi="uk-UA"/>
        </w:rPr>
        <w:t>-</w:t>
      </w:r>
      <w:r w:rsidRPr="007A6DCA">
        <w:rPr>
          <w:rFonts w:ascii="Arial Unicode MS" w:eastAsia="Arial Unicode MS" w:hAnsi="Arial Unicode MS" w:cs="Arial Unicode MS" w:hint="eastAsia"/>
          <w:color w:val="000000"/>
          <w:kern w:val="0"/>
          <w:sz w:val="24"/>
          <w:szCs w:val="24"/>
          <w:lang w:val="uk-UA" w:eastAsia="uk-UA" w:bidi="uk-UA"/>
        </w:rPr>
        <w:t>трансцендентним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поворотом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полягає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роль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побудові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відводиться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категоріям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форматує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згідно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своїми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розумовими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категоріями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уявленнями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навпаки</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спочатку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одержує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категорії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керуючись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долучається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процесу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підхід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питання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співвідношення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зовнішньо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подібними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глибинний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зміг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правильну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оцінку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оцінити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класифікує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кілька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зокрема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мистецького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натхнення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наукового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філософського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споглядання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природне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особливий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духами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неприязні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Останній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виявляється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внаслідок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результаті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гріхопадіння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богоподібний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хворий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гордість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фантазування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піддатливим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ворожі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навіювання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Натомість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ознаки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світла</w:t>
      </w:r>
      <w:r w:rsidRPr="007A6DCA">
        <w:rPr>
          <w:rFonts w:ascii="Arial Unicode MS" w:eastAsia="Arial Unicode MS" w:hAnsi="Arial Unicode MS" w:cs="Arial Unicode MS"/>
          <w:color w:val="000000"/>
          <w:kern w:val="0"/>
          <w:sz w:val="24"/>
          <w:szCs w:val="24"/>
          <w:lang w:val="uk-UA" w:eastAsia="uk-UA" w:bidi="uk-UA"/>
        </w:rPr>
        <w:t xml:space="preserve">: 1) </w:t>
      </w:r>
      <w:r w:rsidRPr="007A6DCA">
        <w:rPr>
          <w:rFonts w:ascii="Arial Unicode MS" w:eastAsia="Arial Unicode MS" w:hAnsi="Arial Unicode MS" w:cs="Arial Unicode MS" w:hint="eastAsia"/>
          <w:color w:val="000000"/>
          <w:kern w:val="0"/>
          <w:sz w:val="24"/>
          <w:szCs w:val="24"/>
          <w:lang w:val="uk-UA" w:eastAsia="uk-UA" w:bidi="uk-UA"/>
        </w:rPr>
        <w:t>глибоке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присутності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2)</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любов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ворогів</w:t>
      </w:r>
      <w:r w:rsidRPr="007A6DCA">
        <w:rPr>
          <w:rFonts w:ascii="Arial Unicode MS" w:eastAsia="Arial Unicode MS" w:hAnsi="Arial Unicode MS" w:cs="Arial Unicode MS"/>
          <w:color w:val="000000"/>
          <w:kern w:val="0"/>
          <w:sz w:val="24"/>
          <w:szCs w:val="24"/>
          <w:lang w:val="uk-UA" w:eastAsia="uk-UA" w:bidi="uk-UA"/>
        </w:rPr>
        <w:t xml:space="preserve">; 3) </w:t>
      </w:r>
      <w:r w:rsidRPr="007A6DCA">
        <w:rPr>
          <w:rFonts w:ascii="Arial Unicode MS" w:eastAsia="Arial Unicode MS" w:hAnsi="Arial Unicode MS" w:cs="Arial Unicode MS" w:hint="eastAsia"/>
          <w:color w:val="000000"/>
          <w:kern w:val="0"/>
          <w:sz w:val="24"/>
          <w:szCs w:val="24"/>
          <w:lang w:val="uk-UA" w:eastAsia="uk-UA" w:bidi="uk-UA"/>
        </w:rPr>
        <w:t>віра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окремо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переосмисленні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інтерпретації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імперсональної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Доведено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практикування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існування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автономного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начала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тенденції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самообоження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світогляду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ознака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падіння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досконалості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Проаналізовано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вирішення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співвідношення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Отець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значення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надавав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академічному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богослов’ю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замало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плоди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молитовного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подвигу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інтелектуального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осмислення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разом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повноцінний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шлях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Продовження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підходу</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наголошення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архимандрит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називає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«догматичною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упродовж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довгих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років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духовної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праці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довершується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десятиліть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інтенсивного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подвигу</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Аналізуючи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феномен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вершини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виявлено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переконання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довгі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праведного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приводять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подвижник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однієї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смирення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преподобного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Силуана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приводить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подолання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буденного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учень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вогню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Гетсиманської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співстражданні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всьому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сотвореному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Християнин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носієм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усього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людства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через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обіймаючи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hint="eastAsia"/>
          <w:color w:val="000000"/>
          <w:kern w:val="0"/>
          <w:sz w:val="24"/>
          <w:szCs w:val="24"/>
          <w:lang w:val="uk-UA" w:eastAsia="uk-UA" w:bidi="uk-UA"/>
        </w:rPr>
        <w:t>Головний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висновок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дисертаційного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дослідження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вирішення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проблеми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здійснює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контексті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персоналістичного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екзистенціалізму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Головні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ідеї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підходу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такі</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1)</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підступ</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без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екзистенційної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відкритості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була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2)</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правильне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сприйняття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передбачає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онтологічного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виміру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відбувається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психологічні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емоції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частина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онтологічної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дотикає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трансформуючи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її</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3)</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поза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неможливе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4)</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завжди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пов’язане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кенозисом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уподібнюється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Христового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страждання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умалення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Зовнішні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обставини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постають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неї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терпінні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послідовник</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поступово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стає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здатним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осягнути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свідомість</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аж</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Гетсиманської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молитви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цілий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світ</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5)</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відбувається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межах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категорій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відкриває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осягнення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їх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інтуїтивному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може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брати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участь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Тому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завжди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наголошує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важливості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етико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практичної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площини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християнського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праведна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здатна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вмістити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божественні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категорії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6)</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динамічна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реальність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позбавлена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суб’єктивно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об’єктивних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відносин</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це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одночасно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богоспілкуванням</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Осіб</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та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особи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настільки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що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спонукає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Софронія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Сахарова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говорити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спільність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буття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людини</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7)</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внутрішні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ознаки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виняткова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внутрішня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самоочевидність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правдивості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переживаного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глибоке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пережиття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присутності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благодаті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любов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ворогів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божество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Ісуса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Христа</w:t>
      </w:r>
      <w:r w:rsidRPr="007A6DCA">
        <w:rPr>
          <w:rFonts w:ascii="Arial Unicode MS" w:eastAsia="Arial Unicode MS" w:hAnsi="Arial Unicode MS" w:cs="Arial Unicode MS"/>
          <w:color w:val="000000"/>
          <w:kern w:val="0"/>
          <w:sz w:val="24"/>
          <w:szCs w:val="24"/>
          <w:lang w:val="uk-UA" w:eastAsia="uk-UA" w:bidi="uk-UA"/>
        </w:rPr>
        <w:t>;</w:t>
      </w:r>
    </w:p>
    <w:p w:rsidR="007A6DCA" w:rsidRPr="007A6DCA" w:rsidRDefault="007A6DCA" w:rsidP="007A6DCA">
      <w:pPr>
        <w:rPr>
          <w:rFonts w:ascii="Arial Unicode MS" w:eastAsia="Arial Unicode MS" w:hAnsi="Arial Unicode MS" w:cs="Arial Unicode MS"/>
          <w:color w:val="000000"/>
          <w:kern w:val="0"/>
          <w:sz w:val="24"/>
          <w:szCs w:val="24"/>
          <w:lang w:val="uk-UA" w:eastAsia="uk-UA" w:bidi="uk-UA"/>
        </w:rPr>
      </w:pPr>
      <w:r w:rsidRPr="007A6DCA">
        <w:rPr>
          <w:rFonts w:ascii="Arial Unicode MS" w:eastAsia="Arial Unicode MS" w:hAnsi="Arial Unicode MS" w:cs="Arial Unicode MS"/>
          <w:color w:val="000000"/>
          <w:kern w:val="0"/>
          <w:sz w:val="24"/>
          <w:szCs w:val="24"/>
          <w:lang w:val="uk-UA" w:eastAsia="uk-UA" w:bidi="uk-UA"/>
        </w:rPr>
        <w:t>8)</w:t>
      </w:r>
      <w:r w:rsidRPr="007A6DCA">
        <w:rPr>
          <w:rFonts w:ascii="Arial Unicode MS" w:eastAsia="Arial Unicode MS" w:hAnsi="Arial Unicode MS" w:cs="Arial Unicode MS"/>
          <w:color w:val="000000"/>
          <w:kern w:val="0"/>
          <w:sz w:val="24"/>
          <w:szCs w:val="24"/>
          <w:lang w:val="uk-UA" w:eastAsia="uk-UA" w:bidi="uk-UA"/>
        </w:rPr>
        <w:tab/>
      </w:r>
      <w:r w:rsidRPr="007A6DCA">
        <w:rPr>
          <w:rFonts w:ascii="Arial Unicode MS" w:eastAsia="Arial Unicode MS" w:hAnsi="Arial Unicode MS" w:cs="Arial Unicode MS" w:hint="eastAsia"/>
          <w:color w:val="000000"/>
          <w:kern w:val="0"/>
          <w:sz w:val="24"/>
          <w:szCs w:val="24"/>
          <w:lang w:val="uk-UA" w:eastAsia="uk-UA" w:bidi="uk-UA"/>
        </w:rPr>
        <w:t>зовнішні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критерії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допомогою</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верифікується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пізнання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Бога</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Святе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Письмо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аскетичні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писання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святих</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людина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мала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подібний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w:t>
      </w:r>
    </w:p>
    <w:p w:rsidR="006C3083" w:rsidRPr="006C3083" w:rsidRDefault="007A6DCA" w:rsidP="007A6DCA">
      <w:pPr>
        <w:rPr>
          <w:lang w:val="uk-UA"/>
        </w:rPr>
      </w:pPr>
      <w:r w:rsidRPr="007A6DCA">
        <w:rPr>
          <w:rFonts w:ascii="Arial Unicode MS" w:eastAsia="Arial Unicode MS" w:hAnsi="Arial Unicode MS" w:cs="Arial Unicode MS" w:hint="eastAsia"/>
          <w:color w:val="000000"/>
          <w:kern w:val="0"/>
          <w:sz w:val="24"/>
          <w:szCs w:val="24"/>
          <w:lang w:val="uk-UA" w:eastAsia="uk-UA" w:bidi="uk-UA"/>
        </w:rPr>
        <w:t>результат</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справжнього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богопізнання</w:t>
      </w:r>
      <w:r w:rsidRPr="007A6DCA">
        <w:rPr>
          <w:rFonts w:ascii="Arial Unicode MS" w:eastAsia="Arial Unicode MS" w:hAnsi="Arial Unicode MS" w:cs="Arial Unicode MS"/>
          <w:color w:val="000000"/>
          <w:kern w:val="0"/>
          <w:sz w:val="24"/>
          <w:szCs w:val="24"/>
          <w:lang w:val="uk-UA" w:eastAsia="uk-UA" w:bidi="uk-UA"/>
        </w:rPr>
        <w:t xml:space="preserve"> - </w:t>
      </w:r>
      <w:r w:rsidRPr="007A6DCA">
        <w:rPr>
          <w:rFonts w:ascii="Arial Unicode MS" w:eastAsia="Arial Unicode MS" w:hAnsi="Arial Unicode MS" w:cs="Arial Unicode MS" w:hint="eastAsia"/>
          <w:color w:val="000000"/>
          <w:kern w:val="0"/>
          <w:sz w:val="24"/>
          <w:szCs w:val="24"/>
          <w:lang w:val="uk-UA" w:eastAsia="uk-UA" w:bidi="uk-UA"/>
        </w:rPr>
        <w:t>формування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живої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догматичної</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свідомості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яка</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комплексно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інтегрує</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досвід</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віри</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й</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розуму</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і</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звершується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лише</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після</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десятиліть</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боговгодного</w:t>
      </w:r>
      <w:r w:rsidRPr="007A6DCA">
        <w:rPr>
          <w:rFonts w:ascii="Arial Unicode MS" w:eastAsia="Arial Unicode MS" w:hAnsi="Arial Unicode MS" w:cs="Arial Unicode MS"/>
          <w:color w:val="000000"/>
          <w:kern w:val="0"/>
          <w:sz w:val="24"/>
          <w:szCs w:val="24"/>
          <w:lang w:val="uk-UA" w:eastAsia="uk-UA" w:bidi="uk-UA"/>
        </w:rPr>
        <w:t xml:space="preserve"> </w:t>
      </w:r>
      <w:r w:rsidRPr="007A6DCA">
        <w:rPr>
          <w:rFonts w:ascii="Arial Unicode MS" w:eastAsia="Arial Unicode MS" w:hAnsi="Arial Unicode MS" w:cs="Arial Unicode MS" w:hint="eastAsia"/>
          <w:color w:val="000000"/>
          <w:kern w:val="0"/>
          <w:sz w:val="24"/>
          <w:szCs w:val="24"/>
          <w:lang w:val="uk-UA" w:eastAsia="uk-UA" w:bidi="uk-UA"/>
        </w:rPr>
        <w:t>життя</w:t>
      </w:r>
    </w:p>
    <w:sectPr w:rsidR="006C3083" w:rsidRPr="006C308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F0B" w:rsidRDefault="00011F0B">
      <w:pPr>
        <w:spacing w:after="0" w:line="240" w:lineRule="auto"/>
      </w:pPr>
      <w:r>
        <w:separator/>
      </w:r>
    </w:p>
  </w:endnote>
  <w:endnote w:type="continuationSeparator" w:id="0">
    <w:p w:rsidR="00011F0B" w:rsidRDefault="00011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Default="00011F0B">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11F0B" w:rsidRDefault="00011F0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Default="00011F0B">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11F0B" w:rsidRDefault="00011F0B">
                <w:pPr>
                  <w:spacing w:line="240" w:lineRule="auto"/>
                </w:pPr>
                <w:fldSimple w:instr=" PAGE \* MERGEFORMAT ">
                  <w:r w:rsidR="007A6DCA" w:rsidRPr="007A6DCA">
                    <w:rPr>
                      <w:rStyle w:val="afffff9"/>
                      <w:noProof/>
                    </w:rPr>
                    <w:t>41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F0B" w:rsidRDefault="00011F0B"/>
    <w:p w:rsidR="00011F0B" w:rsidRDefault="00011F0B"/>
    <w:p w:rsidR="00011F0B" w:rsidRDefault="00011F0B"/>
    <w:p w:rsidR="00011F0B" w:rsidRDefault="00011F0B"/>
    <w:p w:rsidR="00011F0B" w:rsidRDefault="00011F0B"/>
    <w:p w:rsidR="00011F0B" w:rsidRDefault="00011F0B"/>
    <w:p w:rsidR="00011F0B" w:rsidRDefault="00011F0B">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11F0B" w:rsidRDefault="00011F0B">
                  <w:pPr>
                    <w:spacing w:line="240" w:lineRule="auto"/>
                  </w:pPr>
                  <w:fldSimple w:instr=" PAGE \* MERGEFORMAT ">
                    <w:r w:rsidR="00D4169F" w:rsidRPr="00D4169F">
                      <w:rPr>
                        <w:rStyle w:val="afffff9"/>
                        <w:b w:val="0"/>
                        <w:bCs w:val="0"/>
                        <w:noProof/>
                      </w:rPr>
                      <w:t>28</w:t>
                    </w:r>
                  </w:fldSimple>
                </w:p>
              </w:txbxContent>
            </v:textbox>
            <w10:wrap anchorx="page" anchory="page"/>
          </v:shape>
        </w:pict>
      </w:r>
    </w:p>
    <w:p w:rsidR="00011F0B" w:rsidRDefault="00011F0B"/>
    <w:p w:rsidR="00011F0B" w:rsidRDefault="00011F0B"/>
    <w:p w:rsidR="00011F0B" w:rsidRDefault="00011F0B">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11F0B" w:rsidRDefault="00011F0B"/>
                <w:p w:rsidR="00011F0B" w:rsidRDefault="00011F0B">
                  <w:pPr>
                    <w:pStyle w:val="1ffffff7"/>
                    <w:spacing w:line="240" w:lineRule="auto"/>
                  </w:pPr>
                  <w:fldSimple w:instr=" PAGE \* MERGEFORMAT ">
                    <w:r w:rsidR="00D4169F" w:rsidRPr="00D4169F">
                      <w:rPr>
                        <w:rStyle w:val="3b"/>
                        <w:noProof/>
                      </w:rPr>
                      <w:t>28</w:t>
                    </w:r>
                  </w:fldSimple>
                </w:p>
              </w:txbxContent>
            </v:textbox>
            <w10:wrap anchorx="page" anchory="page"/>
          </v:shape>
        </w:pict>
      </w:r>
    </w:p>
    <w:p w:rsidR="00011F0B" w:rsidRDefault="00011F0B"/>
    <w:p w:rsidR="00011F0B" w:rsidRDefault="00011F0B">
      <w:pPr>
        <w:rPr>
          <w:sz w:val="2"/>
          <w:szCs w:val="2"/>
        </w:rPr>
      </w:pPr>
    </w:p>
    <w:p w:rsidR="00011F0B" w:rsidRDefault="00011F0B"/>
    <w:p w:rsidR="00011F0B" w:rsidRDefault="00011F0B">
      <w:pPr>
        <w:spacing w:after="0" w:line="240" w:lineRule="auto"/>
      </w:pPr>
    </w:p>
  </w:footnote>
  <w:footnote w:type="continuationSeparator" w:id="0">
    <w:p w:rsidR="00011F0B" w:rsidRDefault="00011F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Pr="005856C0" w:rsidRDefault="00011F0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B796246"/>
    <w:multiLevelType w:val="multilevel"/>
    <w:tmpl w:val="B666D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DD4F04"/>
    <w:multiLevelType w:val="multilevel"/>
    <w:tmpl w:val="3E5251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04A0F30"/>
    <w:multiLevelType w:val="multilevel"/>
    <w:tmpl w:val="A26C8A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249292B"/>
    <w:multiLevelType w:val="multilevel"/>
    <w:tmpl w:val="21B8E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1DFD2893"/>
    <w:multiLevelType w:val="multilevel"/>
    <w:tmpl w:val="81446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335221"/>
    <w:multiLevelType w:val="multilevel"/>
    <w:tmpl w:val="F2487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26246B3"/>
    <w:multiLevelType w:val="multilevel"/>
    <w:tmpl w:val="F0663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3C570A1"/>
    <w:multiLevelType w:val="multilevel"/>
    <w:tmpl w:val="1E529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68E51D8"/>
    <w:multiLevelType w:val="multilevel"/>
    <w:tmpl w:val="0DA003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6B52278"/>
    <w:multiLevelType w:val="multilevel"/>
    <w:tmpl w:val="F93AB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CA6054"/>
    <w:multiLevelType w:val="multilevel"/>
    <w:tmpl w:val="7F684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984377"/>
    <w:multiLevelType w:val="multilevel"/>
    <w:tmpl w:val="DEAAAD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AFF3E1C"/>
    <w:multiLevelType w:val="multilevel"/>
    <w:tmpl w:val="0F22ED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005FEB"/>
    <w:multiLevelType w:val="multilevel"/>
    <w:tmpl w:val="14E03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F39689E"/>
    <w:multiLevelType w:val="multilevel"/>
    <w:tmpl w:val="859E6A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10717CF"/>
    <w:multiLevelType w:val="multilevel"/>
    <w:tmpl w:val="397A47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2B5DB6"/>
    <w:multiLevelType w:val="multilevel"/>
    <w:tmpl w:val="8EC462A6"/>
    <w:lvl w:ilvl="0">
      <w:start w:val="2019"/>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815B6C"/>
    <w:multiLevelType w:val="multilevel"/>
    <w:tmpl w:val="019E4F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4C61DC2"/>
    <w:multiLevelType w:val="multilevel"/>
    <w:tmpl w:val="AE987E4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E80CFA"/>
    <w:multiLevelType w:val="multilevel"/>
    <w:tmpl w:val="F4F40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06238B"/>
    <w:multiLevelType w:val="multilevel"/>
    <w:tmpl w:val="959E5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1433EE"/>
    <w:multiLevelType w:val="multilevel"/>
    <w:tmpl w:val="DC5C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30411D9"/>
    <w:multiLevelType w:val="multilevel"/>
    <w:tmpl w:val="B9244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4">
    <w:nsid w:val="55BC6357"/>
    <w:multiLevelType w:val="multilevel"/>
    <w:tmpl w:val="A392C6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631692F"/>
    <w:multiLevelType w:val="multilevel"/>
    <w:tmpl w:val="16F898C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A3F734D"/>
    <w:multiLevelType w:val="multilevel"/>
    <w:tmpl w:val="656A0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F4410D5"/>
    <w:multiLevelType w:val="multilevel"/>
    <w:tmpl w:val="EEEC6EB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2302731"/>
    <w:multiLevelType w:val="multilevel"/>
    <w:tmpl w:val="99B0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44B4D"/>
    <w:multiLevelType w:val="multilevel"/>
    <w:tmpl w:val="35C07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EAE4DB9"/>
    <w:multiLevelType w:val="multilevel"/>
    <w:tmpl w:val="E084CD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51E500A"/>
    <w:multiLevelType w:val="multilevel"/>
    <w:tmpl w:val="96DC1B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6BF4EA7"/>
    <w:multiLevelType w:val="multilevel"/>
    <w:tmpl w:val="460A3C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90"/>
  </w:num>
  <w:num w:numId="8">
    <w:abstractNumId w:val="93"/>
  </w:num>
  <w:num w:numId="9">
    <w:abstractNumId w:val="95"/>
  </w:num>
  <w:num w:numId="10">
    <w:abstractNumId w:val="101"/>
  </w:num>
  <w:num w:numId="11">
    <w:abstractNumId w:val="108"/>
  </w:num>
  <w:num w:numId="12">
    <w:abstractNumId w:val="100"/>
  </w:num>
  <w:num w:numId="13">
    <w:abstractNumId w:val="94"/>
  </w:num>
  <w:num w:numId="14">
    <w:abstractNumId w:val="114"/>
  </w:num>
  <w:num w:numId="15">
    <w:abstractNumId w:val="105"/>
  </w:num>
  <w:num w:numId="16">
    <w:abstractNumId w:val="111"/>
  </w:num>
  <w:num w:numId="17">
    <w:abstractNumId w:val="91"/>
  </w:num>
  <w:num w:numId="18">
    <w:abstractNumId w:val="92"/>
  </w:num>
  <w:num w:numId="19">
    <w:abstractNumId w:val="88"/>
  </w:num>
  <w:num w:numId="20">
    <w:abstractNumId w:val="96"/>
  </w:num>
  <w:num w:numId="21">
    <w:abstractNumId w:val="86"/>
  </w:num>
  <w:num w:numId="22">
    <w:abstractNumId w:val="84"/>
  </w:num>
  <w:num w:numId="23">
    <w:abstractNumId w:val="102"/>
  </w:num>
  <w:num w:numId="24">
    <w:abstractNumId w:val="107"/>
  </w:num>
  <w:num w:numId="25">
    <w:abstractNumId w:val="104"/>
  </w:num>
  <w:num w:numId="26">
    <w:abstractNumId w:val="87"/>
  </w:num>
  <w:num w:numId="27">
    <w:abstractNumId w:val="79"/>
  </w:num>
  <w:num w:numId="28">
    <w:abstractNumId w:val="77"/>
  </w:num>
  <w:num w:numId="29">
    <w:abstractNumId w:val="97"/>
  </w:num>
  <w:num w:numId="30">
    <w:abstractNumId w:val="113"/>
  </w:num>
  <w:num w:numId="31">
    <w:abstractNumId w:val="98"/>
  </w:num>
  <w:num w:numId="32">
    <w:abstractNumId w:val="76"/>
  </w:num>
  <w:num w:numId="33">
    <w:abstractNumId w:val="106"/>
  </w:num>
  <w:num w:numId="34">
    <w:abstractNumId w:val="83"/>
  </w:num>
  <w:num w:numId="35">
    <w:abstractNumId w:val="110"/>
  </w:num>
  <w:num w:numId="36">
    <w:abstractNumId w:val="85"/>
  </w:num>
  <w:num w:numId="37">
    <w:abstractNumId w:val="9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81964-8DE8-4935-8B48-F1AB6030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2615</TotalTime>
  <Pages>41</Pages>
  <Words>13042</Words>
  <Characters>74345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82</cp:revision>
  <cp:lastPrinted>2009-02-06T05:36:00Z</cp:lastPrinted>
  <dcterms:created xsi:type="dcterms:W3CDTF">2022-05-18T16:04:00Z</dcterms:created>
  <dcterms:modified xsi:type="dcterms:W3CDTF">2022-05-30T21:03:00Z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