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0B3E5" w14:textId="2B366D38" w:rsidR="004223A4" w:rsidRDefault="00656DF4" w:rsidP="00656DF4">
      <w:r w:rsidRPr="00656DF4">
        <w:rPr>
          <w:rFonts w:hint="eastAsia"/>
        </w:rPr>
        <w:t>Профилактика</w:t>
      </w:r>
      <w:r w:rsidRPr="00656DF4">
        <w:t xml:space="preserve"> </w:t>
      </w:r>
      <w:r w:rsidRPr="00656DF4">
        <w:rPr>
          <w:rFonts w:hint="eastAsia"/>
        </w:rPr>
        <w:t>и</w:t>
      </w:r>
      <w:r w:rsidRPr="00656DF4">
        <w:t xml:space="preserve"> </w:t>
      </w:r>
      <w:r w:rsidRPr="00656DF4">
        <w:rPr>
          <w:rFonts w:hint="eastAsia"/>
        </w:rPr>
        <w:t>терапия</w:t>
      </w:r>
      <w:r w:rsidRPr="00656DF4">
        <w:t xml:space="preserve"> </w:t>
      </w:r>
      <w:r w:rsidRPr="00656DF4">
        <w:rPr>
          <w:rFonts w:hint="eastAsia"/>
        </w:rPr>
        <w:t>эндометритов</w:t>
      </w:r>
      <w:r w:rsidRPr="00656DF4">
        <w:t xml:space="preserve">, </w:t>
      </w:r>
      <w:r w:rsidRPr="00656DF4">
        <w:rPr>
          <w:rFonts w:hint="eastAsia"/>
        </w:rPr>
        <w:t>вызываемых</w:t>
      </w:r>
      <w:r w:rsidRPr="00656DF4">
        <w:t xml:space="preserve"> </w:t>
      </w:r>
      <w:r w:rsidRPr="00656DF4">
        <w:rPr>
          <w:rFonts w:hint="eastAsia"/>
        </w:rPr>
        <w:t>условно</w:t>
      </w:r>
      <w:r w:rsidRPr="00656DF4">
        <w:t>-</w:t>
      </w:r>
      <w:r w:rsidRPr="00656DF4">
        <w:rPr>
          <w:rFonts w:hint="eastAsia"/>
        </w:rPr>
        <w:t>патогенной</w:t>
      </w:r>
      <w:r w:rsidRPr="00656DF4">
        <w:t xml:space="preserve"> </w:t>
      </w:r>
      <w:r w:rsidRPr="00656DF4">
        <w:rPr>
          <w:rFonts w:hint="eastAsia"/>
        </w:rPr>
        <w:t>микрофлорой</w:t>
      </w:r>
      <w:r w:rsidRPr="00656DF4">
        <w:t xml:space="preserve">, </w:t>
      </w:r>
      <w:r w:rsidRPr="00656DF4">
        <w:rPr>
          <w:rFonts w:hint="eastAsia"/>
        </w:rPr>
        <w:t>у</w:t>
      </w:r>
      <w:r w:rsidRPr="00656DF4">
        <w:t xml:space="preserve"> </w:t>
      </w:r>
      <w:r w:rsidRPr="00656DF4">
        <w:rPr>
          <w:rFonts w:hint="eastAsia"/>
        </w:rPr>
        <w:t>коров</w:t>
      </w:r>
      <w:r>
        <w:t xml:space="preserve"> </w:t>
      </w:r>
      <w:r>
        <w:rPr>
          <w:rFonts w:hint="eastAsia"/>
        </w:rPr>
        <w:t>Петляковский</w:t>
      </w:r>
      <w:r>
        <w:t xml:space="preserve">, </w:t>
      </w:r>
      <w:r>
        <w:rPr>
          <w:rFonts w:hint="eastAsia"/>
        </w:rPr>
        <w:t>Алексей</w:t>
      </w:r>
      <w:r>
        <w:t xml:space="preserve"> </w:t>
      </w:r>
      <w:r>
        <w:rPr>
          <w:rFonts w:hint="eastAsia"/>
        </w:rPr>
        <w:t>Владиславович</w:t>
      </w:r>
    </w:p>
    <w:p w14:paraId="5A7D0F61" w14:textId="77777777" w:rsidR="00656DF4" w:rsidRDefault="00656DF4" w:rsidP="00656DF4">
      <w:r>
        <w:rPr>
          <w:rFonts w:hint="eastAsia"/>
        </w:rPr>
        <w:t>ОГЛАВЛЕНИЕ</w:t>
      </w:r>
      <w:r>
        <w:t xml:space="preserve"> </w:t>
      </w:r>
      <w:r>
        <w:rPr>
          <w:rFonts w:hint="eastAsia"/>
        </w:rPr>
        <w:t>ДИССЕРТАЦИИ</w:t>
      </w:r>
    </w:p>
    <w:p w14:paraId="0AC3E478" w14:textId="77777777" w:rsidR="00656DF4" w:rsidRDefault="00656DF4" w:rsidP="00656DF4">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Петляковский</w:t>
      </w:r>
      <w:r>
        <w:t xml:space="preserve">, </w:t>
      </w:r>
      <w:r>
        <w:rPr>
          <w:rFonts w:hint="eastAsia"/>
        </w:rPr>
        <w:t>Алексей</w:t>
      </w:r>
      <w:r>
        <w:t xml:space="preserve"> </w:t>
      </w:r>
      <w:r>
        <w:rPr>
          <w:rFonts w:hint="eastAsia"/>
        </w:rPr>
        <w:t>Владиславович</w:t>
      </w:r>
    </w:p>
    <w:p w14:paraId="1820761C" w14:textId="77777777" w:rsidR="00656DF4" w:rsidRDefault="00656DF4" w:rsidP="00656DF4">
      <w:r>
        <w:rPr>
          <w:rFonts w:hint="eastAsia"/>
        </w:rPr>
        <w:t>ВВЕДЕНИЕ</w:t>
      </w:r>
    </w:p>
    <w:p w14:paraId="305FD196" w14:textId="77777777" w:rsidR="00656DF4" w:rsidRDefault="00656DF4" w:rsidP="00656DF4"/>
    <w:p w14:paraId="66F830EB" w14:textId="77777777" w:rsidR="00656DF4" w:rsidRDefault="00656DF4" w:rsidP="00656DF4">
      <w:r>
        <w:t xml:space="preserve">1. </w:t>
      </w:r>
      <w:r>
        <w:rPr>
          <w:rFonts w:hint="eastAsia"/>
        </w:rPr>
        <w:t>ОБЗОР</w:t>
      </w:r>
      <w:r>
        <w:t xml:space="preserve"> </w:t>
      </w:r>
      <w:r>
        <w:rPr>
          <w:rFonts w:hint="eastAsia"/>
        </w:rPr>
        <w:t>ЛИТЕРАТУРЫ</w:t>
      </w:r>
    </w:p>
    <w:p w14:paraId="5A79A7DF" w14:textId="77777777" w:rsidR="00656DF4" w:rsidRDefault="00656DF4" w:rsidP="00656DF4"/>
    <w:p w14:paraId="082A0390" w14:textId="77777777" w:rsidR="00656DF4" w:rsidRDefault="00656DF4" w:rsidP="00656DF4">
      <w:r>
        <w:t xml:space="preserve">1.1. </w:t>
      </w:r>
      <w:r>
        <w:rPr>
          <w:rFonts w:hint="eastAsia"/>
        </w:rPr>
        <w:t>Распространение</w:t>
      </w:r>
      <w:r>
        <w:t xml:space="preserve"> </w:t>
      </w:r>
      <w:r>
        <w:rPr>
          <w:rFonts w:hint="eastAsia"/>
        </w:rPr>
        <w:t>послеродовых</w:t>
      </w:r>
      <w:r>
        <w:t xml:space="preserve"> </w:t>
      </w:r>
      <w:r>
        <w:rPr>
          <w:rFonts w:hint="eastAsia"/>
        </w:rPr>
        <w:t>эндометритов</w:t>
      </w:r>
      <w:r>
        <w:t xml:space="preserve"> </w:t>
      </w:r>
      <w:r>
        <w:rPr>
          <w:rFonts w:hint="eastAsia"/>
        </w:rPr>
        <w:t>у</w:t>
      </w:r>
      <w:r>
        <w:t xml:space="preserve"> </w:t>
      </w:r>
      <w:r>
        <w:rPr>
          <w:rFonts w:hint="eastAsia"/>
        </w:rPr>
        <w:t>коров</w:t>
      </w:r>
      <w:r>
        <w:t xml:space="preserve"> </w:t>
      </w:r>
      <w:r>
        <w:rPr>
          <w:rFonts w:hint="eastAsia"/>
        </w:rPr>
        <w:t>и</w:t>
      </w:r>
      <w:r>
        <w:t xml:space="preserve"> </w:t>
      </w:r>
      <w:r>
        <w:rPr>
          <w:rFonts w:hint="eastAsia"/>
        </w:rPr>
        <w:t>наносимый</w:t>
      </w:r>
      <w:r>
        <w:t xml:space="preserve"> </w:t>
      </w:r>
      <w:r>
        <w:rPr>
          <w:rFonts w:hint="eastAsia"/>
        </w:rPr>
        <w:t>ими</w:t>
      </w:r>
      <w:r>
        <w:t xml:space="preserve"> </w:t>
      </w:r>
      <w:r>
        <w:rPr>
          <w:rFonts w:hint="eastAsia"/>
        </w:rPr>
        <w:t>экономический</w:t>
      </w:r>
      <w:r>
        <w:t xml:space="preserve"> </w:t>
      </w:r>
      <w:r>
        <w:rPr>
          <w:rFonts w:hint="eastAsia"/>
        </w:rPr>
        <w:t>ущерб</w:t>
      </w:r>
    </w:p>
    <w:p w14:paraId="4ED74DDB" w14:textId="77777777" w:rsidR="00656DF4" w:rsidRDefault="00656DF4" w:rsidP="00656DF4"/>
    <w:p w14:paraId="34D29A49" w14:textId="77777777" w:rsidR="00656DF4" w:rsidRDefault="00656DF4" w:rsidP="00656DF4">
      <w:r>
        <w:t>1.2.</w:t>
      </w:r>
      <w:r>
        <w:rPr>
          <w:rFonts w:hint="eastAsia"/>
        </w:rPr>
        <w:t>Роль</w:t>
      </w:r>
      <w:r>
        <w:t xml:space="preserve"> </w:t>
      </w:r>
      <w:r>
        <w:rPr>
          <w:rFonts w:hint="eastAsia"/>
        </w:rPr>
        <w:t>неспецифической</w:t>
      </w:r>
      <w:r>
        <w:t xml:space="preserve"> </w:t>
      </w:r>
      <w:r>
        <w:rPr>
          <w:rFonts w:hint="eastAsia"/>
        </w:rPr>
        <w:t>микрофлоры</w:t>
      </w:r>
      <w:r>
        <w:t xml:space="preserve"> </w:t>
      </w:r>
      <w:r>
        <w:rPr>
          <w:rFonts w:hint="eastAsia"/>
        </w:rPr>
        <w:t>в</w:t>
      </w:r>
      <w:r>
        <w:t xml:space="preserve"> </w:t>
      </w:r>
      <w:r>
        <w:rPr>
          <w:rFonts w:hint="eastAsia"/>
        </w:rPr>
        <w:t>этиопатогенезе</w:t>
      </w:r>
      <w:r>
        <w:t xml:space="preserve"> </w:t>
      </w:r>
      <w:r>
        <w:rPr>
          <w:rFonts w:hint="eastAsia"/>
        </w:rPr>
        <w:t>послеродовых</w:t>
      </w:r>
      <w:r>
        <w:t xml:space="preserve"> </w:t>
      </w:r>
      <w:r>
        <w:rPr>
          <w:rFonts w:hint="eastAsia"/>
        </w:rPr>
        <w:t>эндометритов</w:t>
      </w:r>
      <w:r>
        <w:t xml:space="preserve"> </w:t>
      </w:r>
      <w:r>
        <w:rPr>
          <w:rFonts w:hint="eastAsia"/>
        </w:rPr>
        <w:t>у</w:t>
      </w:r>
      <w:r>
        <w:t xml:space="preserve"> </w:t>
      </w:r>
      <w:r>
        <w:rPr>
          <w:rFonts w:hint="eastAsia"/>
        </w:rPr>
        <w:t>коров</w:t>
      </w:r>
    </w:p>
    <w:p w14:paraId="0E75A030" w14:textId="77777777" w:rsidR="00656DF4" w:rsidRDefault="00656DF4" w:rsidP="00656DF4"/>
    <w:p w14:paraId="518F17B8" w14:textId="77777777" w:rsidR="00656DF4" w:rsidRDefault="00656DF4" w:rsidP="00656DF4">
      <w:r>
        <w:t>1.1 .</w:t>
      </w:r>
      <w:r>
        <w:rPr>
          <w:rFonts w:hint="eastAsia"/>
        </w:rPr>
        <w:t>Профилактика</w:t>
      </w:r>
      <w:r>
        <w:t xml:space="preserve"> </w:t>
      </w:r>
      <w:r>
        <w:rPr>
          <w:rFonts w:hint="eastAsia"/>
        </w:rPr>
        <w:t>послеродовых</w:t>
      </w:r>
      <w:r>
        <w:t xml:space="preserve"> </w:t>
      </w:r>
      <w:r>
        <w:rPr>
          <w:rFonts w:hint="eastAsia"/>
        </w:rPr>
        <w:t>эндометритов</w:t>
      </w:r>
    </w:p>
    <w:p w14:paraId="798DD637" w14:textId="77777777" w:rsidR="00656DF4" w:rsidRDefault="00656DF4" w:rsidP="00656DF4"/>
    <w:p w14:paraId="515FFD28" w14:textId="77777777" w:rsidR="00656DF4" w:rsidRDefault="00656DF4" w:rsidP="00656DF4">
      <w:r>
        <w:t>1.2 .</w:t>
      </w:r>
      <w:r>
        <w:rPr>
          <w:rFonts w:hint="eastAsia"/>
        </w:rPr>
        <w:t>Терапия</w:t>
      </w:r>
      <w:r>
        <w:t xml:space="preserve"> </w:t>
      </w:r>
      <w:r>
        <w:rPr>
          <w:rFonts w:hint="eastAsia"/>
        </w:rPr>
        <w:t>послеродовых</w:t>
      </w:r>
      <w:r>
        <w:t xml:space="preserve"> </w:t>
      </w:r>
      <w:r>
        <w:rPr>
          <w:rFonts w:hint="eastAsia"/>
        </w:rPr>
        <w:t>эндометритов</w:t>
      </w:r>
    </w:p>
    <w:p w14:paraId="6A7FC710" w14:textId="77777777" w:rsidR="00656DF4" w:rsidRDefault="00656DF4" w:rsidP="00656DF4"/>
    <w:p w14:paraId="4304A15B" w14:textId="77777777" w:rsidR="00656DF4" w:rsidRDefault="00656DF4" w:rsidP="00656DF4">
      <w:r>
        <w:t>1.3 .</w:t>
      </w:r>
      <w:r>
        <w:rPr>
          <w:rFonts w:hint="eastAsia"/>
        </w:rPr>
        <w:t>Вибромассаж</w:t>
      </w:r>
      <w:r>
        <w:t xml:space="preserve"> </w:t>
      </w:r>
      <w:r>
        <w:rPr>
          <w:rFonts w:hint="eastAsia"/>
        </w:rPr>
        <w:t>в</w:t>
      </w:r>
      <w:r>
        <w:t xml:space="preserve"> </w:t>
      </w:r>
      <w:r>
        <w:rPr>
          <w:rFonts w:hint="eastAsia"/>
        </w:rPr>
        <w:t>медицине</w:t>
      </w:r>
    </w:p>
    <w:p w14:paraId="23AEF328" w14:textId="77777777" w:rsidR="00656DF4" w:rsidRDefault="00656DF4" w:rsidP="00656DF4"/>
    <w:p w14:paraId="09B309DF" w14:textId="77777777" w:rsidR="00656DF4" w:rsidRDefault="00656DF4" w:rsidP="00656DF4">
      <w:r>
        <w:t>1.4 .</w:t>
      </w:r>
      <w:r>
        <w:rPr>
          <w:rFonts w:hint="eastAsia"/>
        </w:rPr>
        <w:t>Вибромассаж</w:t>
      </w:r>
      <w:r>
        <w:t xml:space="preserve"> </w:t>
      </w:r>
      <w:r>
        <w:rPr>
          <w:rFonts w:hint="eastAsia"/>
        </w:rPr>
        <w:t>в</w:t>
      </w:r>
      <w:r>
        <w:t xml:space="preserve"> </w:t>
      </w:r>
      <w:r>
        <w:rPr>
          <w:rFonts w:hint="eastAsia"/>
        </w:rPr>
        <w:t>ветеринарии</w:t>
      </w:r>
      <w:r>
        <w:t xml:space="preserve"> </w:t>
      </w:r>
      <w:r>
        <w:rPr>
          <w:rFonts w:hint="eastAsia"/>
        </w:rPr>
        <w:t>и</w:t>
      </w:r>
      <w:r>
        <w:t xml:space="preserve"> </w:t>
      </w:r>
      <w:r>
        <w:rPr>
          <w:rFonts w:hint="eastAsia"/>
        </w:rPr>
        <w:t>животноводстве</w:t>
      </w:r>
    </w:p>
    <w:p w14:paraId="348E564D" w14:textId="77777777" w:rsidR="00656DF4" w:rsidRDefault="00656DF4" w:rsidP="00656DF4"/>
    <w:p w14:paraId="53919AD8" w14:textId="77777777" w:rsidR="00656DF4" w:rsidRDefault="00656DF4" w:rsidP="00656DF4">
      <w:r>
        <w:t xml:space="preserve">2. </w:t>
      </w:r>
      <w:r>
        <w:rPr>
          <w:rFonts w:hint="eastAsia"/>
        </w:rPr>
        <w:t>СОБСТВЕННЫЕ</w:t>
      </w:r>
      <w:r>
        <w:t xml:space="preserve"> </w:t>
      </w:r>
      <w:r>
        <w:rPr>
          <w:rFonts w:hint="eastAsia"/>
        </w:rPr>
        <w:t>ИССЛЕДОВАНИЯ</w:t>
      </w:r>
      <w:r>
        <w:t xml:space="preserve">. 40 2.1.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исследований</w:t>
      </w:r>
      <w:r>
        <w:t xml:space="preserve"> 40 2.2.</w:t>
      </w:r>
      <w:r>
        <w:rPr>
          <w:rFonts w:hint="eastAsia"/>
        </w:rPr>
        <w:t>Экспериментальное</w:t>
      </w:r>
      <w:r>
        <w:t xml:space="preserve"> </w:t>
      </w:r>
      <w:r>
        <w:rPr>
          <w:rFonts w:hint="eastAsia"/>
        </w:rPr>
        <w:t>обоснование</w:t>
      </w:r>
      <w:r>
        <w:t xml:space="preserve"> </w:t>
      </w:r>
      <w:r>
        <w:rPr>
          <w:rFonts w:hint="eastAsia"/>
        </w:rPr>
        <w:t>применения</w:t>
      </w:r>
      <w:r>
        <w:t xml:space="preserve"> </w:t>
      </w:r>
      <w:r>
        <w:rPr>
          <w:rFonts w:hint="eastAsia"/>
        </w:rPr>
        <w:t>вибромассажа</w:t>
      </w:r>
      <w:r>
        <w:t xml:space="preserve"> </w:t>
      </w:r>
      <w:r>
        <w:rPr>
          <w:rFonts w:hint="eastAsia"/>
        </w:rPr>
        <w:t>для</w:t>
      </w:r>
      <w:r>
        <w:t xml:space="preserve"> </w:t>
      </w:r>
      <w:r>
        <w:rPr>
          <w:rFonts w:hint="eastAsia"/>
        </w:rPr>
        <w:t>профилактики</w:t>
      </w:r>
      <w:r>
        <w:t xml:space="preserve"> </w:t>
      </w:r>
      <w:r>
        <w:rPr>
          <w:rFonts w:hint="eastAsia"/>
        </w:rPr>
        <w:t>послеродовых</w:t>
      </w:r>
      <w:r>
        <w:t xml:space="preserve"> t </w:t>
      </w:r>
      <w:r>
        <w:rPr>
          <w:rFonts w:hint="eastAsia"/>
        </w:rPr>
        <w:t>эндометритов</w:t>
      </w:r>
      <w:r>
        <w:t xml:space="preserve"> </w:t>
      </w:r>
      <w:r>
        <w:rPr>
          <w:rFonts w:hint="eastAsia"/>
        </w:rPr>
        <w:t>у</w:t>
      </w:r>
      <w:r>
        <w:t xml:space="preserve"> </w:t>
      </w:r>
      <w:r>
        <w:rPr>
          <w:rFonts w:hint="eastAsia"/>
        </w:rPr>
        <w:t>коров</w:t>
      </w:r>
    </w:p>
    <w:p w14:paraId="13EE2644" w14:textId="77777777" w:rsidR="00656DF4" w:rsidRDefault="00656DF4" w:rsidP="00656DF4"/>
    <w:p w14:paraId="323EB15B" w14:textId="77777777" w:rsidR="00656DF4" w:rsidRDefault="00656DF4" w:rsidP="00656DF4">
      <w:r>
        <w:t xml:space="preserve">2.3. </w:t>
      </w:r>
      <w:r>
        <w:rPr>
          <w:rFonts w:hint="eastAsia"/>
        </w:rPr>
        <w:t>Микрофлора</w:t>
      </w:r>
      <w:r>
        <w:t xml:space="preserve"> </w:t>
      </w:r>
      <w:r>
        <w:rPr>
          <w:rFonts w:hint="eastAsia"/>
        </w:rPr>
        <w:t>матки</w:t>
      </w:r>
      <w:r>
        <w:t xml:space="preserve"> </w:t>
      </w:r>
      <w:r>
        <w:rPr>
          <w:rFonts w:hint="eastAsia"/>
        </w:rPr>
        <w:t>новотельных</w:t>
      </w:r>
      <w:r>
        <w:t xml:space="preserve"> </w:t>
      </w:r>
      <w:r>
        <w:rPr>
          <w:rFonts w:hint="eastAsia"/>
        </w:rPr>
        <w:t>коров</w:t>
      </w:r>
      <w:r>
        <w:t xml:space="preserve">; </w:t>
      </w:r>
      <w:r>
        <w:rPr>
          <w:rFonts w:hint="eastAsia"/>
        </w:rPr>
        <w:t>влияние</w:t>
      </w:r>
      <w:r>
        <w:t xml:space="preserve"> </w:t>
      </w:r>
      <w:r>
        <w:rPr>
          <w:rFonts w:hint="eastAsia"/>
        </w:rPr>
        <w:t>вибромассажа</w:t>
      </w:r>
      <w:r>
        <w:t xml:space="preserve"> </w:t>
      </w:r>
      <w:r>
        <w:rPr>
          <w:rFonts w:hint="eastAsia"/>
        </w:rPr>
        <w:t>на</w:t>
      </w:r>
      <w:r>
        <w:t xml:space="preserve"> </w:t>
      </w:r>
      <w:r>
        <w:rPr>
          <w:rFonts w:hint="eastAsia"/>
        </w:rPr>
        <w:t>видовой</w:t>
      </w:r>
      <w:r>
        <w:t xml:space="preserve"> </w:t>
      </w:r>
      <w:r>
        <w:rPr>
          <w:rFonts w:hint="eastAsia"/>
        </w:rPr>
        <w:t>состав</w:t>
      </w:r>
      <w:r>
        <w:t xml:space="preserve"> </w:t>
      </w:r>
      <w:r>
        <w:rPr>
          <w:rFonts w:hint="eastAsia"/>
        </w:rPr>
        <w:t>и</w:t>
      </w:r>
      <w:r>
        <w:t xml:space="preserve"> </w:t>
      </w:r>
      <w:r>
        <w:rPr>
          <w:rFonts w:hint="eastAsia"/>
        </w:rPr>
        <w:t>степень</w:t>
      </w:r>
      <w:r>
        <w:t xml:space="preserve"> </w:t>
      </w:r>
      <w:r>
        <w:rPr>
          <w:rFonts w:hint="eastAsia"/>
        </w:rPr>
        <w:t>микробной</w:t>
      </w:r>
      <w:r>
        <w:t xml:space="preserve"> </w:t>
      </w:r>
      <w:r>
        <w:rPr>
          <w:rFonts w:hint="eastAsia"/>
        </w:rPr>
        <w:t>обсемененности</w:t>
      </w:r>
      <w:r>
        <w:t xml:space="preserve"> </w:t>
      </w:r>
      <w:r>
        <w:rPr>
          <w:rFonts w:hint="eastAsia"/>
        </w:rPr>
        <w:t>матки</w:t>
      </w:r>
      <w:r>
        <w:t xml:space="preserve"> j 2.4. </w:t>
      </w:r>
      <w:r>
        <w:rPr>
          <w:rFonts w:hint="eastAsia"/>
        </w:rPr>
        <w:t>Эффективность</w:t>
      </w:r>
      <w:r>
        <w:t xml:space="preserve"> </w:t>
      </w:r>
      <w:r>
        <w:rPr>
          <w:rFonts w:hint="eastAsia"/>
        </w:rPr>
        <w:t>вибромассажа</w:t>
      </w:r>
      <w:r>
        <w:t>^</w:t>
      </w:r>
      <w:r>
        <w:rPr>
          <w:rFonts w:hint="eastAsia"/>
        </w:rPr>
        <w:t>при</w:t>
      </w:r>
      <w:r>
        <w:t xml:space="preserve"> </w:t>
      </w:r>
      <w:r>
        <w:rPr>
          <w:rFonts w:hint="eastAsia"/>
        </w:rPr>
        <w:t>профилактике</w:t>
      </w:r>
      <w:r>
        <w:t xml:space="preserve"> </w:t>
      </w:r>
      <w:r>
        <w:rPr>
          <w:rFonts w:hint="eastAsia"/>
        </w:rPr>
        <w:t>послеродовых</w:t>
      </w:r>
      <w:r>
        <w:t xml:space="preserve"> </w:t>
      </w:r>
      <w:r>
        <w:rPr>
          <w:rFonts w:hint="eastAsia"/>
        </w:rPr>
        <w:t>эндометритов</w:t>
      </w:r>
      <w:r>
        <w:t xml:space="preserve"> </w:t>
      </w:r>
      <w:r>
        <w:rPr>
          <w:rFonts w:hint="eastAsia"/>
        </w:rPr>
        <w:t>у</w:t>
      </w:r>
      <w:r>
        <w:t xml:space="preserve"> </w:t>
      </w:r>
      <w:r>
        <w:rPr>
          <w:rFonts w:hint="eastAsia"/>
        </w:rPr>
        <w:t>коров</w:t>
      </w:r>
    </w:p>
    <w:p w14:paraId="2A26C1CF" w14:textId="77777777" w:rsidR="00656DF4" w:rsidRDefault="00656DF4" w:rsidP="00656DF4"/>
    <w:p w14:paraId="2BE5DC32" w14:textId="77777777" w:rsidR="00656DF4" w:rsidRDefault="00656DF4" w:rsidP="00656DF4">
      <w:r>
        <w:t>2.4.1.</w:t>
      </w:r>
      <w:r>
        <w:rPr>
          <w:rFonts w:hint="eastAsia"/>
        </w:rPr>
        <w:t>Профилактическая</w:t>
      </w:r>
      <w:r>
        <w:t xml:space="preserve"> </w:t>
      </w:r>
      <w:r>
        <w:rPr>
          <w:rFonts w:hint="eastAsia"/>
        </w:rPr>
        <w:t>эффективность</w:t>
      </w:r>
      <w:r>
        <w:t xml:space="preserve"> </w:t>
      </w:r>
      <w:r>
        <w:rPr>
          <w:rFonts w:hint="eastAsia"/>
        </w:rPr>
        <w:t>вибромассажа</w:t>
      </w:r>
      <w:r>
        <w:t xml:space="preserve"> </w:t>
      </w:r>
      <w:r>
        <w:rPr>
          <w:rFonts w:hint="eastAsia"/>
        </w:rPr>
        <w:t>и</w:t>
      </w:r>
      <w:r>
        <w:t xml:space="preserve"> </w:t>
      </w:r>
      <w:r>
        <w:rPr>
          <w:rFonts w:hint="eastAsia"/>
        </w:rPr>
        <w:t>ручного</w:t>
      </w:r>
      <w:r>
        <w:t xml:space="preserve"> </w:t>
      </w:r>
      <w:r>
        <w:rPr>
          <w:rFonts w:hint="eastAsia"/>
        </w:rPr>
        <w:t>ректального</w:t>
      </w:r>
      <w:r>
        <w:t xml:space="preserve"> </w:t>
      </w:r>
      <w:r>
        <w:rPr>
          <w:rFonts w:hint="eastAsia"/>
        </w:rPr>
        <w:t>массажа</w:t>
      </w:r>
      <w:r>
        <w:t xml:space="preserve"> </w:t>
      </w:r>
      <w:r>
        <w:rPr>
          <w:rFonts w:hint="eastAsia"/>
        </w:rPr>
        <w:t>матки</w:t>
      </w:r>
      <w:r>
        <w:t xml:space="preserve"> </w:t>
      </w:r>
      <w:r>
        <w:rPr>
          <w:rFonts w:hint="eastAsia"/>
        </w:rPr>
        <w:t>новотельных</w:t>
      </w:r>
      <w:r>
        <w:t xml:space="preserve"> </w:t>
      </w:r>
      <w:r>
        <w:rPr>
          <w:rFonts w:hint="eastAsia"/>
        </w:rPr>
        <w:t>коров</w:t>
      </w:r>
      <w:r>
        <w:t xml:space="preserve"> </w:t>
      </w:r>
      <w:r>
        <w:rPr>
          <w:rFonts w:hint="eastAsia"/>
        </w:rPr>
        <w:t>в</w:t>
      </w:r>
      <w:r>
        <w:t xml:space="preserve"> </w:t>
      </w:r>
      <w:r>
        <w:rPr>
          <w:rFonts w:hint="eastAsia"/>
        </w:rPr>
        <w:t>сравнительном</w:t>
      </w:r>
      <w:r>
        <w:t xml:space="preserve"> </w:t>
      </w:r>
      <w:r>
        <w:rPr>
          <w:rFonts w:hint="eastAsia"/>
        </w:rPr>
        <w:t>аспекте</w:t>
      </w:r>
    </w:p>
    <w:p w14:paraId="2C3D3445" w14:textId="77777777" w:rsidR="00656DF4" w:rsidRDefault="00656DF4" w:rsidP="00656DF4"/>
    <w:p w14:paraId="430B0732" w14:textId="77777777" w:rsidR="00656DF4" w:rsidRDefault="00656DF4" w:rsidP="00656DF4">
      <w:r>
        <w:t>2.4.2.</w:t>
      </w:r>
      <w:r>
        <w:rPr>
          <w:rFonts w:hint="eastAsia"/>
        </w:rPr>
        <w:t>Профилактическая</w:t>
      </w:r>
      <w:r>
        <w:t xml:space="preserve"> </w:t>
      </w:r>
      <w:r>
        <w:rPr>
          <w:rFonts w:hint="eastAsia"/>
        </w:rPr>
        <w:t>эффективность</w:t>
      </w:r>
      <w:r>
        <w:t xml:space="preserve"> </w:t>
      </w:r>
      <w:r>
        <w:rPr>
          <w:rFonts w:hint="eastAsia"/>
        </w:rPr>
        <w:t>вибромассажа</w:t>
      </w:r>
      <w:r>
        <w:t xml:space="preserve"> </w:t>
      </w:r>
      <w:r>
        <w:rPr>
          <w:rFonts w:hint="eastAsia"/>
        </w:rPr>
        <w:t>и</w:t>
      </w:r>
      <w:r>
        <w:t xml:space="preserve"> </w:t>
      </w:r>
      <w:r>
        <w:rPr>
          <w:rFonts w:hint="eastAsia"/>
        </w:rPr>
        <w:t>медикаментозных</w:t>
      </w:r>
      <w:r>
        <w:t xml:space="preserve"> </w:t>
      </w:r>
      <w:r>
        <w:rPr>
          <w:rFonts w:hint="eastAsia"/>
        </w:rPr>
        <w:t>средств</w:t>
      </w:r>
      <w:r>
        <w:t xml:space="preserve"> </w:t>
      </w:r>
      <w:r>
        <w:rPr>
          <w:rFonts w:hint="eastAsia"/>
        </w:rPr>
        <w:t>в</w:t>
      </w:r>
      <w:r>
        <w:t xml:space="preserve"> </w:t>
      </w:r>
      <w:r>
        <w:rPr>
          <w:rFonts w:hint="eastAsia"/>
        </w:rPr>
        <w:t>сравнительном</w:t>
      </w:r>
      <w:r>
        <w:t xml:space="preserve"> </w:t>
      </w:r>
      <w:r>
        <w:rPr>
          <w:rFonts w:hint="eastAsia"/>
        </w:rPr>
        <w:t>аспекте</w:t>
      </w:r>
    </w:p>
    <w:p w14:paraId="191FD19F" w14:textId="77777777" w:rsidR="00656DF4" w:rsidRDefault="00656DF4" w:rsidP="00656DF4"/>
    <w:p w14:paraId="74B98D09" w14:textId="77777777" w:rsidR="00656DF4" w:rsidRDefault="00656DF4" w:rsidP="00656DF4">
      <w:r>
        <w:t>2.5.</w:t>
      </w:r>
      <w:r>
        <w:rPr>
          <w:rFonts w:hint="eastAsia"/>
        </w:rPr>
        <w:t>Влияние</w:t>
      </w:r>
      <w:r>
        <w:t xml:space="preserve"> </w:t>
      </w:r>
      <w:r>
        <w:rPr>
          <w:rFonts w:hint="eastAsia"/>
        </w:rPr>
        <w:t>вибромассажа</w:t>
      </w:r>
      <w:r>
        <w:t xml:space="preserve"> </w:t>
      </w:r>
      <w:r>
        <w:rPr>
          <w:rFonts w:hint="eastAsia"/>
        </w:rPr>
        <w:t>на</w:t>
      </w:r>
      <w:r>
        <w:t xml:space="preserve"> </w:t>
      </w:r>
      <w:r>
        <w:rPr>
          <w:rFonts w:hint="eastAsia"/>
        </w:rPr>
        <w:t>показатели</w:t>
      </w:r>
      <w:r>
        <w:t xml:space="preserve"> </w:t>
      </w:r>
      <w:r>
        <w:rPr>
          <w:rFonts w:hint="eastAsia"/>
        </w:rPr>
        <w:t>неспецифической</w:t>
      </w:r>
      <w:r>
        <w:t xml:space="preserve"> </w:t>
      </w:r>
      <w:r>
        <w:rPr>
          <w:rFonts w:hint="eastAsia"/>
        </w:rPr>
        <w:t>резистентности</w:t>
      </w:r>
      <w:r>
        <w:t xml:space="preserve"> </w:t>
      </w:r>
      <w:r>
        <w:rPr>
          <w:rFonts w:hint="eastAsia"/>
        </w:rPr>
        <w:t>организма</w:t>
      </w:r>
      <w:r>
        <w:t xml:space="preserve"> </w:t>
      </w:r>
      <w:r>
        <w:rPr>
          <w:rFonts w:hint="eastAsia"/>
        </w:rPr>
        <w:t>новотельных</w:t>
      </w:r>
      <w:r>
        <w:t xml:space="preserve"> </w:t>
      </w:r>
      <w:r>
        <w:rPr>
          <w:rFonts w:hint="eastAsia"/>
        </w:rPr>
        <w:t>коров</w:t>
      </w:r>
    </w:p>
    <w:p w14:paraId="0D648F07" w14:textId="77777777" w:rsidR="00656DF4" w:rsidRDefault="00656DF4" w:rsidP="00656DF4"/>
    <w:p w14:paraId="65CFC3A7" w14:textId="77777777" w:rsidR="00656DF4" w:rsidRDefault="00656DF4" w:rsidP="00656DF4">
      <w:r>
        <w:t>2.6.</w:t>
      </w:r>
      <w:r>
        <w:rPr>
          <w:rFonts w:hint="eastAsia"/>
        </w:rPr>
        <w:t>Терапевтическая</w:t>
      </w:r>
      <w:r>
        <w:t xml:space="preserve"> </w:t>
      </w:r>
      <w:r>
        <w:rPr>
          <w:rFonts w:hint="eastAsia"/>
        </w:rPr>
        <w:t>эффективность</w:t>
      </w:r>
      <w:r>
        <w:t xml:space="preserve"> </w:t>
      </w:r>
      <w:r>
        <w:rPr>
          <w:rFonts w:hint="eastAsia"/>
        </w:rPr>
        <w:t>вибромассажа</w:t>
      </w:r>
      <w:r>
        <w:t xml:space="preserve"> </w:t>
      </w:r>
      <w:r>
        <w:rPr>
          <w:rFonts w:hint="eastAsia"/>
        </w:rPr>
        <w:t>при</w:t>
      </w:r>
      <w:r>
        <w:t xml:space="preserve"> </w:t>
      </w:r>
      <w:r>
        <w:rPr>
          <w:rFonts w:hint="eastAsia"/>
        </w:rPr>
        <w:t>лечении</w:t>
      </w:r>
      <w:r>
        <w:t xml:space="preserve"> </w:t>
      </w:r>
      <w:r>
        <w:rPr>
          <w:rFonts w:hint="eastAsia"/>
        </w:rPr>
        <w:t>хронических</w:t>
      </w:r>
      <w:r>
        <w:t xml:space="preserve"> </w:t>
      </w:r>
      <w:r>
        <w:rPr>
          <w:rFonts w:hint="eastAsia"/>
        </w:rPr>
        <w:t>эндометритов</w:t>
      </w:r>
      <w:r>
        <w:t xml:space="preserve"> </w:t>
      </w:r>
      <w:r>
        <w:rPr>
          <w:rFonts w:hint="eastAsia"/>
        </w:rPr>
        <w:t>у</w:t>
      </w:r>
      <w:r>
        <w:t xml:space="preserve"> </w:t>
      </w:r>
      <w:r>
        <w:rPr>
          <w:rFonts w:hint="eastAsia"/>
        </w:rPr>
        <w:t>коров</w:t>
      </w:r>
    </w:p>
    <w:p w14:paraId="6E91BBC6" w14:textId="77777777" w:rsidR="00656DF4" w:rsidRDefault="00656DF4" w:rsidP="00656DF4"/>
    <w:p w14:paraId="67DDA086" w14:textId="77777777" w:rsidR="00656DF4" w:rsidRDefault="00656DF4" w:rsidP="00656DF4">
      <w:r>
        <w:t>2.7.0</w:t>
      </w:r>
      <w:r>
        <w:rPr>
          <w:rFonts w:hint="eastAsia"/>
        </w:rPr>
        <w:t>ценка</w:t>
      </w:r>
      <w:r>
        <w:t xml:space="preserve"> </w:t>
      </w:r>
      <w:r>
        <w:rPr>
          <w:rFonts w:hint="eastAsia"/>
        </w:rPr>
        <w:t>профилактической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вибромассажа</w:t>
      </w:r>
      <w:r>
        <w:t xml:space="preserve"> </w:t>
      </w:r>
      <w:r>
        <w:rPr>
          <w:rFonts w:hint="eastAsia"/>
        </w:rPr>
        <w:t>новотельным</w:t>
      </w:r>
      <w:r>
        <w:t xml:space="preserve"> </w:t>
      </w:r>
      <w:r>
        <w:rPr>
          <w:rFonts w:hint="eastAsia"/>
        </w:rPr>
        <w:t>коровам</w:t>
      </w:r>
      <w:r>
        <w:t xml:space="preserve"> </w:t>
      </w:r>
      <w:r>
        <w:rPr>
          <w:rFonts w:hint="eastAsia"/>
        </w:rPr>
        <w:t>в</w:t>
      </w:r>
      <w:r>
        <w:t xml:space="preserve"> </w:t>
      </w:r>
      <w:r>
        <w:rPr>
          <w:rFonts w:hint="eastAsia"/>
        </w:rPr>
        <w:t>условиях</w:t>
      </w:r>
      <w:r>
        <w:t xml:space="preserve"> </w:t>
      </w:r>
      <w:r>
        <w:rPr>
          <w:rFonts w:hint="eastAsia"/>
        </w:rPr>
        <w:t>производственного</w:t>
      </w:r>
      <w:r>
        <w:t xml:space="preserve"> </w:t>
      </w:r>
      <w:r>
        <w:rPr>
          <w:rFonts w:hint="eastAsia"/>
        </w:rPr>
        <w:t>эксперимента</w:t>
      </w:r>
    </w:p>
    <w:p w14:paraId="3C642FCA" w14:textId="77777777" w:rsidR="00656DF4" w:rsidRDefault="00656DF4" w:rsidP="00656DF4"/>
    <w:p w14:paraId="6A8A1C91" w14:textId="77777777" w:rsidR="00656DF4" w:rsidRDefault="00656DF4" w:rsidP="00656DF4">
      <w:r>
        <w:t>2.8.0</w:t>
      </w:r>
      <w:r>
        <w:rPr>
          <w:rFonts w:hint="eastAsia"/>
        </w:rPr>
        <w:t>бсуждение</w:t>
      </w:r>
      <w:r>
        <w:t xml:space="preserve"> </w:t>
      </w:r>
      <w:r>
        <w:rPr>
          <w:rFonts w:hint="eastAsia"/>
        </w:rPr>
        <w:t>результатов</w:t>
      </w:r>
      <w:r>
        <w:t xml:space="preserve"> </w:t>
      </w:r>
      <w:r>
        <w:rPr>
          <w:rFonts w:hint="eastAsia"/>
        </w:rPr>
        <w:t>исследований</w:t>
      </w:r>
    </w:p>
    <w:p w14:paraId="4F76CBC1" w14:textId="77777777" w:rsidR="00656DF4" w:rsidRDefault="00656DF4" w:rsidP="00656DF4"/>
    <w:p w14:paraId="1B73863B" w14:textId="77777777" w:rsidR="00656DF4" w:rsidRDefault="00656DF4" w:rsidP="00656DF4">
      <w:r>
        <w:t>3.</w:t>
      </w:r>
      <w:r>
        <w:rPr>
          <w:rFonts w:hint="eastAsia"/>
        </w:rPr>
        <w:t>ВЫВОДЫ</w:t>
      </w:r>
    </w:p>
    <w:p w14:paraId="39F1341D" w14:textId="77777777" w:rsidR="00656DF4" w:rsidRDefault="00656DF4" w:rsidP="00656DF4"/>
    <w:p w14:paraId="13BF413D" w14:textId="75691C97" w:rsidR="00656DF4" w:rsidRPr="00656DF4" w:rsidRDefault="00656DF4" w:rsidP="00656DF4">
      <w:r>
        <w:t>4.</w:t>
      </w:r>
      <w:r>
        <w:rPr>
          <w:rFonts w:hint="eastAsia"/>
        </w:rPr>
        <w:t>ПРЕДЛОЖЕНИЯ</w:t>
      </w:r>
      <w:r>
        <w:t xml:space="preserve"> </w:t>
      </w:r>
      <w:r>
        <w:rPr>
          <w:rFonts w:hint="eastAsia"/>
        </w:rPr>
        <w:t>ПРОИЗВОДСТВУ</w:t>
      </w:r>
    </w:p>
    <w:sectPr w:rsidR="00656DF4" w:rsidRPr="00656DF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136A" w14:textId="77777777" w:rsidR="009E3081" w:rsidRPr="008D1934" w:rsidRDefault="009E3081">
      <w:pPr>
        <w:spacing w:after="0" w:line="240" w:lineRule="auto"/>
      </w:pPr>
      <w:r w:rsidRPr="008D1934">
        <w:separator/>
      </w:r>
    </w:p>
  </w:endnote>
  <w:endnote w:type="continuationSeparator" w:id="0">
    <w:p w14:paraId="3AC8E189" w14:textId="77777777" w:rsidR="009E3081" w:rsidRPr="008D1934" w:rsidRDefault="009E308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851C9" w14:textId="77777777" w:rsidR="009E3081" w:rsidRPr="008D1934" w:rsidRDefault="009E3081"/>
    <w:p w14:paraId="62E653A6" w14:textId="77777777" w:rsidR="009E3081" w:rsidRPr="008D1934" w:rsidRDefault="009E3081"/>
    <w:p w14:paraId="3923FA05" w14:textId="77777777" w:rsidR="009E3081" w:rsidRPr="008D1934" w:rsidRDefault="009E3081"/>
    <w:p w14:paraId="343B6F2E" w14:textId="77777777" w:rsidR="009E3081" w:rsidRPr="008D1934" w:rsidRDefault="009E3081"/>
    <w:p w14:paraId="6724F79F" w14:textId="77777777" w:rsidR="009E3081" w:rsidRPr="008D1934" w:rsidRDefault="009E3081"/>
    <w:p w14:paraId="103C8CA5" w14:textId="77777777" w:rsidR="009E3081" w:rsidRPr="008D1934" w:rsidRDefault="009E3081"/>
    <w:p w14:paraId="7DEC4F68" w14:textId="77777777" w:rsidR="009E3081" w:rsidRPr="008D1934" w:rsidRDefault="009E3081">
      <w:pPr>
        <w:rPr>
          <w:sz w:val="2"/>
          <w:szCs w:val="2"/>
        </w:rPr>
      </w:pPr>
      <w:r>
        <w:rPr>
          <w:noProof/>
        </w:rPr>
        <mc:AlternateContent>
          <mc:Choice Requires="wps">
            <w:drawing>
              <wp:anchor distT="0" distB="0" distL="63500" distR="63500" simplePos="0" relativeHeight="251660288" behindDoc="1" locked="0" layoutInCell="1" allowOverlap="1" wp14:anchorId="5E4EF354" wp14:editId="15D9D03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D93C14" w14:textId="77777777" w:rsidR="009E3081" w:rsidRPr="008D1934" w:rsidRDefault="009E30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EF35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93C14" w14:textId="77777777" w:rsidR="009E3081" w:rsidRPr="008D1934" w:rsidRDefault="009E30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DAF5532" w14:textId="77777777" w:rsidR="009E3081" w:rsidRPr="008D1934" w:rsidRDefault="009E3081"/>
    <w:p w14:paraId="7A644849" w14:textId="77777777" w:rsidR="009E3081" w:rsidRPr="008D1934" w:rsidRDefault="009E3081"/>
    <w:p w14:paraId="743612BA" w14:textId="77777777" w:rsidR="009E3081" w:rsidRPr="008D1934" w:rsidRDefault="009E3081">
      <w:pPr>
        <w:rPr>
          <w:sz w:val="2"/>
          <w:szCs w:val="2"/>
        </w:rPr>
      </w:pPr>
      <w:r>
        <w:rPr>
          <w:noProof/>
        </w:rPr>
        <mc:AlternateContent>
          <mc:Choice Requires="wps">
            <w:drawing>
              <wp:anchor distT="0" distB="0" distL="63500" distR="63500" simplePos="0" relativeHeight="251659264" behindDoc="1" locked="0" layoutInCell="1" allowOverlap="1" wp14:anchorId="601644CB" wp14:editId="515A060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603D7D" w14:textId="77777777" w:rsidR="009E3081" w:rsidRPr="008D1934" w:rsidRDefault="009E30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644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603D7D" w14:textId="77777777" w:rsidR="009E3081" w:rsidRPr="008D1934" w:rsidRDefault="009E30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794D4C" w14:textId="77777777" w:rsidR="009E3081" w:rsidRPr="008D1934" w:rsidRDefault="009E3081"/>
    <w:p w14:paraId="1D9753D3" w14:textId="77777777" w:rsidR="009E3081" w:rsidRPr="008D1934" w:rsidRDefault="009E3081">
      <w:pPr>
        <w:rPr>
          <w:sz w:val="2"/>
          <w:szCs w:val="2"/>
        </w:rPr>
      </w:pPr>
    </w:p>
    <w:p w14:paraId="517778C1" w14:textId="77777777" w:rsidR="009E3081" w:rsidRPr="008D1934" w:rsidRDefault="009E3081"/>
    <w:p w14:paraId="6F60594E" w14:textId="77777777" w:rsidR="009E3081" w:rsidRPr="008D1934" w:rsidRDefault="009E3081">
      <w:pPr>
        <w:spacing w:after="0" w:line="240" w:lineRule="auto"/>
      </w:pPr>
    </w:p>
  </w:footnote>
  <w:footnote w:type="continuationSeparator" w:id="0">
    <w:p w14:paraId="494FEB7F" w14:textId="77777777" w:rsidR="009E3081" w:rsidRPr="008D1934" w:rsidRDefault="009E308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081"/>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9873</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284</cp:revision>
  <cp:lastPrinted>2024-05-12T14:21:00Z</cp:lastPrinted>
  <dcterms:created xsi:type="dcterms:W3CDTF">2024-05-20T16:55:00Z</dcterms:created>
  <dcterms:modified xsi:type="dcterms:W3CDTF">2024-06-05T18:34:00Z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