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47E7"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Крупский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Николай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Владимирович</w:t>
      </w:r>
      <w:r w:rsidRPr="00E2342A">
        <w:rPr>
          <w:rFonts w:ascii="Helvetica" w:hAnsi="Helvetica" w:cs="Helvetica"/>
          <w:b/>
          <w:bCs/>
          <w:color w:val="222222"/>
          <w:sz w:val="21"/>
          <w:szCs w:val="21"/>
        </w:rPr>
        <w:t>.</w:t>
      </w:r>
    </w:p>
    <w:p w14:paraId="32F72696"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Мотивационные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процессы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сфере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реформируемой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России</w:t>
      </w:r>
      <w:r w:rsidRPr="00E2342A">
        <w:rPr>
          <w:rFonts w:ascii="Helvetica" w:hAnsi="Helvetica" w:cs="Helvetica"/>
          <w:b/>
          <w:bCs/>
          <w:color w:val="222222"/>
          <w:sz w:val="21"/>
          <w:szCs w:val="21"/>
        </w:rPr>
        <w:t xml:space="preserve"> : </w:t>
      </w:r>
      <w:r w:rsidRPr="00E2342A">
        <w:rPr>
          <w:rFonts w:ascii="Helvetica" w:hAnsi="Helvetica" w:cs="Helvetica" w:hint="eastAsia"/>
          <w:b/>
          <w:bCs/>
          <w:color w:val="222222"/>
          <w:sz w:val="21"/>
          <w:szCs w:val="21"/>
        </w:rPr>
        <w:t>диссертация</w:t>
      </w:r>
      <w:r w:rsidRPr="00E2342A">
        <w:rPr>
          <w:rFonts w:ascii="Helvetica" w:hAnsi="Helvetica" w:cs="Helvetica"/>
          <w:b/>
          <w:bCs/>
          <w:color w:val="222222"/>
          <w:sz w:val="21"/>
          <w:szCs w:val="21"/>
        </w:rPr>
        <w:t xml:space="preserve"> ... </w:t>
      </w:r>
      <w:r w:rsidRPr="00E2342A">
        <w:rPr>
          <w:rFonts w:ascii="Helvetica" w:hAnsi="Helvetica" w:cs="Helvetica" w:hint="eastAsia"/>
          <w:b/>
          <w:bCs/>
          <w:color w:val="222222"/>
          <w:sz w:val="21"/>
          <w:szCs w:val="21"/>
        </w:rPr>
        <w:t>кандидата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социологических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наук</w:t>
      </w:r>
      <w:r w:rsidRPr="00E2342A">
        <w:rPr>
          <w:rFonts w:ascii="Helvetica" w:hAnsi="Helvetica" w:cs="Helvetica"/>
          <w:b/>
          <w:bCs/>
          <w:color w:val="222222"/>
          <w:sz w:val="21"/>
          <w:szCs w:val="21"/>
        </w:rPr>
        <w:t xml:space="preserve"> : 22.00.04. - </w:t>
      </w:r>
      <w:r w:rsidRPr="00E2342A">
        <w:rPr>
          <w:rFonts w:ascii="Helvetica" w:hAnsi="Helvetica" w:cs="Helvetica" w:hint="eastAsia"/>
          <w:b/>
          <w:bCs/>
          <w:color w:val="222222"/>
          <w:sz w:val="21"/>
          <w:szCs w:val="21"/>
        </w:rPr>
        <w:t>Москва</w:t>
      </w:r>
      <w:r w:rsidRPr="00E2342A">
        <w:rPr>
          <w:rFonts w:ascii="Helvetica" w:hAnsi="Helvetica" w:cs="Helvetica"/>
          <w:b/>
          <w:bCs/>
          <w:color w:val="222222"/>
          <w:sz w:val="21"/>
          <w:szCs w:val="21"/>
        </w:rPr>
        <w:t xml:space="preserve">, 2003. - 152 </w:t>
      </w:r>
      <w:r w:rsidRPr="00E2342A">
        <w:rPr>
          <w:rFonts w:ascii="Helvetica" w:hAnsi="Helvetica" w:cs="Helvetica" w:hint="eastAsia"/>
          <w:b/>
          <w:bCs/>
          <w:color w:val="222222"/>
          <w:sz w:val="21"/>
          <w:szCs w:val="21"/>
        </w:rPr>
        <w:t>с</w:t>
      </w:r>
      <w:r w:rsidRPr="00E2342A">
        <w:rPr>
          <w:rFonts w:ascii="Helvetica" w:hAnsi="Helvetica" w:cs="Helvetica"/>
          <w:b/>
          <w:bCs/>
          <w:color w:val="222222"/>
          <w:sz w:val="21"/>
          <w:szCs w:val="21"/>
        </w:rPr>
        <w:t>.</w:t>
      </w:r>
    </w:p>
    <w:p w14:paraId="4E900EC6"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больше</w:t>
      </w:r>
    </w:p>
    <w:p w14:paraId="0793AA4F"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Цитаты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из</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текста</w:t>
      </w:r>
      <w:r w:rsidRPr="00E2342A">
        <w:rPr>
          <w:rFonts w:ascii="Helvetica" w:hAnsi="Helvetica" w:cs="Helvetica"/>
          <w:b/>
          <w:bCs/>
          <w:color w:val="222222"/>
          <w:sz w:val="21"/>
          <w:szCs w:val="21"/>
        </w:rPr>
        <w:t>:</w:t>
      </w:r>
    </w:p>
    <w:p w14:paraId="46F94D26"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стр</w:t>
      </w:r>
      <w:r w:rsidRPr="00E2342A">
        <w:rPr>
          <w:rFonts w:ascii="Helvetica" w:hAnsi="Helvetica" w:cs="Helvetica"/>
          <w:b/>
          <w:bCs/>
          <w:color w:val="222222"/>
          <w:sz w:val="21"/>
          <w:szCs w:val="21"/>
        </w:rPr>
        <w:t>. 1</w:t>
      </w:r>
    </w:p>
    <w:p w14:paraId="65118A56"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АКАДЕМИЯ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СОЦИАЛЬНЫХ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ОТНОШЕНИЙ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правах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рукописи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КРУПСКИИ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НИКОЛАЙ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ВЛАДИМИРОВИЧ</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МОТИВАЦИОННЫЕ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ПРОЦЕССЫ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СФЕРЕ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РЕФОРМИРУЕМОЙ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РОССИИ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ДИССЕРТАЦИЯ</w:t>
      </w:r>
    </w:p>
    <w:p w14:paraId="6CF4F5C8"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стр</w:t>
      </w:r>
      <w:r w:rsidRPr="00E2342A">
        <w:rPr>
          <w:rFonts w:ascii="Helvetica" w:hAnsi="Helvetica" w:cs="Helvetica"/>
          <w:b/>
          <w:bCs/>
          <w:color w:val="222222"/>
          <w:sz w:val="21"/>
          <w:szCs w:val="21"/>
        </w:rPr>
        <w:t>. 10</w:t>
      </w:r>
    </w:p>
    <w:p w14:paraId="0C85F31E"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мотивации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условиях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отечественной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процесса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условиях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реформируемой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России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Предметом</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исследования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является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состояние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условиях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реформируемой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России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пути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методы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ее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совершенствования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Объект</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исследования</w:t>
      </w:r>
      <w:r w:rsidRPr="00E2342A">
        <w:rPr>
          <w:rFonts w:ascii="Helvetica" w:hAnsi="Helvetica" w:cs="Helvetica"/>
          <w:b/>
          <w:bCs/>
          <w:color w:val="222222"/>
          <w:sz w:val="21"/>
          <w:szCs w:val="21"/>
        </w:rPr>
        <w:t xml:space="preserve"> - </w:t>
      </w:r>
      <w:r w:rsidRPr="00E2342A">
        <w:rPr>
          <w:rFonts w:ascii="Helvetica" w:hAnsi="Helvetica" w:cs="Helvetica" w:hint="eastAsia"/>
          <w:b/>
          <w:bCs/>
          <w:color w:val="222222"/>
          <w:sz w:val="21"/>
          <w:szCs w:val="21"/>
        </w:rPr>
        <w:t>работники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предприятий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отрасли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w:t>
      </w:r>
      <w:r w:rsidRPr="00E2342A">
        <w:rPr>
          <w:rFonts w:ascii="Helvetica" w:hAnsi="Helvetica" w:cs="Helvetica" w:hint="eastAsia"/>
          <w:b/>
          <w:bCs/>
          <w:color w:val="222222"/>
          <w:sz w:val="21"/>
          <w:szCs w:val="21"/>
        </w:rPr>
        <w:t>Связь</w:t>
      </w:r>
      <w:r w:rsidRPr="00E2342A">
        <w:rPr>
          <w:rFonts w:ascii="Helvetica" w:hAnsi="Helvetica" w:cs="Helvetica" w:hint="eastAsia"/>
          <w:b/>
          <w:bCs/>
          <w:color w:val="222222"/>
          <w:sz w:val="21"/>
          <w:szCs w:val="21"/>
        </w:rPr>
        <w:t>»</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некоторых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других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предприятий</w:t>
      </w:r>
    </w:p>
    <w:p w14:paraId="09CC8A50"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стр</w:t>
      </w:r>
      <w:r w:rsidRPr="00E2342A">
        <w:rPr>
          <w:rFonts w:ascii="Helvetica" w:hAnsi="Helvetica" w:cs="Helvetica"/>
          <w:b/>
          <w:bCs/>
          <w:color w:val="222222"/>
          <w:sz w:val="21"/>
          <w:szCs w:val="21"/>
        </w:rPr>
        <w:t>. 96</w:t>
      </w:r>
    </w:p>
    <w:p w14:paraId="06E2CC53"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целом</w:t>
      </w:r>
      <w:r w:rsidRPr="00E2342A">
        <w:rPr>
          <w:rFonts w:ascii="Helvetica" w:hAnsi="Helvetica" w:cs="Helvetica"/>
          <w:b/>
          <w:bCs/>
          <w:color w:val="222222"/>
          <w:sz w:val="21"/>
          <w:szCs w:val="21"/>
        </w:rPr>
        <w:t xml:space="preserve">. 97 </w:t>
      </w:r>
      <w:r w:rsidRPr="00E2342A">
        <w:rPr>
          <w:rFonts w:ascii="Helvetica" w:hAnsi="Helvetica" w:cs="Helvetica" w:hint="eastAsia"/>
          <w:b/>
          <w:bCs/>
          <w:color w:val="222222"/>
          <w:sz w:val="21"/>
          <w:szCs w:val="21"/>
        </w:rPr>
        <w:t>РАЗДЕЛ</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Ш</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Условия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пути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проблемы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повышения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эффе</w:t>
      </w:r>
      <w:r w:rsidRPr="00E2342A">
        <w:rPr>
          <w:rFonts w:ascii="Helvetica" w:hAnsi="Helvetica" w:cs="Helvetica"/>
          <w:b/>
          <w:bCs/>
          <w:color w:val="222222"/>
          <w:sz w:val="21"/>
          <w:szCs w:val="21"/>
        </w:rPr>
        <w:t>1</w:t>
      </w:r>
      <w:r w:rsidRPr="00E2342A">
        <w:rPr>
          <w:rFonts w:ascii="Helvetica" w:hAnsi="Helvetica" w:cs="Helvetica" w:hint="eastAsia"/>
          <w:b/>
          <w:bCs/>
          <w:color w:val="222222"/>
          <w:sz w:val="21"/>
          <w:szCs w:val="21"/>
        </w:rPr>
        <w:t>Ггивности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мотивационных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процессов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сфере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реформируемой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России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Мотивационная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подсистема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трудовой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сферы</w:t>
      </w:r>
      <w:r w:rsidRPr="00E2342A">
        <w:rPr>
          <w:rFonts w:ascii="Helvetica" w:hAnsi="Helvetica" w:cs="Helvetica"/>
          <w:b/>
          <w:bCs/>
          <w:color w:val="222222"/>
          <w:sz w:val="21"/>
          <w:szCs w:val="21"/>
        </w:rPr>
        <w:t xml:space="preserve"> - </w:t>
      </w:r>
      <w:r w:rsidRPr="00E2342A">
        <w:rPr>
          <w:rFonts w:ascii="Helvetica" w:hAnsi="Helvetica" w:cs="Helvetica" w:hint="eastAsia"/>
          <w:b/>
          <w:bCs/>
          <w:color w:val="222222"/>
          <w:sz w:val="21"/>
          <w:szCs w:val="21"/>
        </w:rPr>
        <w:t>самостоятельная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сложная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система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формирующаяся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под</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воздействием</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комплекса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разнообразных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факторов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семьи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школы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национальной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культуры</w:t>
      </w:r>
      <w:r w:rsidRPr="00E2342A">
        <w:rPr>
          <w:rFonts w:ascii="Helvetica" w:hAnsi="Helvetica" w:cs="Helvetica"/>
          <w:b/>
          <w:bCs/>
          <w:color w:val="222222"/>
          <w:sz w:val="21"/>
          <w:szCs w:val="21"/>
        </w:rPr>
        <w:t>,</w:t>
      </w:r>
    </w:p>
    <w:p w14:paraId="45C5348A" w14:textId="77777777" w:rsidR="00E2342A" w:rsidRPr="00E2342A" w:rsidRDefault="00E2342A" w:rsidP="00E2342A">
      <w:pPr>
        <w:rPr>
          <w:rFonts w:ascii="Helvetica" w:hAnsi="Helvetica" w:cs="Helvetica"/>
          <w:b/>
          <w:bCs/>
          <w:color w:val="222222"/>
          <w:sz w:val="21"/>
          <w:szCs w:val="21"/>
        </w:rPr>
      </w:pPr>
    </w:p>
    <w:p w14:paraId="397D684D"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Оглавление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диссертации</w:t>
      </w:r>
    </w:p>
    <w:p w14:paraId="1B172778"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кандидат</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социологических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наук</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Крупский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Николай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Владимирович</w:t>
      </w:r>
    </w:p>
    <w:p w14:paraId="6251E3BC"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Раздел</w:t>
      </w:r>
    </w:p>
    <w:p w14:paraId="7A9A8586" w14:textId="77777777" w:rsidR="00E2342A" w:rsidRPr="00E2342A" w:rsidRDefault="00E2342A" w:rsidP="00E2342A">
      <w:pPr>
        <w:rPr>
          <w:rFonts w:ascii="Helvetica" w:hAnsi="Helvetica" w:cs="Helvetica"/>
          <w:b/>
          <w:bCs/>
          <w:color w:val="222222"/>
          <w:sz w:val="21"/>
          <w:szCs w:val="21"/>
        </w:rPr>
      </w:pPr>
    </w:p>
    <w:p w14:paraId="15016AE8"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b/>
          <w:bCs/>
          <w:color w:val="222222"/>
          <w:sz w:val="21"/>
          <w:szCs w:val="21"/>
        </w:rPr>
        <w:t xml:space="preserve">I. </w:t>
      </w:r>
      <w:r w:rsidRPr="00E2342A">
        <w:rPr>
          <w:rFonts w:ascii="Helvetica" w:hAnsi="Helvetica" w:cs="Helvetica" w:hint="eastAsia"/>
          <w:b/>
          <w:bCs/>
          <w:color w:val="222222"/>
          <w:sz w:val="21"/>
          <w:szCs w:val="21"/>
        </w:rPr>
        <w:t>Потребности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интересы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как</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стимулы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человеческой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деятельности</w:t>
      </w:r>
    </w:p>
    <w:p w14:paraId="726EF841" w14:textId="77777777" w:rsidR="00E2342A" w:rsidRPr="00E2342A" w:rsidRDefault="00E2342A" w:rsidP="00E2342A">
      <w:pPr>
        <w:rPr>
          <w:rFonts w:ascii="Helvetica" w:hAnsi="Helvetica" w:cs="Helvetica"/>
          <w:b/>
          <w:bCs/>
          <w:color w:val="222222"/>
          <w:sz w:val="21"/>
          <w:szCs w:val="21"/>
        </w:rPr>
      </w:pPr>
    </w:p>
    <w:p w14:paraId="2636DBBD" w14:textId="77777777" w:rsidR="00E2342A" w:rsidRPr="00E2342A" w:rsidRDefault="00E2342A" w:rsidP="00E2342A">
      <w:pPr>
        <w:rPr>
          <w:rFonts w:ascii="Helvetica" w:hAnsi="Helvetica" w:cs="Helvetica"/>
          <w:b/>
          <w:bCs/>
          <w:color w:val="222222"/>
          <w:sz w:val="21"/>
          <w:szCs w:val="21"/>
        </w:rPr>
      </w:pPr>
      <w:r w:rsidRPr="00E2342A">
        <w:rPr>
          <w:rFonts w:ascii="Helvetica" w:hAnsi="Helvetica" w:cs="Helvetica" w:hint="eastAsia"/>
          <w:b/>
          <w:bCs/>
          <w:color w:val="222222"/>
          <w:sz w:val="21"/>
          <w:szCs w:val="21"/>
        </w:rPr>
        <w:t>Раздел</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мотивационные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технологии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сфере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p>
    <w:p w14:paraId="21989A88" w14:textId="77777777" w:rsidR="00E2342A" w:rsidRPr="00E2342A" w:rsidRDefault="00E2342A" w:rsidP="00E2342A">
      <w:pPr>
        <w:rPr>
          <w:rFonts w:ascii="Helvetica" w:hAnsi="Helvetica" w:cs="Helvetica"/>
          <w:b/>
          <w:bCs/>
          <w:color w:val="222222"/>
          <w:sz w:val="21"/>
          <w:szCs w:val="21"/>
        </w:rPr>
      </w:pPr>
    </w:p>
    <w:p w14:paraId="4A7ADEAA" w14:textId="766D2812" w:rsidR="00967B66" w:rsidRPr="00E2342A" w:rsidRDefault="00E2342A" w:rsidP="00E2342A">
      <w:r w:rsidRPr="00E2342A">
        <w:rPr>
          <w:rFonts w:ascii="Helvetica" w:hAnsi="Helvetica" w:cs="Helvetica" w:hint="eastAsia"/>
          <w:b/>
          <w:bCs/>
          <w:color w:val="222222"/>
          <w:sz w:val="21"/>
          <w:szCs w:val="21"/>
        </w:rPr>
        <w:t>Раздел</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Ш</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Условия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пути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проблемы</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повьппения</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эффективности</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мотивационных</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процессов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в</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сфере</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труда</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реформируемой</w:t>
      </w:r>
      <w:r w:rsidRPr="00E2342A">
        <w:rPr>
          <w:rFonts w:ascii="Helvetica" w:hAnsi="Helvetica" w:cs="Helvetica"/>
          <w:b/>
          <w:bCs/>
          <w:color w:val="222222"/>
          <w:sz w:val="21"/>
          <w:szCs w:val="21"/>
        </w:rPr>
        <w:t xml:space="preserve"> </w:t>
      </w:r>
      <w:r w:rsidRPr="00E2342A">
        <w:rPr>
          <w:rFonts w:ascii="Helvetica" w:hAnsi="Helvetica" w:cs="Helvetica" w:hint="eastAsia"/>
          <w:b/>
          <w:bCs/>
          <w:color w:val="222222"/>
          <w:sz w:val="21"/>
          <w:szCs w:val="21"/>
        </w:rPr>
        <w:t>России</w:t>
      </w:r>
    </w:p>
    <w:sectPr w:rsidR="00967B66" w:rsidRPr="00E234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806C" w14:textId="77777777" w:rsidR="00F8253C" w:rsidRDefault="00F8253C">
      <w:pPr>
        <w:spacing w:after="0" w:line="240" w:lineRule="auto"/>
      </w:pPr>
      <w:r>
        <w:separator/>
      </w:r>
    </w:p>
  </w:endnote>
  <w:endnote w:type="continuationSeparator" w:id="0">
    <w:p w14:paraId="29EB74A3" w14:textId="77777777" w:rsidR="00F8253C" w:rsidRDefault="00F8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E932" w14:textId="77777777" w:rsidR="00F8253C" w:rsidRDefault="00F8253C"/>
    <w:p w14:paraId="1CFCFF54" w14:textId="77777777" w:rsidR="00F8253C" w:rsidRDefault="00F8253C"/>
    <w:p w14:paraId="30DBFD07" w14:textId="77777777" w:rsidR="00F8253C" w:rsidRDefault="00F8253C"/>
    <w:p w14:paraId="0286C246" w14:textId="77777777" w:rsidR="00F8253C" w:rsidRDefault="00F8253C"/>
    <w:p w14:paraId="06D7AAE9" w14:textId="77777777" w:rsidR="00F8253C" w:rsidRDefault="00F8253C"/>
    <w:p w14:paraId="1AC457F5" w14:textId="77777777" w:rsidR="00F8253C" w:rsidRDefault="00F8253C"/>
    <w:p w14:paraId="796F1C05" w14:textId="77777777" w:rsidR="00F8253C" w:rsidRDefault="00F825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5AE8E4" wp14:editId="5DA56E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FF6E8" w14:textId="77777777" w:rsidR="00F8253C" w:rsidRDefault="00F82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AE8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7FF6E8" w14:textId="77777777" w:rsidR="00F8253C" w:rsidRDefault="00F82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92EE74" w14:textId="77777777" w:rsidR="00F8253C" w:rsidRDefault="00F8253C"/>
    <w:p w14:paraId="3DD2B953" w14:textId="77777777" w:rsidR="00F8253C" w:rsidRDefault="00F8253C"/>
    <w:p w14:paraId="581C6F2E" w14:textId="77777777" w:rsidR="00F8253C" w:rsidRDefault="00F825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8B739E" wp14:editId="36DF4A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6979" w14:textId="77777777" w:rsidR="00F8253C" w:rsidRDefault="00F8253C"/>
                          <w:p w14:paraId="6DCE20CB" w14:textId="77777777" w:rsidR="00F8253C" w:rsidRDefault="00F82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8B73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8F6979" w14:textId="77777777" w:rsidR="00F8253C" w:rsidRDefault="00F8253C"/>
                    <w:p w14:paraId="6DCE20CB" w14:textId="77777777" w:rsidR="00F8253C" w:rsidRDefault="00F82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E2233B" w14:textId="77777777" w:rsidR="00F8253C" w:rsidRDefault="00F8253C"/>
    <w:p w14:paraId="5F6E815F" w14:textId="77777777" w:rsidR="00F8253C" w:rsidRDefault="00F8253C">
      <w:pPr>
        <w:rPr>
          <w:sz w:val="2"/>
          <w:szCs w:val="2"/>
        </w:rPr>
      </w:pPr>
    </w:p>
    <w:p w14:paraId="2D660BC7" w14:textId="77777777" w:rsidR="00F8253C" w:rsidRDefault="00F8253C"/>
    <w:p w14:paraId="3EDEAB35" w14:textId="77777777" w:rsidR="00F8253C" w:rsidRDefault="00F8253C">
      <w:pPr>
        <w:spacing w:after="0" w:line="240" w:lineRule="auto"/>
      </w:pPr>
    </w:p>
  </w:footnote>
  <w:footnote w:type="continuationSeparator" w:id="0">
    <w:p w14:paraId="3CF4BF20" w14:textId="77777777" w:rsidR="00F8253C" w:rsidRDefault="00F8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53C"/>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55999</TotalTime>
  <Pages>2</Pages>
  <Words>200</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2439</cp:revision>
  <cp:lastPrinted>2009-02-06T05:36:00Z</cp:lastPrinted>
  <dcterms:created xsi:type="dcterms:W3CDTF">2025-11-25T20:19:00Z</dcterms:created>
  <dcterms:modified xsi:type="dcterms:W3CDTF">2026-01-29T15:32:00Z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