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1632" w14:textId="7691DF7E" w:rsidR="0019134C" w:rsidRDefault="00546369" w:rsidP="00546369">
      <w:r w:rsidRPr="00546369">
        <w:rPr>
          <w:rFonts w:hint="eastAsia"/>
        </w:rPr>
        <w:t>Борисова</w:t>
      </w:r>
      <w:r w:rsidRPr="00546369">
        <w:t xml:space="preserve"> </w:t>
      </w:r>
      <w:r w:rsidRPr="00546369">
        <w:rPr>
          <w:rFonts w:hint="eastAsia"/>
        </w:rPr>
        <w:t>Ольга</w:t>
      </w:r>
      <w:r w:rsidRPr="00546369">
        <w:t xml:space="preserve"> </w:t>
      </w:r>
      <w:r w:rsidRPr="00546369">
        <w:rPr>
          <w:rFonts w:hint="eastAsia"/>
        </w:rPr>
        <w:t>Геннадьевна</w:t>
      </w:r>
      <w:r>
        <w:t xml:space="preserve"> </w:t>
      </w:r>
      <w:r w:rsidRPr="00546369">
        <w:rPr>
          <w:rFonts w:hint="eastAsia"/>
        </w:rPr>
        <w:t>Лексика</w:t>
      </w:r>
      <w:r w:rsidRPr="00546369">
        <w:t xml:space="preserve"> </w:t>
      </w:r>
      <w:r w:rsidRPr="00546369">
        <w:rPr>
          <w:rFonts w:hint="eastAsia"/>
        </w:rPr>
        <w:t>и</w:t>
      </w:r>
      <w:r w:rsidRPr="00546369">
        <w:t xml:space="preserve"> </w:t>
      </w:r>
      <w:r w:rsidRPr="00546369">
        <w:rPr>
          <w:rFonts w:hint="eastAsia"/>
        </w:rPr>
        <w:t>фразеология</w:t>
      </w:r>
      <w:r w:rsidRPr="00546369">
        <w:t xml:space="preserve"> </w:t>
      </w:r>
      <w:r w:rsidRPr="00546369">
        <w:rPr>
          <w:rFonts w:hint="eastAsia"/>
        </w:rPr>
        <w:t>современных</w:t>
      </w:r>
      <w:r w:rsidRPr="00546369">
        <w:t xml:space="preserve"> </w:t>
      </w:r>
      <w:r w:rsidRPr="00546369">
        <w:rPr>
          <w:rFonts w:hint="eastAsia"/>
        </w:rPr>
        <w:t>кубанских</w:t>
      </w:r>
      <w:r w:rsidRPr="00546369">
        <w:t xml:space="preserve"> </w:t>
      </w:r>
      <w:r w:rsidRPr="00546369">
        <w:rPr>
          <w:rFonts w:hint="eastAsia"/>
        </w:rPr>
        <w:t>говоров</w:t>
      </w:r>
      <w:r w:rsidRPr="00546369">
        <w:t xml:space="preserve"> </w:t>
      </w:r>
      <w:r w:rsidRPr="00546369">
        <w:rPr>
          <w:rFonts w:hint="eastAsia"/>
        </w:rPr>
        <w:t>как</w:t>
      </w:r>
      <w:r w:rsidRPr="00546369">
        <w:t xml:space="preserve"> </w:t>
      </w:r>
      <w:r w:rsidRPr="00546369">
        <w:rPr>
          <w:rFonts w:hint="eastAsia"/>
        </w:rPr>
        <w:t>макросистема</w:t>
      </w:r>
      <w:r w:rsidRPr="00546369">
        <w:t xml:space="preserve">: </w:t>
      </w:r>
      <w:r w:rsidRPr="00546369">
        <w:rPr>
          <w:rFonts w:hint="eastAsia"/>
        </w:rPr>
        <w:t>модель</w:t>
      </w:r>
      <w:r w:rsidRPr="00546369">
        <w:t xml:space="preserve"> </w:t>
      </w:r>
      <w:r w:rsidRPr="00546369">
        <w:rPr>
          <w:rFonts w:hint="eastAsia"/>
        </w:rPr>
        <w:t>и</w:t>
      </w:r>
      <w:r w:rsidRPr="00546369">
        <w:t xml:space="preserve"> </w:t>
      </w:r>
      <w:r w:rsidRPr="00546369">
        <w:rPr>
          <w:rFonts w:hint="eastAsia"/>
        </w:rPr>
        <w:t>её</w:t>
      </w:r>
      <w:r w:rsidRPr="00546369">
        <w:t xml:space="preserve"> </w:t>
      </w:r>
      <w:r w:rsidRPr="00546369">
        <w:rPr>
          <w:rFonts w:hint="eastAsia"/>
        </w:rPr>
        <w:t>реализация</w:t>
      </w:r>
    </w:p>
    <w:p w14:paraId="218D26FD" w14:textId="77777777" w:rsidR="00546369" w:rsidRDefault="00546369" w:rsidP="00546369">
      <w:r>
        <w:rPr>
          <w:rFonts w:hint="eastAsia"/>
        </w:rPr>
        <w:t>ОГЛАВЛЕНИЕ</w:t>
      </w:r>
      <w:r>
        <w:t xml:space="preserve"> </w:t>
      </w:r>
      <w:r>
        <w:rPr>
          <w:rFonts w:hint="eastAsia"/>
        </w:rPr>
        <w:t>ДИССЕРТАЦИИ</w:t>
      </w:r>
    </w:p>
    <w:p w14:paraId="3F1D6B89" w14:textId="77777777" w:rsidR="00546369" w:rsidRDefault="00546369" w:rsidP="00546369">
      <w:r>
        <w:rPr>
          <w:rFonts w:hint="eastAsia"/>
        </w:rPr>
        <w:t>доктор</w:t>
      </w:r>
      <w:r>
        <w:t xml:space="preserve"> </w:t>
      </w:r>
      <w:r>
        <w:rPr>
          <w:rFonts w:hint="eastAsia"/>
        </w:rPr>
        <w:t>наук</w:t>
      </w:r>
      <w:r>
        <w:t xml:space="preserve"> </w:t>
      </w:r>
      <w:r>
        <w:rPr>
          <w:rFonts w:hint="eastAsia"/>
        </w:rPr>
        <w:t>Борисова</w:t>
      </w:r>
      <w:r>
        <w:t xml:space="preserve"> </w:t>
      </w:r>
      <w:r>
        <w:rPr>
          <w:rFonts w:hint="eastAsia"/>
        </w:rPr>
        <w:t>Ольга</w:t>
      </w:r>
      <w:r>
        <w:t xml:space="preserve"> </w:t>
      </w:r>
      <w:r>
        <w:rPr>
          <w:rFonts w:hint="eastAsia"/>
        </w:rPr>
        <w:t>Геннадьевна</w:t>
      </w:r>
    </w:p>
    <w:p w14:paraId="66B34660" w14:textId="77777777" w:rsidR="00546369" w:rsidRDefault="00546369" w:rsidP="00546369">
      <w:r>
        <w:rPr>
          <w:rFonts w:hint="eastAsia"/>
        </w:rPr>
        <w:t>ВВЕДЕНИЕ</w:t>
      </w:r>
    </w:p>
    <w:p w14:paraId="069FC864" w14:textId="77777777" w:rsidR="00546369" w:rsidRDefault="00546369" w:rsidP="00546369"/>
    <w:p w14:paraId="3AD74CF1" w14:textId="77777777" w:rsidR="00546369" w:rsidRDefault="00546369" w:rsidP="00546369">
      <w:r>
        <w:rPr>
          <w:rFonts w:hint="eastAsia"/>
        </w:rPr>
        <w:t>ГЛАВА</w:t>
      </w:r>
      <w:r>
        <w:t xml:space="preserve"> 1. </w:t>
      </w:r>
      <w:r>
        <w:rPr>
          <w:rFonts w:hint="eastAsia"/>
        </w:rPr>
        <w:t>КУБАНСКИЕ</w:t>
      </w:r>
      <w:r>
        <w:t xml:space="preserve"> </w:t>
      </w:r>
      <w:r>
        <w:rPr>
          <w:rFonts w:hint="eastAsia"/>
        </w:rPr>
        <w:t>ГОВОРЫ</w:t>
      </w:r>
      <w:r>
        <w:t xml:space="preserve"> </w:t>
      </w:r>
      <w:r>
        <w:rPr>
          <w:rFonts w:hint="eastAsia"/>
        </w:rPr>
        <w:t>В</w:t>
      </w:r>
      <w:r>
        <w:t xml:space="preserve"> </w:t>
      </w:r>
      <w:r>
        <w:rPr>
          <w:rFonts w:hint="eastAsia"/>
        </w:rPr>
        <w:t>РУССКОМ</w:t>
      </w:r>
      <w:r>
        <w:t xml:space="preserve"> </w:t>
      </w:r>
      <w:r>
        <w:rPr>
          <w:rFonts w:hint="eastAsia"/>
        </w:rPr>
        <w:t>ДИАЛЕКТНОМ</w:t>
      </w:r>
      <w:r>
        <w:t xml:space="preserve"> </w:t>
      </w:r>
      <w:r>
        <w:rPr>
          <w:rFonts w:hint="eastAsia"/>
        </w:rPr>
        <w:t>КОНТИНУУМЕ</w:t>
      </w:r>
    </w:p>
    <w:p w14:paraId="70AF7E42" w14:textId="77777777" w:rsidR="00546369" w:rsidRDefault="00546369" w:rsidP="00546369"/>
    <w:p w14:paraId="178B9979" w14:textId="77777777" w:rsidR="00546369" w:rsidRDefault="00546369" w:rsidP="00546369">
      <w:r>
        <w:t xml:space="preserve">1.1 </w:t>
      </w:r>
      <w:r>
        <w:rPr>
          <w:rFonts w:hint="eastAsia"/>
        </w:rPr>
        <w:t>Экстралингвистическая</w:t>
      </w:r>
      <w:r>
        <w:t xml:space="preserve"> </w:t>
      </w:r>
      <w:r>
        <w:rPr>
          <w:rFonts w:hint="eastAsia"/>
        </w:rPr>
        <w:t>база</w:t>
      </w:r>
      <w:r>
        <w:t xml:space="preserve"> </w:t>
      </w:r>
      <w:r>
        <w:rPr>
          <w:rFonts w:hint="eastAsia"/>
        </w:rPr>
        <w:t>изучения</w:t>
      </w:r>
      <w:r>
        <w:t xml:space="preserve"> </w:t>
      </w:r>
      <w:r>
        <w:rPr>
          <w:rFonts w:hint="eastAsia"/>
        </w:rPr>
        <w:t>современных</w:t>
      </w:r>
      <w:r>
        <w:t xml:space="preserve"> </w:t>
      </w:r>
      <w:r>
        <w:rPr>
          <w:rFonts w:hint="eastAsia"/>
        </w:rPr>
        <w:t>кубанских</w:t>
      </w:r>
      <w:r>
        <w:t xml:space="preserve"> </w:t>
      </w:r>
      <w:r>
        <w:rPr>
          <w:rFonts w:hint="eastAsia"/>
        </w:rPr>
        <w:t>говоров</w:t>
      </w:r>
      <w:r>
        <w:t xml:space="preserve">: </w:t>
      </w:r>
      <w:r>
        <w:rPr>
          <w:rFonts w:hint="eastAsia"/>
        </w:rPr>
        <w:t>статика</w:t>
      </w:r>
      <w:r>
        <w:t xml:space="preserve"> </w:t>
      </w:r>
      <w:r>
        <w:rPr>
          <w:rFonts w:hint="eastAsia"/>
        </w:rPr>
        <w:t>и</w:t>
      </w:r>
      <w:r>
        <w:t xml:space="preserve"> </w:t>
      </w:r>
      <w:r>
        <w:rPr>
          <w:rFonts w:hint="eastAsia"/>
        </w:rPr>
        <w:t>динамика</w:t>
      </w:r>
      <w:r>
        <w:t xml:space="preserve"> </w:t>
      </w:r>
      <w:r>
        <w:rPr>
          <w:rFonts w:hint="eastAsia"/>
        </w:rPr>
        <w:t>основных</w:t>
      </w:r>
      <w:r>
        <w:t xml:space="preserve"> </w:t>
      </w:r>
      <w:r>
        <w:rPr>
          <w:rFonts w:hint="eastAsia"/>
        </w:rPr>
        <w:t>параметров</w:t>
      </w:r>
    </w:p>
    <w:p w14:paraId="618B7539" w14:textId="77777777" w:rsidR="00546369" w:rsidRDefault="00546369" w:rsidP="00546369"/>
    <w:p w14:paraId="3E1CE360" w14:textId="77777777" w:rsidR="00546369" w:rsidRDefault="00546369" w:rsidP="00546369">
      <w:r>
        <w:t xml:space="preserve">1.2 </w:t>
      </w:r>
      <w:r>
        <w:rPr>
          <w:rFonts w:hint="eastAsia"/>
        </w:rPr>
        <w:t>Типологическая</w:t>
      </w:r>
      <w:r>
        <w:t xml:space="preserve"> </w:t>
      </w:r>
      <w:r>
        <w:rPr>
          <w:rFonts w:hint="eastAsia"/>
        </w:rPr>
        <w:t>характеристика</w:t>
      </w:r>
      <w:r>
        <w:t xml:space="preserve"> </w:t>
      </w:r>
      <w:r>
        <w:rPr>
          <w:rFonts w:hint="eastAsia"/>
        </w:rPr>
        <w:t>современных</w:t>
      </w:r>
      <w:r>
        <w:t xml:space="preserve"> </w:t>
      </w:r>
      <w:r>
        <w:rPr>
          <w:rFonts w:hint="eastAsia"/>
        </w:rPr>
        <w:t>кубанских</w:t>
      </w:r>
      <w:r>
        <w:t xml:space="preserve"> </w:t>
      </w:r>
      <w:r>
        <w:rPr>
          <w:rFonts w:hint="eastAsia"/>
        </w:rPr>
        <w:t>говоров</w:t>
      </w:r>
    </w:p>
    <w:p w14:paraId="754BA147" w14:textId="77777777" w:rsidR="00546369" w:rsidRDefault="00546369" w:rsidP="00546369"/>
    <w:p w14:paraId="717724F7" w14:textId="77777777" w:rsidR="00546369" w:rsidRDefault="00546369" w:rsidP="00546369">
      <w:r>
        <w:t xml:space="preserve">1.2.1 </w:t>
      </w:r>
      <w:r>
        <w:rPr>
          <w:rFonts w:hint="eastAsia"/>
        </w:rPr>
        <w:t>Общность</w:t>
      </w:r>
      <w:r>
        <w:t xml:space="preserve"> </w:t>
      </w:r>
      <w:r>
        <w:rPr>
          <w:rFonts w:hint="eastAsia"/>
        </w:rPr>
        <w:t>и</w:t>
      </w:r>
      <w:r>
        <w:t xml:space="preserve"> </w:t>
      </w:r>
      <w:r>
        <w:rPr>
          <w:rFonts w:hint="eastAsia"/>
        </w:rPr>
        <w:t>различие</w:t>
      </w:r>
      <w:r>
        <w:t xml:space="preserve"> </w:t>
      </w:r>
      <w:r>
        <w:rPr>
          <w:rFonts w:hint="eastAsia"/>
        </w:rPr>
        <w:t>современных</w:t>
      </w:r>
      <w:r>
        <w:t xml:space="preserve"> </w:t>
      </w:r>
      <w:r>
        <w:rPr>
          <w:rFonts w:hint="eastAsia"/>
        </w:rPr>
        <w:t>кубанских</w:t>
      </w:r>
      <w:r>
        <w:t xml:space="preserve"> </w:t>
      </w:r>
      <w:r>
        <w:rPr>
          <w:rFonts w:hint="eastAsia"/>
        </w:rPr>
        <w:t>говоров</w:t>
      </w:r>
      <w:r>
        <w:t xml:space="preserve"> </w:t>
      </w:r>
      <w:r>
        <w:rPr>
          <w:rFonts w:hint="eastAsia"/>
        </w:rPr>
        <w:t>на</w:t>
      </w:r>
      <w:r>
        <w:t xml:space="preserve"> </w:t>
      </w:r>
      <w:r>
        <w:rPr>
          <w:rFonts w:hint="eastAsia"/>
        </w:rPr>
        <w:t>лексическом</w:t>
      </w:r>
      <w:r>
        <w:t xml:space="preserve"> </w:t>
      </w:r>
      <w:r>
        <w:rPr>
          <w:rFonts w:hint="eastAsia"/>
        </w:rPr>
        <w:t>уровне</w:t>
      </w:r>
    </w:p>
    <w:p w14:paraId="02D20175" w14:textId="77777777" w:rsidR="00546369" w:rsidRDefault="00546369" w:rsidP="00546369"/>
    <w:p w14:paraId="4D8EA45E" w14:textId="77777777" w:rsidR="00546369" w:rsidRDefault="00546369" w:rsidP="00546369">
      <w:r>
        <w:t xml:space="preserve">1.2.2 </w:t>
      </w:r>
      <w:r>
        <w:rPr>
          <w:rFonts w:hint="eastAsia"/>
        </w:rPr>
        <w:t>Общность</w:t>
      </w:r>
      <w:r>
        <w:t xml:space="preserve"> </w:t>
      </w:r>
      <w:r>
        <w:rPr>
          <w:rFonts w:hint="eastAsia"/>
        </w:rPr>
        <w:t>и</w:t>
      </w:r>
      <w:r>
        <w:t xml:space="preserve"> </w:t>
      </w:r>
      <w:r>
        <w:rPr>
          <w:rFonts w:hint="eastAsia"/>
        </w:rPr>
        <w:t>различие</w:t>
      </w:r>
      <w:r>
        <w:t xml:space="preserve"> </w:t>
      </w:r>
      <w:r>
        <w:rPr>
          <w:rFonts w:hint="eastAsia"/>
        </w:rPr>
        <w:t>современных</w:t>
      </w:r>
      <w:r>
        <w:t xml:space="preserve"> </w:t>
      </w:r>
      <w:r>
        <w:rPr>
          <w:rFonts w:hint="eastAsia"/>
        </w:rPr>
        <w:t>кубанских</w:t>
      </w:r>
      <w:r>
        <w:t xml:space="preserve"> </w:t>
      </w:r>
      <w:r>
        <w:rPr>
          <w:rFonts w:hint="eastAsia"/>
        </w:rPr>
        <w:t>говоров</w:t>
      </w:r>
      <w:r>
        <w:t xml:space="preserve"> </w:t>
      </w:r>
      <w:r>
        <w:rPr>
          <w:rFonts w:hint="eastAsia"/>
        </w:rPr>
        <w:t>на</w:t>
      </w:r>
      <w:r>
        <w:t xml:space="preserve"> </w:t>
      </w:r>
      <w:r>
        <w:rPr>
          <w:rFonts w:hint="eastAsia"/>
        </w:rPr>
        <w:t>грамматическом</w:t>
      </w:r>
      <w:r>
        <w:t xml:space="preserve"> </w:t>
      </w:r>
      <w:r>
        <w:rPr>
          <w:rFonts w:hint="eastAsia"/>
        </w:rPr>
        <w:t>уровне</w:t>
      </w:r>
    </w:p>
    <w:p w14:paraId="74449333" w14:textId="77777777" w:rsidR="00546369" w:rsidRDefault="00546369" w:rsidP="00546369"/>
    <w:p w14:paraId="05CFEF56" w14:textId="77777777" w:rsidR="00546369" w:rsidRDefault="00546369" w:rsidP="00546369">
      <w:r>
        <w:t xml:space="preserve">1.3 </w:t>
      </w:r>
      <w:r>
        <w:rPr>
          <w:rFonts w:hint="eastAsia"/>
        </w:rPr>
        <w:t>Языковой</w:t>
      </w:r>
      <w:r>
        <w:t xml:space="preserve"> </w:t>
      </w:r>
      <w:r>
        <w:rPr>
          <w:rFonts w:hint="eastAsia"/>
        </w:rPr>
        <w:t>статус</w:t>
      </w:r>
      <w:r>
        <w:t xml:space="preserve"> </w:t>
      </w:r>
      <w:r>
        <w:rPr>
          <w:rFonts w:hint="eastAsia"/>
        </w:rPr>
        <w:t>современных</w:t>
      </w:r>
      <w:r>
        <w:t xml:space="preserve"> </w:t>
      </w:r>
      <w:r>
        <w:rPr>
          <w:rFonts w:hint="eastAsia"/>
        </w:rPr>
        <w:t>кубанских</w:t>
      </w:r>
      <w:r>
        <w:t xml:space="preserve"> </w:t>
      </w:r>
      <w:r>
        <w:rPr>
          <w:rFonts w:hint="eastAsia"/>
        </w:rPr>
        <w:t>говоров</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диалектном</w:t>
      </w:r>
      <w:r>
        <w:t xml:space="preserve"> </w:t>
      </w:r>
      <w:r>
        <w:rPr>
          <w:rFonts w:hint="eastAsia"/>
        </w:rPr>
        <w:t>членении</w:t>
      </w:r>
      <w:r>
        <w:t xml:space="preserve"> </w:t>
      </w:r>
      <w:r>
        <w:rPr>
          <w:rFonts w:hint="eastAsia"/>
        </w:rPr>
        <w:t>русского</w:t>
      </w:r>
      <w:r>
        <w:t xml:space="preserve"> </w:t>
      </w:r>
      <w:r>
        <w:rPr>
          <w:rFonts w:hint="eastAsia"/>
        </w:rPr>
        <w:t>языка</w:t>
      </w:r>
    </w:p>
    <w:p w14:paraId="151D679F" w14:textId="77777777" w:rsidR="00546369" w:rsidRDefault="00546369" w:rsidP="00546369"/>
    <w:p w14:paraId="241D0D24" w14:textId="77777777" w:rsidR="00546369" w:rsidRDefault="00546369" w:rsidP="00546369">
      <w:r>
        <w:t xml:space="preserve">1.4 </w:t>
      </w:r>
      <w:r>
        <w:rPr>
          <w:rFonts w:hint="eastAsia"/>
        </w:rPr>
        <w:t>Систематизация</w:t>
      </w:r>
      <w:r>
        <w:t xml:space="preserve"> </w:t>
      </w:r>
      <w:r>
        <w:rPr>
          <w:rFonts w:hint="eastAsia"/>
        </w:rPr>
        <w:t>лексики</w:t>
      </w:r>
      <w:r>
        <w:t xml:space="preserve"> </w:t>
      </w:r>
      <w:r>
        <w:rPr>
          <w:rFonts w:hint="eastAsia"/>
        </w:rPr>
        <w:t>и</w:t>
      </w:r>
      <w:r>
        <w:t xml:space="preserve"> </w:t>
      </w:r>
      <w:r>
        <w:rPr>
          <w:rFonts w:hint="eastAsia"/>
        </w:rPr>
        <w:t>фразеологии</w:t>
      </w:r>
      <w:r>
        <w:t xml:space="preserve"> </w:t>
      </w:r>
      <w:r>
        <w:rPr>
          <w:rFonts w:hint="eastAsia"/>
        </w:rPr>
        <w:t>кубанских</w:t>
      </w:r>
      <w:r>
        <w:t xml:space="preserve"> </w:t>
      </w:r>
      <w:r>
        <w:rPr>
          <w:rFonts w:hint="eastAsia"/>
        </w:rPr>
        <w:t>говоров</w:t>
      </w:r>
      <w:r>
        <w:t xml:space="preserve"> </w:t>
      </w:r>
      <w:r>
        <w:rPr>
          <w:rFonts w:hint="eastAsia"/>
        </w:rPr>
        <w:t>в</w:t>
      </w:r>
      <w:r>
        <w:t xml:space="preserve"> </w:t>
      </w:r>
      <w:r>
        <w:rPr>
          <w:rFonts w:hint="eastAsia"/>
        </w:rPr>
        <w:t>аспекте</w:t>
      </w:r>
      <w:r>
        <w:t xml:space="preserve"> </w:t>
      </w:r>
      <w:r>
        <w:rPr>
          <w:rFonts w:hint="eastAsia"/>
        </w:rPr>
        <w:t>их</w:t>
      </w:r>
      <w:r>
        <w:t xml:space="preserve"> </w:t>
      </w:r>
      <w:r>
        <w:rPr>
          <w:rFonts w:hint="eastAsia"/>
        </w:rPr>
        <w:t>употребительности</w:t>
      </w:r>
    </w:p>
    <w:p w14:paraId="098DD168" w14:textId="77777777" w:rsidR="00546369" w:rsidRDefault="00546369" w:rsidP="00546369"/>
    <w:p w14:paraId="20A74685" w14:textId="77777777" w:rsidR="00546369" w:rsidRDefault="00546369" w:rsidP="00546369">
      <w:r>
        <w:rPr>
          <w:rFonts w:hint="eastAsia"/>
        </w:rPr>
        <w:t>Выводы</w:t>
      </w:r>
    </w:p>
    <w:p w14:paraId="4C491796" w14:textId="77777777" w:rsidR="00546369" w:rsidRDefault="00546369" w:rsidP="00546369"/>
    <w:p w14:paraId="2B1AA2F8" w14:textId="77777777" w:rsidR="00546369" w:rsidRDefault="00546369" w:rsidP="00546369">
      <w:r>
        <w:rPr>
          <w:rFonts w:hint="eastAsia"/>
        </w:rPr>
        <w:t>ГЛАВА</w:t>
      </w:r>
      <w:r>
        <w:t xml:space="preserve"> 2. </w:t>
      </w:r>
      <w:r>
        <w:rPr>
          <w:rFonts w:hint="eastAsia"/>
        </w:rPr>
        <w:t>ЛЕКСИЧЕСКИЙ</w:t>
      </w:r>
      <w:r>
        <w:t xml:space="preserve"> </w:t>
      </w:r>
      <w:r>
        <w:rPr>
          <w:rFonts w:hint="eastAsia"/>
        </w:rPr>
        <w:t>СОСТАВ</w:t>
      </w:r>
      <w:r>
        <w:t xml:space="preserve"> </w:t>
      </w:r>
      <w:r>
        <w:rPr>
          <w:rFonts w:hint="eastAsia"/>
        </w:rPr>
        <w:t>КУБАНСКИХ</w:t>
      </w:r>
      <w:r>
        <w:t xml:space="preserve"> </w:t>
      </w:r>
      <w:r>
        <w:rPr>
          <w:rFonts w:hint="eastAsia"/>
        </w:rPr>
        <w:t>ГОВОРОВ</w:t>
      </w:r>
    </w:p>
    <w:p w14:paraId="37EAD6E4" w14:textId="77777777" w:rsidR="00546369" w:rsidRDefault="00546369" w:rsidP="00546369"/>
    <w:p w14:paraId="4742B7A7" w14:textId="77777777" w:rsidR="00546369" w:rsidRDefault="00546369" w:rsidP="00546369">
      <w:r>
        <w:t xml:space="preserve">2.1 </w:t>
      </w:r>
      <w:r>
        <w:rPr>
          <w:rFonts w:hint="eastAsia"/>
        </w:rPr>
        <w:t>Структурно</w:t>
      </w:r>
      <w:r>
        <w:t>-</w:t>
      </w:r>
      <w:r>
        <w:rPr>
          <w:rFonts w:hint="eastAsia"/>
        </w:rPr>
        <w:t>типологическая</w:t>
      </w:r>
      <w:r>
        <w:t xml:space="preserve"> </w:t>
      </w:r>
      <w:r>
        <w:rPr>
          <w:rFonts w:hint="eastAsia"/>
        </w:rPr>
        <w:t>и</w:t>
      </w:r>
      <w:r>
        <w:t xml:space="preserve"> </w:t>
      </w:r>
      <w:r>
        <w:rPr>
          <w:rFonts w:hint="eastAsia"/>
        </w:rPr>
        <w:t>грамматическая</w:t>
      </w:r>
      <w:r>
        <w:t xml:space="preserve"> </w:t>
      </w:r>
      <w:r>
        <w:rPr>
          <w:rFonts w:hint="eastAsia"/>
        </w:rPr>
        <w:t>характеристики</w:t>
      </w:r>
      <w:r>
        <w:t xml:space="preserve"> </w:t>
      </w:r>
      <w:r>
        <w:rPr>
          <w:rFonts w:hint="eastAsia"/>
        </w:rPr>
        <w:t>лексического</w:t>
      </w:r>
      <w:r>
        <w:t xml:space="preserve"> </w:t>
      </w:r>
      <w:r>
        <w:rPr>
          <w:rFonts w:hint="eastAsia"/>
        </w:rPr>
        <w:t>состава</w:t>
      </w:r>
      <w:r>
        <w:t xml:space="preserve"> </w:t>
      </w:r>
      <w:r>
        <w:rPr>
          <w:rFonts w:hint="eastAsia"/>
        </w:rPr>
        <w:t>кубанских</w:t>
      </w:r>
      <w:r>
        <w:t xml:space="preserve"> </w:t>
      </w:r>
      <w:r>
        <w:rPr>
          <w:rFonts w:hint="eastAsia"/>
        </w:rPr>
        <w:t>гов</w:t>
      </w:r>
      <w:r>
        <w:rPr>
          <w:rFonts w:hint="eastAsia"/>
        </w:rPr>
        <w:lastRenderedPageBreak/>
        <w:t>оров</w:t>
      </w:r>
    </w:p>
    <w:p w14:paraId="658C5ECD" w14:textId="77777777" w:rsidR="00546369" w:rsidRDefault="00546369" w:rsidP="00546369"/>
    <w:p w14:paraId="551DD635" w14:textId="77777777" w:rsidR="00546369" w:rsidRDefault="00546369" w:rsidP="00546369">
      <w:r>
        <w:t xml:space="preserve">2.2 </w:t>
      </w:r>
      <w:r>
        <w:rPr>
          <w:rFonts w:hint="eastAsia"/>
        </w:rPr>
        <w:t>Лексический</w:t>
      </w:r>
      <w:r>
        <w:t xml:space="preserve"> </w:t>
      </w:r>
      <w:r>
        <w:rPr>
          <w:rFonts w:hint="eastAsia"/>
        </w:rPr>
        <w:t>состав</w:t>
      </w:r>
      <w:r>
        <w:t xml:space="preserve"> </w:t>
      </w:r>
      <w:r>
        <w:rPr>
          <w:rFonts w:hint="eastAsia"/>
        </w:rPr>
        <w:t>кубанских</w:t>
      </w:r>
      <w:r>
        <w:t xml:space="preserve"> </w:t>
      </w:r>
      <w:r>
        <w:rPr>
          <w:rFonts w:hint="eastAsia"/>
        </w:rPr>
        <w:t>говоров</w:t>
      </w:r>
      <w:r>
        <w:t xml:space="preserve"> </w:t>
      </w:r>
      <w:r>
        <w:rPr>
          <w:rFonts w:hint="eastAsia"/>
        </w:rPr>
        <w:t>в</w:t>
      </w:r>
      <w:r>
        <w:t xml:space="preserve"> </w:t>
      </w:r>
      <w:r>
        <w:rPr>
          <w:rFonts w:hint="eastAsia"/>
        </w:rPr>
        <w:t>генетических</w:t>
      </w:r>
      <w:r>
        <w:t xml:space="preserve"> </w:t>
      </w:r>
      <w:r>
        <w:rPr>
          <w:rFonts w:hint="eastAsia"/>
        </w:rPr>
        <w:t>координатах</w:t>
      </w:r>
    </w:p>
    <w:p w14:paraId="74AF9321" w14:textId="77777777" w:rsidR="00546369" w:rsidRDefault="00546369" w:rsidP="00546369"/>
    <w:p w14:paraId="0EAC5E10" w14:textId="77777777" w:rsidR="00546369" w:rsidRDefault="00546369" w:rsidP="00546369">
      <w:r>
        <w:t xml:space="preserve">2.3 </w:t>
      </w:r>
      <w:r>
        <w:rPr>
          <w:rFonts w:hint="eastAsia"/>
        </w:rPr>
        <w:t>Лексика</w:t>
      </w:r>
      <w:r>
        <w:t xml:space="preserve"> </w:t>
      </w:r>
      <w:r>
        <w:rPr>
          <w:rFonts w:hint="eastAsia"/>
        </w:rPr>
        <w:t>тюркского</w:t>
      </w:r>
      <w:r>
        <w:t xml:space="preserve"> </w:t>
      </w:r>
      <w:r>
        <w:rPr>
          <w:rFonts w:hint="eastAsia"/>
        </w:rPr>
        <w:t>происхождения</w:t>
      </w:r>
      <w:r>
        <w:t xml:space="preserve"> </w:t>
      </w:r>
      <w:r>
        <w:rPr>
          <w:rFonts w:hint="eastAsia"/>
        </w:rPr>
        <w:t>как</w:t>
      </w:r>
      <w:r>
        <w:t xml:space="preserve"> </w:t>
      </w:r>
      <w:r>
        <w:rPr>
          <w:rFonts w:hint="eastAsia"/>
        </w:rPr>
        <w:t>важная</w:t>
      </w:r>
      <w:r>
        <w:t xml:space="preserve"> </w:t>
      </w:r>
      <w:r>
        <w:rPr>
          <w:rFonts w:hint="eastAsia"/>
        </w:rPr>
        <w:t>часть</w:t>
      </w:r>
      <w:r>
        <w:t xml:space="preserve"> </w:t>
      </w:r>
      <w:r>
        <w:rPr>
          <w:rFonts w:hint="eastAsia"/>
        </w:rPr>
        <w:t>общекубанского</w:t>
      </w:r>
      <w:r>
        <w:t xml:space="preserve"> </w:t>
      </w:r>
      <w:r>
        <w:rPr>
          <w:rFonts w:hint="eastAsia"/>
        </w:rPr>
        <w:t>лексического</w:t>
      </w:r>
      <w:r>
        <w:t xml:space="preserve"> </w:t>
      </w:r>
      <w:r>
        <w:rPr>
          <w:rFonts w:hint="eastAsia"/>
        </w:rPr>
        <w:t>пласта</w:t>
      </w:r>
    </w:p>
    <w:p w14:paraId="05A15612" w14:textId="77777777" w:rsidR="00546369" w:rsidRDefault="00546369" w:rsidP="00546369"/>
    <w:p w14:paraId="196FA43E" w14:textId="77777777" w:rsidR="00546369" w:rsidRDefault="00546369" w:rsidP="00546369">
      <w:r>
        <w:rPr>
          <w:rFonts w:hint="eastAsia"/>
        </w:rPr>
        <w:t>Выводы</w:t>
      </w:r>
    </w:p>
    <w:p w14:paraId="6AFC9EBC" w14:textId="77777777" w:rsidR="00546369" w:rsidRDefault="00546369" w:rsidP="00546369"/>
    <w:p w14:paraId="786285AF" w14:textId="77777777" w:rsidR="00546369" w:rsidRDefault="00546369" w:rsidP="00546369">
      <w:r>
        <w:rPr>
          <w:rFonts w:hint="eastAsia"/>
        </w:rPr>
        <w:t>ГЛАВА</w:t>
      </w:r>
      <w:r>
        <w:t xml:space="preserve"> 3. </w:t>
      </w:r>
      <w:r>
        <w:rPr>
          <w:rFonts w:hint="eastAsia"/>
        </w:rPr>
        <w:t>ФРАЗЕОЛОГИЧЕСКИЙ</w:t>
      </w:r>
      <w:r>
        <w:t xml:space="preserve"> </w:t>
      </w:r>
      <w:r>
        <w:rPr>
          <w:rFonts w:hint="eastAsia"/>
        </w:rPr>
        <w:t>СОСТАВ</w:t>
      </w:r>
      <w:r>
        <w:t xml:space="preserve"> </w:t>
      </w:r>
      <w:r>
        <w:rPr>
          <w:rFonts w:hint="eastAsia"/>
        </w:rPr>
        <w:t>КУБАНСКИХ</w:t>
      </w:r>
      <w:r>
        <w:t xml:space="preserve"> </w:t>
      </w:r>
      <w:r>
        <w:rPr>
          <w:rFonts w:hint="eastAsia"/>
        </w:rPr>
        <w:t>ГОВОРОВ</w:t>
      </w:r>
    </w:p>
    <w:p w14:paraId="76AF8049" w14:textId="77777777" w:rsidR="00546369" w:rsidRDefault="00546369" w:rsidP="00546369"/>
    <w:p w14:paraId="45D95825" w14:textId="77777777" w:rsidR="00546369" w:rsidRDefault="00546369" w:rsidP="00546369">
      <w:r>
        <w:t xml:space="preserve">3. 1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кубанских</w:t>
      </w:r>
      <w:r>
        <w:t xml:space="preserve"> </w:t>
      </w:r>
      <w:r>
        <w:rPr>
          <w:rFonts w:hint="eastAsia"/>
        </w:rPr>
        <w:t>фразеологизмов</w:t>
      </w:r>
    </w:p>
    <w:p w14:paraId="3E176560" w14:textId="77777777" w:rsidR="00546369" w:rsidRDefault="00546369" w:rsidP="00546369"/>
    <w:p w14:paraId="2298D6DD" w14:textId="77777777" w:rsidR="00546369" w:rsidRDefault="00546369" w:rsidP="00546369">
      <w:r>
        <w:t xml:space="preserve">3.2 </w:t>
      </w:r>
      <w:r>
        <w:rPr>
          <w:rFonts w:hint="eastAsia"/>
        </w:rPr>
        <w:t>Номинативные</w:t>
      </w:r>
      <w:r>
        <w:t xml:space="preserve"> </w:t>
      </w:r>
      <w:r>
        <w:rPr>
          <w:rFonts w:hint="eastAsia"/>
        </w:rPr>
        <w:t>и</w:t>
      </w:r>
      <w:r>
        <w:t xml:space="preserve"> </w:t>
      </w:r>
      <w:r>
        <w:rPr>
          <w:rFonts w:hint="eastAsia"/>
        </w:rPr>
        <w:t>экспрессивные</w:t>
      </w:r>
      <w:r>
        <w:t xml:space="preserve"> </w:t>
      </w:r>
      <w:r>
        <w:rPr>
          <w:rFonts w:hint="eastAsia"/>
        </w:rPr>
        <w:t>кубанские</w:t>
      </w:r>
      <w:r>
        <w:t xml:space="preserve"> </w:t>
      </w:r>
      <w:r>
        <w:rPr>
          <w:rFonts w:hint="eastAsia"/>
        </w:rPr>
        <w:t>фразеологизмы</w:t>
      </w:r>
    </w:p>
    <w:p w14:paraId="5C779E98" w14:textId="77777777" w:rsidR="00546369" w:rsidRDefault="00546369" w:rsidP="00546369"/>
    <w:p w14:paraId="740C23E7" w14:textId="77777777" w:rsidR="00546369" w:rsidRDefault="00546369" w:rsidP="00546369">
      <w:r>
        <w:t xml:space="preserve">3.3 </w:t>
      </w:r>
      <w:r>
        <w:rPr>
          <w:rFonts w:hint="eastAsia"/>
        </w:rPr>
        <w:t>Компонентный</w:t>
      </w:r>
      <w:r>
        <w:t xml:space="preserve"> </w:t>
      </w:r>
      <w:r>
        <w:rPr>
          <w:rFonts w:hint="eastAsia"/>
        </w:rPr>
        <w:t>состав</w:t>
      </w:r>
      <w:r>
        <w:t xml:space="preserve"> </w:t>
      </w:r>
      <w:r>
        <w:rPr>
          <w:rFonts w:hint="eastAsia"/>
        </w:rPr>
        <w:t>кубанских</w:t>
      </w:r>
      <w:r>
        <w:t xml:space="preserve"> </w:t>
      </w:r>
      <w:r>
        <w:rPr>
          <w:rFonts w:hint="eastAsia"/>
        </w:rPr>
        <w:t>фразеологизмов</w:t>
      </w:r>
    </w:p>
    <w:p w14:paraId="10CA4A55" w14:textId="77777777" w:rsidR="00546369" w:rsidRDefault="00546369" w:rsidP="00546369"/>
    <w:p w14:paraId="3B926AA2" w14:textId="77777777" w:rsidR="00546369" w:rsidRDefault="00546369" w:rsidP="00546369">
      <w:r>
        <w:t xml:space="preserve">3.4 </w:t>
      </w:r>
      <w:r>
        <w:rPr>
          <w:rFonts w:hint="eastAsia"/>
        </w:rPr>
        <w:t>Устойчивые</w:t>
      </w:r>
      <w:r>
        <w:t xml:space="preserve"> </w:t>
      </w:r>
      <w:r>
        <w:rPr>
          <w:rFonts w:hint="eastAsia"/>
        </w:rPr>
        <w:t>выражения</w:t>
      </w:r>
      <w:r>
        <w:t xml:space="preserve"> </w:t>
      </w:r>
      <w:r>
        <w:rPr>
          <w:rFonts w:hint="eastAsia"/>
        </w:rPr>
        <w:t>с</w:t>
      </w:r>
      <w:r>
        <w:t xml:space="preserve"> </w:t>
      </w:r>
      <w:r>
        <w:rPr>
          <w:rFonts w:hint="eastAsia"/>
        </w:rPr>
        <w:t>компонентом</w:t>
      </w:r>
      <w:r>
        <w:t>-</w:t>
      </w:r>
      <w:r>
        <w:rPr>
          <w:rFonts w:hint="eastAsia"/>
        </w:rPr>
        <w:t>именем</w:t>
      </w:r>
      <w:r>
        <w:t xml:space="preserve"> </w:t>
      </w:r>
      <w:r>
        <w:rPr>
          <w:rFonts w:hint="eastAsia"/>
        </w:rPr>
        <w:t>собственным</w:t>
      </w:r>
    </w:p>
    <w:p w14:paraId="7B1194D3" w14:textId="77777777" w:rsidR="00546369" w:rsidRDefault="00546369" w:rsidP="00546369"/>
    <w:p w14:paraId="6C8769E5" w14:textId="77777777" w:rsidR="00546369" w:rsidRDefault="00546369" w:rsidP="00546369">
      <w:r>
        <w:rPr>
          <w:rFonts w:hint="eastAsia"/>
        </w:rPr>
        <w:t>Выводы</w:t>
      </w:r>
    </w:p>
    <w:p w14:paraId="21F67127" w14:textId="77777777" w:rsidR="00546369" w:rsidRDefault="00546369" w:rsidP="00546369"/>
    <w:p w14:paraId="065F9B7F" w14:textId="77777777" w:rsidR="00546369" w:rsidRDefault="00546369" w:rsidP="00546369">
      <w:r>
        <w:rPr>
          <w:rFonts w:hint="eastAsia"/>
        </w:rPr>
        <w:t>ГЛАВА</w:t>
      </w:r>
      <w:r>
        <w:t xml:space="preserve"> 4. </w:t>
      </w:r>
      <w:r>
        <w:rPr>
          <w:rFonts w:hint="eastAsia"/>
        </w:rPr>
        <w:t>МОДЕЛЬ</w:t>
      </w:r>
      <w:r>
        <w:t xml:space="preserve"> </w:t>
      </w:r>
      <w:r>
        <w:rPr>
          <w:rFonts w:hint="eastAsia"/>
        </w:rPr>
        <w:t>ЛЕКСИКО</w:t>
      </w:r>
      <w:r>
        <w:t>-</w:t>
      </w:r>
      <w:r>
        <w:rPr>
          <w:rFonts w:hint="eastAsia"/>
        </w:rPr>
        <w:t>ФРАЗЕОЛОГИЧЕСКОЙ</w:t>
      </w:r>
      <w:r>
        <w:t xml:space="preserve"> </w:t>
      </w:r>
      <w:r>
        <w:rPr>
          <w:rFonts w:hint="eastAsia"/>
        </w:rPr>
        <w:t>МАКРОСИСТЕМЫ</w:t>
      </w:r>
      <w:r>
        <w:t xml:space="preserve"> </w:t>
      </w:r>
      <w:r>
        <w:rPr>
          <w:rFonts w:hint="eastAsia"/>
        </w:rPr>
        <w:t>КУБАНСКИХ</w:t>
      </w:r>
      <w:r>
        <w:t xml:space="preserve"> </w:t>
      </w:r>
      <w:r>
        <w:rPr>
          <w:rFonts w:hint="eastAsia"/>
        </w:rPr>
        <w:t>ГОВОРОВ</w:t>
      </w:r>
      <w:r>
        <w:t xml:space="preserve"> </w:t>
      </w:r>
      <w:r>
        <w:rPr>
          <w:rFonts w:hint="eastAsia"/>
        </w:rPr>
        <w:t>И</w:t>
      </w:r>
      <w:r>
        <w:t xml:space="preserve"> </w:t>
      </w:r>
      <w:r>
        <w:rPr>
          <w:rFonts w:hint="eastAsia"/>
        </w:rPr>
        <w:t>ЕЁ</w:t>
      </w:r>
      <w:r>
        <w:t xml:space="preserve"> </w:t>
      </w:r>
      <w:r>
        <w:rPr>
          <w:rFonts w:hint="eastAsia"/>
        </w:rPr>
        <w:t>ОТРАЖЕНИЕ</w:t>
      </w:r>
      <w:r>
        <w:t xml:space="preserve"> </w:t>
      </w:r>
      <w:r>
        <w:rPr>
          <w:rFonts w:hint="eastAsia"/>
        </w:rPr>
        <w:t>В</w:t>
      </w:r>
      <w:r>
        <w:t xml:space="preserve"> </w:t>
      </w:r>
      <w:r>
        <w:rPr>
          <w:rFonts w:hint="eastAsia"/>
        </w:rPr>
        <w:t>ПОЛИСИСТЕМНОМ</w:t>
      </w:r>
      <w:r>
        <w:t xml:space="preserve"> </w:t>
      </w:r>
      <w:r>
        <w:rPr>
          <w:rFonts w:hint="eastAsia"/>
        </w:rPr>
        <w:t>РЕГИОНАЛЬНОМ</w:t>
      </w:r>
      <w:r>
        <w:t xml:space="preserve"> </w:t>
      </w:r>
      <w:r>
        <w:rPr>
          <w:rFonts w:hint="eastAsia"/>
        </w:rPr>
        <w:t>СЛОВАРЕ</w:t>
      </w:r>
    </w:p>
    <w:p w14:paraId="1CDCFEB4" w14:textId="77777777" w:rsidR="00546369" w:rsidRDefault="00546369" w:rsidP="00546369"/>
    <w:p w14:paraId="6523EF45" w14:textId="77777777" w:rsidR="00546369" w:rsidRDefault="00546369" w:rsidP="00546369">
      <w:r>
        <w:t xml:space="preserve">4.1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лексики</w:t>
      </w:r>
      <w:r>
        <w:t xml:space="preserve"> </w:t>
      </w:r>
      <w:r>
        <w:rPr>
          <w:rFonts w:hint="eastAsia"/>
        </w:rPr>
        <w:t>и</w:t>
      </w:r>
      <w:r>
        <w:t xml:space="preserve"> </w:t>
      </w:r>
      <w:r>
        <w:rPr>
          <w:rFonts w:hint="eastAsia"/>
        </w:rPr>
        <w:t>фразеологии</w:t>
      </w:r>
      <w:r>
        <w:t xml:space="preserve"> </w:t>
      </w:r>
      <w:r>
        <w:rPr>
          <w:rFonts w:hint="eastAsia"/>
        </w:rPr>
        <w:t>кубанских</w:t>
      </w:r>
      <w:r>
        <w:t xml:space="preserve"> </w:t>
      </w:r>
      <w:r>
        <w:rPr>
          <w:rFonts w:hint="eastAsia"/>
        </w:rPr>
        <w:t>говоров</w:t>
      </w:r>
      <w:r>
        <w:t xml:space="preserve"> </w:t>
      </w:r>
      <w:r>
        <w:rPr>
          <w:rFonts w:hint="eastAsia"/>
        </w:rPr>
        <w:t>с</w:t>
      </w:r>
      <w:r>
        <w:t xml:space="preserve"> </w:t>
      </w:r>
      <w:r>
        <w:rPr>
          <w:rFonts w:hint="eastAsia"/>
        </w:rPr>
        <w:t>украинской</w:t>
      </w:r>
      <w:r>
        <w:t xml:space="preserve"> </w:t>
      </w:r>
      <w:r>
        <w:rPr>
          <w:rFonts w:hint="eastAsia"/>
        </w:rPr>
        <w:t>и</w:t>
      </w:r>
      <w:r>
        <w:t xml:space="preserve"> </w:t>
      </w:r>
      <w:r>
        <w:rPr>
          <w:rFonts w:hint="eastAsia"/>
        </w:rPr>
        <w:t>южнорусской</w:t>
      </w:r>
      <w:r>
        <w:t xml:space="preserve"> </w:t>
      </w:r>
      <w:r>
        <w:rPr>
          <w:rFonts w:hint="eastAsia"/>
        </w:rPr>
        <w:t>языковой</w:t>
      </w:r>
      <w:r>
        <w:t xml:space="preserve"> </w:t>
      </w:r>
      <w:r>
        <w:rPr>
          <w:rFonts w:hint="eastAsia"/>
        </w:rPr>
        <w:t>основой</w:t>
      </w:r>
      <w:r>
        <w:t xml:space="preserve"> </w:t>
      </w:r>
      <w:r>
        <w:rPr>
          <w:rFonts w:hint="eastAsia"/>
        </w:rPr>
        <w:t>как</w:t>
      </w:r>
      <w:r>
        <w:t xml:space="preserve"> </w:t>
      </w:r>
      <w:r>
        <w:rPr>
          <w:rFonts w:hint="eastAsia"/>
        </w:rPr>
        <w:t>макросистемы</w:t>
      </w:r>
    </w:p>
    <w:p w14:paraId="2E9F0688" w14:textId="77777777" w:rsidR="00546369" w:rsidRDefault="00546369" w:rsidP="00546369"/>
    <w:p w14:paraId="25CA486E" w14:textId="77777777" w:rsidR="00546369" w:rsidRDefault="00546369" w:rsidP="00546369">
      <w:r>
        <w:lastRenderedPageBreak/>
        <w:t xml:space="preserve">4.2 </w:t>
      </w:r>
      <w:r>
        <w:rPr>
          <w:rFonts w:hint="eastAsia"/>
        </w:rPr>
        <w:t>Источники</w:t>
      </w:r>
      <w:r>
        <w:t xml:space="preserve"> </w:t>
      </w:r>
      <w:r>
        <w:rPr>
          <w:rFonts w:hint="eastAsia"/>
        </w:rPr>
        <w:t>словаря</w:t>
      </w:r>
      <w:r>
        <w:t xml:space="preserve"> </w:t>
      </w:r>
      <w:r>
        <w:rPr>
          <w:rFonts w:hint="eastAsia"/>
        </w:rPr>
        <w:t>и</w:t>
      </w:r>
      <w:r>
        <w:t xml:space="preserve"> </w:t>
      </w:r>
      <w:r>
        <w:rPr>
          <w:rFonts w:hint="eastAsia"/>
        </w:rPr>
        <w:t>география</w:t>
      </w:r>
      <w:r>
        <w:t xml:space="preserve"> </w:t>
      </w:r>
      <w:r>
        <w:rPr>
          <w:rFonts w:hint="eastAsia"/>
        </w:rPr>
        <w:t>лексических</w:t>
      </w:r>
      <w:r>
        <w:t xml:space="preserve"> </w:t>
      </w:r>
      <w:r>
        <w:rPr>
          <w:rFonts w:hint="eastAsia"/>
        </w:rPr>
        <w:t>единиц</w:t>
      </w:r>
    </w:p>
    <w:p w14:paraId="5C496034" w14:textId="77777777" w:rsidR="00546369" w:rsidRDefault="00546369" w:rsidP="00546369"/>
    <w:p w14:paraId="05FC863B" w14:textId="77777777" w:rsidR="00546369" w:rsidRDefault="00546369" w:rsidP="00546369">
      <w:r>
        <w:t xml:space="preserve">4.3 </w:t>
      </w:r>
      <w:r>
        <w:rPr>
          <w:rFonts w:hint="eastAsia"/>
        </w:rPr>
        <w:t>Концепция</w:t>
      </w:r>
      <w:r>
        <w:t xml:space="preserve"> </w:t>
      </w:r>
      <w:r>
        <w:rPr>
          <w:rFonts w:hint="eastAsia"/>
        </w:rPr>
        <w:t>словаря</w:t>
      </w:r>
      <w:r>
        <w:t xml:space="preserve"> </w:t>
      </w:r>
      <w:r>
        <w:rPr>
          <w:rFonts w:hint="eastAsia"/>
        </w:rPr>
        <w:t>и</w:t>
      </w:r>
      <w:r>
        <w:t xml:space="preserve"> </w:t>
      </w:r>
      <w:r>
        <w:rPr>
          <w:rFonts w:hint="eastAsia"/>
        </w:rPr>
        <w:t>характеристика</w:t>
      </w:r>
      <w:r>
        <w:t xml:space="preserve"> </w:t>
      </w:r>
      <w:r>
        <w:rPr>
          <w:rFonts w:hint="eastAsia"/>
        </w:rPr>
        <w:t>его</w:t>
      </w:r>
      <w:r>
        <w:t xml:space="preserve"> </w:t>
      </w:r>
      <w:r>
        <w:rPr>
          <w:rFonts w:hint="eastAsia"/>
        </w:rPr>
        <w:t>основных</w:t>
      </w:r>
      <w:r>
        <w:t xml:space="preserve"> </w:t>
      </w:r>
      <w:r>
        <w:rPr>
          <w:rFonts w:hint="eastAsia"/>
        </w:rPr>
        <w:t>параметров</w:t>
      </w:r>
    </w:p>
    <w:p w14:paraId="43B64905" w14:textId="77777777" w:rsidR="00546369" w:rsidRDefault="00546369" w:rsidP="00546369"/>
    <w:p w14:paraId="431C1883" w14:textId="77777777" w:rsidR="00546369" w:rsidRDefault="00546369" w:rsidP="00546369">
      <w:r>
        <w:t xml:space="preserve">4.3.1 </w:t>
      </w:r>
      <w:r>
        <w:rPr>
          <w:rFonts w:hint="eastAsia"/>
        </w:rPr>
        <w:t>Принципы</w:t>
      </w:r>
      <w:r>
        <w:t xml:space="preserve"> </w:t>
      </w:r>
      <w:r>
        <w:rPr>
          <w:rFonts w:hint="eastAsia"/>
        </w:rPr>
        <w:t>формирования</w:t>
      </w:r>
      <w:r>
        <w:t xml:space="preserve"> </w:t>
      </w:r>
      <w:r>
        <w:rPr>
          <w:rFonts w:hint="eastAsia"/>
        </w:rPr>
        <w:t>иллюстративной</w:t>
      </w:r>
      <w:r>
        <w:t xml:space="preserve"> </w:t>
      </w:r>
      <w:r>
        <w:rPr>
          <w:rFonts w:hint="eastAsia"/>
        </w:rPr>
        <w:t>зоны</w:t>
      </w:r>
      <w:r>
        <w:t xml:space="preserve"> </w:t>
      </w:r>
      <w:r>
        <w:rPr>
          <w:rFonts w:hint="eastAsia"/>
        </w:rPr>
        <w:t>словаря</w:t>
      </w:r>
    </w:p>
    <w:p w14:paraId="27E52F4F" w14:textId="77777777" w:rsidR="00546369" w:rsidRDefault="00546369" w:rsidP="00546369"/>
    <w:p w14:paraId="1E54BBC0" w14:textId="77777777" w:rsidR="00546369" w:rsidRDefault="00546369" w:rsidP="00546369">
      <w:r>
        <w:t xml:space="preserve">4.3.2 </w:t>
      </w:r>
      <w:r>
        <w:rPr>
          <w:rFonts w:hint="eastAsia"/>
        </w:rPr>
        <w:t>Прецедентные</w:t>
      </w:r>
      <w:r>
        <w:t xml:space="preserve"> </w:t>
      </w:r>
      <w:r>
        <w:rPr>
          <w:rFonts w:hint="eastAsia"/>
        </w:rPr>
        <w:t>тексты</w:t>
      </w:r>
      <w:r>
        <w:t xml:space="preserve"> </w:t>
      </w:r>
      <w:r>
        <w:rPr>
          <w:rFonts w:hint="eastAsia"/>
        </w:rPr>
        <w:t>в</w:t>
      </w:r>
      <w:r>
        <w:t xml:space="preserve"> </w:t>
      </w:r>
      <w:r>
        <w:rPr>
          <w:rFonts w:hint="eastAsia"/>
        </w:rPr>
        <w:t>иллюстративной</w:t>
      </w:r>
      <w:r>
        <w:t xml:space="preserve"> </w:t>
      </w:r>
      <w:r>
        <w:rPr>
          <w:rFonts w:hint="eastAsia"/>
        </w:rPr>
        <w:t>зоне</w:t>
      </w:r>
      <w:r>
        <w:t xml:space="preserve"> </w:t>
      </w:r>
      <w:r>
        <w:rPr>
          <w:rFonts w:hint="eastAsia"/>
        </w:rPr>
        <w:t>словаря</w:t>
      </w:r>
    </w:p>
    <w:p w14:paraId="33B36441" w14:textId="77777777" w:rsidR="00546369" w:rsidRDefault="00546369" w:rsidP="00546369"/>
    <w:p w14:paraId="0419F19A" w14:textId="77777777" w:rsidR="00546369" w:rsidRDefault="00546369" w:rsidP="00546369">
      <w:r>
        <w:t xml:space="preserve">4.3.3 </w:t>
      </w:r>
      <w:r>
        <w:rPr>
          <w:rFonts w:hint="eastAsia"/>
        </w:rPr>
        <w:t>Лексорассказы</w:t>
      </w:r>
      <w:r>
        <w:t xml:space="preserve"> </w:t>
      </w:r>
      <w:r>
        <w:rPr>
          <w:rFonts w:hint="eastAsia"/>
        </w:rPr>
        <w:t>в</w:t>
      </w:r>
      <w:r>
        <w:t xml:space="preserve"> </w:t>
      </w:r>
      <w:r>
        <w:rPr>
          <w:rFonts w:hint="eastAsia"/>
        </w:rPr>
        <w:t>иллюстративной</w:t>
      </w:r>
      <w:r>
        <w:t xml:space="preserve"> </w:t>
      </w:r>
      <w:r>
        <w:rPr>
          <w:rFonts w:hint="eastAsia"/>
        </w:rPr>
        <w:t>зоне</w:t>
      </w:r>
      <w:r>
        <w:t xml:space="preserve"> </w:t>
      </w:r>
      <w:r>
        <w:rPr>
          <w:rFonts w:hint="eastAsia"/>
        </w:rPr>
        <w:t>словаря</w:t>
      </w:r>
    </w:p>
    <w:p w14:paraId="72564834" w14:textId="77777777" w:rsidR="00546369" w:rsidRDefault="00546369" w:rsidP="00546369"/>
    <w:p w14:paraId="731CF9FC" w14:textId="77777777" w:rsidR="00546369" w:rsidRDefault="00546369" w:rsidP="00546369">
      <w:r>
        <w:rPr>
          <w:rFonts w:hint="eastAsia"/>
        </w:rPr>
        <w:t>Выводы</w:t>
      </w:r>
    </w:p>
    <w:p w14:paraId="39AF2591" w14:textId="77777777" w:rsidR="00546369" w:rsidRDefault="00546369" w:rsidP="00546369"/>
    <w:p w14:paraId="0F41109C" w14:textId="77777777" w:rsidR="00546369" w:rsidRDefault="00546369" w:rsidP="00546369">
      <w:r>
        <w:rPr>
          <w:rFonts w:hint="eastAsia"/>
        </w:rPr>
        <w:t>ГЛАВА</w:t>
      </w:r>
      <w:r>
        <w:t xml:space="preserve"> 5. </w:t>
      </w:r>
      <w:r>
        <w:rPr>
          <w:rFonts w:hint="eastAsia"/>
        </w:rPr>
        <w:t>ДИНАМИКА</w:t>
      </w:r>
      <w:r>
        <w:t xml:space="preserve"> </w:t>
      </w:r>
      <w:r>
        <w:rPr>
          <w:rFonts w:hint="eastAsia"/>
        </w:rPr>
        <w:t>И</w:t>
      </w:r>
      <w:r>
        <w:t xml:space="preserve"> </w:t>
      </w:r>
      <w:r>
        <w:rPr>
          <w:rFonts w:hint="eastAsia"/>
        </w:rPr>
        <w:t>СТАТИКА</w:t>
      </w:r>
      <w:r>
        <w:t xml:space="preserve"> </w:t>
      </w:r>
      <w:r>
        <w:rPr>
          <w:rFonts w:hint="eastAsia"/>
        </w:rPr>
        <w:t>СИСТЕМНЫХ</w:t>
      </w:r>
      <w:r>
        <w:t xml:space="preserve"> </w:t>
      </w:r>
      <w:r>
        <w:rPr>
          <w:rFonts w:hint="eastAsia"/>
        </w:rPr>
        <w:t>ОТНОШЕНИЙ</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МАКРОСИСТЕМЕ</w:t>
      </w:r>
      <w:r>
        <w:t xml:space="preserve"> </w:t>
      </w:r>
      <w:r>
        <w:rPr>
          <w:rFonts w:hint="eastAsia"/>
        </w:rPr>
        <w:t>КУБАНСКИХ</w:t>
      </w:r>
      <w:r>
        <w:t xml:space="preserve"> </w:t>
      </w:r>
      <w:r>
        <w:rPr>
          <w:rFonts w:hint="eastAsia"/>
        </w:rPr>
        <w:t>ГОВОРОВ</w:t>
      </w:r>
    </w:p>
    <w:p w14:paraId="4E26D77C" w14:textId="77777777" w:rsidR="00546369" w:rsidRDefault="00546369" w:rsidP="00546369"/>
    <w:p w14:paraId="43258D55" w14:textId="77777777" w:rsidR="00546369" w:rsidRDefault="00546369" w:rsidP="00546369">
      <w:r>
        <w:t xml:space="preserve">5.1 </w:t>
      </w:r>
      <w:r>
        <w:rPr>
          <w:rFonts w:hint="eastAsia"/>
        </w:rPr>
        <w:t>Полисемия</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макросистеме</w:t>
      </w:r>
      <w:r>
        <w:t xml:space="preserve"> </w:t>
      </w:r>
      <w:r>
        <w:rPr>
          <w:rFonts w:hint="eastAsia"/>
        </w:rPr>
        <w:t>кубанских</w:t>
      </w:r>
      <w:r>
        <w:t xml:space="preserve"> </w:t>
      </w:r>
      <w:r>
        <w:rPr>
          <w:rFonts w:hint="eastAsia"/>
        </w:rPr>
        <w:t>говоров</w:t>
      </w:r>
    </w:p>
    <w:p w14:paraId="12ABD531" w14:textId="77777777" w:rsidR="00546369" w:rsidRDefault="00546369" w:rsidP="00546369"/>
    <w:p w14:paraId="651E6E13" w14:textId="77777777" w:rsidR="00546369" w:rsidRDefault="00546369" w:rsidP="00546369">
      <w:r>
        <w:t xml:space="preserve">5.2 </w:t>
      </w:r>
      <w:r>
        <w:rPr>
          <w:rFonts w:hint="eastAsia"/>
        </w:rPr>
        <w:t>Синонимия</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макросистеме</w:t>
      </w:r>
      <w:r>
        <w:t xml:space="preserve"> </w:t>
      </w:r>
      <w:r>
        <w:rPr>
          <w:rFonts w:hint="eastAsia"/>
        </w:rPr>
        <w:t>кубанских</w:t>
      </w:r>
      <w:r>
        <w:t xml:space="preserve"> </w:t>
      </w:r>
      <w:r>
        <w:rPr>
          <w:rFonts w:hint="eastAsia"/>
        </w:rPr>
        <w:t>говоров</w:t>
      </w:r>
    </w:p>
    <w:p w14:paraId="5B71AE5C" w14:textId="77777777" w:rsidR="00546369" w:rsidRDefault="00546369" w:rsidP="00546369"/>
    <w:p w14:paraId="333AE8FF" w14:textId="77777777" w:rsidR="00546369" w:rsidRDefault="00546369" w:rsidP="00546369">
      <w:r>
        <w:t xml:space="preserve">5.3 </w:t>
      </w:r>
      <w:r>
        <w:rPr>
          <w:rFonts w:hint="eastAsia"/>
        </w:rPr>
        <w:t>Омонимия</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макросистеме</w:t>
      </w:r>
      <w:r>
        <w:t xml:space="preserve"> </w:t>
      </w:r>
      <w:r>
        <w:rPr>
          <w:rFonts w:hint="eastAsia"/>
        </w:rPr>
        <w:t>кубанских</w:t>
      </w:r>
      <w:r>
        <w:t xml:space="preserve"> </w:t>
      </w:r>
      <w:r>
        <w:rPr>
          <w:rFonts w:hint="eastAsia"/>
        </w:rPr>
        <w:t>говоров</w:t>
      </w:r>
    </w:p>
    <w:p w14:paraId="760955DA" w14:textId="77777777" w:rsidR="00546369" w:rsidRDefault="00546369" w:rsidP="00546369"/>
    <w:p w14:paraId="5F2F7684" w14:textId="77777777" w:rsidR="00546369" w:rsidRDefault="00546369" w:rsidP="00546369">
      <w:r>
        <w:t xml:space="preserve">5.4 </w:t>
      </w:r>
      <w:r>
        <w:rPr>
          <w:rFonts w:hint="eastAsia"/>
        </w:rPr>
        <w:t>Антонимия</w:t>
      </w:r>
      <w:r>
        <w:t xml:space="preserve"> </w:t>
      </w:r>
      <w:r>
        <w:rPr>
          <w:rFonts w:hint="eastAsia"/>
        </w:rPr>
        <w:t>в</w:t>
      </w:r>
      <w:r>
        <w:t xml:space="preserve"> </w:t>
      </w:r>
      <w:r>
        <w:rPr>
          <w:rFonts w:hint="eastAsia"/>
        </w:rPr>
        <w:t>лексико</w:t>
      </w:r>
      <w:r>
        <w:t>-</w:t>
      </w:r>
      <w:r>
        <w:rPr>
          <w:rFonts w:hint="eastAsia"/>
        </w:rPr>
        <w:t>фразеологической</w:t>
      </w:r>
      <w:r>
        <w:t xml:space="preserve"> </w:t>
      </w:r>
      <w:r>
        <w:rPr>
          <w:rFonts w:hint="eastAsia"/>
        </w:rPr>
        <w:t>макросистеме</w:t>
      </w:r>
      <w:r>
        <w:t xml:space="preserve"> </w:t>
      </w:r>
      <w:r>
        <w:rPr>
          <w:rFonts w:hint="eastAsia"/>
        </w:rPr>
        <w:t>кубанских</w:t>
      </w:r>
      <w:r>
        <w:t xml:space="preserve"> </w:t>
      </w:r>
      <w:r>
        <w:rPr>
          <w:rFonts w:hint="eastAsia"/>
        </w:rPr>
        <w:t>говоров</w:t>
      </w:r>
    </w:p>
    <w:p w14:paraId="3AE29C91" w14:textId="77777777" w:rsidR="00546369" w:rsidRDefault="00546369" w:rsidP="00546369"/>
    <w:p w14:paraId="229D2EC2" w14:textId="77777777" w:rsidR="00546369" w:rsidRDefault="00546369" w:rsidP="00546369">
      <w:r>
        <w:rPr>
          <w:rFonts w:hint="eastAsia"/>
        </w:rPr>
        <w:t>Выводы</w:t>
      </w:r>
    </w:p>
    <w:p w14:paraId="03179847" w14:textId="77777777" w:rsidR="00546369" w:rsidRDefault="00546369" w:rsidP="00546369"/>
    <w:p w14:paraId="3B39A06E" w14:textId="77777777" w:rsidR="00546369" w:rsidRDefault="00546369" w:rsidP="00546369">
      <w:r>
        <w:rPr>
          <w:rFonts w:hint="eastAsia"/>
        </w:rPr>
        <w:lastRenderedPageBreak/>
        <w:t>ГЛАВА</w:t>
      </w:r>
      <w:r>
        <w:t xml:space="preserve"> 6. </w:t>
      </w:r>
      <w:r>
        <w:rPr>
          <w:rFonts w:hint="eastAsia"/>
        </w:rPr>
        <w:t>ИДЕОГРАФИЧЕСКАЯ</w:t>
      </w:r>
      <w:r>
        <w:t xml:space="preserve"> </w:t>
      </w:r>
      <w:r>
        <w:rPr>
          <w:rFonts w:hint="eastAsia"/>
        </w:rPr>
        <w:t>ОРГАНИЗАЦИЯ</w:t>
      </w:r>
      <w:r>
        <w:t xml:space="preserve"> </w:t>
      </w:r>
      <w:r>
        <w:rPr>
          <w:rFonts w:hint="eastAsia"/>
        </w:rPr>
        <w:t>ЛЕКСИКО</w:t>
      </w:r>
      <w:r>
        <w:t>-</w:t>
      </w:r>
      <w:r>
        <w:rPr>
          <w:rFonts w:hint="eastAsia"/>
        </w:rPr>
        <w:t>ФРАЗЕОЛОГИЧЕСКОЙ</w:t>
      </w:r>
      <w:r>
        <w:t xml:space="preserve"> </w:t>
      </w:r>
      <w:r>
        <w:rPr>
          <w:rFonts w:hint="eastAsia"/>
        </w:rPr>
        <w:t>МАКРОСИСТЕМЫ</w:t>
      </w:r>
      <w:r>
        <w:t xml:space="preserve"> </w:t>
      </w:r>
      <w:r>
        <w:rPr>
          <w:rFonts w:hint="eastAsia"/>
        </w:rPr>
        <w:t>КУБАНСКИХ</w:t>
      </w:r>
      <w:r>
        <w:t xml:space="preserve"> </w:t>
      </w:r>
      <w:r>
        <w:rPr>
          <w:rFonts w:hint="eastAsia"/>
        </w:rPr>
        <w:t>ГОВОРОВ</w:t>
      </w:r>
    </w:p>
    <w:p w14:paraId="2CCC5E20" w14:textId="77777777" w:rsidR="00546369" w:rsidRDefault="00546369" w:rsidP="00546369"/>
    <w:p w14:paraId="3743CB04" w14:textId="77777777" w:rsidR="00546369" w:rsidRDefault="00546369" w:rsidP="00546369">
      <w:r>
        <w:t xml:space="preserve">6.1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идеографической</w:t>
      </w:r>
      <w:r>
        <w:t xml:space="preserve"> </w:t>
      </w:r>
      <w:r>
        <w:rPr>
          <w:rFonts w:hint="eastAsia"/>
        </w:rPr>
        <w:t>организации</w:t>
      </w:r>
      <w:r>
        <w:t xml:space="preserve"> </w:t>
      </w:r>
      <w:r>
        <w:rPr>
          <w:rFonts w:hint="eastAsia"/>
        </w:rPr>
        <w:t>лексико</w:t>
      </w:r>
      <w:r>
        <w:t>-</w:t>
      </w:r>
      <w:r>
        <w:rPr>
          <w:rFonts w:hint="eastAsia"/>
        </w:rPr>
        <w:t>фразеологической</w:t>
      </w:r>
      <w:r>
        <w:t xml:space="preserve"> </w:t>
      </w:r>
      <w:r>
        <w:rPr>
          <w:rFonts w:hint="eastAsia"/>
        </w:rPr>
        <w:t>макросистемы</w:t>
      </w:r>
      <w:r>
        <w:t xml:space="preserve"> </w:t>
      </w:r>
      <w:r>
        <w:rPr>
          <w:rFonts w:hint="eastAsia"/>
        </w:rPr>
        <w:t>кубанских</w:t>
      </w:r>
      <w:r>
        <w:t xml:space="preserve"> </w:t>
      </w:r>
      <w:r>
        <w:rPr>
          <w:rFonts w:hint="eastAsia"/>
        </w:rPr>
        <w:t>говоров</w:t>
      </w:r>
    </w:p>
    <w:p w14:paraId="3ED026AE" w14:textId="77777777" w:rsidR="00546369" w:rsidRDefault="00546369" w:rsidP="00546369"/>
    <w:p w14:paraId="5268ACF6" w14:textId="77777777" w:rsidR="00546369" w:rsidRDefault="00546369" w:rsidP="00546369">
      <w:r>
        <w:t xml:space="preserve">6.2 </w:t>
      </w:r>
      <w:r>
        <w:rPr>
          <w:rFonts w:hint="eastAsia"/>
        </w:rPr>
        <w:t>Лингвистический</w:t>
      </w:r>
      <w:r>
        <w:t xml:space="preserve"> </w:t>
      </w:r>
      <w:r>
        <w:rPr>
          <w:rFonts w:hint="eastAsia"/>
        </w:rPr>
        <w:t>анализ</w:t>
      </w:r>
      <w:r>
        <w:t xml:space="preserve"> </w:t>
      </w:r>
      <w:r>
        <w:rPr>
          <w:rFonts w:hint="eastAsia"/>
        </w:rPr>
        <w:t>микрополей</w:t>
      </w:r>
      <w:r>
        <w:t xml:space="preserve"> </w:t>
      </w:r>
      <w:r>
        <w:rPr>
          <w:rFonts w:hint="eastAsia"/>
        </w:rPr>
        <w:t>«</w:t>
      </w:r>
      <w:r>
        <w:rPr>
          <w:rFonts w:hint="eastAsia"/>
        </w:rPr>
        <w:t>Речь</w:t>
      </w:r>
      <w:r>
        <w:rPr>
          <w:rFonts w:hint="eastAsia"/>
        </w:rPr>
        <w:t>»</w:t>
      </w:r>
      <w:r>
        <w:t xml:space="preserve"> - </w:t>
      </w:r>
      <w:r>
        <w:rPr>
          <w:rFonts w:hint="eastAsia"/>
        </w:rPr>
        <w:t>«</w:t>
      </w:r>
      <w:r>
        <w:rPr>
          <w:rFonts w:hint="eastAsia"/>
        </w:rPr>
        <w:t>Пение</w:t>
      </w:r>
      <w:r>
        <w:rPr>
          <w:rFonts w:hint="eastAsia"/>
        </w:rPr>
        <w:t>»</w:t>
      </w:r>
      <w:r>
        <w:t xml:space="preserve"> - </w:t>
      </w:r>
      <w:r>
        <w:rPr>
          <w:rFonts w:hint="eastAsia"/>
        </w:rPr>
        <w:t>«</w:t>
      </w:r>
      <w:r>
        <w:rPr>
          <w:rFonts w:hint="eastAsia"/>
        </w:rPr>
        <w:t>Молчание</w:t>
      </w:r>
      <w:r>
        <w:rPr>
          <w:rFonts w:hint="eastAsia"/>
        </w:rPr>
        <w:t>»</w:t>
      </w:r>
    </w:p>
    <w:p w14:paraId="14C04BB6" w14:textId="77777777" w:rsidR="00546369" w:rsidRDefault="00546369" w:rsidP="00546369"/>
    <w:p w14:paraId="30253FA3" w14:textId="77777777" w:rsidR="00546369" w:rsidRDefault="00546369" w:rsidP="00546369">
      <w:r>
        <w:t xml:space="preserve">6.3 </w:t>
      </w:r>
      <w:r>
        <w:rPr>
          <w:rFonts w:hint="eastAsia"/>
        </w:rPr>
        <w:t>Лингвистический</w:t>
      </w:r>
      <w:r>
        <w:t xml:space="preserve"> </w:t>
      </w:r>
      <w:r>
        <w:rPr>
          <w:rFonts w:hint="eastAsia"/>
        </w:rPr>
        <w:t>анализ</w:t>
      </w:r>
      <w:r>
        <w:t xml:space="preserve"> </w:t>
      </w:r>
      <w:r>
        <w:rPr>
          <w:rFonts w:hint="eastAsia"/>
        </w:rPr>
        <w:t>микрополей</w:t>
      </w:r>
      <w:r>
        <w:t xml:space="preserve"> </w:t>
      </w:r>
      <w:r>
        <w:rPr>
          <w:rFonts w:hint="eastAsia"/>
        </w:rPr>
        <w:t>«</w:t>
      </w:r>
      <w:r>
        <w:rPr>
          <w:rFonts w:hint="eastAsia"/>
        </w:rPr>
        <w:t>Мирный</w:t>
      </w:r>
      <w:r>
        <w:t xml:space="preserve"> </w:t>
      </w:r>
      <w:r>
        <w:rPr>
          <w:rFonts w:hint="eastAsia"/>
        </w:rPr>
        <w:t>труд</w:t>
      </w:r>
      <w:r>
        <w:rPr>
          <w:rFonts w:hint="eastAsia"/>
        </w:rPr>
        <w:t>»</w:t>
      </w:r>
      <w:r>
        <w:t xml:space="preserve"> - </w:t>
      </w:r>
      <w:r>
        <w:rPr>
          <w:rFonts w:hint="eastAsia"/>
        </w:rPr>
        <w:t>«</w:t>
      </w:r>
      <w:r>
        <w:rPr>
          <w:rFonts w:hint="eastAsia"/>
        </w:rPr>
        <w:t>Лень</w:t>
      </w:r>
      <w:r>
        <w:rPr>
          <w:rFonts w:hint="eastAsia"/>
        </w:rPr>
        <w:t>»</w:t>
      </w:r>
    </w:p>
    <w:p w14:paraId="200724BC" w14:textId="77777777" w:rsidR="00546369" w:rsidRDefault="00546369" w:rsidP="00546369"/>
    <w:p w14:paraId="4D1915F0" w14:textId="77777777" w:rsidR="00546369" w:rsidRDefault="00546369" w:rsidP="00546369">
      <w:r>
        <w:t xml:space="preserve">6.4 </w:t>
      </w:r>
      <w:r>
        <w:rPr>
          <w:rFonts w:hint="eastAsia"/>
        </w:rPr>
        <w:t>Лингвистический</w:t>
      </w:r>
      <w:r>
        <w:t xml:space="preserve"> </w:t>
      </w:r>
      <w:r>
        <w:rPr>
          <w:rFonts w:hint="eastAsia"/>
        </w:rPr>
        <w:t>анализ</w:t>
      </w:r>
      <w:r>
        <w:t xml:space="preserve"> </w:t>
      </w:r>
      <w:r>
        <w:rPr>
          <w:rFonts w:hint="eastAsia"/>
        </w:rPr>
        <w:t>микрополя</w:t>
      </w:r>
      <w:r>
        <w:t xml:space="preserve"> </w:t>
      </w:r>
      <w:r>
        <w:rPr>
          <w:rFonts w:hint="eastAsia"/>
        </w:rPr>
        <w:t>«</w:t>
      </w:r>
      <w:r>
        <w:rPr>
          <w:rFonts w:hint="eastAsia"/>
        </w:rPr>
        <w:t>Номинации</w:t>
      </w:r>
      <w:r>
        <w:t xml:space="preserve"> </w:t>
      </w:r>
      <w:r>
        <w:rPr>
          <w:rFonts w:hint="eastAsia"/>
        </w:rPr>
        <w:t>человека</w:t>
      </w:r>
      <w:r>
        <w:t xml:space="preserve"> </w:t>
      </w:r>
      <w:r>
        <w:rPr>
          <w:rFonts w:hint="eastAsia"/>
        </w:rPr>
        <w:t>по</w:t>
      </w:r>
      <w:r>
        <w:t xml:space="preserve"> </w:t>
      </w:r>
      <w:r>
        <w:rPr>
          <w:rFonts w:hint="eastAsia"/>
        </w:rPr>
        <w:t>национальной</w:t>
      </w:r>
      <w:r>
        <w:t xml:space="preserve">, </w:t>
      </w:r>
      <w:r>
        <w:rPr>
          <w:rFonts w:hint="eastAsia"/>
        </w:rPr>
        <w:t>этнической</w:t>
      </w:r>
      <w:r>
        <w:t xml:space="preserve"> </w:t>
      </w:r>
      <w:r>
        <w:rPr>
          <w:rFonts w:hint="eastAsia"/>
        </w:rPr>
        <w:t>и</w:t>
      </w:r>
      <w:r>
        <w:t xml:space="preserve"> </w:t>
      </w:r>
      <w:r>
        <w:rPr>
          <w:rFonts w:hint="eastAsia"/>
        </w:rPr>
        <w:t>социальной</w:t>
      </w:r>
      <w:r>
        <w:t xml:space="preserve"> </w:t>
      </w:r>
      <w:r>
        <w:rPr>
          <w:rFonts w:hint="eastAsia"/>
        </w:rPr>
        <w:t>принадлежности</w:t>
      </w:r>
      <w:r>
        <w:rPr>
          <w:rFonts w:hint="eastAsia"/>
        </w:rPr>
        <w:t>»</w:t>
      </w:r>
    </w:p>
    <w:p w14:paraId="566B89A1" w14:textId="77777777" w:rsidR="00546369" w:rsidRDefault="00546369" w:rsidP="00546369"/>
    <w:p w14:paraId="768BBF79" w14:textId="77777777" w:rsidR="00546369" w:rsidRDefault="00546369" w:rsidP="00546369">
      <w:r>
        <w:rPr>
          <w:rFonts w:hint="eastAsia"/>
        </w:rPr>
        <w:t>Выводы</w:t>
      </w:r>
    </w:p>
    <w:p w14:paraId="6A3D8AED" w14:textId="77777777" w:rsidR="00546369" w:rsidRDefault="00546369" w:rsidP="00546369"/>
    <w:p w14:paraId="56079D9B" w14:textId="77777777" w:rsidR="00546369" w:rsidRDefault="00546369" w:rsidP="00546369">
      <w:r>
        <w:rPr>
          <w:rFonts w:hint="eastAsia"/>
        </w:rPr>
        <w:t>ЗАКЛЮЧЕНИЕ</w:t>
      </w:r>
    </w:p>
    <w:p w14:paraId="7D3638A5" w14:textId="77777777" w:rsidR="00546369" w:rsidRDefault="00546369" w:rsidP="00546369"/>
    <w:p w14:paraId="2427FD04" w14:textId="77777777" w:rsidR="00546369" w:rsidRDefault="00546369" w:rsidP="00546369">
      <w:r>
        <w:rPr>
          <w:rFonts w:hint="eastAsia"/>
        </w:rPr>
        <w:t>СПИСОК</w:t>
      </w:r>
      <w:r>
        <w:t xml:space="preserve"> </w:t>
      </w:r>
      <w:r>
        <w:rPr>
          <w:rFonts w:hint="eastAsia"/>
        </w:rPr>
        <w:t>ЛИТЕРАТУРЫ</w:t>
      </w:r>
    </w:p>
    <w:p w14:paraId="2D224BA9" w14:textId="77777777" w:rsidR="00546369" w:rsidRDefault="00546369" w:rsidP="00546369"/>
    <w:p w14:paraId="5C805AC1" w14:textId="17BD57A2" w:rsidR="00546369" w:rsidRPr="00546369" w:rsidRDefault="00546369" w:rsidP="00546369">
      <w:r>
        <w:rPr>
          <w:rFonts w:hint="eastAsia"/>
        </w:rPr>
        <w:t>ПРИЛОЖЕНИЯ</w:t>
      </w:r>
    </w:p>
    <w:sectPr w:rsidR="00546369" w:rsidRPr="00546369" w:rsidSect="00A22F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C889" w14:textId="77777777" w:rsidR="00A22FBB" w:rsidRDefault="00A22FBB">
      <w:pPr>
        <w:spacing w:after="0" w:line="240" w:lineRule="auto"/>
      </w:pPr>
      <w:r>
        <w:separator/>
      </w:r>
    </w:p>
  </w:endnote>
  <w:endnote w:type="continuationSeparator" w:id="0">
    <w:p w14:paraId="0E2B31F9" w14:textId="77777777" w:rsidR="00A22FBB" w:rsidRDefault="00A2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9E45" w14:textId="77777777" w:rsidR="00A22FBB" w:rsidRDefault="00A22FBB"/>
    <w:p w14:paraId="752198C7" w14:textId="77777777" w:rsidR="00A22FBB" w:rsidRDefault="00A22FBB"/>
    <w:p w14:paraId="24EEF0B9" w14:textId="77777777" w:rsidR="00A22FBB" w:rsidRDefault="00A22FBB"/>
    <w:p w14:paraId="7D95A85E" w14:textId="77777777" w:rsidR="00A22FBB" w:rsidRDefault="00A22FBB"/>
    <w:p w14:paraId="71692312" w14:textId="77777777" w:rsidR="00A22FBB" w:rsidRDefault="00A22FBB"/>
    <w:p w14:paraId="69734C5E" w14:textId="77777777" w:rsidR="00A22FBB" w:rsidRDefault="00A22FBB"/>
    <w:p w14:paraId="0745A278" w14:textId="77777777" w:rsidR="00A22FBB" w:rsidRDefault="00A22F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EC2165" wp14:editId="65C9CB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F535" w14:textId="77777777" w:rsidR="00A22FBB" w:rsidRDefault="00A22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C21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86F535" w14:textId="77777777" w:rsidR="00A22FBB" w:rsidRDefault="00A22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7693CA" w14:textId="77777777" w:rsidR="00A22FBB" w:rsidRDefault="00A22FBB"/>
    <w:p w14:paraId="011056B9" w14:textId="77777777" w:rsidR="00A22FBB" w:rsidRDefault="00A22FBB"/>
    <w:p w14:paraId="6ADB9C5F" w14:textId="77777777" w:rsidR="00A22FBB" w:rsidRDefault="00A22F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016D7" wp14:editId="5D98F9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4B4E" w14:textId="77777777" w:rsidR="00A22FBB" w:rsidRDefault="00A22FBB"/>
                          <w:p w14:paraId="5497CBDF" w14:textId="77777777" w:rsidR="00A22FBB" w:rsidRDefault="00A22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016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2A4B4E" w14:textId="77777777" w:rsidR="00A22FBB" w:rsidRDefault="00A22FBB"/>
                    <w:p w14:paraId="5497CBDF" w14:textId="77777777" w:rsidR="00A22FBB" w:rsidRDefault="00A22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0AC5F4" w14:textId="77777777" w:rsidR="00A22FBB" w:rsidRDefault="00A22FBB"/>
    <w:p w14:paraId="6658CDC5" w14:textId="77777777" w:rsidR="00A22FBB" w:rsidRDefault="00A22FBB">
      <w:pPr>
        <w:rPr>
          <w:sz w:val="2"/>
          <w:szCs w:val="2"/>
        </w:rPr>
      </w:pPr>
    </w:p>
    <w:p w14:paraId="77DAFE3E" w14:textId="77777777" w:rsidR="00A22FBB" w:rsidRDefault="00A22FBB"/>
    <w:p w14:paraId="27587E25" w14:textId="77777777" w:rsidR="00A22FBB" w:rsidRDefault="00A22FBB">
      <w:pPr>
        <w:spacing w:after="0" w:line="240" w:lineRule="auto"/>
      </w:pPr>
    </w:p>
  </w:footnote>
  <w:footnote w:type="continuationSeparator" w:id="0">
    <w:p w14:paraId="6DFE6702" w14:textId="77777777" w:rsidR="00A22FBB" w:rsidRDefault="00A2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BB"/>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42623</TotalTime>
  <Pages>4</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5374</cp:revision>
  <cp:lastPrinted>2009-02-06T05:36:00Z</cp:lastPrinted>
  <dcterms:created xsi:type="dcterms:W3CDTF">2024-01-07T13:43:00Z</dcterms:created>
  <dcterms:modified xsi:type="dcterms:W3CDTF">2024-03-14T13:01:00Z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