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4E79F" w14:textId="107A9CBB" w:rsidR="00D37680" w:rsidRDefault="00D32582" w:rsidP="00D32582">
      <w:r w:rsidRPr="00D32582">
        <w:rPr>
          <w:rFonts w:hint="eastAsia"/>
        </w:rPr>
        <w:t>Качанов</w:t>
      </w:r>
      <w:r w:rsidRPr="00D32582">
        <w:t xml:space="preserve"> </w:t>
      </w:r>
      <w:r w:rsidRPr="00D32582">
        <w:rPr>
          <w:rFonts w:hint="eastAsia"/>
        </w:rPr>
        <w:t>Александр</w:t>
      </w:r>
      <w:r w:rsidRPr="00D32582">
        <w:t xml:space="preserve"> </w:t>
      </w:r>
      <w:r w:rsidRPr="00D32582">
        <w:rPr>
          <w:rFonts w:hint="eastAsia"/>
        </w:rPr>
        <w:t>Анатольевич</w:t>
      </w:r>
      <w:r>
        <w:t xml:space="preserve"> </w:t>
      </w:r>
      <w:r w:rsidRPr="00D32582">
        <w:rPr>
          <w:rFonts w:hint="eastAsia"/>
        </w:rPr>
        <w:t>Социально</w:t>
      </w:r>
      <w:r w:rsidRPr="00D32582">
        <w:t>-</w:t>
      </w:r>
      <w:r w:rsidRPr="00D32582">
        <w:rPr>
          <w:rFonts w:hint="eastAsia"/>
        </w:rPr>
        <w:t>экономическое</w:t>
      </w:r>
      <w:r w:rsidRPr="00D32582">
        <w:t xml:space="preserve"> </w:t>
      </w:r>
      <w:r w:rsidRPr="00D32582">
        <w:rPr>
          <w:rFonts w:hint="eastAsia"/>
        </w:rPr>
        <w:t>развитие</w:t>
      </w:r>
      <w:r w:rsidRPr="00D32582">
        <w:t xml:space="preserve"> </w:t>
      </w:r>
      <w:r w:rsidRPr="00D32582">
        <w:rPr>
          <w:rFonts w:hint="eastAsia"/>
        </w:rPr>
        <w:t>Ставрополья</w:t>
      </w:r>
      <w:r w:rsidRPr="00D32582">
        <w:t xml:space="preserve"> </w:t>
      </w:r>
      <w:r w:rsidRPr="00D32582">
        <w:rPr>
          <w:rFonts w:hint="eastAsia"/>
        </w:rPr>
        <w:t>в</w:t>
      </w:r>
      <w:r w:rsidRPr="00D32582">
        <w:t xml:space="preserve"> </w:t>
      </w:r>
      <w:r w:rsidRPr="00D32582">
        <w:rPr>
          <w:rFonts w:hint="eastAsia"/>
        </w:rPr>
        <w:t>годы</w:t>
      </w:r>
      <w:r w:rsidRPr="00D32582">
        <w:t xml:space="preserve"> </w:t>
      </w:r>
      <w:r w:rsidRPr="00D32582">
        <w:rPr>
          <w:rFonts w:hint="eastAsia"/>
        </w:rPr>
        <w:t>Первой</w:t>
      </w:r>
      <w:r w:rsidRPr="00D32582">
        <w:t xml:space="preserve"> </w:t>
      </w:r>
      <w:r w:rsidRPr="00D32582">
        <w:rPr>
          <w:rFonts w:hint="eastAsia"/>
        </w:rPr>
        <w:t>мировой</w:t>
      </w:r>
      <w:r w:rsidRPr="00D32582">
        <w:t xml:space="preserve"> </w:t>
      </w:r>
      <w:r w:rsidRPr="00D32582">
        <w:rPr>
          <w:rFonts w:hint="eastAsia"/>
        </w:rPr>
        <w:t>войны</w:t>
      </w:r>
      <w:r w:rsidRPr="00D32582">
        <w:t xml:space="preserve"> (1914-1918 </w:t>
      </w:r>
      <w:r w:rsidRPr="00D32582">
        <w:rPr>
          <w:rFonts w:hint="eastAsia"/>
        </w:rPr>
        <w:t>гг</w:t>
      </w:r>
      <w:r w:rsidRPr="00D32582">
        <w:t>.).</w:t>
      </w:r>
    </w:p>
    <w:p w14:paraId="4F37295E" w14:textId="77777777" w:rsidR="00D32582" w:rsidRDefault="00D32582" w:rsidP="00D32582">
      <w:r>
        <w:rPr>
          <w:rFonts w:hint="eastAsia"/>
        </w:rPr>
        <w:t>ОГЛАВЛЕНИЕ</w:t>
      </w:r>
      <w:r>
        <w:t xml:space="preserve"> </w:t>
      </w:r>
      <w:r>
        <w:rPr>
          <w:rFonts w:hint="eastAsia"/>
        </w:rPr>
        <w:t>ДИССЕРТАЦИИ</w:t>
      </w:r>
    </w:p>
    <w:p w14:paraId="123ACD7F" w14:textId="77777777" w:rsidR="00D32582" w:rsidRDefault="00D32582" w:rsidP="00D32582">
      <w:r>
        <w:rPr>
          <w:rFonts w:hint="eastAsia"/>
        </w:rPr>
        <w:t>кандидат</w:t>
      </w:r>
      <w:r>
        <w:t xml:space="preserve"> </w:t>
      </w:r>
      <w:r>
        <w:rPr>
          <w:rFonts w:hint="eastAsia"/>
        </w:rPr>
        <w:t>наук</w:t>
      </w:r>
      <w:r>
        <w:t xml:space="preserve"> </w:t>
      </w:r>
      <w:r>
        <w:rPr>
          <w:rFonts w:hint="eastAsia"/>
        </w:rPr>
        <w:t>Качанов</w:t>
      </w:r>
      <w:r>
        <w:t xml:space="preserve"> </w:t>
      </w:r>
      <w:r>
        <w:rPr>
          <w:rFonts w:hint="eastAsia"/>
        </w:rPr>
        <w:t>Александр</w:t>
      </w:r>
      <w:r>
        <w:t xml:space="preserve"> </w:t>
      </w:r>
      <w:r>
        <w:rPr>
          <w:rFonts w:hint="eastAsia"/>
        </w:rPr>
        <w:t>Анатольевич</w:t>
      </w:r>
    </w:p>
    <w:p w14:paraId="74EA4C83" w14:textId="77777777" w:rsidR="00D32582" w:rsidRDefault="00D32582" w:rsidP="00D32582">
      <w:r>
        <w:rPr>
          <w:rFonts w:hint="eastAsia"/>
        </w:rPr>
        <w:t>Введение</w:t>
      </w:r>
    </w:p>
    <w:p w14:paraId="5B863373" w14:textId="77777777" w:rsidR="00D32582" w:rsidRDefault="00D32582" w:rsidP="00D32582"/>
    <w:p w14:paraId="4670B857" w14:textId="77777777" w:rsidR="00D32582" w:rsidRDefault="00D32582" w:rsidP="00D32582">
      <w:r>
        <w:rPr>
          <w:rFonts w:hint="eastAsia"/>
        </w:rPr>
        <w:t>Глава</w:t>
      </w:r>
      <w:r>
        <w:t xml:space="preserve"> 1: </w:t>
      </w:r>
      <w:r>
        <w:rPr>
          <w:rFonts w:hint="eastAsia"/>
        </w:rPr>
        <w:t>Экономика</w:t>
      </w:r>
      <w:r>
        <w:t xml:space="preserve"> </w:t>
      </w:r>
      <w:r>
        <w:rPr>
          <w:rFonts w:hint="eastAsia"/>
        </w:rPr>
        <w:t>Ставропольской</w:t>
      </w:r>
      <w:r>
        <w:t xml:space="preserve"> </w:t>
      </w:r>
      <w:r>
        <w:rPr>
          <w:rFonts w:hint="eastAsia"/>
        </w:rPr>
        <w:t>губернии</w:t>
      </w:r>
      <w:r>
        <w:t xml:space="preserve"> </w:t>
      </w:r>
      <w:r>
        <w:rPr>
          <w:rFonts w:hint="eastAsia"/>
        </w:rPr>
        <w:t>в</w:t>
      </w:r>
      <w:r>
        <w:t xml:space="preserve"> </w:t>
      </w:r>
      <w:r>
        <w:rPr>
          <w:rFonts w:hint="eastAsia"/>
        </w:rPr>
        <w:t>условиях</w:t>
      </w:r>
      <w:r>
        <w:t xml:space="preserve"> </w:t>
      </w:r>
      <w:r>
        <w:rPr>
          <w:rFonts w:hint="eastAsia"/>
        </w:rPr>
        <w:t>войны</w:t>
      </w:r>
    </w:p>
    <w:p w14:paraId="6D5CBB38" w14:textId="77777777" w:rsidR="00D32582" w:rsidRDefault="00D32582" w:rsidP="00D32582"/>
    <w:p w14:paraId="1987367A" w14:textId="77777777" w:rsidR="00D32582" w:rsidRDefault="00D32582" w:rsidP="00D32582">
      <w:r>
        <w:t xml:space="preserve">1.1 </w:t>
      </w:r>
      <w:r>
        <w:rPr>
          <w:rFonts w:hint="eastAsia"/>
        </w:rPr>
        <w:t>Ставропольская</w:t>
      </w:r>
      <w:r>
        <w:t xml:space="preserve"> </w:t>
      </w:r>
      <w:r>
        <w:rPr>
          <w:rFonts w:hint="eastAsia"/>
        </w:rPr>
        <w:t>губерния</w:t>
      </w:r>
      <w:r>
        <w:t xml:space="preserve"> </w:t>
      </w:r>
      <w:r>
        <w:rPr>
          <w:rFonts w:hint="eastAsia"/>
        </w:rPr>
        <w:t>накануне</w:t>
      </w:r>
      <w:r>
        <w:t xml:space="preserve"> </w:t>
      </w:r>
      <w:r>
        <w:rPr>
          <w:rFonts w:hint="eastAsia"/>
        </w:rPr>
        <w:t>Первой</w:t>
      </w:r>
      <w:r>
        <w:t xml:space="preserve"> </w:t>
      </w:r>
      <w:r>
        <w:rPr>
          <w:rFonts w:hint="eastAsia"/>
        </w:rPr>
        <w:t>мировой</w:t>
      </w:r>
      <w:r>
        <w:t xml:space="preserve"> </w:t>
      </w:r>
      <w:r>
        <w:rPr>
          <w:rFonts w:hint="eastAsia"/>
        </w:rPr>
        <w:t>войны</w:t>
      </w:r>
    </w:p>
    <w:p w14:paraId="7341A5C8" w14:textId="77777777" w:rsidR="00D32582" w:rsidRDefault="00D32582" w:rsidP="00D32582"/>
    <w:p w14:paraId="3881E417" w14:textId="77777777" w:rsidR="00D32582" w:rsidRDefault="00D32582" w:rsidP="00D32582">
      <w:r>
        <w:t xml:space="preserve">1.2 </w:t>
      </w:r>
      <w:r>
        <w:rPr>
          <w:rFonts w:hint="eastAsia"/>
        </w:rPr>
        <w:t>Положение</w:t>
      </w:r>
      <w:r>
        <w:t xml:space="preserve"> </w:t>
      </w:r>
      <w:r>
        <w:rPr>
          <w:rFonts w:hint="eastAsia"/>
        </w:rPr>
        <w:t>сельского</w:t>
      </w:r>
      <w:r>
        <w:t xml:space="preserve"> </w:t>
      </w:r>
      <w:r>
        <w:rPr>
          <w:rFonts w:hint="eastAsia"/>
        </w:rPr>
        <w:t>хозяйства</w:t>
      </w:r>
      <w:r>
        <w:t xml:space="preserve"> </w:t>
      </w:r>
      <w:r>
        <w:rPr>
          <w:rFonts w:hint="eastAsia"/>
        </w:rPr>
        <w:t>в</w:t>
      </w:r>
      <w:r>
        <w:t xml:space="preserve"> </w:t>
      </w:r>
      <w:r>
        <w:rPr>
          <w:rFonts w:hint="eastAsia"/>
        </w:rPr>
        <w:t>военных</w:t>
      </w:r>
      <w:r>
        <w:t xml:space="preserve"> </w:t>
      </w:r>
      <w:r>
        <w:rPr>
          <w:rFonts w:hint="eastAsia"/>
        </w:rPr>
        <w:t>условиях</w:t>
      </w:r>
    </w:p>
    <w:p w14:paraId="6A1818B3" w14:textId="77777777" w:rsidR="00D32582" w:rsidRDefault="00D32582" w:rsidP="00D32582"/>
    <w:p w14:paraId="39787CC5" w14:textId="77777777" w:rsidR="00D32582" w:rsidRDefault="00D32582" w:rsidP="00D32582">
      <w:r>
        <w:t xml:space="preserve">1.3 </w:t>
      </w:r>
      <w:r>
        <w:rPr>
          <w:rFonts w:hint="eastAsia"/>
        </w:rPr>
        <w:t>Промышленность</w:t>
      </w:r>
      <w:r>
        <w:t xml:space="preserve"> </w:t>
      </w:r>
      <w:r>
        <w:rPr>
          <w:rFonts w:hint="eastAsia"/>
        </w:rPr>
        <w:t>Ставрополья</w:t>
      </w:r>
      <w:r>
        <w:t xml:space="preserve"> </w:t>
      </w:r>
      <w:r>
        <w:rPr>
          <w:rFonts w:hint="eastAsia"/>
        </w:rPr>
        <w:t>в</w:t>
      </w:r>
      <w:r>
        <w:t xml:space="preserve"> </w:t>
      </w:r>
      <w:r>
        <w:rPr>
          <w:rFonts w:hint="eastAsia"/>
        </w:rPr>
        <w:t>период</w:t>
      </w:r>
      <w:r>
        <w:t xml:space="preserve"> </w:t>
      </w:r>
      <w:r>
        <w:rPr>
          <w:rFonts w:hint="eastAsia"/>
        </w:rPr>
        <w:t>Первой</w:t>
      </w:r>
      <w:r>
        <w:t xml:space="preserve"> </w:t>
      </w:r>
      <w:r>
        <w:rPr>
          <w:rFonts w:hint="eastAsia"/>
        </w:rPr>
        <w:t>мировой</w:t>
      </w:r>
      <w:r>
        <w:t xml:space="preserve"> </w:t>
      </w:r>
      <w:r>
        <w:rPr>
          <w:rFonts w:hint="eastAsia"/>
        </w:rPr>
        <w:t>войны</w:t>
      </w:r>
    </w:p>
    <w:p w14:paraId="5E576110" w14:textId="77777777" w:rsidR="00D32582" w:rsidRDefault="00D32582" w:rsidP="00D32582"/>
    <w:p w14:paraId="5933984D" w14:textId="77777777" w:rsidR="00D32582" w:rsidRDefault="00D32582" w:rsidP="00D32582">
      <w:r>
        <w:rPr>
          <w:rFonts w:hint="eastAsia"/>
        </w:rPr>
        <w:t>Глава</w:t>
      </w:r>
      <w:r>
        <w:t xml:space="preserve"> 2: </w:t>
      </w:r>
      <w:r>
        <w:rPr>
          <w:rFonts w:hint="eastAsia"/>
        </w:rPr>
        <w:t>Социально</w:t>
      </w:r>
      <w:r>
        <w:t>-</w:t>
      </w:r>
      <w:r>
        <w:rPr>
          <w:rFonts w:hint="eastAsia"/>
        </w:rPr>
        <w:t>политическая</w:t>
      </w:r>
      <w:r>
        <w:t xml:space="preserve"> </w:t>
      </w:r>
      <w:r>
        <w:rPr>
          <w:rFonts w:hint="eastAsia"/>
        </w:rPr>
        <w:t>жизнь</w:t>
      </w:r>
      <w:r>
        <w:t xml:space="preserve"> </w:t>
      </w:r>
      <w:r>
        <w:rPr>
          <w:rFonts w:hint="eastAsia"/>
        </w:rPr>
        <w:t>на</w:t>
      </w:r>
      <w:r>
        <w:t xml:space="preserve"> </w:t>
      </w:r>
      <w:r>
        <w:rPr>
          <w:rFonts w:hint="eastAsia"/>
        </w:rPr>
        <w:t>Ставрополье</w:t>
      </w:r>
      <w:r>
        <w:t xml:space="preserve"> </w:t>
      </w:r>
      <w:r>
        <w:rPr>
          <w:rFonts w:hint="eastAsia"/>
        </w:rPr>
        <w:t>во</w:t>
      </w:r>
      <w:r>
        <w:t xml:space="preserve"> </w:t>
      </w:r>
      <w:r>
        <w:rPr>
          <w:rFonts w:hint="eastAsia"/>
        </w:rPr>
        <w:t>время</w:t>
      </w:r>
      <w:r>
        <w:t xml:space="preserve"> </w:t>
      </w:r>
      <w:r>
        <w:rPr>
          <w:rFonts w:hint="eastAsia"/>
        </w:rPr>
        <w:t>Первой</w:t>
      </w:r>
      <w:r>
        <w:t xml:space="preserve"> </w:t>
      </w:r>
      <w:r>
        <w:rPr>
          <w:rFonts w:hint="eastAsia"/>
        </w:rPr>
        <w:t>мировой</w:t>
      </w:r>
      <w:r>
        <w:t xml:space="preserve"> </w:t>
      </w:r>
      <w:r>
        <w:rPr>
          <w:rFonts w:hint="eastAsia"/>
        </w:rPr>
        <w:t>войны</w:t>
      </w:r>
    </w:p>
    <w:p w14:paraId="2B66949F" w14:textId="77777777" w:rsidR="00D32582" w:rsidRDefault="00D32582" w:rsidP="00D32582"/>
    <w:p w14:paraId="196058A7" w14:textId="77777777" w:rsidR="00D32582" w:rsidRDefault="00D32582" w:rsidP="00D32582">
      <w:r>
        <w:t xml:space="preserve">2.1 </w:t>
      </w:r>
      <w:r>
        <w:rPr>
          <w:rFonts w:hint="eastAsia"/>
        </w:rPr>
        <w:t>Деятельность</w:t>
      </w:r>
      <w:r>
        <w:t xml:space="preserve"> </w:t>
      </w:r>
      <w:r>
        <w:rPr>
          <w:rFonts w:hint="eastAsia"/>
        </w:rPr>
        <w:t>местных</w:t>
      </w:r>
      <w:r>
        <w:t xml:space="preserve"> </w:t>
      </w:r>
      <w:r>
        <w:rPr>
          <w:rFonts w:hint="eastAsia"/>
        </w:rPr>
        <w:t>властей</w:t>
      </w:r>
      <w:r>
        <w:t xml:space="preserve">, </w:t>
      </w:r>
      <w:r>
        <w:rPr>
          <w:rFonts w:hint="eastAsia"/>
        </w:rPr>
        <w:t>земского</w:t>
      </w:r>
      <w:r>
        <w:t xml:space="preserve"> </w:t>
      </w:r>
      <w:r>
        <w:rPr>
          <w:rFonts w:hint="eastAsia"/>
        </w:rPr>
        <w:t>и</w:t>
      </w:r>
      <w:r>
        <w:t xml:space="preserve"> </w:t>
      </w:r>
      <w:r>
        <w:rPr>
          <w:rFonts w:hint="eastAsia"/>
        </w:rPr>
        <w:t>крестьянского</w:t>
      </w:r>
      <w:r>
        <w:t xml:space="preserve"> </w:t>
      </w:r>
      <w:r>
        <w:rPr>
          <w:rFonts w:hint="eastAsia"/>
        </w:rPr>
        <w:t>самоуправления</w:t>
      </w:r>
      <w:r>
        <w:t xml:space="preserve"> </w:t>
      </w:r>
      <w:r>
        <w:rPr>
          <w:rFonts w:hint="eastAsia"/>
        </w:rPr>
        <w:t>в</w:t>
      </w:r>
      <w:r>
        <w:t xml:space="preserve"> </w:t>
      </w:r>
      <w:r>
        <w:rPr>
          <w:rFonts w:hint="eastAsia"/>
        </w:rPr>
        <w:t>социальной</w:t>
      </w:r>
      <w:r>
        <w:t xml:space="preserve"> </w:t>
      </w:r>
      <w:r>
        <w:rPr>
          <w:rFonts w:hint="eastAsia"/>
        </w:rPr>
        <w:t>сфере</w:t>
      </w:r>
    </w:p>
    <w:p w14:paraId="2035BDAF" w14:textId="77777777" w:rsidR="00D32582" w:rsidRDefault="00D32582" w:rsidP="00D32582"/>
    <w:p w14:paraId="48BAB332" w14:textId="77777777" w:rsidR="00D32582" w:rsidRDefault="00D32582" w:rsidP="00D32582">
      <w:r>
        <w:t xml:space="preserve">2.2 </w:t>
      </w:r>
      <w:r>
        <w:rPr>
          <w:rFonts w:hint="eastAsia"/>
        </w:rPr>
        <w:t>Общественно</w:t>
      </w:r>
      <w:r>
        <w:t>-</w:t>
      </w:r>
      <w:r>
        <w:rPr>
          <w:rFonts w:hint="eastAsia"/>
        </w:rPr>
        <w:t>политическая</w:t>
      </w:r>
      <w:r>
        <w:t xml:space="preserve"> </w:t>
      </w:r>
      <w:r>
        <w:rPr>
          <w:rFonts w:hint="eastAsia"/>
        </w:rPr>
        <w:t>ситуация</w:t>
      </w:r>
      <w:r>
        <w:t xml:space="preserve"> </w:t>
      </w:r>
      <w:r>
        <w:rPr>
          <w:rFonts w:hint="eastAsia"/>
        </w:rPr>
        <w:t>в</w:t>
      </w:r>
      <w:r>
        <w:t xml:space="preserve"> </w:t>
      </w:r>
      <w:r>
        <w:rPr>
          <w:rFonts w:hint="eastAsia"/>
        </w:rPr>
        <w:t>губернии</w:t>
      </w:r>
    </w:p>
    <w:p w14:paraId="3D797016" w14:textId="77777777" w:rsidR="00D32582" w:rsidRDefault="00D32582" w:rsidP="00D32582"/>
    <w:p w14:paraId="76CDDD8C" w14:textId="77777777" w:rsidR="00D32582" w:rsidRDefault="00D32582" w:rsidP="00D32582">
      <w:r>
        <w:t xml:space="preserve">2.3 </w:t>
      </w:r>
      <w:r>
        <w:rPr>
          <w:rFonts w:hint="eastAsia"/>
        </w:rPr>
        <w:t>Влияние</w:t>
      </w:r>
      <w:r>
        <w:t xml:space="preserve"> </w:t>
      </w:r>
      <w:r>
        <w:rPr>
          <w:rFonts w:hint="eastAsia"/>
        </w:rPr>
        <w:t>войны</w:t>
      </w:r>
      <w:r>
        <w:t xml:space="preserve"> </w:t>
      </w:r>
      <w:r>
        <w:rPr>
          <w:rFonts w:hint="eastAsia"/>
        </w:rPr>
        <w:t>на</w:t>
      </w:r>
      <w:r>
        <w:t xml:space="preserve"> </w:t>
      </w:r>
      <w:r>
        <w:rPr>
          <w:rFonts w:hint="eastAsia"/>
        </w:rPr>
        <w:t>ставропольское</w:t>
      </w:r>
      <w:r>
        <w:t xml:space="preserve"> </w:t>
      </w:r>
      <w:r>
        <w:rPr>
          <w:rFonts w:hint="eastAsia"/>
        </w:rPr>
        <w:t>общество</w:t>
      </w:r>
    </w:p>
    <w:p w14:paraId="52B930BB" w14:textId="77777777" w:rsidR="00D32582" w:rsidRDefault="00D32582" w:rsidP="00D32582"/>
    <w:p w14:paraId="258F4CED" w14:textId="77777777" w:rsidR="00D32582" w:rsidRDefault="00D32582" w:rsidP="00D32582">
      <w:r>
        <w:rPr>
          <w:rFonts w:hint="eastAsia"/>
        </w:rPr>
        <w:t>Заключение</w:t>
      </w:r>
    </w:p>
    <w:p w14:paraId="0586F585" w14:textId="77777777" w:rsidR="00D32582" w:rsidRDefault="00D32582" w:rsidP="00D32582"/>
    <w:p w14:paraId="2585A57E" w14:textId="77777777" w:rsidR="00D32582" w:rsidRDefault="00D32582" w:rsidP="00D32582">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p w14:paraId="132A92C4" w14:textId="77777777" w:rsidR="00D32582" w:rsidRDefault="00D32582" w:rsidP="00D32582"/>
    <w:p w14:paraId="634D2153" w14:textId="77777777" w:rsidR="00D32582" w:rsidRDefault="00D32582" w:rsidP="00D32582">
      <w:r>
        <w:rPr>
          <w:rFonts w:hint="eastAsia"/>
        </w:rPr>
        <w:t>Список</w:t>
      </w:r>
      <w:r>
        <w:t xml:space="preserve"> </w:t>
      </w:r>
      <w:r>
        <w:rPr>
          <w:rFonts w:hint="eastAsia"/>
        </w:rPr>
        <w:t>сокращений</w:t>
      </w:r>
    </w:p>
    <w:p w14:paraId="210448DE" w14:textId="77777777" w:rsidR="00D32582" w:rsidRDefault="00D32582" w:rsidP="00D32582"/>
    <w:p w14:paraId="61381780" w14:textId="3C6C2CB6" w:rsidR="00D32582" w:rsidRPr="00D32582" w:rsidRDefault="00D32582" w:rsidP="00D32582">
      <w:r>
        <w:rPr>
          <w:rFonts w:hint="eastAsia"/>
        </w:rPr>
        <w:t>Приложения</w:t>
      </w:r>
    </w:p>
    <w:sectPr w:rsidR="00D32582" w:rsidRPr="00D32582" w:rsidSect="00C2755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18347" w14:textId="77777777" w:rsidR="00C2755C" w:rsidRDefault="00C2755C">
      <w:pPr>
        <w:spacing w:after="0" w:line="240" w:lineRule="auto"/>
      </w:pPr>
      <w:r>
        <w:separator/>
      </w:r>
    </w:p>
  </w:endnote>
  <w:endnote w:type="continuationSeparator" w:id="0">
    <w:p w14:paraId="62752BD7" w14:textId="77777777" w:rsidR="00C2755C" w:rsidRDefault="00C27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613E2" w14:textId="77777777" w:rsidR="00C2755C" w:rsidRDefault="00C2755C"/>
    <w:p w14:paraId="2FB57D99" w14:textId="77777777" w:rsidR="00C2755C" w:rsidRDefault="00C2755C"/>
    <w:p w14:paraId="60A02EC5" w14:textId="77777777" w:rsidR="00C2755C" w:rsidRDefault="00C2755C"/>
    <w:p w14:paraId="7C2F33BF" w14:textId="77777777" w:rsidR="00C2755C" w:rsidRDefault="00C2755C"/>
    <w:p w14:paraId="39E13414" w14:textId="77777777" w:rsidR="00C2755C" w:rsidRDefault="00C2755C"/>
    <w:p w14:paraId="0F97A954" w14:textId="77777777" w:rsidR="00C2755C" w:rsidRDefault="00C2755C"/>
    <w:p w14:paraId="4847A89F" w14:textId="77777777" w:rsidR="00C2755C" w:rsidRDefault="00C2755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723C617" wp14:editId="4273308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B22D4" w14:textId="77777777" w:rsidR="00C2755C" w:rsidRDefault="00C2755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23C61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37B22D4" w14:textId="77777777" w:rsidR="00C2755C" w:rsidRDefault="00C2755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01CC2F1" w14:textId="77777777" w:rsidR="00C2755C" w:rsidRDefault="00C2755C"/>
    <w:p w14:paraId="6A6F4F98" w14:textId="77777777" w:rsidR="00C2755C" w:rsidRDefault="00C2755C"/>
    <w:p w14:paraId="4B4D7554" w14:textId="77777777" w:rsidR="00C2755C" w:rsidRDefault="00C2755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8199285" wp14:editId="6816CC3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54E5F" w14:textId="77777777" w:rsidR="00C2755C" w:rsidRDefault="00C2755C"/>
                          <w:p w14:paraId="12CC6802" w14:textId="77777777" w:rsidR="00C2755C" w:rsidRDefault="00C2755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19928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9F54E5F" w14:textId="77777777" w:rsidR="00C2755C" w:rsidRDefault="00C2755C"/>
                    <w:p w14:paraId="12CC6802" w14:textId="77777777" w:rsidR="00C2755C" w:rsidRDefault="00C2755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59AEA15" w14:textId="77777777" w:rsidR="00C2755C" w:rsidRDefault="00C2755C"/>
    <w:p w14:paraId="53132E46" w14:textId="77777777" w:rsidR="00C2755C" w:rsidRDefault="00C2755C">
      <w:pPr>
        <w:rPr>
          <w:sz w:val="2"/>
          <w:szCs w:val="2"/>
        </w:rPr>
      </w:pPr>
    </w:p>
    <w:p w14:paraId="21E31D01" w14:textId="77777777" w:rsidR="00C2755C" w:rsidRDefault="00C2755C"/>
    <w:p w14:paraId="20DC8695" w14:textId="77777777" w:rsidR="00C2755C" w:rsidRDefault="00C2755C">
      <w:pPr>
        <w:spacing w:after="0" w:line="240" w:lineRule="auto"/>
      </w:pPr>
    </w:p>
  </w:footnote>
  <w:footnote w:type="continuationSeparator" w:id="0">
    <w:p w14:paraId="750468EA" w14:textId="77777777" w:rsidR="00C2755C" w:rsidRDefault="00C275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5C"/>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52267</TotalTime>
  <Pages>2</Pages>
  <Words>116</Words>
  <Characters>665</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807</cp:revision>
  <cp:lastPrinted>2009-02-06T05:36:00Z</cp:lastPrinted>
  <dcterms:created xsi:type="dcterms:W3CDTF">2024-01-07T13:43:00Z</dcterms:created>
  <dcterms:modified xsi:type="dcterms:W3CDTF">2024-03-30T22:08:00Z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