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5D5" w14:textId="5B86CABB" w:rsidR="00287FB5" w:rsidRDefault="00576E5C" w:rsidP="00576E5C">
      <w:r w:rsidRPr="00576E5C">
        <w:rPr>
          <w:rFonts w:hint="eastAsia"/>
        </w:rPr>
        <w:t>Асмятуллин</w:t>
      </w:r>
      <w:r w:rsidRPr="00576E5C">
        <w:t xml:space="preserve"> </w:t>
      </w:r>
      <w:r w:rsidRPr="00576E5C">
        <w:rPr>
          <w:rFonts w:hint="eastAsia"/>
        </w:rPr>
        <w:t>Равиль</w:t>
      </w:r>
      <w:r w:rsidRPr="00576E5C">
        <w:t xml:space="preserve"> </w:t>
      </w:r>
      <w:r w:rsidRPr="00576E5C">
        <w:rPr>
          <w:rFonts w:hint="eastAsia"/>
        </w:rPr>
        <w:t>Рамилевич</w:t>
      </w:r>
      <w:r>
        <w:t xml:space="preserve"> </w:t>
      </w:r>
      <w:r w:rsidRPr="00576E5C">
        <w:rPr>
          <w:rFonts w:hint="eastAsia"/>
        </w:rPr>
        <w:t>Экспортные</w:t>
      </w:r>
      <w:r w:rsidRPr="00576E5C">
        <w:t xml:space="preserve"> </w:t>
      </w:r>
      <w:r w:rsidRPr="00576E5C">
        <w:rPr>
          <w:rFonts w:hint="eastAsia"/>
        </w:rPr>
        <w:t>стратегии</w:t>
      </w:r>
      <w:r w:rsidRPr="00576E5C">
        <w:t xml:space="preserve"> </w:t>
      </w:r>
      <w:r w:rsidRPr="00576E5C">
        <w:rPr>
          <w:rFonts w:hint="eastAsia"/>
        </w:rPr>
        <w:t>университетов</w:t>
      </w:r>
      <w:r w:rsidRPr="00576E5C">
        <w:t xml:space="preserve"> </w:t>
      </w:r>
      <w:r w:rsidRPr="00576E5C">
        <w:rPr>
          <w:rFonts w:hint="eastAsia"/>
        </w:rPr>
        <w:t>на</w:t>
      </w:r>
      <w:r w:rsidRPr="00576E5C">
        <w:t xml:space="preserve"> </w:t>
      </w:r>
      <w:r w:rsidRPr="00576E5C">
        <w:rPr>
          <w:rFonts w:hint="eastAsia"/>
        </w:rPr>
        <w:t>мировом</w:t>
      </w:r>
      <w:r w:rsidRPr="00576E5C">
        <w:t xml:space="preserve"> </w:t>
      </w:r>
      <w:r w:rsidRPr="00576E5C">
        <w:rPr>
          <w:rFonts w:hint="eastAsia"/>
        </w:rPr>
        <w:t>рынке</w:t>
      </w:r>
      <w:r w:rsidRPr="00576E5C">
        <w:t xml:space="preserve"> </w:t>
      </w:r>
      <w:r w:rsidRPr="00576E5C">
        <w:rPr>
          <w:rFonts w:hint="eastAsia"/>
        </w:rPr>
        <w:t>образовательных</w:t>
      </w:r>
      <w:r w:rsidRPr="00576E5C">
        <w:t xml:space="preserve"> </w:t>
      </w:r>
      <w:r w:rsidRPr="00576E5C">
        <w:rPr>
          <w:rFonts w:hint="eastAsia"/>
        </w:rPr>
        <w:t>услуг</w:t>
      </w:r>
    </w:p>
    <w:p w14:paraId="4D327291" w14:textId="77777777" w:rsidR="00576E5C" w:rsidRDefault="00576E5C" w:rsidP="00576E5C">
      <w:r>
        <w:rPr>
          <w:rFonts w:hint="eastAsia"/>
        </w:rPr>
        <w:t>ОГЛАВЛЕНИЕ</w:t>
      </w:r>
      <w:r>
        <w:t xml:space="preserve"> </w:t>
      </w:r>
      <w:r>
        <w:rPr>
          <w:rFonts w:hint="eastAsia"/>
        </w:rPr>
        <w:t>ДИССЕРТАЦИИ</w:t>
      </w:r>
    </w:p>
    <w:p w14:paraId="2361FD9E" w14:textId="77777777" w:rsidR="00576E5C" w:rsidRDefault="00576E5C" w:rsidP="00576E5C">
      <w:r>
        <w:rPr>
          <w:rFonts w:hint="eastAsia"/>
        </w:rPr>
        <w:t>кандидат</w:t>
      </w:r>
      <w:r>
        <w:t xml:space="preserve"> </w:t>
      </w:r>
      <w:r>
        <w:rPr>
          <w:rFonts w:hint="eastAsia"/>
        </w:rPr>
        <w:t>наук</w:t>
      </w:r>
      <w:r>
        <w:t xml:space="preserve"> </w:t>
      </w:r>
      <w:r>
        <w:rPr>
          <w:rFonts w:hint="eastAsia"/>
        </w:rPr>
        <w:t>Асмятуллин</w:t>
      </w:r>
      <w:r>
        <w:t xml:space="preserve"> </w:t>
      </w:r>
      <w:r>
        <w:rPr>
          <w:rFonts w:hint="eastAsia"/>
        </w:rPr>
        <w:t>Равиль</w:t>
      </w:r>
      <w:r>
        <w:t xml:space="preserve"> </w:t>
      </w:r>
      <w:r>
        <w:rPr>
          <w:rFonts w:hint="eastAsia"/>
        </w:rPr>
        <w:t>Рамилевич</w:t>
      </w:r>
    </w:p>
    <w:p w14:paraId="014B612E" w14:textId="77777777" w:rsidR="00576E5C" w:rsidRDefault="00576E5C" w:rsidP="00576E5C">
      <w:r>
        <w:rPr>
          <w:rFonts w:hint="eastAsia"/>
        </w:rPr>
        <w:t>Введение</w:t>
      </w:r>
    </w:p>
    <w:p w14:paraId="43DBDFD4" w14:textId="77777777" w:rsidR="00576E5C" w:rsidRDefault="00576E5C" w:rsidP="00576E5C"/>
    <w:p w14:paraId="652691BF" w14:textId="77777777" w:rsidR="00576E5C" w:rsidRDefault="00576E5C" w:rsidP="00576E5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деятельности</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13B22781" w14:textId="77777777" w:rsidR="00576E5C" w:rsidRDefault="00576E5C" w:rsidP="00576E5C"/>
    <w:p w14:paraId="34A22E8B" w14:textId="77777777" w:rsidR="00576E5C" w:rsidRDefault="00576E5C" w:rsidP="00576E5C">
      <w:r>
        <w:t xml:space="preserve">1.1. </w:t>
      </w:r>
      <w:r>
        <w:rPr>
          <w:rFonts w:hint="eastAsia"/>
        </w:rPr>
        <w:t>Вуз</w:t>
      </w:r>
      <w:r>
        <w:t xml:space="preserve"> </w:t>
      </w:r>
      <w:r>
        <w:rPr>
          <w:rFonts w:hint="eastAsia"/>
        </w:rPr>
        <w:t>как</w:t>
      </w:r>
      <w:r>
        <w:t xml:space="preserve"> </w:t>
      </w:r>
      <w:r>
        <w:rPr>
          <w:rFonts w:hint="eastAsia"/>
        </w:rPr>
        <w:t>субъект</w:t>
      </w:r>
      <w:r>
        <w:t xml:space="preserve"> </w:t>
      </w:r>
      <w:r>
        <w:rPr>
          <w:rFonts w:hint="eastAsia"/>
        </w:rPr>
        <w:t>мирового</w:t>
      </w:r>
      <w:r>
        <w:t xml:space="preserve"> </w:t>
      </w:r>
      <w:r>
        <w:rPr>
          <w:rFonts w:hint="eastAsia"/>
        </w:rPr>
        <w:t>рынка</w:t>
      </w:r>
      <w:r>
        <w:t xml:space="preserve"> </w:t>
      </w:r>
      <w:r>
        <w:rPr>
          <w:rFonts w:hint="eastAsia"/>
        </w:rPr>
        <w:t>образовательных</w:t>
      </w:r>
      <w:r>
        <w:t xml:space="preserve"> </w:t>
      </w:r>
      <w:r>
        <w:rPr>
          <w:rFonts w:hint="eastAsia"/>
        </w:rPr>
        <w:t>услуг</w:t>
      </w:r>
      <w:r>
        <w:t xml:space="preserve">: </w:t>
      </w:r>
      <w:r>
        <w:rPr>
          <w:rFonts w:hint="eastAsia"/>
        </w:rPr>
        <w:t>сущность</w:t>
      </w:r>
      <w:r>
        <w:t xml:space="preserve"> </w:t>
      </w:r>
      <w:r>
        <w:rPr>
          <w:rFonts w:hint="eastAsia"/>
        </w:rPr>
        <w:t>и</w:t>
      </w:r>
      <w:r>
        <w:t xml:space="preserve"> </w:t>
      </w:r>
      <w:r>
        <w:rPr>
          <w:rFonts w:hint="eastAsia"/>
        </w:rPr>
        <w:t>мотивация</w:t>
      </w:r>
      <w:r>
        <w:t xml:space="preserve"> </w:t>
      </w:r>
      <w:r>
        <w:rPr>
          <w:rFonts w:hint="eastAsia"/>
        </w:rPr>
        <w:t>экспорта</w:t>
      </w:r>
      <w:r>
        <w:t xml:space="preserve"> </w:t>
      </w:r>
      <w:r>
        <w:rPr>
          <w:rFonts w:hint="eastAsia"/>
        </w:rPr>
        <w:t>образовательных</w:t>
      </w:r>
      <w:r>
        <w:t xml:space="preserve"> </w:t>
      </w:r>
      <w:r>
        <w:rPr>
          <w:rFonts w:hint="eastAsia"/>
        </w:rPr>
        <w:t>услуг</w:t>
      </w:r>
    </w:p>
    <w:p w14:paraId="4CE06A8E" w14:textId="77777777" w:rsidR="00576E5C" w:rsidRDefault="00576E5C" w:rsidP="00576E5C"/>
    <w:p w14:paraId="58649E2E" w14:textId="77777777" w:rsidR="00576E5C" w:rsidRDefault="00576E5C" w:rsidP="00576E5C">
      <w:r>
        <w:t xml:space="preserve">1.2. </w:t>
      </w:r>
      <w:r>
        <w:rPr>
          <w:rFonts w:hint="eastAsia"/>
        </w:rPr>
        <w:t>Государственная</w:t>
      </w:r>
      <w:r>
        <w:t xml:space="preserve"> </w:t>
      </w:r>
      <w:r>
        <w:rPr>
          <w:rFonts w:hint="eastAsia"/>
        </w:rPr>
        <w:t>поддержка</w:t>
      </w:r>
      <w:r>
        <w:t xml:space="preserve"> </w:t>
      </w:r>
      <w:r>
        <w:rPr>
          <w:rFonts w:hint="eastAsia"/>
        </w:rPr>
        <w:t>экспортной</w:t>
      </w:r>
      <w:r>
        <w:t xml:space="preserve"> </w:t>
      </w:r>
      <w:r>
        <w:rPr>
          <w:rFonts w:hint="eastAsia"/>
        </w:rPr>
        <w:t>деятельности</w:t>
      </w:r>
      <w:r>
        <w:t xml:space="preserve"> </w:t>
      </w:r>
      <w:r>
        <w:rPr>
          <w:rFonts w:hint="eastAsia"/>
        </w:rPr>
        <w:t>вузов</w:t>
      </w:r>
    </w:p>
    <w:p w14:paraId="27152753" w14:textId="77777777" w:rsidR="00576E5C" w:rsidRDefault="00576E5C" w:rsidP="00576E5C"/>
    <w:p w14:paraId="7192621B" w14:textId="77777777" w:rsidR="00576E5C" w:rsidRDefault="00576E5C" w:rsidP="00576E5C">
      <w:r>
        <w:t xml:space="preserve">1.3. </w:t>
      </w:r>
      <w:r>
        <w:rPr>
          <w:rFonts w:hint="eastAsia"/>
        </w:rPr>
        <w:t>Особенности</w:t>
      </w:r>
      <w:r>
        <w:t xml:space="preserve"> </w:t>
      </w:r>
      <w:r>
        <w:rPr>
          <w:rFonts w:hint="eastAsia"/>
        </w:rPr>
        <w:t>развития</w:t>
      </w:r>
      <w:r>
        <w:t xml:space="preserve"> </w:t>
      </w:r>
      <w:r>
        <w:rPr>
          <w:rFonts w:hint="eastAsia"/>
        </w:rPr>
        <w:t>мирового</w:t>
      </w:r>
      <w:r>
        <w:t xml:space="preserve"> </w:t>
      </w:r>
      <w:r>
        <w:rPr>
          <w:rFonts w:hint="eastAsia"/>
        </w:rPr>
        <w:t>рынка</w:t>
      </w:r>
      <w:r>
        <w:t xml:space="preserve"> </w:t>
      </w:r>
      <w:r>
        <w:rPr>
          <w:rFonts w:hint="eastAsia"/>
        </w:rPr>
        <w:t>образовательных</w:t>
      </w:r>
      <w:r>
        <w:t xml:space="preserve"> </w:t>
      </w:r>
      <w:r>
        <w:rPr>
          <w:rFonts w:hint="eastAsia"/>
        </w:rPr>
        <w:t>услуг</w:t>
      </w:r>
    </w:p>
    <w:p w14:paraId="17CAA68A" w14:textId="77777777" w:rsidR="00576E5C" w:rsidRDefault="00576E5C" w:rsidP="00576E5C"/>
    <w:p w14:paraId="5463B201" w14:textId="77777777" w:rsidR="00576E5C" w:rsidRDefault="00576E5C" w:rsidP="00576E5C">
      <w:r>
        <w:rPr>
          <w:rFonts w:hint="eastAsia"/>
        </w:rPr>
        <w:t>Глава</w:t>
      </w:r>
      <w:r>
        <w:t xml:space="preserve"> 2. </w:t>
      </w:r>
      <w:r>
        <w:rPr>
          <w:rFonts w:hint="eastAsia"/>
        </w:rPr>
        <w:t>Зарубежный</w:t>
      </w:r>
      <w:r>
        <w:t xml:space="preserve"> </w:t>
      </w:r>
      <w:r>
        <w:rPr>
          <w:rFonts w:hint="eastAsia"/>
        </w:rPr>
        <w:t>опыт</w:t>
      </w:r>
      <w:r>
        <w:t xml:space="preserve"> </w:t>
      </w:r>
      <w:r>
        <w:rPr>
          <w:rFonts w:hint="eastAsia"/>
        </w:rPr>
        <w:t>деятельности</w:t>
      </w:r>
      <w:r>
        <w:t xml:space="preserve"> </w:t>
      </w:r>
      <w:r>
        <w:rPr>
          <w:rFonts w:hint="eastAsia"/>
        </w:rPr>
        <w:t>ведущих</w:t>
      </w:r>
      <w:r>
        <w:t xml:space="preserve"> </w:t>
      </w:r>
      <w:r>
        <w:rPr>
          <w:rFonts w:hint="eastAsia"/>
        </w:rPr>
        <w:t>университетов</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0FB0C135" w14:textId="77777777" w:rsidR="00576E5C" w:rsidRDefault="00576E5C" w:rsidP="00576E5C"/>
    <w:p w14:paraId="0AF0D6DD" w14:textId="77777777" w:rsidR="00576E5C" w:rsidRDefault="00576E5C" w:rsidP="00576E5C">
      <w:r>
        <w:t xml:space="preserve">2.1. </w:t>
      </w:r>
      <w:r>
        <w:rPr>
          <w:rFonts w:hint="eastAsia"/>
        </w:rPr>
        <w:t>Стратегии</w:t>
      </w:r>
      <w:r>
        <w:t xml:space="preserve"> </w:t>
      </w:r>
      <w:r>
        <w:rPr>
          <w:rFonts w:hint="eastAsia"/>
        </w:rPr>
        <w:t>экспортной</w:t>
      </w:r>
      <w:r>
        <w:t xml:space="preserve"> </w:t>
      </w:r>
      <w:r>
        <w:rPr>
          <w:rFonts w:hint="eastAsia"/>
        </w:rPr>
        <w:t>деятельности</w:t>
      </w:r>
      <w:r>
        <w:t xml:space="preserve"> </w:t>
      </w:r>
      <w:r>
        <w:rPr>
          <w:rFonts w:hint="eastAsia"/>
        </w:rPr>
        <w:t>университетов</w:t>
      </w:r>
    </w:p>
    <w:p w14:paraId="546F9022" w14:textId="77777777" w:rsidR="00576E5C" w:rsidRDefault="00576E5C" w:rsidP="00576E5C"/>
    <w:p w14:paraId="56F95CDD" w14:textId="77777777" w:rsidR="00576E5C" w:rsidRDefault="00576E5C" w:rsidP="00576E5C">
      <w:r>
        <w:t xml:space="preserve">2.2. </w:t>
      </w:r>
      <w:r>
        <w:rPr>
          <w:rFonts w:hint="eastAsia"/>
        </w:rPr>
        <w:t>Факторы</w:t>
      </w:r>
      <w:r>
        <w:t xml:space="preserve"> </w:t>
      </w:r>
      <w:r>
        <w:rPr>
          <w:rFonts w:hint="eastAsia"/>
        </w:rPr>
        <w:t>формирования</w:t>
      </w:r>
      <w:r>
        <w:t xml:space="preserve"> </w:t>
      </w:r>
      <w:r>
        <w:rPr>
          <w:rFonts w:hint="eastAsia"/>
        </w:rPr>
        <w:t>стратегии</w:t>
      </w:r>
      <w:r>
        <w:t xml:space="preserve"> </w:t>
      </w:r>
      <w:r>
        <w:rPr>
          <w:rFonts w:hint="eastAsia"/>
        </w:rPr>
        <w:t>экспортной</w:t>
      </w:r>
      <w:r>
        <w:t xml:space="preserve"> </w:t>
      </w:r>
      <w:r>
        <w:rPr>
          <w:rFonts w:hint="eastAsia"/>
        </w:rPr>
        <w:t>деятельности</w:t>
      </w:r>
      <w:r>
        <w:t xml:space="preserve"> </w:t>
      </w:r>
      <w:r>
        <w:rPr>
          <w:rFonts w:hint="eastAsia"/>
        </w:rPr>
        <w:t>университетов</w:t>
      </w:r>
    </w:p>
    <w:p w14:paraId="376C756F" w14:textId="77777777" w:rsidR="00576E5C" w:rsidRDefault="00576E5C" w:rsidP="00576E5C"/>
    <w:p w14:paraId="56E1F36C" w14:textId="77777777" w:rsidR="00576E5C" w:rsidRDefault="00576E5C" w:rsidP="00576E5C">
      <w:r>
        <w:t xml:space="preserve">2.3. </w:t>
      </w:r>
      <w:r>
        <w:rPr>
          <w:rFonts w:hint="eastAsia"/>
        </w:rPr>
        <w:t>Подходы</w:t>
      </w:r>
      <w:r>
        <w:t xml:space="preserve"> </w:t>
      </w:r>
      <w:r>
        <w:rPr>
          <w:rFonts w:hint="eastAsia"/>
        </w:rPr>
        <w:t>к</w:t>
      </w:r>
      <w:r>
        <w:t xml:space="preserve"> </w:t>
      </w:r>
      <w:r>
        <w:rPr>
          <w:rFonts w:hint="eastAsia"/>
        </w:rPr>
        <w:t>выбору</w:t>
      </w:r>
      <w:r>
        <w:t xml:space="preserve"> </w:t>
      </w:r>
      <w:r>
        <w:rPr>
          <w:rFonts w:hint="eastAsia"/>
        </w:rPr>
        <w:t>стратегии</w:t>
      </w:r>
      <w:r>
        <w:t xml:space="preserve"> </w:t>
      </w:r>
      <w:r>
        <w:rPr>
          <w:rFonts w:hint="eastAsia"/>
        </w:rPr>
        <w:t>экспорта</w:t>
      </w:r>
      <w:r>
        <w:t xml:space="preserve"> </w:t>
      </w:r>
      <w:r>
        <w:rPr>
          <w:rFonts w:hint="eastAsia"/>
        </w:rPr>
        <w:t>образовательных</w:t>
      </w:r>
      <w:r>
        <w:t xml:space="preserve"> </w:t>
      </w:r>
      <w:r>
        <w:rPr>
          <w:rFonts w:hint="eastAsia"/>
        </w:rPr>
        <w:t>услуг</w:t>
      </w:r>
      <w:r>
        <w:t xml:space="preserve"> </w:t>
      </w:r>
      <w:r>
        <w:rPr>
          <w:rFonts w:hint="eastAsia"/>
        </w:rPr>
        <w:t>университета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потенциальных</w:t>
      </w:r>
      <w:r>
        <w:t xml:space="preserve"> </w:t>
      </w:r>
      <w:r>
        <w:rPr>
          <w:rFonts w:hint="eastAsia"/>
        </w:rPr>
        <w:t>рынков</w:t>
      </w:r>
    </w:p>
    <w:p w14:paraId="354456BE" w14:textId="77777777" w:rsidR="00576E5C" w:rsidRDefault="00576E5C" w:rsidP="00576E5C"/>
    <w:p w14:paraId="19C08F11" w14:textId="77777777" w:rsidR="00576E5C" w:rsidRDefault="00576E5C" w:rsidP="00576E5C">
      <w:r>
        <w:rPr>
          <w:rFonts w:hint="eastAsia"/>
        </w:rPr>
        <w:t>Глава</w:t>
      </w:r>
      <w:r>
        <w:t xml:space="preserve"> 3. </w:t>
      </w:r>
      <w:r>
        <w:rPr>
          <w:rFonts w:hint="eastAsia"/>
        </w:rPr>
        <w:t>Стратегии</w:t>
      </w:r>
      <w:r>
        <w:t xml:space="preserve"> </w:t>
      </w:r>
      <w:r>
        <w:rPr>
          <w:rFonts w:hint="eastAsia"/>
        </w:rPr>
        <w:t>российских</w:t>
      </w:r>
      <w:r>
        <w:t xml:space="preserve"> </w:t>
      </w:r>
      <w:r>
        <w:rPr>
          <w:rFonts w:hint="eastAsia"/>
        </w:rPr>
        <w:t>университетов</w:t>
      </w:r>
      <w:r>
        <w:t xml:space="preserve"> </w:t>
      </w:r>
      <w:r>
        <w:rPr>
          <w:rFonts w:hint="eastAsia"/>
        </w:rPr>
        <w:t>на</w:t>
      </w:r>
      <w:r>
        <w:t xml:space="preserve"> </w:t>
      </w:r>
      <w:r>
        <w:rPr>
          <w:rFonts w:hint="eastAsia"/>
        </w:rPr>
        <w:t>м</w:t>
      </w:r>
      <w:r>
        <w:rPr>
          <w:rFonts w:hint="eastAsia"/>
        </w:rPr>
        <w:lastRenderedPageBreak/>
        <w:t>ировом</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0B3D4310" w14:textId="77777777" w:rsidR="00576E5C" w:rsidRDefault="00576E5C" w:rsidP="00576E5C"/>
    <w:p w14:paraId="48428604" w14:textId="77777777" w:rsidR="00576E5C" w:rsidRDefault="00576E5C" w:rsidP="00576E5C">
      <w:r>
        <w:t xml:space="preserve">3.1. </w:t>
      </w:r>
      <w:r>
        <w:rPr>
          <w:rFonts w:hint="eastAsia"/>
        </w:rPr>
        <w:t>Россия</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3B1C330D" w14:textId="77777777" w:rsidR="00576E5C" w:rsidRDefault="00576E5C" w:rsidP="00576E5C"/>
    <w:p w14:paraId="43DF4D45" w14:textId="77777777" w:rsidR="00576E5C" w:rsidRDefault="00576E5C" w:rsidP="00576E5C">
      <w:r>
        <w:t xml:space="preserve">3.2. </w:t>
      </w:r>
      <w:r>
        <w:rPr>
          <w:rFonts w:hint="eastAsia"/>
        </w:rPr>
        <w:t>Стратегии</w:t>
      </w:r>
      <w:r>
        <w:t xml:space="preserve"> </w:t>
      </w:r>
      <w:r>
        <w:rPr>
          <w:rFonts w:hint="eastAsia"/>
        </w:rPr>
        <w:t>российских</w:t>
      </w:r>
      <w:r>
        <w:t xml:space="preserve"> </w:t>
      </w:r>
      <w:r>
        <w:rPr>
          <w:rFonts w:hint="eastAsia"/>
        </w:rPr>
        <w:t>университетов</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68A417D8" w14:textId="77777777" w:rsidR="00576E5C" w:rsidRDefault="00576E5C" w:rsidP="00576E5C"/>
    <w:p w14:paraId="7A33BA1E" w14:textId="77777777" w:rsidR="00576E5C" w:rsidRDefault="00576E5C" w:rsidP="00576E5C">
      <w:r>
        <w:t xml:space="preserve">3.3. </w:t>
      </w:r>
      <w:r>
        <w:rPr>
          <w:rFonts w:hint="eastAsia"/>
        </w:rPr>
        <w:t>Сложности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экспортной</w:t>
      </w:r>
      <w:r>
        <w:t xml:space="preserve"> </w:t>
      </w:r>
      <w:r>
        <w:rPr>
          <w:rFonts w:hint="eastAsia"/>
        </w:rPr>
        <w:t>деятельности</w:t>
      </w:r>
      <w:r>
        <w:t xml:space="preserve"> </w:t>
      </w:r>
      <w:r>
        <w:rPr>
          <w:rFonts w:hint="eastAsia"/>
        </w:rPr>
        <w:t>российских</w:t>
      </w:r>
      <w:r>
        <w:t xml:space="preserve"> </w:t>
      </w:r>
      <w:r>
        <w:rPr>
          <w:rFonts w:hint="eastAsia"/>
        </w:rPr>
        <w:t>вузов</w:t>
      </w:r>
    </w:p>
    <w:p w14:paraId="2D780C62" w14:textId="77777777" w:rsidR="00576E5C" w:rsidRDefault="00576E5C" w:rsidP="00576E5C"/>
    <w:p w14:paraId="717FCC43" w14:textId="77777777" w:rsidR="00576E5C" w:rsidRDefault="00576E5C" w:rsidP="00576E5C">
      <w:r>
        <w:rPr>
          <w:rFonts w:hint="eastAsia"/>
        </w:rPr>
        <w:t>Заключение</w:t>
      </w:r>
    </w:p>
    <w:p w14:paraId="4ECC1D2D" w14:textId="77777777" w:rsidR="00576E5C" w:rsidRDefault="00576E5C" w:rsidP="00576E5C"/>
    <w:p w14:paraId="0788247D" w14:textId="77777777" w:rsidR="00576E5C" w:rsidRDefault="00576E5C" w:rsidP="00576E5C">
      <w:r>
        <w:rPr>
          <w:rFonts w:hint="eastAsia"/>
        </w:rPr>
        <w:t>Список</w:t>
      </w:r>
      <w:r>
        <w:t xml:space="preserve"> </w:t>
      </w:r>
      <w:r>
        <w:rPr>
          <w:rFonts w:hint="eastAsia"/>
        </w:rPr>
        <w:t>литературы</w:t>
      </w:r>
    </w:p>
    <w:p w14:paraId="0CEC7A6C" w14:textId="77777777" w:rsidR="00576E5C" w:rsidRDefault="00576E5C" w:rsidP="00576E5C"/>
    <w:p w14:paraId="225E8039" w14:textId="67213EC0" w:rsidR="00576E5C" w:rsidRPr="00576E5C" w:rsidRDefault="00576E5C" w:rsidP="00576E5C">
      <w:r>
        <w:rPr>
          <w:rFonts w:hint="eastAsia"/>
        </w:rPr>
        <w:t>Приложения</w:t>
      </w:r>
    </w:p>
    <w:sectPr w:rsidR="00576E5C" w:rsidRPr="00576E5C" w:rsidSect="00E75B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57DC" w14:textId="77777777" w:rsidR="00E75B86" w:rsidRDefault="00E75B86">
      <w:pPr>
        <w:spacing w:after="0" w:line="240" w:lineRule="auto"/>
      </w:pPr>
      <w:r>
        <w:separator/>
      </w:r>
    </w:p>
  </w:endnote>
  <w:endnote w:type="continuationSeparator" w:id="0">
    <w:p w14:paraId="35492874" w14:textId="77777777" w:rsidR="00E75B86" w:rsidRDefault="00E7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BCDD" w14:textId="77777777" w:rsidR="00E75B86" w:rsidRDefault="00E75B86"/>
    <w:p w14:paraId="099A7462" w14:textId="77777777" w:rsidR="00E75B86" w:rsidRDefault="00E75B86"/>
    <w:p w14:paraId="056F7E17" w14:textId="77777777" w:rsidR="00E75B86" w:rsidRDefault="00E75B86"/>
    <w:p w14:paraId="2144EB75" w14:textId="77777777" w:rsidR="00E75B86" w:rsidRDefault="00E75B86"/>
    <w:p w14:paraId="6C09BCB2" w14:textId="77777777" w:rsidR="00E75B86" w:rsidRDefault="00E75B86"/>
    <w:p w14:paraId="4C98E6A9" w14:textId="77777777" w:rsidR="00E75B86" w:rsidRDefault="00E75B86"/>
    <w:p w14:paraId="20D5ADC0" w14:textId="77777777" w:rsidR="00E75B86" w:rsidRDefault="00E75B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FA918D" wp14:editId="3BAE9B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17C1" w14:textId="77777777" w:rsidR="00E75B86" w:rsidRDefault="00E75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A91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A17C1" w14:textId="77777777" w:rsidR="00E75B86" w:rsidRDefault="00E75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755BF" w14:textId="77777777" w:rsidR="00E75B86" w:rsidRDefault="00E75B86"/>
    <w:p w14:paraId="3D2166AA" w14:textId="77777777" w:rsidR="00E75B86" w:rsidRDefault="00E75B86"/>
    <w:p w14:paraId="456C5F46" w14:textId="77777777" w:rsidR="00E75B86" w:rsidRDefault="00E75B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8F5536" wp14:editId="79C4D3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AE75" w14:textId="77777777" w:rsidR="00E75B86" w:rsidRDefault="00E75B86"/>
                          <w:p w14:paraId="31C86E9C" w14:textId="77777777" w:rsidR="00E75B86" w:rsidRDefault="00E75B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F55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3AE75" w14:textId="77777777" w:rsidR="00E75B86" w:rsidRDefault="00E75B86"/>
                    <w:p w14:paraId="31C86E9C" w14:textId="77777777" w:rsidR="00E75B86" w:rsidRDefault="00E75B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FE043" w14:textId="77777777" w:rsidR="00E75B86" w:rsidRDefault="00E75B86"/>
    <w:p w14:paraId="4F9B5064" w14:textId="77777777" w:rsidR="00E75B86" w:rsidRDefault="00E75B86">
      <w:pPr>
        <w:rPr>
          <w:sz w:val="2"/>
          <w:szCs w:val="2"/>
        </w:rPr>
      </w:pPr>
    </w:p>
    <w:p w14:paraId="1467F54E" w14:textId="77777777" w:rsidR="00E75B86" w:rsidRDefault="00E75B86"/>
    <w:p w14:paraId="733A772B" w14:textId="77777777" w:rsidR="00E75B86" w:rsidRDefault="00E75B86">
      <w:pPr>
        <w:spacing w:after="0" w:line="240" w:lineRule="auto"/>
      </w:pPr>
    </w:p>
  </w:footnote>
  <w:footnote w:type="continuationSeparator" w:id="0">
    <w:p w14:paraId="4FFC9DC5" w14:textId="77777777" w:rsidR="00E75B86" w:rsidRDefault="00E7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B86"/>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15798</TotalTime>
  <Pages>2</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2468</cp:revision>
  <cp:lastPrinted>2009-02-06T05:36:00Z</cp:lastPrinted>
  <dcterms:created xsi:type="dcterms:W3CDTF">2024-04-09T10:20:00Z</dcterms:created>
  <dcterms:modified xsi:type="dcterms:W3CDTF">2024-04-28T08:07:00Z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