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91" w:rsidRDefault="00B97691" w:rsidP="00B97691">
      <w:r>
        <w:rPr>
          <w:rFonts w:hint="eastAsia"/>
        </w:rPr>
        <w:t>ВОЛГОГРАДСКАЯ</w:t>
      </w:r>
      <w:r>
        <w:t></w:t>
      </w:r>
      <w:r>
        <w:rPr>
          <w:rFonts w:hint="eastAsia"/>
        </w:rPr>
        <w:t>ГОСУДАРСТВЕННАЯ</w:t>
      </w:r>
      <w:r>
        <w:t></w:t>
      </w:r>
      <w:r>
        <w:rPr>
          <w:rFonts w:hint="eastAsia"/>
        </w:rPr>
        <w:t>СЕЛЬСКОХОЗЯЙСТВЕННАЯ</w:t>
      </w:r>
      <w:r>
        <w:t></w:t>
      </w:r>
      <w:r>
        <w:rPr>
          <w:rFonts w:hint="eastAsia"/>
        </w:rPr>
        <w:t>АКАДЕМИЯ</w:t>
      </w:r>
    </w:p>
    <w:p w:rsidR="00B97691" w:rsidRDefault="00B97691" w:rsidP="00B97691">
      <w:r>
        <w:rPr>
          <w:rFonts w:hint="eastAsia"/>
        </w:rPr>
        <w:t>На</w:t>
      </w:r>
      <w:r>
        <w:t></w:t>
      </w:r>
      <w:r>
        <w:rPr>
          <w:rFonts w:hint="eastAsia"/>
        </w:rPr>
        <w:t>правах</w:t>
      </w:r>
      <w:r>
        <w:t></w:t>
      </w:r>
      <w:r>
        <w:rPr>
          <w:rFonts w:hint="eastAsia"/>
        </w:rPr>
        <w:t>рукописи</w:t>
      </w:r>
    </w:p>
    <w:p w:rsidR="00B97691" w:rsidRDefault="00B97691" w:rsidP="00B97691">
      <w:r>
        <w:rPr>
          <w:rFonts w:hint="eastAsia"/>
        </w:rPr>
        <w:t>ГРИБЕНЧЕНКО</w:t>
      </w:r>
      <w:r>
        <w:t></w:t>
      </w:r>
      <w:r>
        <w:rPr>
          <w:rFonts w:hint="eastAsia"/>
        </w:rPr>
        <w:t>АЛЕКСЕЙ</w:t>
      </w:r>
      <w:r>
        <w:t></w:t>
      </w:r>
      <w:r>
        <w:rPr>
          <w:rFonts w:hint="eastAsia"/>
        </w:rPr>
        <w:t>ВИКТОРОВИЧ</w:t>
      </w:r>
    </w:p>
    <w:p w:rsidR="00B97691" w:rsidRDefault="00B97691" w:rsidP="00B97691">
      <w:r>
        <w:rPr>
          <w:rFonts w:hint="eastAsia"/>
        </w:rPr>
        <w:t>СОВЕРШЕНСТВОВАНИЕ</w:t>
      </w:r>
      <w:r>
        <w:t></w:t>
      </w:r>
      <w:r>
        <w:rPr>
          <w:rFonts w:hint="eastAsia"/>
        </w:rPr>
        <w:t>ТЕХНОЛОГИИ</w:t>
      </w:r>
    </w:p>
    <w:p w:rsidR="00B97691" w:rsidRDefault="00B97691" w:rsidP="00B97691">
      <w:r>
        <w:rPr>
          <w:rFonts w:hint="eastAsia"/>
        </w:rPr>
        <w:t>ВОССТАНОВЛЕНИЯ</w:t>
      </w:r>
      <w:r>
        <w:t></w:t>
      </w:r>
      <w:r>
        <w:rPr>
          <w:rFonts w:hint="eastAsia"/>
        </w:rPr>
        <w:t>ДЕТАЛЕЙ</w:t>
      </w:r>
    </w:p>
    <w:p w:rsidR="00B97691" w:rsidRDefault="00B97691" w:rsidP="00B97691">
      <w:r>
        <w:rPr>
          <w:rFonts w:hint="eastAsia"/>
        </w:rPr>
        <w:t>МАШИН</w:t>
      </w:r>
      <w:r>
        <w:t></w:t>
      </w:r>
      <w:r>
        <w:rPr>
          <w:rFonts w:hint="eastAsia"/>
        </w:rPr>
        <w:t>СЕЛЬСКОХОЗЯЙСТВЕННОГО</w:t>
      </w:r>
      <w:r>
        <w:t></w:t>
      </w:r>
      <w:r>
        <w:rPr>
          <w:rFonts w:hint="eastAsia"/>
        </w:rPr>
        <w:t>НАЗНАЧЕНИЯ</w:t>
      </w:r>
    </w:p>
    <w:p w:rsidR="00B97691" w:rsidRDefault="00B97691" w:rsidP="00B97691">
      <w:r>
        <w:rPr>
          <w:rFonts w:hint="eastAsia"/>
        </w:rPr>
        <w:t>ПЛАЗМЕННОЙ</w:t>
      </w:r>
      <w:r>
        <w:t></w:t>
      </w:r>
      <w:r>
        <w:rPr>
          <w:rFonts w:hint="eastAsia"/>
        </w:rPr>
        <w:t>НАПЛАВКОЙ</w:t>
      </w:r>
    </w:p>
    <w:p w:rsidR="00B97691" w:rsidRDefault="00B97691" w:rsidP="00B97691">
      <w:r>
        <w:rPr>
          <w:rFonts w:hint="eastAsia"/>
        </w:rPr>
        <w:t>Специальность</w:t>
      </w:r>
      <w:r>
        <w:t></w:t>
      </w:r>
      <w:r>
        <w:t></w:t>
      </w:r>
      <w:r>
        <w:t></w:t>
      </w:r>
      <w:r>
        <w:t></w:t>
      </w:r>
      <w:r>
        <w:t></w:t>
      </w:r>
      <w:r>
        <w:t></w:t>
      </w:r>
      <w:r>
        <w:t></w:t>
      </w:r>
      <w:r>
        <w:t></w:t>
      </w:r>
      <w:r>
        <w:t></w:t>
      </w:r>
      <w:r>
        <w:t></w:t>
      </w:r>
      <w:r>
        <w:t></w:t>
      </w:r>
      <w:r>
        <w:t></w:t>
      </w:r>
      <w:r>
        <w:rPr>
          <w:rFonts w:hint="eastAsia"/>
        </w:rPr>
        <w:t>Технологии</w:t>
      </w:r>
      <w:r>
        <w:t></w:t>
      </w:r>
      <w:r>
        <w:rPr>
          <w:rFonts w:hint="eastAsia"/>
        </w:rPr>
        <w:t>и</w:t>
      </w:r>
      <w:r>
        <w:t></w:t>
      </w:r>
      <w:r>
        <w:rPr>
          <w:rFonts w:hint="eastAsia"/>
        </w:rPr>
        <w:t>средства</w:t>
      </w:r>
      <w:r>
        <w:t></w:t>
      </w:r>
      <w:r>
        <w:rPr>
          <w:rFonts w:hint="eastAsia"/>
        </w:rPr>
        <w:t>технического</w:t>
      </w:r>
    </w:p>
    <w:p w:rsidR="00B97691" w:rsidRDefault="00B97691" w:rsidP="00B97691">
      <w:r>
        <w:rPr>
          <w:rFonts w:hint="eastAsia"/>
        </w:rPr>
        <w:t>обслуживания</w:t>
      </w:r>
      <w:r>
        <w:t></w:t>
      </w:r>
      <w:r>
        <w:rPr>
          <w:rFonts w:hint="eastAsia"/>
        </w:rPr>
        <w:t>в</w:t>
      </w:r>
      <w:r>
        <w:t></w:t>
      </w:r>
      <w:r>
        <w:rPr>
          <w:rFonts w:hint="eastAsia"/>
        </w:rPr>
        <w:t>сельском</w:t>
      </w:r>
      <w:r>
        <w:t></w:t>
      </w:r>
      <w:r>
        <w:rPr>
          <w:rFonts w:hint="eastAsia"/>
        </w:rPr>
        <w:t>хозяйстве</w:t>
      </w:r>
    </w:p>
    <w:p w:rsidR="00B97691" w:rsidRDefault="00B97691" w:rsidP="00B97691">
      <w:r>
        <w:rPr>
          <w:rFonts w:hint="eastAsia"/>
        </w:rPr>
        <w:t>Научный</w:t>
      </w:r>
      <w:r>
        <w:t></w:t>
      </w:r>
      <w:r>
        <w:rPr>
          <w:rFonts w:hint="eastAsia"/>
        </w:rPr>
        <w:t>руководитель</w:t>
      </w:r>
      <w:r>
        <w:t></w:t>
      </w:r>
    </w:p>
    <w:p w:rsidR="00B97691" w:rsidRDefault="00B97691" w:rsidP="00B97691">
      <w:r>
        <w:rPr>
          <w:rFonts w:hint="eastAsia"/>
        </w:rPr>
        <w:t>доктор</w:t>
      </w:r>
      <w:r>
        <w:t></w:t>
      </w:r>
      <w:r>
        <w:rPr>
          <w:rFonts w:hint="eastAsia"/>
        </w:rPr>
        <w:t>сельскохозяйственных</w:t>
      </w:r>
      <w:r>
        <w:t></w:t>
      </w:r>
      <w:r>
        <w:rPr>
          <w:rFonts w:hint="eastAsia"/>
        </w:rPr>
        <w:t>наук</w:t>
      </w:r>
      <w:r>
        <w:t></w:t>
      </w:r>
      <w:r>
        <w:t></w:t>
      </w:r>
      <w:r>
        <w:rPr>
          <w:rFonts w:hint="eastAsia"/>
        </w:rPr>
        <w:t>профессор</w:t>
      </w:r>
      <w:r>
        <w:t></w:t>
      </w:r>
      <w:r>
        <w:rPr>
          <w:rFonts w:hint="eastAsia"/>
        </w:rPr>
        <w:t>Ряднов</w:t>
      </w:r>
      <w:r>
        <w:t></w:t>
      </w:r>
      <w:r>
        <w:rPr>
          <w:rFonts w:hint="eastAsia"/>
        </w:rPr>
        <w:t>А</w:t>
      </w:r>
      <w:r>
        <w:t></w:t>
      </w:r>
      <w:r>
        <w:rPr>
          <w:rFonts w:hint="eastAsia"/>
        </w:rPr>
        <w:t>И</w:t>
      </w:r>
      <w:r>
        <w:t></w:t>
      </w:r>
    </w:p>
    <w:p w:rsidR="00B97691" w:rsidRDefault="00B97691" w:rsidP="00B97691">
      <w:r>
        <w:rPr>
          <w:rFonts w:hint="eastAsia"/>
        </w:rPr>
        <w:t>Диссертация</w:t>
      </w:r>
    </w:p>
    <w:p w:rsidR="00B97691" w:rsidRDefault="00B97691" w:rsidP="00B97691">
      <w:r>
        <w:rPr>
          <w:rFonts w:hint="eastAsia"/>
        </w:rPr>
        <w:t>на</w:t>
      </w:r>
      <w:r>
        <w:t></w:t>
      </w:r>
      <w:r>
        <w:rPr>
          <w:rFonts w:hint="eastAsia"/>
        </w:rPr>
        <w:t>соискание</w:t>
      </w:r>
      <w:r>
        <w:t></w:t>
      </w:r>
      <w:r>
        <w:rPr>
          <w:rFonts w:hint="eastAsia"/>
        </w:rPr>
        <w:t>ученой</w:t>
      </w:r>
      <w:r>
        <w:t></w:t>
      </w:r>
      <w:r>
        <w:rPr>
          <w:rFonts w:hint="eastAsia"/>
        </w:rPr>
        <w:t>степени</w:t>
      </w:r>
    </w:p>
    <w:p w:rsidR="00B97691" w:rsidRDefault="00B97691" w:rsidP="00B97691">
      <w:r>
        <w:rPr>
          <w:rFonts w:hint="eastAsia"/>
        </w:rPr>
        <w:t>кандидата</w:t>
      </w:r>
      <w:r>
        <w:t></w:t>
      </w:r>
      <w:r>
        <w:rPr>
          <w:rFonts w:hint="eastAsia"/>
        </w:rPr>
        <w:t>технических</w:t>
      </w:r>
      <w:r>
        <w:t></w:t>
      </w:r>
      <w:r>
        <w:rPr>
          <w:rFonts w:hint="eastAsia"/>
        </w:rPr>
        <w:t>наук</w:t>
      </w:r>
    </w:p>
    <w:p w:rsidR="00B97691" w:rsidRDefault="00B97691" w:rsidP="00B97691">
      <w:r>
        <w:rPr>
          <w:rFonts w:hint="eastAsia"/>
        </w:rPr>
        <w:t>Волгоград</w:t>
      </w:r>
      <w:r>
        <w:t></w:t>
      </w:r>
      <w:r>
        <w:t></w:t>
      </w:r>
      <w:r>
        <w:t></w:t>
      </w:r>
      <w:r>
        <w:t></w:t>
      </w:r>
      <w:r>
        <w:t></w:t>
      </w:r>
      <w:r>
        <w:t></w:t>
      </w:r>
    </w:p>
    <w:p w:rsidR="00B97691" w:rsidRDefault="00B97691" w:rsidP="00B97691">
      <w:r>
        <w:rPr>
          <w:rFonts w:hint="eastAsia"/>
        </w:rPr>
        <w:t>ОГЛАВЛЕНИЕ</w:t>
      </w:r>
    </w:p>
    <w:p w:rsidR="00B97691" w:rsidRDefault="00B97691" w:rsidP="00B97691">
      <w:r>
        <w:rPr>
          <w:rFonts w:hint="eastAsia"/>
        </w:rPr>
        <w:t>стр</w:t>
      </w:r>
      <w:r>
        <w:t></w:t>
      </w:r>
    </w:p>
    <w:p w:rsidR="00B97691" w:rsidRDefault="00B97691" w:rsidP="00B97691">
      <w:r>
        <w:rPr>
          <w:rFonts w:hint="eastAsia"/>
        </w:rPr>
        <w:t>ВВЕДЕНИЕ</w:t>
      </w:r>
      <w:r>
        <w:tab/>
      </w:r>
      <w:r>
        <w:t></w:t>
      </w:r>
      <w:r>
        <w:t></w:t>
      </w:r>
    </w:p>
    <w:p w:rsidR="00B97691" w:rsidRDefault="00B97691" w:rsidP="00B97691">
      <w:r>
        <w:t></w:t>
      </w:r>
      <w:r>
        <w:t></w:t>
      </w:r>
      <w:r>
        <w:tab/>
      </w:r>
      <w:r>
        <w:rPr>
          <w:rFonts w:hint="eastAsia"/>
        </w:rPr>
        <w:t>СОВРЕМЕННОЕ</w:t>
      </w:r>
      <w:r>
        <w:t></w:t>
      </w:r>
      <w:r>
        <w:rPr>
          <w:rFonts w:hint="eastAsia"/>
        </w:rPr>
        <w:t>СОСТОЯНИЕ</w:t>
      </w:r>
      <w:r>
        <w:t></w:t>
      </w:r>
      <w:r>
        <w:rPr>
          <w:rFonts w:hint="eastAsia"/>
        </w:rPr>
        <w:t>ВОПРОСА</w:t>
      </w:r>
      <w:r>
        <w:t></w:t>
      </w:r>
      <w:r>
        <w:rPr>
          <w:rFonts w:hint="eastAsia"/>
        </w:rPr>
        <w:t>ЦЕЛЬ</w:t>
      </w:r>
    </w:p>
    <w:p w:rsidR="00B97691" w:rsidRDefault="00B97691" w:rsidP="00B97691">
      <w:r>
        <w:rPr>
          <w:rFonts w:hint="eastAsia"/>
        </w:rPr>
        <w:t>И</w:t>
      </w:r>
      <w:r>
        <w:t></w:t>
      </w:r>
      <w:r>
        <w:rPr>
          <w:rFonts w:hint="eastAsia"/>
        </w:rPr>
        <w:t>ЗАДАЧИ</w:t>
      </w:r>
      <w:r>
        <w:t></w:t>
      </w:r>
      <w:r>
        <w:rPr>
          <w:rFonts w:hint="eastAsia"/>
        </w:rPr>
        <w:t>ИССЛЕДОВАНИЯ</w:t>
      </w:r>
      <w:r>
        <w:tab/>
      </w:r>
      <w:r>
        <w:t></w:t>
      </w:r>
      <w:r>
        <w:t></w:t>
      </w:r>
    </w:p>
    <w:p w:rsidR="00B97691" w:rsidRDefault="00B97691" w:rsidP="00B97691">
      <w:r>
        <w:t></w:t>
      </w:r>
      <w:r>
        <w:t></w:t>
      </w:r>
      <w:r>
        <w:t></w:t>
      </w:r>
      <w:r>
        <w:t></w:t>
      </w:r>
      <w:r>
        <w:tab/>
      </w:r>
      <w:r>
        <w:rPr>
          <w:rFonts w:hint="eastAsia"/>
        </w:rPr>
        <w:t>Краткий</w:t>
      </w:r>
      <w:r>
        <w:t></w:t>
      </w:r>
      <w:r>
        <w:rPr>
          <w:rFonts w:hint="eastAsia"/>
        </w:rPr>
        <w:t>обзор</w:t>
      </w:r>
      <w:r>
        <w:t></w:t>
      </w:r>
      <w:r>
        <w:rPr>
          <w:rFonts w:hint="eastAsia"/>
        </w:rPr>
        <w:t>условий</w:t>
      </w:r>
      <w:r>
        <w:t></w:t>
      </w:r>
      <w:r>
        <w:rPr>
          <w:rFonts w:hint="eastAsia"/>
        </w:rPr>
        <w:t>изнашивания</w:t>
      </w:r>
      <w:r>
        <w:t></w:t>
      </w:r>
      <w:r>
        <w:rPr>
          <w:rFonts w:hint="eastAsia"/>
        </w:rPr>
        <w:t>сопряжений</w:t>
      </w:r>
      <w:r>
        <w:tab/>
      </w:r>
      <w:r>
        <w:t></w:t>
      </w:r>
      <w:r>
        <w:t></w:t>
      </w:r>
    </w:p>
    <w:p w:rsidR="00B97691" w:rsidRDefault="00B97691" w:rsidP="00B97691">
      <w:r>
        <w:t></w:t>
      </w:r>
      <w:r>
        <w:t></w:t>
      </w:r>
      <w:r>
        <w:t></w:t>
      </w:r>
      <w:r>
        <w:t></w:t>
      </w:r>
      <w:r>
        <w:tab/>
      </w:r>
      <w:r>
        <w:rPr>
          <w:rFonts w:hint="eastAsia"/>
        </w:rPr>
        <w:t>Способы</w:t>
      </w:r>
      <w:r>
        <w:t></w:t>
      </w:r>
      <w:r>
        <w:rPr>
          <w:rFonts w:hint="eastAsia"/>
        </w:rPr>
        <w:t>поверхностного</w:t>
      </w:r>
      <w:r>
        <w:t></w:t>
      </w:r>
      <w:r>
        <w:rPr>
          <w:rFonts w:hint="eastAsia"/>
        </w:rPr>
        <w:t>упрочнения</w:t>
      </w:r>
      <w:r>
        <w:tab/>
      </w:r>
      <w:r>
        <w:t></w:t>
      </w:r>
      <w:r>
        <w:t></w:t>
      </w:r>
    </w:p>
    <w:p w:rsidR="00B97691" w:rsidRDefault="00B97691" w:rsidP="00B97691">
      <w:r>
        <w:t></w:t>
      </w:r>
      <w:r>
        <w:t></w:t>
      </w:r>
      <w:r>
        <w:t></w:t>
      </w:r>
      <w:r>
        <w:t></w:t>
      </w:r>
      <w:r>
        <w:tab/>
      </w:r>
      <w:r>
        <w:rPr>
          <w:rFonts w:hint="eastAsia"/>
        </w:rPr>
        <w:t>Плазменная</w:t>
      </w:r>
      <w:r>
        <w:t></w:t>
      </w:r>
      <w:r>
        <w:rPr>
          <w:rFonts w:hint="eastAsia"/>
        </w:rPr>
        <w:t>наплавка</w:t>
      </w:r>
      <w:r>
        <w:t></w:t>
      </w:r>
      <w:r>
        <w:rPr>
          <w:rFonts w:hint="eastAsia"/>
        </w:rPr>
        <w:t>и</w:t>
      </w:r>
      <w:r>
        <w:t></w:t>
      </w:r>
      <w:r>
        <w:rPr>
          <w:rFonts w:hint="eastAsia"/>
        </w:rPr>
        <w:t>ее</w:t>
      </w:r>
      <w:r>
        <w:t></w:t>
      </w:r>
      <w:r>
        <w:rPr>
          <w:rFonts w:hint="eastAsia"/>
        </w:rPr>
        <w:t>разновидности</w:t>
      </w:r>
      <w:r>
        <w:tab/>
      </w:r>
      <w:r>
        <w:t></w:t>
      </w:r>
      <w:r>
        <w:t></w:t>
      </w:r>
      <w:r>
        <w:t></w:t>
      </w:r>
    </w:p>
    <w:p w:rsidR="00B97691" w:rsidRDefault="00B97691" w:rsidP="00B97691">
      <w:r>
        <w:t></w:t>
      </w:r>
      <w:r>
        <w:t></w:t>
      </w:r>
      <w:r>
        <w:t></w:t>
      </w:r>
      <w:r>
        <w:t></w:t>
      </w:r>
      <w:r>
        <w:tab/>
      </w:r>
      <w:r>
        <w:rPr>
          <w:rFonts w:hint="eastAsia"/>
        </w:rPr>
        <w:t>Материалы</w:t>
      </w:r>
      <w:r>
        <w:t></w:t>
      </w:r>
      <w:r>
        <w:rPr>
          <w:rFonts w:hint="eastAsia"/>
        </w:rPr>
        <w:t>для</w:t>
      </w:r>
      <w:r>
        <w:t></w:t>
      </w:r>
      <w:r>
        <w:rPr>
          <w:rFonts w:hint="eastAsia"/>
        </w:rPr>
        <w:t>плазменной</w:t>
      </w:r>
      <w:r>
        <w:t></w:t>
      </w:r>
      <w:r>
        <w:rPr>
          <w:rFonts w:hint="eastAsia"/>
        </w:rPr>
        <w:t>наплавки</w:t>
      </w:r>
      <w:r>
        <w:tab/>
      </w:r>
      <w:r>
        <w:t></w:t>
      </w:r>
      <w:r>
        <w:t></w:t>
      </w:r>
      <w:r>
        <w:t></w:t>
      </w:r>
    </w:p>
    <w:p w:rsidR="00B97691" w:rsidRDefault="00B97691" w:rsidP="00B97691">
      <w:r>
        <w:t></w:t>
      </w:r>
      <w:r>
        <w:t></w:t>
      </w:r>
      <w:r>
        <w:t></w:t>
      </w:r>
      <w:r>
        <w:t></w:t>
      </w:r>
      <w:r>
        <w:tab/>
      </w:r>
      <w:r>
        <w:rPr>
          <w:rFonts w:hint="eastAsia"/>
        </w:rPr>
        <w:t>Анализ</w:t>
      </w:r>
      <w:r>
        <w:t></w:t>
      </w:r>
      <w:r>
        <w:rPr>
          <w:rFonts w:hint="eastAsia"/>
        </w:rPr>
        <w:t>глубины</w:t>
      </w:r>
      <w:r>
        <w:t></w:t>
      </w:r>
      <w:r>
        <w:rPr>
          <w:rFonts w:hint="eastAsia"/>
        </w:rPr>
        <w:t>проплавления</w:t>
      </w:r>
      <w:r>
        <w:t></w:t>
      </w:r>
      <w:r>
        <w:rPr>
          <w:rFonts w:hint="eastAsia"/>
        </w:rPr>
        <w:t>основного</w:t>
      </w:r>
      <w:r>
        <w:t></w:t>
      </w:r>
      <w:r>
        <w:rPr>
          <w:rFonts w:hint="eastAsia"/>
        </w:rPr>
        <w:t>металла</w:t>
      </w:r>
      <w:r>
        <w:tab/>
      </w:r>
      <w:r>
        <w:t></w:t>
      </w:r>
      <w:r>
        <w:t></w:t>
      </w:r>
      <w:r>
        <w:t></w:t>
      </w:r>
    </w:p>
    <w:p w:rsidR="00B97691" w:rsidRDefault="00B97691" w:rsidP="00B97691">
      <w:r>
        <w:t></w:t>
      </w:r>
      <w:r>
        <w:t></w:t>
      </w:r>
      <w:r>
        <w:t></w:t>
      </w:r>
      <w:r>
        <w:t></w:t>
      </w:r>
      <w:r>
        <w:tab/>
      </w:r>
      <w:r>
        <w:rPr>
          <w:rFonts w:hint="eastAsia"/>
        </w:rPr>
        <w:t>Восстановление</w:t>
      </w:r>
      <w:r>
        <w:t></w:t>
      </w:r>
      <w:r>
        <w:rPr>
          <w:rFonts w:hint="eastAsia"/>
        </w:rPr>
        <w:t>деталей</w:t>
      </w:r>
      <w:r>
        <w:t></w:t>
      </w:r>
      <w:r>
        <w:rPr>
          <w:rFonts w:hint="eastAsia"/>
        </w:rPr>
        <w:t>порошковыми</w:t>
      </w:r>
      <w:r>
        <w:t></w:t>
      </w:r>
      <w:r>
        <w:rPr>
          <w:rFonts w:hint="eastAsia"/>
        </w:rPr>
        <w:t>композиционными</w:t>
      </w:r>
    </w:p>
    <w:p w:rsidR="00B97691" w:rsidRDefault="00B97691" w:rsidP="00B97691">
      <w:r>
        <w:rPr>
          <w:rFonts w:hint="eastAsia"/>
        </w:rPr>
        <w:t>покрытиями</w:t>
      </w:r>
      <w:r>
        <w:tab/>
      </w:r>
      <w:r>
        <w:t></w:t>
      </w:r>
      <w:r>
        <w:t></w:t>
      </w:r>
      <w:r>
        <w:t></w:t>
      </w:r>
    </w:p>
    <w:p w:rsidR="00B97691" w:rsidRDefault="00B97691" w:rsidP="00B97691">
      <w:r>
        <w:t></w:t>
      </w:r>
      <w:r>
        <w:t></w:t>
      </w:r>
      <w:r>
        <w:t></w:t>
      </w:r>
      <w:r>
        <w:t></w:t>
      </w:r>
      <w:r>
        <w:tab/>
      </w:r>
      <w:r>
        <w:rPr>
          <w:rFonts w:hint="eastAsia"/>
        </w:rPr>
        <w:t>Прочность</w:t>
      </w:r>
      <w:r>
        <w:t></w:t>
      </w:r>
      <w:r>
        <w:rPr>
          <w:rFonts w:hint="eastAsia"/>
        </w:rPr>
        <w:t>покрытия</w:t>
      </w:r>
      <w:r>
        <w:t></w:t>
      </w:r>
      <w:r>
        <w:rPr>
          <w:rFonts w:hint="eastAsia"/>
        </w:rPr>
        <w:t>и</w:t>
      </w:r>
      <w:r>
        <w:t></w:t>
      </w:r>
      <w:r>
        <w:rPr>
          <w:rFonts w:hint="eastAsia"/>
        </w:rPr>
        <w:t>глубины</w:t>
      </w:r>
      <w:r>
        <w:t></w:t>
      </w:r>
      <w:r>
        <w:rPr>
          <w:rFonts w:hint="eastAsia"/>
        </w:rPr>
        <w:t>зоны</w:t>
      </w:r>
      <w:r>
        <w:t></w:t>
      </w:r>
      <w:r>
        <w:rPr>
          <w:rFonts w:hint="eastAsia"/>
        </w:rPr>
        <w:t>термического</w:t>
      </w:r>
      <w:r>
        <w:t></w:t>
      </w:r>
      <w:r>
        <w:rPr>
          <w:rFonts w:hint="eastAsia"/>
        </w:rPr>
        <w:t>влияния</w:t>
      </w:r>
      <w:r>
        <w:tab/>
      </w:r>
      <w:r>
        <w:t></w:t>
      </w:r>
      <w:r>
        <w:t></w:t>
      </w:r>
      <w:r>
        <w:t></w:t>
      </w:r>
    </w:p>
    <w:p w:rsidR="00B97691" w:rsidRDefault="00B97691" w:rsidP="00B97691">
      <w:r>
        <w:t></w:t>
      </w:r>
      <w:r>
        <w:t></w:t>
      </w:r>
      <w:r>
        <w:t></w:t>
      </w:r>
      <w:r>
        <w:t></w:t>
      </w:r>
      <w:r>
        <w:tab/>
      </w:r>
      <w:r>
        <w:rPr>
          <w:rFonts w:hint="eastAsia"/>
        </w:rPr>
        <w:t>Создание</w:t>
      </w:r>
      <w:r>
        <w:t></w:t>
      </w:r>
      <w:r>
        <w:rPr>
          <w:rFonts w:hint="eastAsia"/>
        </w:rPr>
        <w:t>композиционных</w:t>
      </w:r>
      <w:r>
        <w:t></w:t>
      </w:r>
      <w:r>
        <w:rPr>
          <w:rFonts w:hint="eastAsia"/>
        </w:rPr>
        <w:t>порошков</w:t>
      </w:r>
      <w:r>
        <w:tab/>
      </w:r>
      <w:r>
        <w:t></w:t>
      </w:r>
      <w:r>
        <w:t></w:t>
      </w:r>
      <w:r>
        <w:t></w:t>
      </w:r>
    </w:p>
    <w:p w:rsidR="00B97691" w:rsidRDefault="00B97691" w:rsidP="00B97691">
      <w:r>
        <w:rPr>
          <w:rFonts w:hint="eastAsia"/>
        </w:rPr>
        <w:t>Выводы</w:t>
      </w:r>
      <w:r>
        <w:t></w:t>
      </w:r>
      <w:r>
        <w:rPr>
          <w:rFonts w:hint="eastAsia"/>
        </w:rPr>
        <w:t>по</w:t>
      </w:r>
      <w:r>
        <w:t></w:t>
      </w:r>
      <w:r>
        <w:rPr>
          <w:rFonts w:hint="eastAsia"/>
        </w:rPr>
        <w:t>главе</w:t>
      </w:r>
      <w:r>
        <w:t></w:t>
      </w:r>
      <w:r>
        <w:t></w:t>
      </w:r>
      <w:r>
        <w:tab/>
      </w:r>
      <w:r>
        <w:t></w:t>
      </w:r>
      <w:r>
        <w:t></w:t>
      </w:r>
      <w:r>
        <w:t></w:t>
      </w:r>
    </w:p>
    <w:p w:rsidR="00B97691" w:rsidRDefault="00B97691" w:rsidP="00B97691">
      <w:r>
        <w:t></w:t>
      </w:r>
      <w:r>
        <w:t></w:t>
      </w:r>
      <w:r>
        <w:tab/>
      </w:r>
      <w:r>
        <w:rPr>
          <w:rFonts w:hint="eastAsia"/>
        </w:rPr>
        <w:t>ТЕОРЕТИЧЕСКИЕ</w:t>
      </w:r>
      <w:r>
        <w:t></w:t>
      </w:r>
      <w:r>
        <w:rPr>
          <w:rFonts w:hint="eastAsia"/>
        </w:rPr>
        <w:t>ИССЛЕДОВАНИЯ</w:t>
      </w:r>
      <w:r>
        <w:t></w:t>
      </w:r>
      <w:r>
        <w:rPr>
          <w:rFonts w:hint="eastAsia"/>
        </w:rPr>
        <w:t>ПЛАЗМЕННОЙ</w:t>
      </w:r>
      <w:r>
        <w:t></w:t>
      </w:r>
      <w:r>
        <w:rPr>
          <w:rFonts w:hint="eastAsia"/>
        </w:rPr>
        <w:t>НАПЛАВКИ</w:t>
      </w:r>
    </w:p>
    <w:p w:rsidR="00B97691" w:rsidRDefault="00B97691" w:rsidP="00B97691">
      <w:r>
        <w:rPr>
          <w:rFonts w:hint="eastAsia"/>
        </w:rPr>
        <w:t>ДЕТАЛЕЙ</w:t>
      </w:r>
      <w:r>
        <w:t></w:t>
      </w:r>
      <w:r>
        <w:rPr>
          <w:rFonts w:hint="eastAsia"/>
        </w:rPr>
        <w:t>ПОРОШКОВЫМИ</w:t>
      </w:r>
      <w:r>
        <w:t></w:t>
      </w:r>
      <w:r>
        <w:rPr>
          <w:rFonts w:hint="eastAsia"/>
        </w:rPr>
        <w:t>СМЕСЯМИ</w:t>
      </w:r>
      <w:r>
        <w:tab/>
      </w:r>
      <w:r>
        <w:t></w:t>
      </w:r>
      <w:r>
        <w:t></w:t>
      </w:r>
      <w:r>
        <w:t></w:t>
      </w:r>
    </w:p>
    <w:p w:rsidR="00B97691" w:rsidRDefault="00B97691" w:rsidP="00B97691">
      <w:r>
        <w:t></w:t>
      </w:r>
      <w:r>
        <w:t></w:t>
      </w:r>
      <w:r>
        <w:t></w:t>
      </w:r>
      <w:r>
        <w:t></w:t>
      </w:r>
      <w:r>
        <w:tab/>
      </w:r>
      <w:r>
        <w:rPr>
          <w:rFonts w:hint="eastAsia"/>
        </w:rPr>
        <w:t>Активирующие</w:t>
      </w:r>
      <w:r>
        <w:t></w:t>
      </w:r>
      <w:r>
        <w:rPr>
          <w:rFonts w:hint="eastAsia"/>
        </w:rPr>
        <w:t>добавки</w:t>
      </w:r>
      <w:r>
        <w:t></w:t>
      </w:r>
      <w:r>
        <w:rPr>
          <w:rFonts w:hint="eastAsia"/>
        </w:rPr>
        <w:t>при</w:t>
      </w:r>
      <w:r>
        <w:t></w:t>
      </w:r>
      <w:r>
        <w:rPr>
          <w:rFonts w:hint="eastAsia"/>
        </w:rPr>
        <w:t>наплавке</w:t>
      </w:r>
      <w:r>
        <w:t></w:t>
      </w:r>
      <w:r>
        <w:rPr>
          <w:rFonts w:hint="eastAsia"/>
        </w:rPr>
        <w:t>порошковых</w:t>
      </w:r>
      <w:r>
        <w:t></w:t>
      </w:r>
      <w:r>
        <w:rPr>
          <w:rFonts w:hint="eastAsia"/>
        </w:rPr>
        <w:t>смесей</w:t>
      </w:r>
      <w:r>
        <w:tab/>
      </w:r>
      <w:r>
        <w:t></w:t>
      </w:r>
      <w:r>
        <w:t></w:t>
      </w:r>
      <w:r>
        <w:t></w:t>
      </w:r>
    </w:p>
    <w:p w:rsidR="00B97691" w:rsidRDefault="00B97691" w:rsidP="00B97691">
      <w:r>
        <w:t></w:t>
      </w:r>
      <w:r>
        <w:t></w:t>
      </w:r>
      <w:r>
        <w:t></w:t>
      </w:r>
      <w:r>
        <w:t></w:t>
      </w:r>
      <w:r>
        <w:tab/>
      </w:r>
      <w:r>
        <w:rPr>
          <w:rFonts w:hint="eastAsia"/>
        </w:rPr>
        <w:t>Необходимые</w:t>
      </w:r>
      <w:r>
        <w:t></w:t>
      </w:r>
      <w:r>
        <w:rPr>
          <w:rFonts w:hint="eastAsia"/>
        </w:rPr>
        <w:t>условия</w:t>
      </w:r>
      <w:r>
        <w:t></w:t>
      </w:r>
      <w:r>
        <w:rPr>
          <w:rFonts w:hint="eastAsia"/>
        </w:rPr>
        <w:t>осуществления</w:t>
      </w:r>
      <w:r>
        <w:t></w:t>
      </w:r>
      <w:r>
        <w:rPr>
          <w:rFonts w:hint="eastAsia"/>
        </w:rPr>
        <w:t>экспериментального</w:t>
      </w:r>
      <w:r>
        <w:t></w:t>
      </w:r>
      <w:r>
        <w:rPr>
          <w:rFonts w:hint="eastAsia"/>
        </w:rPr>
        <w:t>исследования</w:t>
      </w:r>
      <w:r>
        <w:t></w:t>
      </w:r>
      <w:r>
        <w:rPr>
          <w:rFonts w:hint="eastAsia"/>
        </w:rPr>
        <w:t>и</w:t>
      </w:r>
      <w:r>
        <w:t></w:t>
      </w:r>
      <w:r>
        <w:rPr>
          <w:rFonts w:hint="eastAsia"/>
        </w:rPr>
        <w:t>активирования</w:t>
      </w:r>
      <w:r>
        <w:t></w:t>
      </w:r>
      <w:r>
        <w:rPr>
          <w:rFonts w:hint="eastAsia"/>
        </w:rPr>
        <w:t>способа</w:t>
      </w:r>
    </w:p>
    <w:p w:rsidR="00B97691" w:rsidRDefault="00B97691" w:rsidP="00B97691">
      <w:r>
        <w:rPr>
          <w:rFonts w:hint="eastAsia"/>
        </w:rPr>
        <w:t>плазменного</w:t>
      </w:r>
      <w:r>
        <w:t></w:t>
      </w:r>
      <w:r>
        <w:rPr>
          <w:rFonts w:hint="eastAsia"/>
        </w:rPr>
        <w:t>нанесения</w:t>
      </w:r>
      <w:r>
        <w:t></w:t>
      </w:r>
      <w:r>
        <w:rPr>
          <w:rFonts w:hint="eastAsia"/>
        </w:rPr>
        <w:t>металлопокрытий</w:t>
      </w:r>
      <w:r>
        <w:tab/>
      </w:r>
      <w:r>
        <w:t></w:t>
      </w:r>
      <w:r>
        <w:t></w:t>
      </w:r>
      <w:r>
        <w:t></w:t>
      </w:r>
    </w:p>
    <w:p w:rsidR="00B97691" w:rsidRDefault="00B97691" w:rsidP="00B97691">
      <w:r>
        <w:t></w:t>
      </w:r>
      <w:r>
        <w:t></w:t>
      </w:r>
      <w:r>
        <w:t></w:t>
      </w:r>
      <w:r>
        <w:t></w:t>
      </w:r>
      <w:r>
        <w:tab/>
      </w:r>
      <w:r>
        <w:rPr>
          <w:rFonts w:hint="eastAsia"/>
        </w:rPr>
        <w:t>Сущность</w:t>
      </w:r>
      <w:r>
        <w:t></w:t>
      </w:r>
      <w:r>
        <w:rPr>
          <w:rFonts w:hint="eastAsia"/>
        </w:rPr>
        <w:t>плазменной</w:t>
      </w:r>
      <w:r>
        <w:t></w:t>
      </w:r>
      <w:r>
        <w:rPr>
          <w:rFonts w:hint="eastAsia"/>
        </w:rPr>
        <w:t>наплавки</w:t>
      </w:r>
      <w:r>
        <w:tab/>
      </w:r>
      <w:r>
        <w:t></w:t>
      </w:r>
      <w:r>
        <w:t></w:t>
      </w:r>
      <w:r>
        <w:t></w:t>
      </w:r>
    </w:p>
    <w:p w:rsidR="00B97691" w:rsidRDefault="00B97691" w:rsidP="00B97691">
      <w:r>
        <w:t></w:t>
      </w:r>
      <w:r>
        <w:t></w:t>
      </w:r>
      <w:r>
        <w:t></w:t>
      </w:r>
      <w:r>
        <w:t></w:t>
      </w:r>
      <w:r>
        <w:tab/>
      </w:r>
      <w:r>
        <w:rPr>
          <w:rFonts w:hint="eastAsia"/>
        </w:rPr>
        <w:t>Определение</w:t>
      </w:r>
      <w:r>
        <w:t></w:t>
      </w:r>
      <w:r>
        <w:rPr>
          <w:rFonts w:hint="eastAsia"/>
        </w:rPr>
        <w:t>параметров</w:t>
      </w:r>
      <w:r>
        <w:t></w:t>
      </w:r>
      <w:r>
        <w:rPr>
          <w:rFonts w:hint="eastAsia"/>
        </w:rPr>
        <w:t>плазменной</w:t>
      </w:r>
      <w:r>
        <w:t></w:t>
      </w:r>
      <w:r>
        <w:rPr>
          <w:rFonts w:hint="eastAsia"/>
        </w:rPr>
        <w:t>наплавки</w:t>
      </w:r>
      <w:r>
        <w:tab/>
      </w:r>
      <w:r>
        <w:t></w:t>
      </w:r>
      <w:r>
        <w:t></w:t>
      </w:r>
      <w:r>
        <w:t></w:t>
      </w:r>
    </w:p>
    <w:p w:rsidR="00B97691" w:rsidRDefault="00B97691" w:rsidP="00B97691">
      <w:r>
        <w:t></w:t>
      </w:r>
      <w:r>
        <w:t></w:t>
      </w:r>
      <w:r>
        <w:t></w:t>
      </w:r>
      <w:r>
        <w:t></w:t>
      </w:r>
      <w:r>
        <w:tab/>
      </w:r>
      <w:r>
        <w:rPr>
          <w:rFonts w:hint="eastAsia"/>
        </w:rPr>
        <w:t>Определение</w:t>
      </w:r>
      <w:r>
        <w:t></w:t>
      </w:r>
      <w:r>
        <w:rPr>
          <w:rFonts w:hint="eastAsia"/>
        </w:rPr>
        <w:t>частоты</w:t>
      </w:r>
      <w:r>
        <w:t></w:t>
      </w:r>
      <w:r>
        <w:rPr>
          <w:rFonts w:hint="eastAsia"/>
        </w:rPr>
        <w:t>вращения</w:t>
      </w:r>
      <w:r>
        <w:t></w:t>
      </w:r>
      <w:r>
        <w:rPr>
          <w:rFonts w:hint="eastAsia"/>
        </w:rPr>
        <w:t>детали</w:t>
      </w:r>
    </w:p>
    <w:p w:rsidR="00B97691" w:rsidRDefault="00B97691" w:rsidP="00B97691">
      <w:r>
        <w:rPr>
          <w:rFonts w:hint="eastAsia"/>
        </w:rPr>
        <w:t>при</w:t>
      </w:r>
      <w:r>
        <w:t></w:t>
      </w:r>
      <w:r>
        <w:rPr>
          <w:rFonts w:hint="eastAsia"/>
        </w:rPr>
        <w:t>плазменной</w:t>
      </w:r>
      <w:r>
        <w:t></w:t>
      </w:r>
      <w:r>
        <w:rPr>
          <w:rFonts w:hint="eastAsia"/>
        </w:rPr>
        <w:t>наплавке</w:t>
      </w:r>
      <w:r>
        <w:t></w:t>
      </w:r>
      <w:r>
        <w:rPr>
          <w:rFonts w:hint="eastAsia"/>
        </w:rPr>
        <w:t>распыленными</w:t>
      </w:r>
      <w:r>
        <w:t></w:t>
      </w:r>
      <w:r>
        <w:rPr>
          <w:rFonts w:hint="eastAsia"/>
        </w:rPr>
        <w:t>порошками</w:t>
      </w:r>
      <w:r>
        <w:tab/>
      </w:r>
      <w:r>
        <w:t></w:t>
      </w:r>
      <w:r>
        <w:t></w:t>
      </w:r>
      <w:r>
        <w:t></w:t>
      </w:r>
    </w:p>
    <w:p w:rsidR="00B97691" w:rsidRDefault="00B97691" w:rsidP="00B97691">
      <w:r>
        <w:t></w:t>
      </w:r>
      <w:r>
        <w:t></w:t>
      </w:r>
      <w:r>
        <w:t></w:t>
      </w:r>
      <w:r>
        <w:t></w:t>
      </w:r>
      <w:r>
        <w:tab/>
      </w:r>
      <w:r>
        <w:rPr>
          <w:rFonts w:hint="eastAsia"/>
        </w:rPr>
        <w:t>Режимы</w:t>
      </w:r>
      <w:r>
        <w:t></w:t>
      </w:r>
      <w:r>
        <w:rPr>
          <w:rFonts w:hint="eastAsia"/>
        </w:rPr>
        <w:t>наплавки</w:t>
      </w:r>
      <w:r>
        <w:tab/>
      </w:r>
      <w:r>
        <w:t></w:t>
      </w:r>
      <w:r>
        <w:t></w:t>
      </w:r>
      <w:r>
        <w:t></w:t>
      </w:r>
    </w:p>
    <w:p w:rsidR="00B97691" w:rsidRDefault="00B97691" w:rsidP="00B97691">
      <w:r>
        <w:rPr>
          <w:rFonts w:hint="eastAsia"/>
        </w:rPr>
        <w:t>Выводы</w:t>
      </w:r>
      <w:r>
        <w:t></w:t>
      </w:r>
      <w:r>
        <w:rPr>
          <w:rFonts w:hint="eastAsia"/>
        </w:rPr>
        <w:t>по</w:t>
      </w:r>
      <w:r>
        <w:t></w:t>
      </w:r>
      <w:r>
        <w:rPr>
          <w:rFonts w:hint="eastAsia"/>
        </w:rPr>
        <w:t>главе</w:t>
      </w:r>
      <w:r>
        <w:t></w:t>
      </w:r>
      <w:r>
        <w:t></w:t>
      </w:r>
      <w:r>
        <w:tab/>
      </w:r>
      <w:r>
        <w:t></w:t>
      </w:r>
      <w:r>
        <w:t></w:t>
      </w:r>
      <w:r>
        <w:t></w:t>
      </w:r>
    </w:p>
    <w:p w:rsidR="00B97691" w:rsidRDefault="00B97691" w:rsidP="00B97691">
      <w:r>
        <w:t></w:t>
      </w:r>
      <w:r>
        <w:t></w:t>
      </w:r>
      <w:r>
        <w:tab/>
      </w:r>
      <w:r>
        <w:rPr>
          <w:rFonts w:hint="eastAsia"/>
        </w:rPr>
        <w:t>МЕТОДИКА</w:t>
      </w:r>
      <w:r>
        <w:t></w:t>
      </w:r>
      <w:r>
        <w:rPr>
          <w:rFonts w:hint="eastAsia"/>
        </w:rPr>
        <w:t>ЭКСПЕРИМЕНТАЛЬНЫХ</w:t>
      </w:r>
      <w:r>
        <w:t></w:t>
      </w:r>
      <w:r>
        <w:rPr>
          <w:rFonts w:hint="eastAsia"/>
        </w:rPr>
        <w:t>ИССЛЕДОВАНИЙ</w:t>
      </w:r>
      <w:r>
        <w:tab/>
      </w:r>
      <w:r>
        <w:tab/>
      </w:r>
      <w:r>
        <w:t></w:t>
      </w:r>
      <w:r>
        <w:t></w:t>
      </w:r>
    </w:p>
    <w:p w:rsidR="00B97691" w:rsidRDefault="00B97691" w:rsidP="00B97691">
      <w:r>
        <w:t></w:t>
      </w:r>
      <w:r>
        <w:t></w:t>
      </w:r>
      <w:r>
        <w:t></w:t>
      </w:r>
      <w:r>
        <w:t></w:t>
      </w:r>
      <w:r>
        <w:tab/>
      </w:r>
      <w:r>
        <w:rPr>
          <w:rFonts w:hint="eastAsia"/>
        </w:rPr>
        <w:t>Методологическая</w:t>
      </w:r>
      <w:r>
        <w:t></w:t>
      </w:r>
      <w:r>
        <w:rPr>
          <w:rFonts w:hint="eastAsia"/>
        </w:rPr>
        <w:t>схема</w:t>
      </w:r>
      <w:r>
        <w:t></w:t>
      </w:r>
      <w:r>
        <w:rPr>
          <w:rFonts w:hint="eastAsia"/>
        </w:rPr>
        <w:t>проведения</w:t>
      </w:r>
      <w:r>
        <w:t></w:t>
      </w:r>
      <w:r>
        <w:rPr>
          <w:rFonts w:hint="eastAsia"/>
        </w:rPr>
        <w:t>исследований</w:t>
      </w:r>
      <w:r>
        <w:tab/>
      </w:r>
      <w:r>
        <w:t></w:t>
      </w:r>
      <w:r>
        <w:t></w:t>
      </w:r>
      <w:r>
        <w:t></w:t>
      </w:r>
      <w:r>
        <w:t></w:t>
      </w:r>
    </w:p>
    <w:p w:rsidR="00B97691" w:rsidRDefault="00B97691" w:rsidP="00B97691">
      <w:r>
        <w:rPr>
          <w:rFonts w:hint="eastAsia"/>
        </w:rPr>
        <w:t>з</w:t>
      </w:r>
    </w:p>
    <w:p w:rsidR="00B97691" w:rsidRDefault="00B97691" w:rsidP="00B97691">
      <w:r>
        <w:t></w:t>
      </w:r>
      <w:r>
        <w:t></w:t>
      </w:r>
      <w:r>
        <w:t></w:t>
      </w:r>
      <w:r>
        <w:t></w:t>
      </w:r>
      <w:r>
        <w:tab/>
      </w:r>
      <w:r>
        <w:rPr>
          <w:rFonts w:hint="eastAsia"/>
        </w:rPr>
        <w:t>Экспериментальная</w:t>
      </w:r>
      <w:r>
        <w:t></w:t>
      </w:r>
      <w:r>
        <w:rPr>
          <w:rFonts w:hint="eastAsia"/>
        </w:rPr>
        <w:t>установка</w:t>
      </w:r>
      <w:r>
        <w:t></w:t>
      </w:r>
      <w:r>
        <w:rPr>
          <w:rFonts w:hint="eastAsia"/>
        </w:rPr>
        <w:t>и</w:t>
      </w:r>
      <w:r>
        <w:t></w:t>
      </w:r>
      <w:r>
        <w:rPr>
          <w:rFonts w:hint="eastAsia"/>
        </w:rPr>
        <w:t>приборы</w:t>
      </w:r>
      <w:r>
        <w:t></w:t>
      </w:r>
      <w:r>
        <w:t></w:t>
      </w:r>
      <w:r>
        <w:rPr>
          <w:rFonts w:hint="eastAsia"/>
        </w:rPr>
        <w:t>основной</w:t>
      </w:r>
      <w:r>
        <w:t></w:t>
      </w:r>
      <w:r>
        <w:rPr>
          <w:rFonts w:hint="eastAsia"/>
        </w:rPr>
        <w:t>металл</w:t>
      </w:r>
    </w:p>
    <w:p w:rsidR="00B97691" w:rsidRDefault="00B97691" w:rsidP="00B97691">
      <w:r>
        <w:rPr>
          <w:rFonts w:hint="eastAsia"/>
        </w:rPr>
        <w:t>и</w:t>
      </w:r>
      <w:r>
        <w:t></w:t>
      </w:r>
      <w:r>
        <w:rPr>
          <w:rFonts w:hint="eastAsia"/>
        </w:rPr>
        <w:t>композиционные</w:t>
      </w:r>
      <w:r>
        <w:t></w:t>
      </w:r>
      <w:r>
        <w:rPr>
          <w:rFonts w:hint="eastAsia"/>
        </w:rPr>
        <w:t>материалы</w:t>
      </w:r>
      <w:r>
        <w:tab/>
      </w:r>
      <w:r>
        <w:t></w:t>
      </w:r>
      <w:r>
        <w:t></w:t>
      </w:r>
      <w:r>
        <w:t></w:t>
      </w:r>
    </w:p>
    <w:p w:rsidR="00B97691" w:rsidRDefault="00B97691" w:rsidP="00B97691">
      <w:r>
        <w:t></w:t>
      </w:r>
      <w:r>
        <w:t></w:t>
      </w:r>
      <w:r>
        <w:t></w:t>
      </w:r>
      <w:r>
        <w:t></w:t>
      </w:r>
      <w:r>
        <w:tab/>
      </w:r>
      <w:r>
        <w:rPr>
          <w:rFonts w:hint="eastAsia"/>
        </w:rPr>
        <w:t>Исследование</w:t>
      </w:r>
      <w:r>
        <w:t></w:t>
      </w:r>
      <w:r>
        <w:rPr>
          <w:rFonts w:hint="eastAsia"/>
        </w:rPr>
        <w:t>микроструктуры</w:t>
      </w:r>
      <w:r>
        <w:t></w:t>
      </w:r>
      <w:r>
        <w:t></w:t>
      </w:r>
      <w:r>
        <w:rPr>
          <w:rFonts w:hint="eastAsia"/>
        </w:rPr>
        <w:t>микротвердости</w:t>
      </w:r>
      <w:r>
        <w:t></w:t>
      </w:r>
      <w:r>
        <w:t></w:t>
      </w:r>
      <w:r>
        <w:rPr>
          <w:rFonts w:hint="eastAsia"/>
        </w:rPr>
        <w:t>твердости</w:t>
      </w:r>
      <w:r>
        <w:t></w:t>
      </w:r>
    </w:p>
    <w:p w:rsidR="00B97691" w:rsidRDefault="00B97691" w:rsidP="00B97691">
      <w:r>
        <w:rPr>
          <w:rFonts w:hint="eastAsia"/>
        </w:rPr>
        <w:t>зоны</w:t>
      </w:r>
      <w:r>
        <w:t></w:t>
      </w:r>
      <w:r>
        <w:rPr>
          <w:rFonts w:hint="eastAsia"/>
        </w:rPr>
        <w:t>термического</w:t>
      </w:r>
      <w:r>
        <w:t></w:t>
      </w:r>
      <w:r>
        <w:rPr>
          <w:rFonts w:hint="eastAsia"/>
        </w:rPr>
        <w:t>влияния</w:t>
      </w:r>
      <w:r>
        <w:t></w:t>
      </w:r>
      <w:r>
        <w:rPr>
          <w:rFonts w:hint="eastAsia"/>
        </w:rPr>
        <w:t>и</w:t>
      </w:r>
      <w:r>
        <w:t></w:t>
      </w:r>
      <w:r>
        <w:rPr>
          <w:rFonts w:hint="eastAsia"/>
        </w:rPr>
        <w:t>химического</w:t>
      </w:r>
      <w:r>
        <w:t></w:t>
      </w:r>
      <w:r>
        <w:rPr>
          <w:rFonts w:hint="eastAsia"/>
        </w:rPr>
        <w:t>состава</w:t>
      </w:r>
      <w:r>
        <w:t></w:t>
      </w:r>
      <w:r>
        <w:rPr>
          <w:rFonts w:hint="eastAsia"/>
        </w:rPr>
        <w:t>наплавленного</w:t>
      </w:r>
      <w:r>
        <w:t></w:t>
      </w:r>
      <w:r>
        <w:rPr>
          <w:rFonts w:hint="eastAsia"/>
        </w:rPr>
        <w:t>слоя</w:t>
      </w:r>
      <w:r>
        <w:tab/>
      </w:r>
      <w:r>
        <w:t></w:t>
      </w:r>
      <w:r>
        <w:t></w:t>
      </w:r>
      <w:r>
        <w:t></w:t>
      </w:r>
    </w:p>
    <w:p w:rsidR="00B97691" w:rsidRDefault="00B97691" w:rsidP="00B97691">
      <w:r>
        <w:t></w:t>
      </w:r>
      <w:r>
        <w:t></w:t>
      </w:r>
      <w:r>
        <w:t></w:t>
      </w:r>
      <w:r>
        <w:t></w:t>
      </w:r>
      <w:r>
        <w:tab/>
      </w:r>
      <w:r>
        <w:rPr>
          <w:rFonts w:hint="eastAsia"/>
        </w:rPr>
        <w:t>Определение</w:t>
      </w:r>
      <w:r>
        <w:t></w:t>
      </w:r>
      <w:r>
        <w:rPr>
          <w:rFonts w:hint="eastAsia"/>
        </w:rPr>
        <w:t>геометрических</w:t>
      </w:r>
      <w:r>
        <w:t></w:t>
      </w:r>
      <w:r>
        <w:rPr>
          <w:rFonts w:hint="eastAsia"/>
        </w:rPr>
        <w:t>размеров</w:t>
      </w:r>
      <w:r>
        <w:t></w:t>
      </w:r>
      <w:r>
        <w:rPr>
          <w:rFonts w:hint="eastAsia"/>
        </w:rPr>
        <w:t>формируемого</w:t>
      </w:r>
      <w:r>
        <w:t></w:t>
      </w:r>
      <w:r>
        <w:rPr>
          <w:rFonts w:hint="eastAsia"/>
        </w:rPr>
        <w:t>слоя</w:t>
      </w:r>
      <w:r>
        <w:tab/>
      </w:r>
      <w:r>
        <w:t></w:t>
      </w:r>
      <w:r>
        <w:t></w:t>
      </w:r>
      <w:r>
        <w:t></w:t>
      </w:r>
    </w:p>
    <w:p w:rsidR="00B97691" w:rsidRDefault="00B97691" w:rsidP="00B97691">
      <w:r>
        <w:t></w:t>
      </w:r>
      <w:r>
        <w:t></w:t>
      </w:r>
      <w:r>
        <w:t></w:t>
      </w:r>
      <w:r>
        <w:t></w:t>
      </w:r>
      <w:r>
        <w:tab/>
      </w:r>
      <w:r>
        <w:rPr>
          <w:rFonts w:hint="eastAsia"/>
        </w:rPr>
        <w:t>Определение</w:t>
      </w:r>
      <w:r>
        <w:t></w:t>
      </w:r>
      <w:r>
        <w:rPr>
          <w:rFonts w:hint="eastAsia"/>
        </w:rPr>
        <w:t>пористости</w:t>
      </w:r>
      <w:r>
        <w:t></w:t>
      </w:r>
      <w:r>
        <w:rPr>
          <w:rFonts w:hint="eastAsia"/>
        </w:rPr>
        <w:t>металлопокрытия</w:t>
      </w:r>
      <w:r>
        <w:tab/>
      </w:r>
      <w:r>
        <w:t></w:t>
      </w:r>
      <w:r>
        <w:t></w:t>
      </w:r>
      <w:r>
        <w:t></w:t>
      </w:r>
    </w:p>
    <w:p w:rsidR="00B97691" w:rsidRDefault="00B97691" w:rsidP="00B97691">
      <w:r>
        <w:t></w:t>
      </w:r>
      <w:r>
        <w:t></w:t>
      </w:r>
      <w:r>
        <w:t></w:t>
      </w:r>
      <w:r>
        <w:t></w:t>
      </w:r>
      <w:r>
        <w:tab/>
      </w:r>
      <w:r>
        <w:rPr>
          <w:rFonts w:hint="eastAsia"/>
        </w:rPr>
        <w:t>Исследование</w:t>
      </w:r>
      <w:r>
        <w:t></w:t>
      </w:r>
      <w:r>
        <w:rPr>
          <w:rFonts w:hint="eastAsia"/>
        </w:rPr>
        <w:t>износостойкости</w:t>
      </w:r>
      <w:r>
        <w:t></w:t>
      </w:r>
      <w:r>
        <w:rPr>
          <w:rFonts w:hint="eastAsia"/>
        </w:rPr>
        <w:t>образцов</w:t>
      </w:r>
      <w:r>
        <w:tab/>
      </w:r>
      <w:r>
        <w:t></w:t>
      </w:r>
      <w:r>
        <w:t></w:t>
      </w:r>
      <w:r>
        <w:t></w:t>
      </w:r>
    </w:p>
    <w:p w:rsidR="00B97691" w:rsidRDefault="00B97691" w:rsidP="00B97691">
      <w:r>
        <w:t></w:t>
      </w:r>
      <w:r>
        <w:t></w:t>
      </w:r>
      <w:r>
        <w:t></w:t>
      </w:r>
      <w:r>
        <w:t></w:t>
      </w:r>
      <w:r>
        <w:tab/>
      </w:r>
      <w:r>
        <w:rPr>
          <w:rFonts w:hint="eastAsia"/>
        </w:rPr>
        <w:t>Методика</w:t>
      </w:r>
      <w:r>
        <w:t></w:t>
      </w:r>
      <w:r>
        <w:rPr>
          <w:rFonts w:hint="eastAsia"/>
        </w:rPr>
        <w:t>исследования</w:t>
      </w:r>
      <w:r>
        <w:t></w:t>
      </w:r>
      <w:r>
        <w:rPr>
          <w:rFonts w:hint="eastAsia"/>
        </w:rPr>
        <w:t>прочности</w:t>
      </w:r>
      <w:r>
        <w:t></w:t>
      </w:r>
      <w:r>
        <w:rPr>
          <w:rFonts w:hint="eastAsia"/>
        </w:rPr>
        <w:t>сцепления</w:t>
      </w:r>
      <w:r>
        <w:t></w:t>
      </w:r>
      <w:r>
        <w:rPr>
          <w:rFonts w:hint="eastAsia"/>
        </w:rPr>
        <w:t>наплавленного</w:t>
      </w:r>
    </w:p>
    <w:p w:rsidR="00B97691" w:rsidRDefault="00B97691" w:rsidP="00B97691">
      <w:r>
        <w:rPr>
          <w:rFonts w:hint="eastAsia"/>
        </w:rPr>
        <w:t>металла</w:t>
      </w:r>
      <w:r>
        <w:t></w:t>
      </w:r>
      <w:r>
        <w:rPr>
          <w:rFonts w:hint="eastAsia"/>
        </w:rPr>
        <w:t>с</w:t>
      </w:r>
      <w:r>
        <w:t></w:t>
      </w:r>
      <w:r>
        <w:rPr>
          <w:rFonts w:hint="eastAsia"/>
        </w:rPr>
        <w:t>основным</w:t>
      </w:r>
      <w:r>
        <w:tab/>
      </w:r>
      <w:r>
        <w:t></w:t>
      </w:r>
      <w:r>
        <w:t></w:t>
      </w:r>
      <w:r>
        <w:t></w:t>
      </w:r>
    </w:p>
    <w:p w:rsidR="00B97691" w:rsidRDefault="00B97691" w:rsidP="00B97691">
      <w:r>
        <w:rPr>
          <w:rFonts w:hint="eastAsia"/>
        </w:rPr>
        <w:t>Выводы</w:t>
      </w:r>
      <w:r>
        <w:t></w:t>
      </w:r>
      <w:r>
        <w:rPr>
          <w:rFonts w:hint="eastAsia"/>
        </w:rPr>
        <w:t>по</w:t>
      </w:r>
      <w:r>
        <w:t></w:t>
      </w:r>
      <w:r>
        <w:rPr>
          <w:rFonts w:hint="eastAsia"/>
        </w:rPr>
        <w:t>главе</w:t>
      </w:r>
      <w:r>
        <w:t></w:t>
      </w:r>
      <w:r>
        <w:t></w:t>
      </w:r>
      <w:r>
        <w:tab/>
      </w:r>
      <w:r>
        <w:t></w:t>
      </w:r>
      <w:r>
        <w:t></w:t>
      </w:r>
      <w:r>
        <w:t></w:t>
      </w:r>
    </w:p>
    <w:p w:rsidR="00B97691" w:rsidRDefault="00B97691" w:rsidP="00B97691">
      <w:r>
        <w:t></w:t>
      </w:r>
      <w:r>
        <w:t></w:t>
      </w:r>
      <w:r>
        <w:tab/>
      </w:r>
      <w:r>
        <w:rPr>
          <w:rFonts w:hint="eastAsia"/>
        </w:rPr>
        <w:t>РЕЗУЛЬТАТЫ</w:t>
      </w:r>
      <w:r>
        <w:t></w:t>
      </w:r>
      <w:r>
        <w:rPr>
          <w:rFonts w:hint="eastAsia"/>
        </w:rPr>
        <w:t>ЭКСПЕРИМЕНТАЛЬНЫХ</w:t>
      </w:r>
      <w:r>
        <w:t></w:t>
      </w:r>
      <w:r>
        <w:rPr>
          <w:rFonts w:hint="eastAsia"/>
        </w:rPr>
        <w:t>ИССЛЕДОВАНИЙ</w:t>
      </w:r>
      <w:r>
        <w:tab/>
      </w:r>
      <w:r>
        <w:t></w:t>
      </w:r>
      <w:r>
        <w:t></w:t>
      </w:r>
      <w:r>
        <w:t></w:t>
      </w:r>
    </w:p>
    <w:p w:rsidR="00B97691" w:rsidRDefault="00B97691" w:rsidP="00B97691">
      <w:r>
        <w:t></w:t>
      </w:r>
      <w:r>
        <w:t></w:t>
      </w:r>
      <w:r>
        <w:t></w:t>
      </w:r>
      <w:r>
        <w:t></w:t>
      </w:r>
      <w:r>
        <w:tab/>
      </w:r>
      <w:r>
        <w:rPr>
          <w:rFonts w:hint="eastAsia"/>
        </w:rPr>
        <w:t>Влияние</w:t>
      </w:r>
      <w:r>
        <w:t></w:t>
      </w:r>
      <w:r>
        <w:rPr>
          <w:rFonts w:hint="eastAsia"/>
        </w:rPr>
        <w:t>частоты</w:t>
      </w:r>
      <w:r>
        <w:t></w:t>
      </w:r>
      <w:r>
        <w:rPr>
          <w:rFonts w:hint="eastAsia"/>
        </w:rPr>
        <w:t>вращения</w:t>
      </w:r>
      <w:r>
        <w:t></w:t>
      </w:r>
      <w:r>
        <w:rPr>
          <w:rFonts w:hint="eastAsia"/>
        </w:rPr>
        <w:t>детали</w:t>
      </w:r>
      <w:r>
        <w:t></w:t>
      </w:r>
      <w:r>
        <w:t></w:t>
      </w:r>
      <w:r>
        <w:rPr>
          <w:rFonts w:hint="eastAsia"/>
        </w:rPr>
        <w:t>производительности</w:t>
      </w:r>
    </w:p>
    <w:p w:rsidR="00B97691" w:rsidRDefault="00B97691" w:rsidP="00B97691">
      <w:r>
        <w:rPr>
          <w:rFonts w:hint="eastAsia"/>
        </w:rPr>
        <w:t>и</w:t>
      </w:r>
      <w:r>
        <w:t></w:t>
      </w:r>
      <w:r>
        <w:rPr>
          <w:rFonts w:hint="eastAsia"/>
        </w:rPr>
        <w:t>режимов</w:t>
      </w:r>
      <w:r>
        <w:t></w:t>
      </w:r>
      <w:r>
        <w:rPr>
          <w:rFonts w:hint="eastAsia"/>
        </w:rPr>
        <w:t>наплавки</w:t>
      </w:r>
      <w:r>
        <w:t></w:t>
      </w:r>
      <w:r>
        <w:rPr>
          <w:rFonts w:hint="eastAsia"/>
        </w:rPr>
        <w:t>на</w:t>
      </w:r>
      <w:r>
        <w:t></w:t>
      </w:r>
      <w:r>
        <w:rPr>
          <w:rFonts w:hint="eastAsia"/>
        </w:rPr>
        <w:t>формирование</w:t>
      </w:r>
      <w:r>
        <w:t></w:t>
      </w:r>
      <w:r>
        <w:rPr>
          <w:rFonts w:hint="eastAsia"/>
        </w:rPr>
        <w:t>металлопокрытий</w:t>
      </w:r>
      <w:r>
        <w:tab/>
      </w:r>
      <w:r>
        <w:t></w:t>
      </w:r>
      <w:r>
        <w:t></w:t>
      </w:r>
      <w:r>
        <w:t></w:t>
      </w:r>
    </w:p>
    <w:p w:rsidR="00B97691" w:rsidRDefault="00B97691" w:rsidP="00B97691">
      <w:r>
        <w:t></w:t>
      </w:r>
      <w:r>
        <w:t></w:t>
      </w:r>
      <w:r>
        <w:t></w:t>
      </w:r>
      <w:r>
        <w:t></w:t>
      </w:r>
      <w:r>
        <w:tab/>
      </w:r>
      <w:r>
        <w:rPr>
          <w:rFonts w:hint="eastAsia"/>
        </w:rPr>
        <w:t>Влияние</w:t>
      </w:r>
      <w:r>
        <w:t></w:t>
      </w:r>
      <w:r>
        <w:rPr>
          <w:rFonts w:hint="eastAsia"/>
        </w:rPr>
        <w:t>углерода</w:t>
      </w:r>
      <w:r>
        <w:t></w:t>
      </w:r>
      <w:r>
        <w:t></w:t>
      </w:r>
      <w:r>
        <w:rPr>
          <w:rFonts w:hint="eastAsia"/>
        </w:rPr>
        <w:t>хрома</w:t>
      </w:r>
      <w:r>
        <w:t></w:t>
      </w:r>
      <w:r>
        <w:t></w:t>
      </w:r>
      <w:r>
        <w:rPr>
          <w:rFonts w:hint="eastAsia"/>
        </w:rPr>
        <w:t>никеля</w:t>
      </w:r>
      <w:r>
        <w:t></w:t>
      </w:r>
      <w:r>
        <w:rPr>
          <w:rFonts w:hint="eastAsia"/>
        </w:rPr>
        <w:t>и</w:t>
      </w:r>
      <w:r>
        <w:t></w:t>
      </w:r>
      <w:r>
        <w:rPr>
          <w:rFonts w:hint="eastAsia"/>
        </w:rPr>
        <w:t>бора</w:t>
      </w:r>
      <w:r>
        <w:t></w:t>
      </w:r>
      <w:r>
        <w:rPr>
          <w:rFonts w:hint="eastAsia"/>
        </w:rPr>
        <w:t>в</w:t>
      </w:r>
      <w:r>
        <w:t></w:t>
      </w:r>
      <w:r>
        <w:rPr>
          <w:rFonts w:hint="eastAsia"/>
        </w:rPr>
        <w:t>порошке</w:t>
      </w:r>
      <w:r>
        <w:t></w:t>
      </w:r>
      <w:r>
        <w:rPr>
          <w:rFonts w:hint="eastAsia"/>
        </w:rPr>
        <w:t>на</w:t>
      </w:r>
      <w:r>
        <w:t></w:t>
      </w:r>
      <w:r>
        <w:rPr>
          <w:rFonts w:hint="eastAsia"/>
        </w:rPr>
        <w:t>плотность</w:t>
      </w:r>
    </w:p>
    <w:p w:rsidR="00B97691" w:rsidRDefault="00B97691" w:rsidP="00B97691">
      <w:r>
        <w:rPr>
          <w:rFonts w:hint="eastAsia"/>
        </w:rPr>
        <w:t>и</w:t>
      </w:r>
      <w:r>
        <w:t></w:t>
      </w:r>
      <w:r>
        <w:rPr>
          <w:rFonts w:hint="eastAsia"/>
        </w:rPr>
        <w:t>толщину</w:t>
      </w:r>
      <w:r>
        <w:t></w:t>
      </w:r>
      <w:r>
        <w:rPr>
          <w:rFonts w:hint="eastAsia"/>
        </w:rPr>
        <w:t>металлопокрытия</w:t>
      </w:r>
      <w:r>
        <w:tab/>
      </w:r>
      <w:r>
        <w:t></w:t>
      </w:r>
      <w:r>
        <w:t></w:t>
      </w:r>
      <w:r>
        <w:t></w:t>
      </w:r>
    </w:p>
    <w:p w:rsidR="00B97691" w:rsidRDefault="00B97691" w:rsidP="00B97691">
      <w:r>
        <w:t></w:t>
      </w:r>
      <w:r>
        <w:t></w:t>
      </w:r>
      <w:r>
        <w:t></w:t>
      </w:r>
      <w:r>
        <w:t></w:t>
      </w:r>
      <w:r>
        <w:tab/>
      </w:r>
      <w:r>
        <w:rPr>
          <w:rFonts w:hint="eastAsia"/>
        </w:rPr>
        <w:t>Исследование</w:t>
      </w:r>
      <w:r>
        <w:t></w:t>
      </w:r>
      <w:r>
        <w:rPr>
          <w:rFonts w:hint="eastAsia"/>
        </w:rPr>
        <w:t>микроструктуры</w:t>
      </w:r>
      <w:r>
        <w:tab/>
      </w:r>
      <w:r>
        <w:t></w:t>
      </w:r>
      <w:r>
        <w:t></w:t>
      </w:r>
      <w:r>
        <w:t></w:t>
      </w:r>
    </w:p>
    <w:p w:rsidR="00B97691" w:rsidRDefault="00B97691" w:rsidP="00B97691">
      <w:r>
        <w:t></w:t>
      </w:r>
      <w:r>
        <w:t></w:t>
      </w:r>
      <w:r>
        <w:t></w:t>
      </w:r>
      <w:r>
        <w:t></w:t>
      </w:r>
      <w:r>
        <w:tab/>
      </w:r>
      <w:r>
        <w:rPr>
          <w:rFonts w:hint="eastAsia"/>
        </w:rPr>
        <w:t>Микротвердость</w:t>
      </w:r>
      <w:r>
        <w:t></w:t>
      </w:r>
      <w:r>
        <w:rPr>
          <w:rFonts w:hint="eastAsia"/>
        </w:rPr>
        <w:t>наплавленного</w:t>
      </w:r>
      <w:r>
        <w:t></w:t>
      </w:r>
      <w:r>
        <w:rPr>
          <w:rFonts w:hint="eastAsia"/>
        </w:rPr>
        <w:t>металлопокрытия</w:t>
      </w:r>
      <w:r>
        <w:tab/>
      </w:r>
      <w:r>
        <w:t></w:t>
      </w:r>
      <w:r>
        <w:t></w:t>
      </w:r>
      <w:r>
        <w:t></w:t>
      </w:r>
    </w:p>
    <w:p w:rsidR="00B97691" w:rsidRDefault="00B97691" w:rsidP="00B97691">
      <w:r>
        <w:t></w:t>
      </w:r>
      <w:r>
        <w:t></w:t>
      </w:r>
      <w:r>
        <w:t></w:t>
      </w:r>
      <w:r>
        <w:t></w:t>
      </w:r>
      <w:r>
        <w:tab/>
      </w:r>
      <w:r>
        <w:rPr>
          <w:rFonts w:hint="eastAsia"/>
        </w:rPr>
        <w:t>Износостойкость</w:t>
      </w:r>
      <w:r>
        <w:t></w:t>
      </w:r>
      <w:r>
        <w:rPr>
          <w:rFonts w:hint="eastAsia"/>
        </w:rPr>
        <w:t>и</w:t>
      </w:r>
      <w:r>
        <w:t></w:t>
      </w:r>
      <w:r>
        <w:rPr>
          <w:rFonts w:hint="eastAsia"/>
        </w:rPr>
        <w:t>усталостная</w:t>
      </w:r>
      <w:r>
        <w:t></w:t>
      </w:r>
      <w:r>
        <w:rPr>
          <w:rFonts w:hint="eastAsia"/>
        </w:rPr>
        <w:t>прочность</w:t>
      </w:r>
    </w:p>
    <w:p w:rsidR="00B97691" w:rsidRDefault="00B97691" w:rsidP="00B97691">
      <w:r>
        <w:rPr>
          <w:rFonts w:hint="eastAsia"/>
        </w:rPr>
        <w:t>наплавленного</w:t>
      </w:r>
      <w:r>
        <w:t></w:t>
      </w:r>
      <w:r>
        <w:rPr>
          <w:rFonts w:hint="eastAsia"/>
        </w:rPr>
        <w:t>металлопокрытия</w:t>
      </w:r>
      <w:r>
        <w:tab/>
      </w:r>
      <w:r>
        <w:t></w:t>
      </w:r>
      <w:r>
        <w:t></w:t>
      </w:r>
      <w:r>
        <w:t></w:t>
      </w:r>
    </w:p>
    <w:p w:rsidR="00B97691" w:rsidRDefault="00B97691" w:rsidP="00B97691">
      <w:r>
        <w:t></w:t>
      </w:r>
      <w:r>
        <w:t></w:t>
      </w:r>
      <w:r>
        <w:t></w:t>
      </w:r>
      <w:r>
        <w:t></w:t>
      </w:r>
      <w:r>
        <w:tab/>
      </w:r>
      <w:r>
        <w:rPr>
          <w:rFonts w:hint="eastAsia"/>
        </w:rPr>
        <w:t>Прочность</w:t>
      </w:r>
      <w:r>
        <w:t></w:t>
      </w:r>
      <w:r>
        <w:rPr>
          <w:rFonts w:hint="eastAsia"/>
        </w:rPr>
        <w:t>сцепления</w:t>
      </w:r>
      <w:r>
        <w:t></w:t>
      </w:r>
      <w:r>
        <w:rPr>
          <w:rFonts w:hint="eastAsia"/>
        </w:rPr>
        <w:t>наплавленного</w:t>
      </w:r>
      <w:r>
        <w:t></w:t>
      </w:r>
      <w:r>
        <w:rPr>
          <w:rFonts w:hint="eastAsia"/>
        </w:rPr>
        <w:t>металла</w:t>
      </w:r>
      <w:r>
        <w:t></w:t>
      </w:r>
      <w:r>
        <w:rPr>
          <w:rFonts w:hint="eastAsia"/>
        </w:rPr>
        <w:t>с</w:t>
      </w:r>
      <w:r>
        <w:t></w:t>
      </w:r>
      <w:r>
        <w:rPr>
          <w:rFonts w:hint="eastAsia"/>
        </w:rPr>
        <w:t>основным</w:t>
      </w:r>
      <w:r>
        <w:tab/>
      </w:r>
      <w:r>
        <w:t></w:t>
      </w:r>
      <w:r>
        <w:t></w:t>
      </w:r>
      <w:r>
        <w:t></w:t>
      </w:r>
    </w:p>
    <w:p w:rsidR="00B97691" w:rsidRDefault="00B97691" w:rsidP="00B97691">
      <w:r>
        <w:t></w:t>
      </w:r>
      <w:r>
        <w:t></w:t>
      </w:r>
      <w:r>
        <w:t></w:t>
      </w:r>
      <w:r>
        <w:t></w:t>
      </w:r>
      <w:r>
        <w:tab/>
      </w:r>
      <w:r>
        <w:rPr>
          <w:rFonts w:hint="eastAsia"/>
        </w:rPr>
        <w:t>Определение</w:t>
      </w:r>
      <w:r>
        <w:t></w:t>
      </w:r>
      <w:r>
        <w:rPr>
          <w:rFonts w:hint="eastAsia"/>
        </w:rPr>
        <w:t>ошибок</w:t>
      </w:r>
      <w:r>
        <w:t></w:t>
      </w:r>
      <w:r>
        <w:rPr>
          <w:rFonts w:hint="eastAsia"/>
        </w:rPr>
        <w:t>измерений</w:t>
      </w:r>
      <w:r>
        <w:tab/>
      </w:r>
      <w:r>
        <w:t></w:t>
      </w:r>
      <w:r>
        <w:t></w:t>
      </w:r>
      <w:r>
        <w:t></w:t>
      </w:r>
    </w:p>
    <w:p w:rsidR="00B97691" w:rsidRDefault="00B97691" w:rsidP="00B97691">
      <w:r>
        <w:rPr>
          <w:rFonts w:hint="eastAsia"/>
        </w:rPr>
        <w:t>Выводы</w:t>
      </w:r>
      <w:r>
        <w:t></w:t>
      </w:r>
      <w:r>
        <w:rPr>
          <w:rFonts w:hint="eastAsia"/>
        </w:rPr>
        <w:t>по</w:t>
      </w:r>
      <w:r>
        <w:t></w:t>
      </w:r>
      <w:r>
        <w:rPr>
          <w:rFonts w:hint="eastAsia"/>
        </w:rPr>
        <w:t>главе</w:t>
      </w:r>
      <w:r>
        <w:t></w:t>
      </w:r>
      <w:r>
        <w:t></w:t>
      </w:r>
      <w:r>
        <w:tab/>
      </w:r>
      <w:r>
        <w:t></w:t>
      </w:r>
      <w:r>
        <w:t></w:t>
      </w:r>
      <w:r>
        <w:t></w:t>
      </w:r>
    </w:p>
    <w:p w:rsidR="00B97691" w:rsidRDefault="00B97691" w:rsidP="00B97691">
      <w:r>
        <w:t></w:t>
      </w:r>
      <w:r>
        <w:t></w:t>
      </w:r>
      <w:r>
        <w:tab/>
      </w:r>
      <w:r>
        <w:rPr>
          <w:rFonts w:hint="eastAsia"/>
        </w:rPr>
        <w:t>ЭКОНОМИЧЕСКИЙ</w:t>
      </w:r>
      <w:r>
        <w:t></w:t>
      </w:r>
      <w:r>
        <w:rPr>
          <w:rFonts w:hint="eastAsia"/>
        </w:rPr>
        <w:t>ЭФФЕКТ</w:t>
      </w:r>
      <w:r>
        <w:t></w:t>
      </w:r>
      <w:r>
        <w:rPr>
          <w:rFonts w:hint="eastAsia"/>
        </w:rPr>
        <w:t>ПРИМЕНЕНИЯ</w:t>
      </w:r>
      <w:r>
        <w:t></w:t>
      </w:r>
      <w:r>
        <w:rPr>
          <w:rFonts w:hint="eastAsia"/>
        </w:rPr>
        <w:t>РАЗРАБОТАННОГО</w:t>
      </w:r>
      <w:r>
        <w:t></w:t>
      </w:r>
      <w:r>
        <w:rPr>
          <w:rFonts w:hint="eastAsia"/>
        </w:rPr>
        <w:t>РАСПЫЛЕННОГО</w:t>
      </w:r>
      <w:r>
        <w:t></w:t>
      </w:r>
      <w:r>
        <w:rPr>
          <w:rFonts w:hint="eastAsia"/>
        </w:rPr>
        <w:t>ПОРОШКА</w:t>
      </w:r>
    </w:p>
    <w:p w:rsidR="00B97691" w:rsidRDefault="00B97691" w:rsidP="00B97691">
      <w:r>
        <w:rPr>
          <w:rFonts w:hint="eastAsia"/>
        </w:rPr>
        <w:t>ПРИ</w:t>
      </w:r>
      <w:r>
        <w:t></w:t>
      </w:r>
      <w:r>
        <w:rPr>
          <w:rFonts w:hint="eastAsia"/>
        </w:rPr>
        <w:t>ПЛАЗМЕННОЙ</w:t>
      </w:r>
      <w:r>
        <w:t></w:t>
      </w:r>
      <w:r>
        <w:rPr>
          <w:rFonts w:hint="eastAsia"/>
        </w:rPr>
        <w:t>НАПЛАВКЕ</w:t>
      </w:r>
      <w:r>
        <w:tab/>
      </w:r>
      <w:r>
        <w:t></w:t>
      </w:r>
      <w:r>
        <w:t></w:t>
      </w:r>
      <w:r>
        <w:t></w:t>
      </w:r>
      <w:r>
        <w:t></w:t>
      </w:r>
    </w:p>
    <w:p w:rsidR="00B97691" w:rsidRDefault="00B97691" w:rsidP="00B97691">
      <w:r>
        <w:rPr>
          <w:rFonts w:hint="eastAsia"/>
        </w:rPr>
        <w:t>Общие</w:t>
      </w:r>
      <w:r>
        <w:t></w:t>
      </w:r>
      <w:r>
        <w:rPr>
          <w:rFonts w:hint="eastAsia"/>
        </w:rPr>
        <w:t>выводы</w:t>
      </w:r>
      <w:r>
        <w:tab/>
      </w:r>
      <w:r>
        <w:t></w:t>
      </w:r>
      <w:r>
        <w:t></w:t>
      </w:r>
      <w:r>
        <w:t></w:t>
      </w:r>
      <w:r>
        <w:t></w:t>
      </w:r>
    </w:p>
    <w:p w:rsidR="00B97691" w:rsidRDefault="00B97691" w:rsidP="00B97691">
      <w:r>
        <w:rPr>
          <w:rFonts w:hint="eastAsia"/>
        </w:rPr>
        <w:t>Список</w:t>
      </w:r>
      <w:r>
        <w:t></w:t>
      </w:r>
      <w:r>
        <w:rPr>
          <w:rFonts w:hint="eastAsia"/>
        </w:rPr>
        <w:t>источников</w:t>
      </w:r>
      <w:r>
        <w:tab/>
      </w:r>
      <w:r>
        <w:t></w:t>
      </w:r>
      <w:r>
        <w:t></w:t>
      </w:r>
      <w:r>
        <w:t></w:t>
      </w:r>
      <w:r>
        <w:t></w:t>
      </w:r>
    </w:p>
    <w:p w:rsidR="00B97691" w:rsidRDefault="00B97691" w:rsidP="00B97691">
      <w:r>
        <w:rPr>
          <w:rFonts w:hint="eastAsia"/>
        </w:rPr>
        <w:t>Приложения</w:t>
      </w:r>
      <w:r>
        <w:tab/>
      </w:r>
      <w:r>
        <w:t></w:t>
      </w:r>
      <w:r>
        <w:t></w:t>
      </w:r>
      <w:r>
        <w:t></w:t>
      </w:r>
      <w:r>
        <w:t></w:t>
      </w:r>
      <w:r>
        <w:t></w:t>
      </w:r>
    </w:p>
    <w:p w:rsidR="00B97691" w:rsidRDefault="00B97691" w:rsidP="00B97691">
      <w:r>
        <w:rPr>
          <w:rFonts w:hint="eastAsia"/>
        </w:rPr>
        <w:t>ВВЕДЕНИЕ</w:t>
      </w:r>
    </w:p>
    <w:p w:rsidR="00B97691" w:rsidRDefault="00B97691" w:rsidP="00B97691">
      <w:r>
        <w:rPr>
          <w:rFonts w:hint="eastAsia"/>
        </w:rPr>
        <w:t>Одним</w:t>
      </w:r>
      <w:r>
        <w:t></w:t>
      </w:r>
      <w:r>
        <w:rPr>
          <w:rFonts w:hint="eastAsia"/>
        </w:rPr>
        <w:t>из</w:t>
      </w:r>
      <w:r>
        <w:t></w:t>
      </w:r>
      <w:r>
        <w:rPr>
          <w:rFonts w:hint="eastAsia"/>
        </w:rPr>
        <w:t>важнейших</w:t>
      </w:r>
      <w:r>
        <w:t></w:t>
      </w:r>
      <w:r>
        <w:rPr>
          <w:rFonts w:hint="eastAsia"/>
        </w:rPr>
        <w:t>направлений</w:t>
      </w:r>
      <w:r>
        <w:t></w:t>
      </w:r>
      <w:r>
        <w:rPr>
          <w:rFonts w:hint="eastAsia"/>
        </w:rPr>
        <w:t>обеспечения</w:t>
      </w:r>
      <w:r>
        <w:t></w:t>
      </w:r>
      <w:r>
        <w:rPr>
          <w:rFonts w:hint="eastAsia"/>
        </w:rPr>
        <w:t>запасными</w:t>
      </w:r>
      <w:r>
        <w:t></w:t>
      </w:r>
      <w:r>
        <w:rPr>
          <w:rFonts w:hint="eastAsia"/>
        </w:rPr>
        <w:t>частями</w:t>
      </w:r>
      <w:r>
        <w:t></w:t>
      </w:r>
      <w:r>
        <w:rPr>
          <w:rFonts w:hint="eastAsia"/>
        </w:rPr>
        <w:t>ма</w:t>
      </w:r>
      <w:r>
        <w:t></w:t>
      </w:r>
      <w:r>
        <w:rPr>
          <w:rFonts w:hint="eastAsia"/>
        </w:rPr>
        <w:t>шин</w:t>
      </w:r>
      <w:r>
        <w:t></w:t>
      </w:r>
      <w:r>
        <w:rPr>
          <w:rFonts w:hint="eastAsia"/>
        </w:rPr>
        <w:t>и</w:t>
      </w:r>
      <w:r>
        <w:t></w:t>
      </w:r>
      <w:r>
        <w:rPr>
          <w:rFonts w:hint="eastAsia"/>
        </w:rPr>
        <w:t>оборудования</w:t>
      </w:r>
      <w:r>
        <w:t></w:t>
      </w:r>
      <w:r>
        <w:rPr>
          <w:rFonts w:hint="eastAsia"/>
        </w:rPr>
        <w:t>предприятий</w:t>
      </w:r>
      <w:r>
        <w:t></w:t>
      </w:r>
      <w:r>
        <w:rPr>
          <w:rFonts w:hint="eastAsia"/>
        </w:rPr>
        <w:t>АПК</w:t>
      </w:r>
      <w:r>
        <w:t></w:t>
      </w:r>
      <w:r>
        <w:rPr>
          <w:rFonts w:hint="eastAsia"/>
        </w:rPr>
        <w:t>является</w:t>
      </w:r>
      <w:r>
        <w:t></w:t>
      </w:r>
      <w:r>
        <w:rPr>
          <w:rFonts w:hint="eastAsia"/>
        </w:rPr>
        <w:t>организация</w:t>
      </w:r>
      <w:r>
        <w:t></w:t>
      </w:r>
      <w:r>
        <w:rPr>
          <w:rFonts w:hint="eastAsia"/>
        </w:rPr>
        <w:t>восстановления</w:t>
      </w:r>
      <w:r>
        <w:t></w:t>
      </w:r>
      <w:r>
        <w:rPr>
          <w:rFonts w:hint="eastAsia"/>
        </w:rPr>
        <w:t>изношенных</w:t>
      </w:r>
      <w:r>
        <w:t></w:t>
      </w:r>
      <w:r>
        <w:rPr>
          <w:rFonts w:hint="eastAsia"/>
        </w:rPr>
        <w:t>деталей</w:t>
      </w:r>
      <w:r>
        <w:t></w:t>
      </w:r>
    </w:p>
    <w:p w:rsidR="00B97691" w:rsidRDefault="00B97691" w:rsidP="00B97691">
      <w:r>
        <w:rPr>
          <w:rFonts w:hint="eastAsia"/>
        </w:rPr>
        <w:t>Способствующим</w:t>
      </w:r>
      <w:r>
        <w:t></w:t>
      </w:r>
      <w:r>
        <w:rPr>
          <w:rFonts w:hint="eastAsia"/>
        </w:rPr>
        <w:t>фактором</w:t>
      </w:r>
      <w:r>
        <w:t></w:t>
      </w:r>
      <w:r>
        <w:rPr>
          <w:rFonts w:hint="eastAsia"/>
        </w:rPr>
        <w:t>развития</w:t>
      </w:r>
      <w:r>
        <w:t></w:t>
      </w:r>
      <w:r>
        <w:rPr>
          <w:rFonts w:hint="eastAsia"/>
        </w:rPr>
        <w:t>и</w:t>
      </w:r>
      <w:r>
        <w:t></w:t>
      </w:r>
      <w:r>
        <w:rPr>
          <w:rFonts w:hint="eastAsia"/>
        </w:rPr>
        <w:t>совершенствования</w:t>
      </w:r>
      <w:r>
        <w:t></w:t>
      </w:r>
      <w:r>
        <w:rPr>
          <w:rFonts w:hint="eastAsia"/>
        </w:rPr>
        <w:t>ремонтной</w:t>
      </w:r>
      <w:r>
        <w:t></w:t>
      </w:r>
      <w:r>
        <w:rPr>
          <w:rFonts w:hint="eastAsia"/>
        </w:rPr>
        <w:t>базы</w:t>
      </w:r>
      <w:r>
        <w:t></w:t>
      </w:r>
      <w:r>
        <w:rPr>
          <w:rFonts w:hint="eastAsia"/>
        </w:rPr>
        <w:t>является</w:t>
      </w:r>
      <w:r>
        <w:t></w:t>
      </w:r>
      <w:r>
        <w:rPr>
          <w:rFonts w:hint="eastAsia"/>
        </w:rPr>
        <w:t>создание</w:t>
      </w:r>
      <w:r>
        <w:t></w:t>
      </w:r>
      <w:r>
        <w:rPr>
          <w:rFonts w:hint="eastAsia"/>
        </w:rPr>
        <w:t>крупных</w:t>
      </w:r>
      <w:r>
        <w:t></w:t>
      </w:r>
      <w:r>
        <w:rPr>
          <w:rFonts w:hint="eastAsia"/>
        </w:rPr>
        <w:t>специализированных</w:t>
      </w:r>
      <w:r>
        <w:t></w:t>
      </w:r>
      <w:r>
        <w:rPr>
          <w:rFonts w:hint="eastAsia"/>
        </w:rPr>
        <w:t>предприятий</w:t>
      </w:r>
      <w:r>
        <w:t></w:t>
      </w:r>
      <w:r>
        <w:rPr>
          <w:rFonts w:hint="eastAsia"/>
        </w:rPr>
        <w:t>с</w:t>
      </w:r>
      <w:r>
        <w:t></w:t>
      </w:r>
      <w:r>
        <w:rPr>
          <w:rFonts w:hint="eastAsia"/>
        </w:rPr>
        <w:t>использо</w:t>
      </w:r>
      <w:r>
        <w:t></w:t>
      </w:r>
      <w:r>
        <w:rPr>
          <w:rFonts w:hint="eastAsia"/>
        </w:rPr>
        <w:t>ванием</w:t>
      </w:r>
      <w:r>
        <w:t></w:t>
      </w:r>
      <w:r>
        <w:rPr>
          <w:rFonts w:hint="eastAsia"/>
        </w:rPr>
        <w:t>высокопроизводственных</w:t>
      </w:r>
      <w:r>
        <w:t></w:t>
      </w:r>
      <w:r>
        <w:rPr>
          <w:rFonts w:hint="eastAsia"/>
        </w:rPr>
        <w:t>восстановительных</w:t>
      </w:r>
      <w:r>
        <w:t></w:t>
      </w:r>
      <w:r>
        <w:rPr>
          <w:rFonts w:hint="eastAsia"/>
        </w:rPr>
        <w:t>технологий</w:t>
      </w:r>
      <w:r>
        <w:t></w:t>
      </w:r>
      <w:r>
        <w:t></w:t>
      </w:r>
      <w:r>
        <w:rPr>
          <w:rFonts w:hint="eastAsia"/>
        </w:rPr>
        <w:t>обеспечи</w:t>
      </w:r>
      <w:r>
        <w:t></w:t>
      </w:r>
      <w:r>
        <w:rPr>
          <w:rFonts w:hint="eastAsia"/>
        </w:rPr>
        <w:t>вающих</w:t>
      </w:r>
      <w:r>
        <w:t></w:t>
      </w:r>
      <w:r>
        <w:rPr>
          <w:rFonts w:hint="eastAsia"/>
        </w:rPr>
        <w:t>равную</w:t>
      </w:r>
      <w:r>
        <w:t></w:t>
      </w:r>
      <w:r>
        <w:rPr>
          <w:rFonts w:hint="eastAsia"/>
        </w:rPr>
        <w:t>прочность</w:t>
      </w:r>
      <w:r>
        <w:t></w:t>
      </w:r>
      <w:r>
        <w:rPr>
          <w:rFonts w:hint="eastAsia"/>
        </w:rPr>
        <w:t>и</w:t>
      </w:r>
      <w:r>
        <w:t></w:t>
      </w:r>
      <w:r>
        <w:rPr>
          <w:rFonts w:hint="eastAsia"/>
        </w:rPr>
        <w:t>износостойкость</w:t>
      </w:r>
      <w:r>
        <w:t></w:t>
      </w:r>
      <w:r>
        <w:rPr>
          <w:rFonts w:hint="eastAsia"/>
        </w:rPr>
        <w:t>восстановленных</w:t>
      </w:r>
      <w:r>
        <w:t></w:t>
      </w:r>
      <w:r>
        <w:rPr>
          <w:rFonts w:hint="eastAsia"/>
        </w:rPr>
        <w:t>деталей</w:t>
      </w:r>
      <w:r>
        <w:t></w:t>
      </w:r>
      <w:r>
        <w:rPr>
          <w:rFonts w:hint="eastAsia"/>
        </w:rPr>
        <w:t>с</w:t>
      </w:r>
      <w:r>
        <w:t></w:t>
      </w:r>
      <w:r>
        <w:rPr>
          <w:rFonts w:hint="eastAsia"/>
        </w:rPr>
        <w:t>но</w:t>
      </w:r>
      <w:r>
        <w:t></w:t>
      </w:r>
      <w:r>
        <w:rPr>
          <w:rFonts w:hint="eastAsia"/>
        </w:rPr>
        <w:t>выми</w:t>
      </w:r>
      <w:r>
        <w:t></w:t>
      </w:r>
    </w:p>
    <w:p w:rsidR="00B97691" w:rsidRDefault="00B97691" w:rsidP="00B97691">
      <w:r>
        <w:rPr>
          <w:rFonts w:hint="eastAsia"/>
        </w:rPr>
        <w:t>Обеспечение</w:t>
      </w:r>
      <w:r>
        <w:t></w:t>
      </w:r>
      <w:r>
        <w:rPr>
          <w:rFonts w:hint="eastAsia"/>
        </w:rPr>
        <w:t>равнопрочности</w:t>
      </w:r>
      <w:r>
        <w:t></w:t>
      </w:r>
      <w:r>
        <w:rPr>
          <w:rFonts w:hint="eastAsia"/>
        </w:rPr>
        <w:t>и</w:t>
      </w:r>
      <w:r>
        <w:t></w:t>
      </w:r>
      <w:r>
        <w:rPr>
          <w:rFonts w:hint="eastAsia"/>
        </w:rPr>
        <w:t>износостойкости</w:t>
      </w:r>
      <w:r>
        <w:t></w:t>
      </w:r>
      <w:r>
        <w:rPr>
          <w:rFonts w:hint="eastAsia"/>
        </w:rPr>
        <w:t>восстановленных</w:t>
      </w:r>
      <w:r>
        <w:t></w:t>
      </w:r>
      <w:r>
        <w:rPr>
          <w:rFonts w:hint="eastAsia"/>
        </w:rPr>
        <w:t>дета</w:t>
      </w:r>
      <w:r>
        <w:t></w:t>
      </w:r>
      <w:r>
        <w:rPr>
          <w:rFonts w:hint="eastAsia"/>
        </w:rPr>
        <w:t>лей</w:t>
      </w:r>
      <w:r>
        <w:t></w:t>
      </w:r>
      <w:r>
        <w:rPr>
          <w:rFonts w:hint="eastAsia"/>
        </w:rPr>
        <w:t>является</w:t>
      </w:r>
      <w:r>
        <w:t></w:t>
      </w:r>
      <w:r>
        <w:rPr>
          <w:rFonts w:hint="eastAsia"/>
        </w:rPr>
        <w:t>важнейшей</w:t>
      </w:r>
      <w:r>
        <w:t></w:t>
      </w:r>
      <w:r>
        <w:rPr>
          <w:rFonts w:hint="eastAsia"/>
        </w:rPr>
        <w:t>задачей</w:t>
      </w:r>
      <w:r>
        <w:t></w:t>
      </w:r>
      <w:r>
        <w:rPr>
          <w:rFonts w:hint="eastAsia"/>
        </w:rPr>
        <w:t>в</w:t>
      </w:r>
      <w:r>
        <w:t></w:t>
      </w:r>
      <w:r>
        <w:rPr>
          <w:rFonts w:hint="eastAsia"/>
        </w:rPr>
        <w:t>техническом</w:t>
      </w:r>
      <w:r>
        <w:t></w:t>
      </w:r>
      <w:r>
        <w:rPr>
          <w:rFonts w:hint="eastAsia"/>
        </w:rPr>
        <w:t>перевооружении</w:t>
      </w:r>
      <w:r>
        <w:t></w:t>
      </w:r>
      <w:r>
        <w:rPr>
          <w:rFonts w:hint="eastAsia"/>
        </w:rPr>
        <w:t>сельскохозяй</w:t>
      </w:r>
      <w:r>
        <w:t></w:t>
      </w:r>
      <w:r>
        <w:rPr>
          <w:rFonts w:hint="eastAsia"/>
        </w:rPr>
        <w:t>ственного</w:t>
      </w:r>
      <w:r>
        <w:t></w:t>
      </w:r>
      <w:r>
        <w:rPr>
          <w:rFonts w:hint="eastAsia"/>
        </w:rPr>
        <w:t>ремонтного</w:t>
      </w:r>
      <w:r>
        <w:t></w:t>
      </w:r>
      <w:r>
        <w:rPr>
          <w:rFonts w:hint="eastAsia"/>
        </w:rPr>
        <w:t>производства</w:t>
      </w:r>
      <w:r>
        <w:t></w:t>
      </w:r>
      <w:r>
        <w:t></w:t>
      </w:r>
      <w:r>
        <w:rPr>
          <w:rFonts w:hint="eastAsia"/>
        </w:rPr>
        <w:t>Решение</w:t>
      </w:r>
      <w:r>
        <w:t></w:t>
      </w:r>
      <w:r>
        <w:rPr>
          <w:rFonts w:hint="eastAsia"/>
        </w:rPr>
        <w:t>ее</w:t>
      </w:r>
      <w:r>
        <w:t></w:t>
      </w:r>
      <w:r>
        <w:rPr>
          <w:rFonts w:hint="eastAsia"/>
        </w:rPr>
        <w:t>позволит</w:t>
      </w:r>
      <w:r>
        <w:t></w:t>
      </w:r>
      <w:r>
        <w:rPr>
          <w:rFonts w:hint="eastAsia"/>
        </w:rPr>
        <w:t>сократить</w:t>
      </w:r>
      <w:r>
        <w:t></w:t>
      </w:r>
      <w:r>
        <w:rPr>
          <w:rFonts w:hint="eastAsia"/>
        </w:rPr>
        <w:t>номенкла</w:t>
      </w:r>
      <w:r>
        <w:t></w:t>
      </w:r>
      <w:r>
        <w:rPr>
          <w:rFonts w:hint="eastAsia"/>
        </w:rPr>
        <w:t>туру</w:t>
      </w:r>
      <w:r>
        <w:t></w:t>
      </w:r>
      <w:r>
        <w:rPr>
          <w:rFonts w:hint="eastAsia"/>
        </w:rPr>
        <w:t>и</w:t>
      </w:r>
      <w:r>
        <w:t></w:t>
      </w:r>
      <w:r>
        <w:rPr>
          <w:rFonts w:hint="eastAsia"/>
        </w:rPr>
        <w:t>объем</w:t>
      </w:r>
      <w:r>
        <w:t></w:t>
      </w:r>
      <w:r>
        <w:rPr>
          <w:rFonts w:hint="eastAsia"/>
        </w:rPr>
        <w:t>запасных</w:t>
      </w:r>
      <w:r>
        <w:t></w:t>
      </w:r>
      <w:r>
        <w:rPr>
          <w:rFonts w:hint="eastAsia"/>
        </w:rPr>
        <w:t>частей</w:t>
      </w:r>
      <w:r>
        <w:t></w:t>
      </w:r>
      <w:r>
        <w:rPr>
          <w:rFonts w:hint="eastAsia"/>
        </w:rPr>
        <w:t>и</w:t>
      </w:r>
      <w:r>
        <w:t></w:t>
      </w:r>
      <w:r>
        <w:rPr>
          <w:rFonts w:hint="eastAsia"/>
        </w:rPr>
        <w:t>значительно</w:t>
      </w:r>
      <w:r>
        <w:t></w:t>
      </w:r>
      <w:r>
        <w:rPr>
          <w:rFonts w:hint="eastAsia"/>
        </w:rPr>
        <w:t>повысить</w:t>
      </w:r>
      <w:r>
        <w:t></w:t>
      </w:r>
      <w:r>
        <w:rPr>
          <w:rFonts w:hint="eastAsia"/>
        </w:rPr>
        <w:t>ресурс</w:t>
      </w:r>
      <w:r>
        <w:t></w:t>
      </w:r>
      <w:r>
        <w:rPr>
          <w:rFonts w:hint="eastAsia"/>
        </w:rPr>
        <w:t>машин</w:t>
      </w:r>
      <w:r>
        <w:t></w:t>
      </w:r>
      <w:r>
        <w:rPr>
          <w:rFonts w:hint="eastAsia"/>
        </w:rPr>
        <w:t>до</w:t>
      </w:r>
      <w:r>
        <w:t></w:t>
      </w:r>
      <w:r>
        <w:rPr>
          <w:rFonts w:hint="eastAsia"/>
        </w:rPr>
        <w:t>капи</w:t>
      </w:r>
      <w:r>
        <w:t></w:t>
      </w:r>
      <w:r>
        <w:rPr>
          <w:rFonts w:hint="eastAsia"/>
        </w:rPr>
        <w:t>тального</w:t>
      </w:r>
      <w:r>
        <w:t></w:t>
      </w:r>
      <w:r>
        <w:rPr>
          <w:rFonts w:hint="eastAsia"/>
        </w:rPr>
        <w:t>ремонта</w:t>
      </w:r>
      <w:r>
        <w:t></w:t>
      </w:r>
      <w:r>
        <w:t></w:t>
      </w:r>
      <w:r>
        <w:t></w:t>
      </w:r>
      <w:r>
        <w:t></w:t>
      </w:r>
      <w:r>
        <w:t></w:t>
      </w:r>
      <w:r>
        <w:t></w:t>
      </w:r>
      <w:r>
        <w:t></w:t>
      </w:r>
      <w:r>
        <w:t></w:t>
      </w:r>
      <w:r>
        <w:t></w:t>
      </w:r>
      <w:r>
        <w:t></w:t>
      </w:r>
    </w:p>
    <w:p w:rsidR="00B97691" w:rsidRDefault="00B97691" w:rsidP="00B97691">
      <w:r>
        <w:rPr>
          <w:rFonts w:hint="eastAsia"/>
        </w:rPr>
        <w:t>Особенно</w:t>
      </w:r>
      <w:r>
        <w:t></w:t>
      </w:r>
      <w:r>
        <w:rPr>
          <w:rFonts w:hint="eastAsia"/>
        </w:rPr>
        <w:t>актуальна</w:t>
      </w:r>
      <w:r>
        <w:t></w:t>
      </w:r>
      <w:r>
        <w:rPr>
          <w:rFonts w:hint="eastAsia"/>
        </w:rPr>
        <w:t>эта</w:t>
      </w:r>
      <w:r>
        <w:t></w:t>
      </w:r>
      <w:r>
        <w:rPr>
          <w:rFonts w:hint="eastAsia"/>
        </w:rPr>
        <w:t>проблема</w:t>
      </w:r>
      <w:r>
        <w:t></w:t>
      </w:r>
      <w:r>
        <w:rPr>
          <w:rFonts w:hint="eastAsia"/>
        </w:rPr>
        <w:t>для</w:t>
      </w:r>
      <w:r>
        <w:t></w:t>
      </w:r>
      <w:r>
        <w:rPr>
          <w:rFonts w:hint="eastAsia"/>
        </w:rPr>
        <w:t>деталей</w:t>
      </w:r>
      <w:r>
        <w:t></w:t>
      </w:r>
      <w:r>
        <w:rPr>
          <w:rFonts w:hint="eastAsia"/>
        </w:rPr>
        <w:t>типа</w:t>
      </w:r>
      <w:r>
        <w:t></w:t>
      </w:r>
      <w:r>
        <w:t></w:t>
      </w:r>
      <w:r>
        <w:rPr>
          <w:rFonts w:hint="eastAsia"/>
        </w:rPr>
        <w:t>вал</w:t>
      </w:r>
      <w:r>
        <w:t></w:t>
      </w:r>
      <w:r>
        <w:t></w:t>
      </w:r>
      <w:r>
        <w:rPr>
          <w:rFonts w:hint="eastAsia"/>
        </w:rPr>
        <w:t>с</w:t>
      </w:r>
      <w:r>
        <w:t></w:t>
      </w:r>
      <w:r>
        <w:rPr>
          <w:rFonts w:hint="eastAsia"/>
        </w:rPr>
        <w:t>малыми</w:t>
      </w:r>
      <w:r>
        <w:t></w:t>
      </w:r>
      <w:r>
        <w:rPr>
          <w:rFonts w:hint="eastAsia"/>
        </w:rPr>
        <w:t>вели</w:t>
      </w:r>
      <w:r>
        <w:t></w:t>
      </w:r>
      <w:r>
        <w:rPr>
          <w:rFonts w:hint="eastAsia"/>
        </w:rPr>
        <w:t>чинами</w:t>
      </w:r>
      <w:r>
        <w:t></w:t>
      </w:r>
      <w:r>
        <w:rPr>
          <w:rFonts w:hint="eastAsia"/>
        </w:rPr>
        <w:t>износа</w:t>
      </w:r>
      <w:r>
        <w:t></w:t>
      </w:r>
      <w:r>
        <w:rPr>
          <w:rFonts w:hint="eastAsia"/>
        </w:rPr>
        <w:t>до</w:t>
      </w:r>
      <w:r>
        <w:t></w:t>
      </w:r>
      <w:r>
        <w:t></w:t>
      </w:r>
      <w:r>
        <w:t></w:t>
      </w:r>
      <w:r>
        <w:t></w:t>
      </w:r>
      <w:r>
        <w:t></w:t>
      </w:r>
      <w:r>
        <w:rPr>
          <w:rFonts w:hint="eastAsia"/>
        </w:rPr>
        <w:t>мм</w:t>
      </w:r>
      <w:r>
        <w:t></w:t>
      </w:r>
      <w:r>
        <w:t></w:t>
      </w:r>
      <w:r>
        <w:rPr>
          <w:rFonts w:hint="eastAsia"/>
        </w:rPr>
        <w:t>занимающих</w:t>
      </w:r>
      <w:r>
        <w:t></w:t>
      </w:r>
      <w:r>
        <w:rPr>
          <w:rFonts w:hint="eastAsia"/>
        </w:rPr>
        <w:t>особое</w:t>
      </w:r>
      <w:r>
        <w:t></w:t>
      </w:r>
      <w:r>
        <w:rPr>
          <w:rFonts w:hint="eastAsia"/>
        </w:rPr>
        <w:t>место</w:t>
      </w:r>
      <w:r>
        <w:t></w:t>
      </w:r>
      <w:r>
        <w:rPr>
          <w:rFonts w:hint="eastAsia"/>
        </w:rPr>
        <w:t>в</w:t>
      </w:r>
      <w:r>
        <w:t></w:t>
      </w:r>
      <w:r>
        <w:rPr>
          <w:rFonts w:hint="eastAsia"/>
        </w:rPr>
        <w:t>ремонтном</w:t>
      </w:r>
      <w:r>
        <w:t></w:t>
      </w:r>
      <w:r>
        <w:rPr>
          <w:rFonts w:hint="eastAsia"/>
        </w:rPr>
        <w:t>производстве</w:t>
      </w:r>
      <w:r>
        <w:t></w:t>
      </w:r>
      <w:r>
        <w:t></w:t>
      </w:r>
      <w:r>
        <w:rPr>
          <w:rFonts w:hint="eastAsia"/>
        </w:rPr>
        <w:t>Восстановление</w:t>
      </w:r>
      <w:r>
        <w:t></w:t>
      </w:r>
      <w:r>
        <w:rPr>
          <w:rFonts w:hint="eastAsia"/>
        </w:rPr>
        <w:t>их</w:t>
      </w:r>
      <w:r>
        <w:t></w:t>
      </w:r>
      <w:r>
        <w:rPr>
          <w:rFonts w:hint="eastAsia"/>
        </w:rPr>
        <w:t>известными</w:t>
      </w:r>
      <w:r>
        <w:t></w:t>
      </w:r>
      <w:r>
        <w:rPr>
          <w:rFonts w:hint="eastAsia"/>
        </w:rPr>
        <w:t>способами</w:t>
      </w:r>
      <w:r>
        <w:t></w:t>
      </w:r>
      <w:r>
        <w:rPr>
          <w:rFonts w:hint="eastAsia"/>
        </w:rPr>
        <w:t>наплавки</w:t>
      </w:r>
      <w:r>
        <w:t></w:t>
      </w:r>
      <w:r>
        <w:rPr>
          <w:rFonts w:hint="eastAsia"/>
        </w:rPr>
        <w:t>ограничивается</w:t>
      </w:r>
      <w:r>
        <w:t></w:t>
      </w:r>
      <w:r>
        <w:rPr>
          <w:rFonts w:hint="eastAsia"/>
        </w:rPr>
        <w:t>термиче</w:t>
      </w:r>
      <w:r>
        <w:t></w:t>
      </w:r>
      <w:r>
        <w:rPr>
          <w:rFonts w:hint="eastAsia"/>
        </w:rPr>
        <w:t>ским</w:t>
      </w:r>
      <w:r>
        <w:t></w:t>
      </w:r>
      <w:r>
        <w:rPr>
          <w:rFonts w:hint="eastAsia"/>
        </w:rPr>
        <w:t>разупрочняющим</w:t>
      </w:r>
      <w:r>
        <w:t></w:t>
      </w:r>
      <w:r>
        <w:rPr>
          <w:rFonts w:hint="eastAsia"/>
        </w:rPr>
        <w:t>воздействием</w:t>
      </w:r>
      <w:r>
        <w:t></w:t>
      </w:r>
      <w:r>
        <w:rPr>
          <w:rFonts w:hint="eastAsia"/>
        </w:rPr>
        <w:t>на</w:t>
      </w:r>
      <w:r>
        <w:t></w:t>
      </w:r>
      <w:r>
        <w:rPr>
          <w:rFonts w:hint="eastAsia"/>
        </w:rPr>
        <w:t>материал</w:t>
      </w:r>
      <w:r>
        <w:t></w:t>
      </w:r>
      <w:r>
        <w:rPr>
          <w:rFonts w:hint="eastAsia"/>
        </w:rPr>
        <w:t>основы</w:t>
      </w:r>
      <w:r>
        <w:t></w:t>
      </w:r>
      <w:r>
        <w:t></w:t>
      </w:r>
      <w:r>
        <w:rPr>
          <w:rFonts w:hint="eastAsia"/>
        </w:rPr>
        <w:t>потерями</w:t>
      </w:r>
      <w:r>
        <w:t></w:t>
      </w:r>
      <w:r>
        <w:rPr>
          <w:rFonts w:hint="eastAsia"/>
        </w:rPr>
        <w:t>металла</w:t>
      </w:r>
      <w:r>
        <w:t></w:t>
      </w:r>
      <w:r>
        <w:rPr>
          <w:rFonts w:hint="eastAsia"/>
        </w:rPr>
        <w:t>и</w:t>
      </w:r>
      <w:r>
        <w:t></w:t>
      </w:r>
      <w:r>
        <w:rPr>
          <w:rFonts w:hint="eastAsia"/>
        </w:rPr>
        <w:t>дорогостоящих</w:t>
      </w:r>
      <w:r>
        <w:t></w:t>
      </w:r>
      <w:r>
        <w:rPr>
          <w:rFonts w:hint="eastAsia"/>
        </w:rPr>
        <w:t>легирующих</w:t>
      </w:r>
      <w:r>
        <w:t></w:t>
      </w:r>
      <w:r>
        <w:rPr>
          <w:rFonts w:hint="eastAsia"/>
        </w:rPr>
        <w:t>компонентов</w:t>
      </w:r>
      <w:r>
        <w:t></w:t>
      </w:r>
      <w:r>
        <w:t></w:t>
      </w:r>
      <w:r>
        <w:rPr>
          <w:rFonts w:hint="eastAsia"/>
        </w:rPr>
        <w:t>уходящих</w:t>
      </w:r>
      <w:r>
        <w:t></w:t>
      </w:r>
      <w:r>
        <w:rPr>
          <w:rFonts w:hint="eastAsia"/>
        </w:rPr>
        <w:t>в</w:t>
      </w:r>
      <w:r>
        <w:t></w:t>
      </w:r>
      <w:r>
        <w:rPr>
          <w:rFonts w:hint="eastAsia"/>
        </w:rPr>
        <w:t>стружку</w:t>
      </w:r>
      <w:r>
        <w:t></w:t>
      </w:r>
      <w:r>
        <w:t></w:t>
      </w:r>
      <w:r>
        <w:rPr>
          <w:rFonts w:hint="eastAsia"/>
        </w:rPr>
        <w:t>и</w:t>
      </w:r>
      <w:r>
        <w:t></w:t>
      </w:r>
      <w:r>
        <w:rPr>
          <w:rFonts w:hint="eastAsia"/>
        </w:rPr>
        <w:t>необходимо</w:t>
      </w:r>
      <w:r>
        <w:t></w:t>
      </w:r>
      <w:r>
        <w:rPr>
          <w:rFonts w:hint="eastAsia"/>
        </w:rPr>
        <w:t>стью</w:t>
      </w:r>
      <w:r>
        <w:t></w:t>
      </w:r>
      <w:r>
        <w:rPr>
          <w:rFonts w:hint="eastAsia"/>
        </w:rPr>
        <w:t>дополнительной</w:t>
      </w:r>
      <w:r>
        <w:t></w:t>
      </w:r>
      <w:r>
        <w:rPr>
          <w:rFonts w:hint="eastAsia"/>
        </w:rPr>
        <w:t>операции</w:t>
      </w:r>
      <w:r>
        <w:t></w:t>
      </w:r>
      <w:r>
        <w:t></w:t>
      </w:r>
      <w:r>
        <w:t></w:t>
      </w:r>
      <w:r>
        <w:rPr>
          <w:rFonts w:hint="eastAsia"/>
        </w:rPr>
        <w:t>термической</w:t>
      </w:r>
      <w:r>
        <w:t></w:t>
      </w:r>
      <w:r>
        <w:rPr>
          <w:rFonts w:hint="eastAsia"/>
        </w:rPr>
        <w:t>обработки</w:t>
      </w:r>
      <w:r>
        <w:t></w:t>
      </w:r>
    </w:p>
    <w:p w:rsidR="00B97691" w:rsidRDefault="00B97691" w:rsidP="00B97691">
      <w:r>
        <w:rPr>
          <w:rFonts w:hint="eastAsia"/>
        </w:rPr>
        <w:t>Одно</w:t>
      </w:r>
      <w:r>
        <w:t></w:t>
      </w:r>
      <w:r>
        <w:rPr>
          <w:rFonts w:hint="eastAsia"/>
        </w:rPr>
        <w:t>из</w:t>
      </w:r>
      <w:r>
        <w:t></w:t>
      </w:r>
      <w:r>
        <w:rPr>
          <w:rFonts w:hint="eastAsia"/>
        </w:rPr>
        <w:t>направлений</w:t>
      </w:r>
      <w:r>
        <w:t></w:t>
      </w:r>
      <w:r>
        <w:rPr>
          <w:rFonts w:hint="eastAsia"/>
        </w:rPr>
        <w:t>в</w:t>
      </w:r>
      <w:r>
        <w:t></w:t>
      </w:r>
      <w:r>
        <w:rPr>
          <w:rFonts w:hint="eastAsia"/>
        </w:rPr>
        <w:t>решении</w:t>
      </w:r>
      <w:r>
        <w:t></w:t>
      </w:r>
      <w:r>
        <w:rPr>
          <w:rFonts w:hint="eastAsia"/>
        </w:rPr>
        <w:t>этой</w:t>
      </w:r>
      <w:r>
        <w:t></w:t>
      </w:r>
      <w:r>
        <w:rPr>
          <w:rFonts w:hint="eastAsia"/>
        </w:rPr>
        <w:t>проблемы</w:t>
      </w:r>
      <w:r>
        <w:t></w:t>
      </w:r>
      <w:r>
        <w:t></w:t>
      </w:r>
      <w:r>
        <w:t></w:t>
      </w:r>
      <w:r>
        <w:rPr>
          <w:rFonts w:hint="eastAsia"/>
        </w:rPr>
        <w:t>разработка</w:t>
      </w:r>
      <w:r>
        <w:t></w:t>
      </w:r>
      <w:r>
        <w:rPr>
          <w:rFonts w:hint="eastAsia"/>
        </w:rPr>
        <w:t>новых</w:t>
      </w:r>
      <w:r>
        <w:t></w:t>
      </w:r>
      <w:r>
        <w:rPr>
          <w:rFonts w:hint="eastAsia"/>
        </w:rPr>
        <w:t>тех</w:t>
      </w:r>
      <w:r>
        <w:t></w:t>
      </w:r>
      <w:r>
        <w:rPr>
          <w:rFonts w:hint="eastAsia"/>
        </w:rPr>
        <w:t>нологических</w:t>
      </w:r>
      <w:r>
        <w:t></w:t>
      </w:r>
      <w:r>
        <w:rPr>
          <w:rFonts w:hint="eastAsia"/>
        </w:rPr>
        <w:t>процессов</w:t>
      </w:r>
      <w:r>
        <w:t></w:t>
      </w:r>
      <w:r>
        <w:rPr>
          <w:rFonts w:hint="eastAsia"/>
        </w:rPr>
        <w:t>нанесения</w:t>
      </w:r>
      <w:r>
        <w:t></w:t>
      </w:r>
      <w:r>
        <w:rPr>
          <w:rFonts w:hint="eastAsia"/>
        </w:rPr>
        <w:t>тонкослойных</w:t>
      </w:r>
      <w:r>
        <w:t></w:t>
      </w:r>
      <w:r>
        <w:rPr>
          <w:rFonts w:hint="eastAsia"/>
        </w:rPr>
        <w:t>высокопрочных</w:t>
      </w:r>
      <w:r>
        <w:t></w:t>
      </w:r>
      <w:r>
        <w:rPr>
          <w:rFonts w:hint="eastAsia"/>
        </w:rPr>
        <w:t>покрытий</w:t>
      </w:r>
      <w:r>
        <w:t></w:t>
      </w:r>
      <w:r>
        <w:rPr>
          <w:rFonts w:hint="eastAsia"/>
        </w:rPr>
        <w:t>на</w:t>
      </w:r>
      <w:r>
        <w:t></w:t>
      </w:r>
      <w:r>
        <w:rPr>
          <w:rFonts w:hint="eastAsia"/>
        </w:rPr>
        <w:t>основе</w:t>
      </w:r>
      <w:r>
        <w:t></w:t>
      </w:r>
      <w:r>
        <w:rPr>
          <w:rFonts w:hint="eastAsia"/>
        </w:rPr>
        <w:t>металлических</w:t>
      </w:r>
      <w:r>
        <w:t></w:t>
      </w:r>
      <w:r>
        <w:rPr>
          <w:rFonts w:hint="eastAsia"/>
        </w:rPr>
        <w:t>порошков</w:t>
      </w:r>
      <w:r>
        <w:t></w:t>
      </w:r>
      <w:r>
        <w:t></w:t>
      </w:r>
      <w:r>
        <w:rPr>
          <w:rFonts w:hint="eastAsia"/>
        </w:rPr>
        <w:t>порошков</w:t>
      </w:r>
      <w:r>
        <w:t></w:t>
      </w:r>
      <w:r>
        <w:t></w:t>
      </w:r>
      <w:r>
        <w:t></w:t>
      </w:r>
      <w:r>
        <w:rPr>
          <w:rFonts w:hint="eastAsia"/>
        </w:rPr>
        <w:t>сплавов</w:t>
      </w:r>
      <w:r>
        <w:t></w:t>
      </w:r>
      <w:r>
        <w:rPr>
          <w:rFonts w:hint="eastAsia"/>
        </w:rPr>
        <w:t>и</w:t>
      </w:r>
      <w:r>
        <w:t></w:t>
      </w:r>
      <w:r>
        <w:rPr>
          <w:rFonts w:hint="eastAsia"/>
        </w:rPr>
        <w:t>тугоплавких</w:t>
      </w:r>
      <w:r>
        <w:t></w:t>
      </w:r>
      <w:r>
        <w:rPr>
          <w:rFonts w:hint="eastAsia"/>
        </w:rPr>
        <w:t>соедине</w:t>
      </w:r>
      <w:r>
        <w:t></w:t>
      </w:r>
      <w:r>
        <w:rPr>
          <w:rFonts w:hint="eastAsia"/>
        </w:rPr>
        <w:t>ний</w:t>
      </w:r>
      <w:r>
        <w:t></w:t>
      </w:r>
      <w:r>
        <w:rPr>
          <w:rFonts w:hint="eastAsia"/>
        </w:rPr>
        <w:t>перспективными</w:t>
      </w:r>
      <w:r>
        <w:t></w:t>
      </w:r>
      <w:r>
        <w:rPr>
          <w:rFonts w:hint="eastAsia"/>
        </w:rPr>
        <w:t>способами</w:t>
      </w:r>
      <w:r>
        <w:t></w:t>
      </w:r>
      <w:r>
        <w:rPr>
          <w:rFonts w:hint="eastAsia"/>
        </w:rPr>
        <w:t>обработки</w:t>
      </w:r>
      <w:r>
        <w:t></w:t>
      </w:r>
      <w:r>
        <w:rPr>
          <w:rFonts w:hint="eastAsia"/>
        </w:rPr>
        <w:t>с</w:t>
      </w:r>
      <w:r>
        <w:t></w:t>
      </w:r>
      <w:r>
        <w:rPr>
          <w:rFonts w:hint="eastAsia"/>
        </w:rPr>
        <w:t>применением</w:t>
      </w:r>
      <w:r>
        <w:t></w:t>
      </w:r>
      <w:r>
        <w:rPr>
          <w:rFonts w:hint="eastAsia"/>
        </w:rPr>
        <w:t>концентрированных</w:t>
      </w:r>
      <w:r>
        <w:t></w:t>
      </w:r>
      <w:r>
        <w:rPr>
          <w:rFonts w:hint="eastAsia"/>
        </w:rPr>
        <w:t>источников</w:t>
      </w:r>
      <w:r>
        <w:t></w:t>
      </w:r>
      <w:r>
        <w:rPr>
          <w:rFonts w:hint="eastAsia"/>
        </w:rPr>
        <w:t>энергии</w:t>
      </w:r>
      <w:r>
        <w:t></w:t>
      </w:r>
      <w:r>
        <w:t></w:t>
      </w:r>
      <w:r>
        <w:t></w:t>
      </w:r>
      <w:r>
        <w:rPr>
          <w:rFonts w:hint="eastAsia"/>
        </w:rPr>
        <w:t>низкотемпературная</w:t>
      </w:r>
      <w:r>
        <w:t></w:t>
      </w:r>
      <w:r>
        <w:rPr>
          <w:rFonts w:hint="eastAsia"/>
        </w:rPr>
        <w:t>плазма</w:t>
      </w:r>
      <w:r>
        <w:t></w:t>
      </w:r>
      <w:r>
        <w:t></w:t>
      </w:r>
      <w:r>
        <w:rPr>
          <w:rFonts w:hint="eastAsia"/>
        </w:rPr>
        <w:t>искровой</w:t>
      </w:r>
      <w:r>
        <w:t></w:t>
      </w:r>
      <w:r>
        <w:rPr>
          <w:rFonts w:hint="eastAsia"/>
        </w:rPr>
        <w:t>и</w:t>
      </w:r>
      <w:r>
        <w:t></w:t>
      </w:r>
      <w:r>
        <w:rPr>
          <w:rFonts w:hint="eastAsia"/>
        </w:rPr>
        <w:t>импульсный</w:t>
      </w:r>
      <w:r>
        <w:t></w:t>
      </w:r>
      <w:r>
        <w:rPr>
          <w:rFonts w:hint="eastAsia"/>
        </w:rPr>
        <w:t>раз</w:t>
      </w:r>
      <w:r>
        <w:t></w:t>
      </w:r>
      <w:r>
        <w:rPr>
          <w:rFonts w:hint="eastAsia"/>
        </w:rPr>
        <w:t>ряды</w:t>
      </w:r>
      <w:r>
        <w:t></w:t>
      </w:r>
      <w:r>
        <w:t></w:t>
      </w:r>
      <w:r>
        <w:rPr>
          <w:rFonts w:hint="eastAsia"/>
        </w:rPr>
        <w:t>которые</w:t>
      </w:r>
      <w:r>
        <w:t></w:t>
      </w:r>
      <w:r>
        <w:rPr>
          <w:rFonts w:hint="eastAsia"/>
        </w:rPr>
        <w:t>завоевали</w:t>
      </w:r>
      <w:r>
        <w:t></w:t>
      </w:r>
      <w:r>
        <w:rPr>
          <w:rFonts w:hint="eastAsia"/>
        </w:rPr>
        <w:t>в</w:t>
      </w:r>
      <w:r>
        <w:t></w:t>
      </w:r>
      <w:r>
        <w:rPr>
          <w:rFonts w:hint="eastAsia"/>
        </w:rPr>
        <w:t>последние</w:t>
      </w:r>
      <w:r>
        <w:t></w:t>
      </w:r>
      <w:r>
        <w:rPr>
          <w:rFonts w:hint="eastAsia"/>
        </w:rPr>
        <w:t>годы</w:t>
      </w:r>
      <w:r>
        <w:t></w:t>
      </w:r>
      <w:r>
        <w:rPr>
          <w:rFonts w:hint="eastAsia"/>
        </w:rPr>
        <w:t>прочное</w:t>
      </w:r>
      <w:r>
        <w:t></w:t>
      </w:r>
      <w:r>
        <w:rPr>
          <w:rFonts w:hint="eastAsia"/>
        </w:rPr>
        <w:t>место</w:t>
      </w:r>
      <w:r>
        <w:t></w:t>
      </w:r>
      <w:r>
        <w:rPr>
          <w:rFonts w:hint="eastAsia"/>
        </w:rPr>
        <w:t>в</w:t>
      </w:r>
      <w:r>
        <w:t></w:t>
      </w:r>
      <w:r>
        <w:rPr>
          <w:rFonts w:hint="eastAsia"/>
        </w:rPr>
        <w:t>арсенале</w:t>
      </w:r>
      <w:r>
        <w:t></w:t>
      </w:r>
      <w:r>
        <w:rPr>
          <w:rFonts w:hint="eastAsia"/>
        </w:rPr>
        <w:t>техноло</w:t>
      </w:r>
      <w:r>
        <w:t></w:t>
      </w:r>
      <w:r>
        <w:rPr>
          <w:rFonts w:hint="eastAsia"/>
        </w:rPr>
        <w:t>гических</w:t>
      </w:r>
      <w:r>
        <w:t></w:t>
      </w:r>
      <w:r>
        <w:rPr>
          <w:rFonts w:hint="eastAsia"/>
        </w:rPr>
        <w:t>исследований</w:t>
      </w:r>
      <w:r>
        <w:t></w:t>
      </w:r>
      <w:r>
        <w:rPr>
          <w:rFonts w:hint="eastAsia"/>
        </w:rPr>
        <w:t>и</w:t>
      </w:r>
      <w:r>
        <w:t></w:t>
      </w:r>
      <w:r>
        <w:rPr>
          <w:rFonts w:hint="eastAsia"/>
        </w:rPr>
        <w:t>разработок</w:t>
      </w:r>
      <w:r>
        <w:t></w:t>
      </w:r>
    </w:p>
    <w:p w:rsidR="00B97691" w:rsidRDefault="00B97691" w:rsidP="00B97691">
      <w:r>
        <w:rPr>
          <w:rFonts w:hint="eastAsia"/>
        </w:rPr>
        <w:t>К</w:t>
      </w:r>
      <w:r>
        <w:t></w:t>
      </w:r>
      <w:r>
        <w:rPr>
          <w:rFonts w:hint="eastAsia"/>
        </w:rPr>
        <w:t>таким</w:t>
      </w:r>
      <w:r>
        <w:t></w:t>
      </w:r>
      <w:r>
        <w:rPr>
          <w:rFonts w:hint="eastAsia"/>
        </w:rPr>
        <w:t>способам</w:t>
      </w:r>
      <w:r>
        <w:t></w:t>
      </w:r>
      <w:r>
        <w:rPr>
          <w:rFonts w:hint="eastAsia"/>
        </w:rPr>
        <w:t>относится</w:t>
      </w:r>
      <w:r>
        <w:t></w:t>
      </w:r>
      <w:r>
        <w:rPr>
          <w:rFonts w:hint="eastAsia"/>
        </w:rPr>
        <w:t>формирование</w:t>
      </w:r>
      <w:r>
        <w:t></w:t>
      </w:r>
      <w:r>
        <w:rPr>
          <w:rFonts w:hint="eastAsia"/>
        </w:rPr>
        <w:t>металлопокрытий</w:t>
      </w:r>
      <w:r>
        <w:t></w:t>
      </w:r>
      <w:r>
        <w:rPr>
          <w:rFonts w:hint="eastAsia"/>
        </w:rPr>
        <w:t>из</w:t>
      </w:r>
      <w:r>
        <w:t></w:t>
      </w:r>
      <w:r>
        <w:rPr>
          <w:rFonts w:hint="eastAsia"/>
        </w:rPr>
        <w:t>распы</w:t>
      </w:r>
      <w:r>
        <w:t></w:t>
      </w:r>
      <w:r>
        <w:rPr>
          <w:rFonts w:hint="eastAsia"/>
        </w:rPr>
        <w:t>ленных</w:t>
      </w:r>
      <w:r>
        <w:t></w:t>
      </w:r>
      <w:r>
        <w:rPr>
          <w:rFonts w:hint="eastAsia"/>
        </w:rPr>
        <w:t>порошков</w:t>
      </w:r>
      <w:r>
        <w:t></w:t>
      </w:r>
      <w:r>
        <w:rPr>
          <w:rFonts w:hint="eastAsia"/>
        </w:rPr>
        <w:t>плазменной</w:t>
      </w:r>
      <w:r>
        <w:t></w:t>
      </w:r>
      <w:r>
        <w:rPr>
          <w:rFonts w:hint="eastAsia"/>
        </w:rPr>
        <w:t>наплавкой</w:t>
      </w:r>
      <w:r>
        <w:t></w:t>
      </w:r>
    </w:p>
    <w:p w:rsidR="00B97691" w:rsidRDefault="00B97691" w:rsidP="00B97691">
      <w:r>
        <w:rPr>
          <w:rFonts w:hint="eastAsia"/>
        </w:rPr>
        <w:t>В</w:t>
      </w:r>
      <w:r>
        <w:t></w:t>
      </w:r>
      <w:r>
        <w:rPr>
          <w:rFonts w:hint="eastAsia"/>
        </w:rPr>
        <w:t>настоящее</w:t>
      </w:r>
      <w:r>
        <w:t></w:t>
      </w:r>
      <w:r>
        <w:rPr>
          <w:rFonts w:hint="eastAsia"/>
        </w:rPr>
        <w:t>время</w:t>
      </w:r>
      <w:r>
        <w:t></w:t>
      </w:r>
      <w:r>
        <w:rPr>
          <w:rFonts w:hint="eastAsia"/>
        </w:rPr>
        <w:t>имеется</w:t>
      </w:r>
      <w:r>
        <w:t></w:t>
      </w:r>
      <w:r>
        <w:rPr>
          <w:rFonts w:hint="eastAsia"/>
        </w:rPr>
        <w:t>значительный</w:t>
      </w:r>
      <w:r>
        <w:t></w:t>
      </w:r>
      <w:r>
        <w:rPr>
          <w:rFonts w:hint="eastAsia"/>
        </w:rPr>
        <w:t>опыт</w:t>
      </w:r>
      <w:r>
        <w:t></w:t>
      </w:r>
      <w:r>
        <w:rPr>
          <w:rFonts w:hint="eastAsia"/>
        </w:rPr>
        <w:t>по</w:t>
      </w:r>
      <w:r>
        <w:t></w:t>
      </w:r>
      <w:r>
        <w:rPr>
          <w:rFonts w:hint="eastAsia"/>
        </w:rPr>
        <w:t>разработке</w:t>
      </w:r>
      <w:r>
        <w:t></w:t>
      </w:r>
      <w:r>
        <w:rPr>
          <w:rFonts w:hint="eastAsia"/>
        </w:rPr>
        <w:t>и</w:t>
      </w:r>
      <w:r>
        <w:t></w:t>
      </w:r>
      <w:r>
        <w:rPr>
          <w:rFonts w:hint="eastAsia"/>
        </w:rPr>
        <w:t>практи</w:t>
      </w:r>
      <w:r>
        <w:t></w:t>
      </w:r>
      <w:r>
        <w:rPr>
          <w:rFonts w:hint="eastAsia"/>
        </w:rPr>
        <w:t>ческому</w:t>
      </w:r>
      <w:r>
        <w:t></w:t>
      </w:r>
      <w:r>
        <w:rPr>
          <w:rFonts w:hint="eastAsia"/>
        </w:rPr>
        <w:t>использованию</w:t>
      </w:r>
      <w:r>
        <w:t></w:t>
      </w:r>
      <w:r>
        <w:rPr>
          <w:rFonts w:hint="eastAsia"/>
        </w:rPr>
        <w:t>этого</w:t>
      </w:r>
      <w:r>
        <w:t></w:t>
      </w:r>
      <w:r>
        <w:rPr>
          <w:rFonts w:hint="eastAsia"/>
        </w:rPr>
        <w:t>способа</w:t>
      </w:r>
      <w:r>
        <w:t></w:t>
      </w:r>
      <w:r>
        <w:rPr>
          <w:rFonts w:hint="eastAsia"/>
        </w:rPr>
        <w:t>при</w:t>
      </w:r>
      <w:r>
        <w:t></w:t>
      </w:r>
      <w:r>
        <w:rPr>
          <w:rFonts w:hint="eastAsia"/>
        </w:rPr>
        <w:t>упрочении</w:t>
      </w:r>
      <w:r>
        <w:t></w:t>
      </w:r>
      <w:r>
        <w:rPr>
          <w:rFonts w:hint="eastAsia"/>
        </w:rPr>
        <w:t>деталей</w:t>
      </w:r>
      <w:r>
        <w:t></w:t>
      </w:r>
      <w:r>
        <w:rPr>
          <w:rFonts w:hint="eastAsia"/>
        </w:rPr>
        <w:t>машин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Он</w:t>
      </w:r>
      <w:r>
        <w:t></w:t>
      </w:r>
      <w:r>
        <w:rPr>
          <w:rFonts w:hint="eastAsia"/>
        </w:rPr>
        <w:t>показывает</w:t>
      </w:r>
      <w:r>
        <w:t></w:t>
      </w:r>
      <w:r>
        <w:t></w:t>
      </w:r>
      <w:r>
        <w:rPr>
          <w:rFonts w:hint="eastAsia"/>
        </w:rPr>
        <w:t>что</w:t>
      </w:r>
      <w:r>
        <w:t></w:t>
      </w:r>
      <w:r>
        <w:rPr>
          <w:rFonts w:hint="eastAsia"/>
        </w:rPr>
        <w:t>получаемые</w:t>
      </w:r>
      <w:r>
        <w:t></w:t>
      </w:r>
      <w:r>
        <w:rPr>
          <w:rFonts w:hint="eastAsia"/>
        </w:rPr>
        <w:t>тонкослойные</w:t>
      </w:r>
      <w:r>
        <w:t></w:t>
      </w:r>
      <w:r>
        <w:rPr>
          <w:rFonts w:hint="eastAsia"/>
        </w:rPr>
        <w:t>покрытия</w:t>
      </w:r>
      <w:r>
        <w:t></w:t>
      </w:r>
      <w:r>
        <w:rPr>
          <w:rFonts w:hint="eastAsia"/>
        </w:rPr>
        <w:t>с</w:t>
      </w:r>
      <w:r>
        <w:t></w:t>
      </w:r>
      <w:r>
        <w:rPr>
          <w:rFonts w:hint="eastAsia"/>
        </w:rPr>
        <w:t>не</w:t>
      </w:r>
      <w:r>
        <w:t></w:t>
      </w:r>
      <w:r>
        <w:rPr>
          <w:rFonts w:hint="eastAsia"/>
        </w:rPr>
        <w:t>большим</w:t>
      </w:r>
      <w:r>
        <w:t></w:t>
      </w:r>
      <w:r>
        <w:rPr>
          <w:rFonts w:hint="eastAsia"/>
        </w:rPr>
        <w:t>припуском</w:t>
      </w:r>
      <w:r>
        <w:t></w:t>
      </w:r>
      <w:r>
        <w:rPr>
          <w:rFonts w:hint="eastAsia"/>
        </w:rPr>
        <w:t>на</w:t>
      </w:r>
      <w:r>
        <w:t></w:t>
      </w:r>
      <w:r>
        <w:rPr>
          <w:rFonts w:hint="eastAsia"/>
        </w:rPr>
        <w:t>механическую</w:t>
      </w:r>
      <w:r>
        <w:t></w:t>
      </w:r>
      <w:r>
        <w:rPr>
          <w:rFonts w:hint="eastAsia"/>
        </w:rPr>
        <w:t>обработку</w:t>
      </w:r>
      <w:r>
        <w:t></w:t>
      </w:r>
      <w:r>
        <w:rPr>
          <w:rFonts w:hint="eastAsia"/>
        </w:rPr>
        <w:t>и</w:t>
      </w:r>
      <w:r>
        <w:t></w:t>
      </w:r>
      <w:r>
        <w:rPr>
          <w:rFonts w:hint="eastAsia"/>
        </w:rPr>
        <w:t>высокой</w:t>
      </w:r>
      <w:r>
        <w:t></w:t>
      </w:r>
      <w:r>
        <w:rPr>
          <w:rFonts w:hint="eastAsia"/>
        </w:rPr>
        <w:t>прочностью</w:t>
      </w:r>
      <w:r>
        <w:t></w:t>
      </w:r>
      <w:r>
        <w:rPr>
          <w:rFonts w:hint="eastAsia"/>
        </w:rPr>
        <w:t>при</w:t>
      </w:r>
      <w:r>
        <w:t></w:t>
      </w:r>
      <w:r>
        <w:rPr>
          <w:rFonts w:hint="eastAsia"/>
        </w:rPr>
        <w:t>низкотемпературном</w:t>
      </w:r>
      <w:r>
        <w:t></w:t>
      </w:r>
      <w:r>
        <w:rPr>
          <w:rFonts w:hint="eastAsia"/>
        </w:rPr>
        <w:t>воздействии</w:t>
      </w:r>
      <w:r>
        <w:t></w:t>
      </w:r>
      <w:r>
        <w:rPr>
          <w:rFonts w:hint="eastAsia"/>
        </w:rPr>
        <w:t>на</w:t>
      </w:r>
      <w:r>
        <w:t></w:t>
      </w:r>
      <w:r>
        <w:rPr>
          <w:rFonts w:hint="eastAsia"/>
        </w:rPr>
        <w:t>основу</w:t>
      </w:r>
      <w:r>
        <w:t></w:t>
      </w:r>
      <w:r>
        <w:t></w:t>
      </w:r>
      <w:r>
        <w:t></w:t>
      </w:r>
      <w:r>
        <w:rPr>
          <w:rFonts w:hint="eastAsia"/>
        </w:rPr>
        <w:t>определяют</w:t>
      </w:r>
      <w:r>
        <w:t></w:t>
      </w:r>
      <w:r>
        <w:rPr>
          <w:rFonts w:hint="eastAsia"/>
        </w:rPr>
        <w:t>его</w:t>
      </w:r>
      <w:r>
        <w:t></w:t>
      </w:r>
      <w:r>
        <w:rPr>
          <w:rFonts w:hint="eastAsia"/>
        </w:rPr>
        <w:t>особую</w:t>
      </w:r>
      <w:r>
        <w:t></w:t>
      </w:r>
      <w:r>
        <w:rPr>
          <w:rFonts w:hint="eastAsia"/>
        </w:rPr>
        <w:t>перспек</w:t>
      </w:r>
      <w:r>
        <w:t></w:t>
      </w:r>
      <w:r>
        <w:rPr>
          <w:rFonts w:hint="eastAsia"/>
        </w:rPr>
        <w:t>тивность</w:t>
      </w:r>
      <w:r>
        <w:t></w:t>
      </w:r>
      <w:r>
        <w:t></w:t>
      </w:r>
      <w:r>
        <w:rPr>
          <w:rFonts w:hint="eastAsia"/>
        </w:rPr>
        <w:t>Однако</w:t>
      </w:r>
      <w:r>
        <w:t></w:t>
      </w:r>
      <w:r>
        <w:rPr>
          <w:rFonts w:hint="eastAsia"/>
        </w:rPr>
        <w:t>высокая</w:t>
      </w:r>
      <w:r>
        <w:t></w:t>
      </w:r>
      <w:r>
        <w:rPr>
          <w:rFonts w:hint="eastAsia"/>
        </w:rPr>
        <w:t>шероховатость</w:t>
      </w:r>
      <w:r>
        <w:t></w:t>
      </w:r>
      <w:r>
        <w:rPr>
          <w:rFonts w:hint="eastAsia"/>
        </w:rPr>
        <w:t>и</w:t>
      </w:r>
      <w:r>
        <w:t></w:t>
      </w:r>
      <w:r>
        <w:rPr>
          <w:rFonts w:hint="eastAsia"/>
        </w:rPr>
        <w:t>пористость</w:t>
      </w:r>
      <w:r>
        <w:t></w:t>
      </w:r>
      <w:r>
        <w:rPr>
          <w:rFonts w:hint="eastAsia"/>
        </w:rPr>
        <w:t>наносимых</w:t>
      </w:r>
      <w:r>
        <w:t></w:t>
      </w:r>
      <w:r>
        <w:rPr>
          <w:rFonts w:hint="eastAsia"/>
        </w:rPr>
        <w:t>слоев</w:t>
      </w:r>
      <w:r>
        <w:t></w:t>
      </w:r>
      <w:r>
        <w:rPr>
          <w:rFonts w:hint="eastAsia"/>
        </w:rPr>
        <w:t>огра</w:t>
      </w:r>
      <w:r>
        <w:t></w:t>
      </w:r>
      <w:r>
        <w:rPr>
          <w:rFonts w:hint="eastAsia"/>
        </w:rPr>
        <w:t>ничивает</w:t>
      </w:r>
      <w:r>
        <w:t></w:t>
      </w:r>
      <w:r>
        <w:rPr>
          <w:rFonts w:hint="eastAsia"/>
        </w:rPr>
        <w:t>его</w:t>
      </w:r>
      <w:r>
        <w:t></w:t>
      </w:r>
      <w:r>
        <w:rPr>
          <w:rFonts w:hint="eastAsia"/>
        </w:rPr>
        <w:t>применение</w:t>
      </w:r>
      <w:r>
        <w:t></w:t>
      </w:r>
      <w:r>
        <w:rPr>
          <w:rFonts w:hint="eastAsia"/>
        </w:rPr>
        <w:t>в</w:t>
      </w:r>
      <w:r>
        <w:t></w:t>
      </w:r>
      <w:r>
        <w:rPr>
          <w:rFonts w:hint="eastAsia"/>
        </w:rPr>
        <w:t>восстановительных</w:t>
      </w:r>
      <w:r>
        <w:t></w:t>
      </w:r>
      <w:r>
        <w:rPr>
          <w:rFonts w:hint="eastAsia"/>
        </w:rPr>
        <w:t>технологиях</w:t>
      </w:r>
      <w:r>
        <w:t></w:t>
      </w:r>
    </w:p>
    <w:p w:rsidR="00B97691" w:rsidRDefault="00B97691" w:rsidP="00B97691">
      <w:r>
        <w:rPr>
          <w:rFonts w:hint="eastAsia"/>
        </w:rPr>
        <w:t>В</w:t>
      </w:r>
      <w:r>
        <w:t></w:t>
      </w:r>
      <w:r>
        <w:rPr>
          <w:rFonts w:hint="eastAsia"/>
        </w:rPr>
        <w:t>этой</w:t>
      </w:r>
      <w:r>
        <w:t></w:t>
      </w:r>
      <w:r>
        <w:rPr>
          <w:rFonts w:hint="eastAsia"/>
        </w:rPr>
        <w:t>связи</w:t>
      </w:r>
      <w:r>
        <w:t></w:t>
      </w:r>
      <w:r>
        <w:rPr>
          <w:rFonts w:hint="eastAsia"/>
        </w:rPr>
        <w:t>дальнейшее</w:t>
      </w:r>
      <w:r>
        <w:t></w:t>
      </w:r>
      <w:r>
        <w:rPr>
          <w:rFonts w:hint="eastAsia"/>
        </w:rPr>
        <w:t>совершенствование</w:t>
      </w:r>
      <w:r>
        <w:t></w:t>
      </w:r>
      <w:r>
        <w:rPr>
          <w:rFonts w:hint="eastAsia"/>
        </w:rPr>
        <w:t>и</w:t>
      </w:r>
      <w:r>
        <w:t></w:t>
      </w:r>
      <w:r>
        <w:rPr>
          <w:rFonts w:hint="eastAsia"/>
        </w:rPr>
        <w:t>исследование</w:t>
      </w:r>
      <w:r>
        <w:t></w:t>
      </w:r>
      <w:r>
        <w:rPr>
          <w:rFonts w:hint="eastAsia"/>
        </w:rPr>
        <w:t>способа</w:t>
      </w:r>
      <w:r>
        <w:t></w:t>
      </w:r>
      <w:r>
        <w:rPr>
          <w:rFonts w:hint="eastAsia"/>
        </w:rPr>
        <w:t>плазменной</w:t>
      </w:r>
      <w:r>
        <w:t></w:t>
      </w:r>
      <w:r>
        <w:rPr>
          <w:rFonts w:hint="eastAsia"/>
        </w:rPr>
        <w:t>наплавки</w:t>
      </w:r>
      <w:r>
        <w:t></w:t>
      </w:r>
      <w:r>
        <w:rPr>
          <w:rFonts w:hint="eastAsia"/>
        </w:rPr>
        <w:t>с</w:t>
      </w:r>
      <w:r>
        <w:t></w:t>
      </w:r>
      <w:r>
        <w:rPr>
          <w:rFonts w:hint="eastAsia"/>
        </w:rPr>
        <w:t>целью</w:t>
      </w:r>
      <w:r>
        <w:t></w:t>
      </w:r>
      <w:r>
        <w:rPr>
          <w:rFonts w:hint="eastAsia"/>
        </w:rPr>
        <w:t>получения</w:t>
      </w:r>
      <w:r>
        <w:t></w:t>
      </w:r>
      <w:r>
        <w:rPr>
          <w:rFonts w:hint="eastAsia"/>
        </w:rPr>
        <w:t>плотных</w:t>
      </w:r>
      <w:r>
        <w:t></w:t>
      </w:r>
      <w:r>
        <w:rPr>
          <w:rFonts w:hint="eastAsia"/>
        </w:rPr>
        <w:t>металлопокрытий</w:t>
      </w:r>
      <w:r>
        <w:t></w:t>
      </w:r>
      <w:r>
        <w:rPr>
          <w:rFonts w:hint="eastAsia"/>
        </w:rPr>
        <w:t>для</w:t>
      </w:r>
      <w:r>
        <w:t></w:t>
      </w:r>
      <w:r>
        <w:rPr>
          <w:rFonts w:hint="eastAsia"/>
        </w:rPr>
        <w:t>вос</w:t>
      </w:r>
      <w:r>
        <w:t></w:t>
      </w:r>
      <w:r>
        <w:rPr>
          <w:rFonts w:hint="eastAsia"/>
        </w:rPr>
        <w:t>становления</w:t>
      </w:r>
      <w:r>
        <w:t></w:t>
      </w:r>
      <w:r>
        <w:rPr>
          <w:rFonts w:hint="eastAsia"/>
        </w:rPr>
        <w:t>деталей</w:t>
      </w:r>
      <w:r>
        <w:t></w:t>
      </w:r>
      <w:r>
        <w:rPr>
          <w:rFonts w:hint="eastAsia"/>
        </w:rPr>
        <w:t>с</w:t>
      </w:r>
      <w:r>
        <w:t></w:t>
      </w:r>
      <w:r>
        <w:rPr>
          <w:rFonts w:hint="eastAsia"/>
        </w:rPr>
        <w:t>малыми</w:t>
      </w:r>
      <w:r>
        <w:t></w:t>
      </w:r>
      <w:r>
        <w:rPr>
          <w:rFonts w:hint="eastAsia"/>
        </w:rPr>
        <w:t>величинами</w:t>
      </w:r>
      <w:r>
        <w:t></w:t>
      </w:r>
      <w:r>
        <w:rPr>
          <w:rFonts w:hint="eastAsia"/>
        </w:rPr>
        <w:t>износа</w:t>
      </w:r>
      <w:r>
        <w:t></w:t>
      </w:r>
      <w:r>
        <w:rPr>
          <w:rFonts w:hint="eastAsia"/>
        </w:rPr>
        <w:t>является</w:t>
      </w:r>
      <w:r>
        <w:t></w:t>
      </w:r>
      <w:r>
        <w:rPr>
          <w:rFonts w:hint="eastAsia"/>
        </w:rPr>
        <w:t>актуальной</w:t>
      </w:r>
      <w:r>
        <w:t></w:t>
      </w:r>
      <w:r>
        <w:rPr>
          <w:rFonts w:hint="eastAsia"/>
        </w:rPr>
        <w:t>зада</w:t>
      </w:r>
      <w:r>
        <w:t></w:t>
      </w:r>
      <w:r>
        <w:rPr>
          <w:rFonts w:hint="eastAsia"/>
        </w:rPr>
        <w:t>чей</w:t>
      </w:r>
      <w:r>
        <w:t></w:t>
      </w:r>
      <w:r>
        <w:t></w:t>
      </w:r>
      <w:r>
        <w:rPr>
          <w:rFonts w:hint="eastAsia"/>
        </w:rPr>
        <w:t>имеющей</w:t>
      </w:r>
      <w:r>
        <w:t></w:t>
      </w:r>
      <w:r>
        <w:rPr>
          <w:rFonts w:hint="eastAsia"/>
        </w:rPr>
        <w:t>важное</w:t>
      </w:r>
      <w:r>
        <w:t></w:t>
      </w:r>
      <w:r>
        <w:rPr>
          <w:rFonts w:hint="eastAsia"/>
        </w:rPr>
        <w:t>народнохозяйственное</w:t>
      </w:r>
      <w:r>
        <w:t></w:t>
      </w:r>
      <w:r>
        <w:rPr>
          <w:rFonts w:hint="eastAsia"/>
        </w:rPr>
        <w:t>значение</w:t>
      </w:r>
      <w:r>
        <w:t></w:t>
      </w:r>
    </w:p>
    <w:p w:rsidR="00B97691" w:rsidRDefault="00B97691" w:rsidP="00B97691">
      <w:r>
        <w:rPr>
          <w:rFonts w:hint="eastAsia"/>
        </w:rPr>
        <w:t>Для</w:t>
      </w:r>
      <w:r>
        <w:t></w:t>
      </w:r>
      <w:r>
        <w:rPr>
          <w:rFonts w:hint="eastAsia"/>
        </w:rPr>
        <w:t>решения</w:t>
      </w:r>
      <w:r>
        <w:t></w:t>
      </w:r>
      <w:r>
        <w:rPr>
          <w:rFonts w:hint="eastAsia"/>
        </w:rPr>
        <w:t>этой</w:t>
      </w:r>
      <w:r>
        <w:t></w:t>
      </w:r>
      <w:r>
        <w:rPr>
          <w:rFonts w:hint="eastAsia"/>
        </w:rPr>
        <w:t>задачи</w:t>
      </w:r>
      <w:r>
        <w:t></w:t>
      </w:r>
      <w:r>
        <w:rPr>
          <w:rFonts w:hint="eastAsia"/>
        </w:rPr>
        <w:t>необходима</w:t>
      </w:r>
      <w:r>
        <w:t></w:t>
      </w:r>
      <w:r>
        <w:rPr>
          <w:rFonts w:hint="eastAsia"/>
        </w:rPr>
        <w:t>оптимизация</w:t>
      </w:r>
      <w:r>
        <w:t></w:t>
      </w:r>
      <w:r>
        <w:rPr>
          <w:rFonts w:hint="eastAsia"/>
        </w:rPr>
        <w:t>основных</w:t>
      </w:r>
      <w:r>
        <w:t></w:t>
      </w:r>
      <w:r>
        <w:rPr>
          <w:rFonts w:hint="eastAsia"/>
        </w:rPr>
        <w:t>принципов</w:t>
      </w:r>
      <w:r>
        <w:t></w:t>
      </w:r>
      <w:r>
        <w:rPr>
          <w:rFonts w:hint="eastAsia"/>
        </w:rPr>
        <w:t>формирования</w:t>
      </w:r>
      <w:r>
        <w:t></w:t>
      </w:r>
      <w:r>
        <w:rPr>
          <w:rFonts w:hint="eastAsia"/>
        </w:rPr>
        <w:t>качественного</w:t>
      </w:r>
      <w:r>
        <w:t></w:t>
      </w:r>
      <w:r>
        <w:rPr>
          <w:rFonts w:hint="eastAsia"/>
        </w:rPr>
        <w:t>слоя</w:t>
      </w:r>
      <w:r>
        <w:t></w:t>
      </w:r>
      <w:r>
        <w:rPr>
          <w:rFonts w:hint="eastAsia"/>
        </w:rPr>
        <w:t>при</w:t>
      </w:r>
      <w:r>
        <w:t></w:t>
      </w:r>
      <w:r>
        <w:rPr>
          <w:rFonts w:hint="eastAsia"/>
        </w:rPr>
        <w:t>этом</w:t>
      </w:r>
      <w:r>
        <w:t></w:t>
      </w:r>
      <w:r>
        <w:rPr>
          <w:rFonts w:hint="eastAsia"/>
        </w:rPr>
        <w:t>способе</w:t>
      </w:r>
      <w:r>
        <w:t></w:t>
      </w:r>
      <w:r>
        <w:t></w:t>
      </w:r>
      <w:r>
        <w:rPr>
          <w:rFonts w:hint="eastAsia"/>
        </w:rPr>
        <w:t>согласованность</w:t>
      </w:r>
      <w:r>
        <w:t></w:t>
      </w:r>
      <w:r>
        <w:rPr>
          <w:rFonts w:hint="eastAsia"/>
        </w:rPr>
        <w:t>во</w:t>
      </w:r>
      <w:r>
        <w:t></w:t>
      </w:r>
      <w:r>
        <w:rPr>
          <w:rFonts w:hint="eastAsia"/>
        </w:rPr>
        <w:t>вре</w:t>
      </w:r>
      <w:r>
        <w:t></w:t>
      </w:r>
      <w:r>
        <w:rPr>
          <w:rFonts w:hint="eastAsia"/>
        </w:rPr>
        <w:t>мени</w:t>
      </w:r>
      <w:r>
        <w:t></w:t>
      </w:r>
      <w:r>
        <w:rPr>
          <w:rFonts w:hint="eastAsia"/>
        </w:rPr>
        <w:t>количества</w:t>
      </w:r>
      <w:r>
        <w:t></w:t>
      </w:r>
      <w:r>
        <w:rPr>
          <w:rFonts w:hint="eastAsia"/>
        </w:rPr>
        <w:t>подводимой</w:t>
      </w:r>
      <w:r>
        <w:t></w:t>
      </w:r>
      <w:r>
        <w:rPr>
          <w:rFonts w:hint="eastAsia"/>
        </w:rPr>
        <w:t>электрической</w:t>
      </w:r>
      <w:r>
        <w:t></w:t>
      </w:r>
      <w:r>
        <w:rPr>
          <w:rFonts w:hint="eastAsia"/>
        </w:rPr>
        <w:t>энергии</w:t>
      </w:r>
      <w:r>
        <w:t></w:t>
      </w:r>
      <w:r>
        <w:rPr>
          <w:rFonts w:hint="eastAsia"/>
        </w:rPr>
        <w:t>с</w:t>
      </w:r>
      <w:r>
        <w:t></w:t>
      </w:r>
      <w:r>
        <w:rPr>
          <w:rFonts w:hint="eastAsia"/>
        </w:rPr>
        <w:t>подачей</w:t>
      </w:r>
      <w:r>
        <w:t></w:t>
      </w:r>
      <w:r>
        <w:rPr>
          <w:rFonts w:hint="eastAsia"/>
        </w:rPr>
        <w:t>порошкового</w:t>
      </w:r>
      <w:r>
        <w:t></w:t>
      </w:r>
      <w:r>
        <w:rPr>
          <w:rFonts w:hint="eastAsia"/>
        </w:rPr>
        <w:t>материала</w:t>
      </w:r>
      <w:r>
        <w:t></w:t>
      </w:r>
      <w:r>
        <w:rPr>
          <w:rFonts w:hint="eastAsia"/>
        </w:rPr>
        <w:t>в</w:t>
      </w:r>
      <w:r>
        <w:t></w:t>
      </w:r>
      <w:r>
        <w:rPr>
          <w:rFonts w:hint="eastAsia"/>
        </w:rPr>
        <w:t>рабочую</w:t>
      </w:r>
      <w:r>
        <w:t></w:t>
      </w:r>
      <w:r>
        <w:rPr>
          <w:rFonts w:hint="eastAsia"/>
        </w:rPr>
        <w:t>зону</w:t>
      </w:r>
      <w:r>
        <w:t></w:t>
      </w:r>
      <w:r>
        <w:t></w:t>
      </w:r>
      <w:r>
        <w:rPr>
          <w:rFonts w:hint="eastAsia"/>
        </w:rPr>
        <w:t>применение</w:t>
      </w:r>
      <w:r>
        <w:t></w:t>
      </w:r>
      <w:r>
        <w:rPr>
          <w:rFonts w:hint="eastAsia"/>
        </w:rPr>
        <w:t>метода</w:t>
      </w:r>
      <w:r>
        <w:t></w:t>
      </w:r>
      <w:r>
        <w:rPr>
          <w:rFonts w:hint="eastAsia"/>
        </w:rPr>
        <w:t>рационального</w:t>
      </w:r>
      <w:r>
        <w:t></w:t>
      </w:r>
      <w:r>
        <w:rPr>
          <w:rFonts w:hint="eastAsia"/>
        </w:rPr>
        <w:t>легирования</w:t>
      </w:r>
      <w:r>
        <w:t></w:t>
      </w:r>
      <w:r>
        <w:t></w:t>
      </w:r>
      <w:r>
        <w:rPr>
          <w:rFonts w:hint="eastAsia"/>
        </w:rPr>
        <w:t>создание</w:t>
      </w:r>
      <w:r>
        <w:t></w:t>
      </w:r>
      <w:r>
        <w:rPr>
          <w:rFonts w:hint="eastAsia"/>
        </w:rPr>
        <w:t>условий</w:t>
      </w:r>
      <w:r>
        <w:t></w:t>
      </w:r>
      <w:r>
        <w:t></w:t>
      </w:r>
      <w:r>
        <w:rPr>
          <w:rFonts w:hint="eastAsia"/>
        </w:rPr>
        <w:t>наиболее</w:t>
      </w:r>
      <w:r>
        <w:t></w:t>
      </w:r>
      <w:r>
        <w:rPr>
          <w:rFonts w:hint="eastAsia"/>
        </w:rPr>
        <w:t>благоприятных</w:t>
      </w:r>
      <w:r>
        <w:t></w:t>
      </w:r>
      <w:r>
        <w:rPr>
          <w:rFonts w:hint="eastAsia"/>
        </w:rPr>
        <w:t>для</w:t>
      </w:r>
      <w:r>
        <w:t></w:t>
      </w:r>
      <w:r>
        <w:rPr>
          <w:rFonts w:hint="eastAsia"/>
        </w:rPr>
        <w:t>протекания</w:t>
      </w:r>
      <w:r>
        <w:t></w:t>
      </w:r>
      <w:r>
        <w:rPr>
          <w:rFonts w:hint="eastAsia"/>
        </w:rPr>
        <w:t>процесса</w:t>
      </w:r>
      <w:r>
        <w:t></w:t>
      </w:r>
      <w:r>
        <w:rPr>
          <w:rFonts w:hint="eastAsia"/>
        </w:rPr>
        <w:t>формиро</w:t>
      </w:r>
      <w:r>
        <w:t></w:t>
      </w:r>
      <w:r>
        <w:rPr>
          <w:rFonts w:hint="eastAsia"/>
        </w:rPr>
        <w:t>вания</w:t>
      </w:r>
      <w:r>
        <w:t></w:t>
      </w:r>
      <w:r>
        <w:rPr>
          <w:rFonts w:hint="eastAsia"/>
        </w:rPr>
        <w:t>слоя</w:t>
      </w:r>
      <w:r>
        <w:t></w:t>
      </w:r>
    </w:p>
    <w:p w:rsidR="00B97691" w:rsidRDefault="00B97691" w:rsidP="00B97691">
      <w:r>
        <w:rPr>
          <w:rFonts w:hint="eastAsia"/>
        </w:rPr>
        <w:t>Данная</w:t>
      </w:r>
      <w:r>
        <w:t></w:t>
      </w:r>
      <w:r>
        <w:rPr>
          <w:rFonts w:hint="eastAsia"/>
        </w:rPr>
        <w:t>работа</w:t>
      </w:r>
      <w:r>
        <w:t></w:t>
      </w:r>
      <w:r>
        <w:rPr>
          <w:rFonts w:hint="eastAsia"/>
        </w:rPr>
        <w:t>направлена</w:t>
      </w:r>
      <w:r>
        <w:t></w:t>
      </w:r>
      <w:r>
        <w:rPr>
          <w:rFonts w:hint="eastAsia"/>
        </w:rPr>
        <w:t>на</w:t>
      </w:r>
      <w:r>
        <w:t></w:t>
      </w:r>
      <w:r>
        <w:rPr>
          <w:rFonts w:hint="eastAsia"/>
        </w:rPr>
        <w:t>реализацию</w:t>
      </w:r>
      <w:r>
        <w:t></w:t>
      </w:r>
      <w:r>
        <w:rPr>
          <w:rFonts w:hint="eastAsia"/>
        </w:rPr>
        <w:t>указанных</w:t>
      </w:r>
      <w:r>
        <w:t></w:t>
      </w:r>
      <w:r>
        <w:rPr>
          <w:rFonts w:hint="eastAsia"/>
        </w:rPr>
        <w:t>принципов</w:t>
      </w:r>
      <w:r>
        <w:t></w:t>
      </w:r>
      <w:r>
        <w:rPr>
          <w:rFonts w:hint="eastAsia"/>
        </w:rPr>
        <w:t>при</w:t>
      </w:r>
      <w:r>
        <w:t></w:t>
      </w:r>
      <w:r>
        <w:rPr>
          <w:rFonts w:hint="eastAsia"/>
        </w:rPr>
        <w:t>раз</w:t>
      </w:r>
      <w:r>
        <w:t></w:t>
      </w:r>
      <w:r>
        <w:rPr>
          <w:rFonts w:hint="eastAsia"/>
        </w:rPr>
        <w:t>работке</w:t>
      </w:r>
      <w:r>
        <w:t></w:t>
      </w:r>
      <w:r>
        <w:rPr>
          <w:rFonts w:hint="eastAsia"/>
        </w:rPr>
        <w:t>и</w:t>
      </w:r>
      <w:r>
        <w:t></w:t>
      </w:r>
      <w:r>
        <w:rPr>
          <w:rFonts w:hint="eastAsia"/>
        </w:rPr>
        <w:t>исследовании</w:t>
      </w:r>
      <w:r>
        <w:t></w:t>
      </w:r>
      <w:r>
        <w:rPr>
          <w:rFonts w:hint="eastAsia"/>
        </w:rPr>
        <w:t>технологии</w:t>
      </w:r>
      <w:r>
        <w:t></w:t>
      </w:r>
      <w:r>
        <w:rPr>
          <w:rFonts w:hint="eastAsia"/>
        </w:rPr>
        <w:t>восстановления</w:t>
      </w:r>
      <w:r>
        <w:t></w:t>
      </w:r>
      <w:r>
        <w:rPr>
          <w:rFonts w:hint="eastAsia"/>
        </w:rPr>
        <w:t>деталей</w:t>
      </w:r>
      <w:r>
        <w:t></w:t>
      </w:r>
      <w:r>
        <w:rPr>
          <w:rFonts w:hint="eastAsia"/>
        </w:rPr>
        <w:t>сельскохозяйст</w:t>
      </w:r>
      <w:r>
        <w:t></w:t>
      </w:r>
      <w:r>
        <w:rPr>
          <w:rFonts w:hint="eastAsia"/>
        </w:rPr>
        <w:t>венных</w:t>
      </w:r>
      <w:r>
        <w:t></w:t>
      </w:r>
      <w:r>
        <w:rPr>
          <w:rFonts w:hint="eastAsia"/>
        </w:rPr>
        <w:t>машин</w:t>
      </w:r>
      <w:r>
        <w:t></w:t>
      </w:r>
      <w:r>
        <w:t></w:t>
      </w:r>
      <w:r>
        <w:rPr>
          <w:rFonts w:hint="eastAsia"/>
        </w:rPr>
        <w:t>что</w:t>
      </w:r>
      <w:r>
        <w:t></w:t>
      </w:r>
      <w:r>
        <w:rPr>
          <w:rFonts w:hint="eastAsia"/>
        </w:rPr>
        <w:t>дает</w:t>
      </w:r>
      <w:r>
        <w:t></w:t>
      </w:r>
      <w:r>
        <w:rPr>
          <w:rFonts w:hint="eastAsia"/>
        </w:rPr>
        <w:t>возможность</w:t>
      </w:r>
      <w:r>
        <w:t></w:t>
      </w:r>
      <w:r>
        <w:rPr>
          <w:rFonts w:hint="eastAsia"/>
        </w:rPr>
        <w:t>предложить</w:t>
      </w:r>
      <w:r>
        <w:t></w:t>
      </w:r>
      <w:r>
        <w:rPr>
          <w:rFonts w:hint="eastAsia"/>
        </w:rPr>
        <w:t>некоторые</w:t>
      </w:r>
      <w:r>
        <w:t></w:t>
      </w:r>
      <w:r>
        <w:rPr>
          <w:rFonts w:hint="eastAsia"/>
        </w:rPr>
        <w:t>материалы</w:t>
      </w:r>
      <w:r>
        <w:t></w:t>
      </w:r>
      <w:r>
        <w:rPr>
          <w:rFonts w:hint="eastAsia"/>
        </w:rPr>
        <w:t>для</w:t>
      </w:r>
      <w:r>
        <w:t></w:t>
      </w:r>
      <w:r>
        <w:rPr>
          <w:rFonts w:hint="eastAsia"/>
        </w:rPr>
        <w:t>научного</w:t>
      </w:r>
      <w:r>
        <w:t></w:t>
      </w:r>
      <w:r>
        <w:rPr>
          <w:rFonts w:hint="eastAsia"/>
        </w:rPr>
        <w:t>подхода</w:t>
      </w:r>
      <w:r>
        <w:t></w:t>
      </w:r>
      <w:r>
        <w:rPr>
          <w:rFonts w:hint="eastAsia"/>
        </w:rPr>
        <w:t>к</w:t>
      </w:r>
      <w:r>
        <w:t></w:t>
      </w:r>
      <w:r>
        <w:rPr>
          <w:rFonts w:hint="eastAsia"/>
        </w:rPr>
        <w:t>выбору</w:t>
      </w:r>
      <w:r>
        <w:t></w:t>
      </w:r>
      <w:r>
        <w:rPr>
          <w:rFonts w:hint="eastAsia"/>
        </w:rPr>
        <w:t>и</w:t>
      </w:r>
      <w:r>
        <w:t></w:t>
      </w:r>
      <w:r>
        <w:rPr>
          <w:rFonts w:hint="eastAsia"/>
        </w:rPr>
        <w:t>обоснованию</w:t>
      </w:r>
      <w:r>
        <w:t></w:t>
      </w:r>
      <w:r>
        <w:rPr>
          <w:rFonts w:hint="eastAsia"/>
        </w:rPr>
        <w:t>основных</w:t>
      </w:r>
      <w:r>
        <w:t></w:t>
      </w:r>
      <w:r>
        <w:rPr>
          <w:rFonts w:hint="eastAsia"/>
        </w:rPr>
        <w:t>параметров</w:t>
      </w:r>
      <w:r>
        <w:t></w:t>
      </w:r>
      <w:r>
        <w:rPr>
          <w:rFonts w:hint="eastAsia"/>
        </w:rPr>
        <w:t>получения</w:t>
      </w:r>
      <w:r>
        <w:t></w:t>
      </w:r>
      <w:r>
        <w:rPr>
          <w:rFonts w:hint="eastAsia"/>
        </w:rPr>
        <w:t>качественных</w:t>
      </w:r>
      <w:r>
        <w:t></w:t>
      </w:r>
      <w:r>
        <w:rPr>
          <w:rFonts w:hint="eastAsia"/>
        </w:rPr>
        <w:t>высокоизносостойких</w:t>
      </w:r>
      <w:r>
        <w:t></w:t>
      </w:r>
      <w:r>
        <w:rPr>
          <w:rFonts w:hint="eastAsia"/>
        </w:rPr>
        <w:t>металлопокрытий</w:t>
      </w:r>
      <w:r>
        <w:t></w:t>
      </w:r>
      <w:r>
        <w:rPr>
          <w:rFonts w:hint="eastAsia"/>
        </w:rPr>
        <w:t>плазменной</w:t>
      </w:r>
      <w:r>
        <w:t></w:t>
      </w:r>
      <w:r>
        <w:rPr>
          <w:rFonts w:hint="eastAsia"/>
        </w:rPr>
        <w:t>наплавкой</w:t>
      </w:r>
      <w:r>
        <w:t></w:t>
      </w:r>
    </w:p>
    <w:p w:rsidR="00B97691" w:rsidRDefault="00B97691" w:rsidP="00B97691">
      <w:r>
        <w:rPr>
          <w:rFonts w:hint="eastAsia"/>
        </w:rPr>
        <w:t>В</w:t>
      </w:r>
      <w:r>
        <w:t></w:t>
      </w:r>
      <w:r>
        <w:rPr>
          <w:rFonts w:hint="eastAsia"/>
        </w:rPr>
        <w:t>результате</w:t>
      </w:r>
      <w:r>
        <w:t></w:t>
      </w:r>
      <w:r>
        <w:rPr>
          <w:rFonts w:hint="eastAsia"/>
        </w:rPr>
        <w:t>исследований</w:t>
      </w:r>
      <w:r>
        <w:t></w:t>
      </w:r>
      <w:r>
        <w:rPr>
          <w:rFonts w:hint="eastAsia"/>
        </w:rPr>
        <w:t>впервые</w:t>
      </w:r>
      <w:r>
        <w:t></w:t>
      </w:r>
      <w:r>
        <w:rPr>
          <w:rFonts w:hint="eastAsia"/>
        </w:rPr>
        <w:t>теоретически</w:t>
      </w:r>
      <w:r>
        <w:t></w:t>
      </w:r>
      <w:r>
        <w:rPr>
          <w:rFonts w:hint="eastAsia"/>
        </w:rPr>
        <w:t>установлена</w:t>
      </w:r>
      <w:r>
        <w:t></w:t>
      </w:r>
      <w:r>
        <w:rPr>
          <w:rFonts w:hint="eastAsia"/>
        </w:rPr>
        <w:t>и</w:t>
      </w:r>
      <w:r>
        <w:t></w:t>
      </w:r>
      <w:r>
        <w:rPr>
          <w:rFonts w:hint="eastAsia"/>
        </w:rPr>
        <w:t>экспе</w:t>
      </w:r>
      <w:r>
        <w:t></w:t>
      </w:r>
      <w:r>
        <w:rPr>
          <w:rFonts w:hint="eastAsia"/>
        </w:rPr>
        <w:t>риментально</w:t>
      </w:r>
      <w:r>
        <w:t></w:t>
      </w:r>
      <w:r>
        <w:rPr>
          <w:rFonts w:hint="eastAsia"/>
        </w:rPr>
        <w:t>подтверждена</w:t>
      </w:r>
      <w:r>
        <w:t></w:t>
      </w:r>
      <w:r>
        <w:rPr>
          <w:rFonts w:hint="eastAsia"/>
        </w:rPr>
        <w:t>технология</w:t>
      </w:r>
      <w:r>
        <w:t></w:t>
      </w:r>
      <w:r>
        <w:rPr>
          <w:rFonts w:hint="eastAsia"/>
        </w:rPr>
        <w:t>режимов</w:t>
      </w:r>
      <w:r>
        <w:t></w:t>
      </w:r>
      <w:r>
        <w:rPr>
          <w:rFonts w:hint="eastAsia"/>
        </w:rPr>
        <w:t>процесса</w:t>
      </w:r>
      <w:r>
        <w:t></w:t>
      </w:r>
      <w:r>
        <w:t></w:t>
      </w:r>
      <w:r>
        <w:rPr>
          <w:rFonts w:hint="eastAsia"/>
        </w:rPr>
        <w:t>электро</w:t>
      </w:r>
      <w:r>
        <w:t></w:t>
      </w:r>
      <w:r>
        <w:t></w:t>
      </w:r>
      <w:r>
        <w:rPr>
          <w:rFonts w:hint="eastAsia"/>
        </w:rPr>
        <w:t>и</w:t>
      </w:r>
      <w:r>
        <w:t></w:t>
      </w:r>
      <w:r>
        <w:rPr>
          <w:rFonts w:hint="eastAsia"/>
        </w:rPr>
        <w:t>теплофи</w:t>
      </w:r>
      <w:r>
        <w:t></w:t>
      </w:r>
      <w:r>
        <w:rPr>
          <w:rFonts w:hint="eastAsia"/>
        </w:rPr>
        <w:t>зических</w:t>
      </w:r>
      <w:r>
        <w:t></w:t>
      </w:r>
      <w:r>
        <w:rPr>
          <w:rFonts w:hint="eastAsia"/>
        </w:rPr>
        <w:t>свойств</w:t>
      </w:r>
      <w:r>
        <w:t></w:t>
      </w:r>
      <w:r>
        <w:rPr>
          <w:rFonts w:hint="eastAsia"/>
        </w:rPr>
        <w:t>и</w:t>
      </w:r>
      <w:r>
        <w:t></w:t>
      </w:r>
      <w:r>
        <w:rPr>
          <w:rFonts w:hint="eastAsia"/>
        </w:rPr>
        <w:t>гранулометрического</w:t>
      </w:r>
      <w:r>
        <w:t></w:t>
      </w:r>
      <w:r>
        <w:rPr>
          <w:rFonts w:hint="eastAsia"/>
        </w:rPr>
        <w:t>состава</w:t>
      </w:r>
      <w:r>
        <w:t></w:t>
      </w:r>
      <w:r>
        <w:rPr>
          <w:rFonts w:hint="eastAsia"/>
        </w:rPr>
        <w:t>распыленного</w:t>
      </w:r>
      <w:r>
        <w:t></w:t>
      </w:r>
      <w:r>
        <w:rPr>
          <w:rFonts w:hint="eastAsia"/>
        </w:rPr>
        <w:t>порошка</w:t>
      </w:r>
      <w:r>
        <w:t></w:t>
      </w:r>
      <w:r>
        <w:t></w:t>
      </w:r>
      <w:r>
        <w:rPr>
          <w:rFonts w:hint="eastAsia"/>
        </w:rPr>
        <w:t>а</w:t>
      </w:r>
      <w:r>
        <w:t></w:t>
      </w:r>
      <w:r>
        <w:rPr>
          <w:rFonts w:hint="eastAsia"/>
        </w:rPr>
        <w:t>также</w:t>
      </w:r>
      <w:r>
        <w:t></w:t>
      </w:r>
      <w:r>
        <w:rPr>
          <w:rFonts w:hint="eastAsia"/>
        </w:rPr>
        <w:t>зависимость</w:t>
      </w:r>
      <w:r>
        <w:t></w:t>
      </w:r>
      <w:r>
        <w:rPr>
          <w:rFonts w:hint="eastAsia"/>
        </w:rPr>
        <w:t>диаметра</w:t>
      </w:r>
      <w:r>
        <w:t></w:t>
      </w:r>
      <w:r>
        <w:rPr>
          <w:rFonts w:hint="eastAsia"/>
        </w:rPr>
        <w:t>восстанавливаемой</w:t>
      </w:r>
      <w:r>
        <w:t></w:t>
      </w:r>
      <w:r>
        <w:rPr>
          <w:rFonts w:hint="eastAsia"/>
        </w:rPr>
        <w:t>детали</w:t>
      </w:r>
      <w:r>
        <w:t></w:t>
      </w:r>
      <w:r>
        <w:rPr>
          <w:rFonts w:hint="eastAsia"/>
        </w:rPr>
        <w:t>на</w:t>
      </w:r>
      <w:r>
        <w:t></w:t>
      </w:r>
      <w:r>
        <w:rPr>
          <w:rFonts w:hint="eastAsia"/>
        </w:rPr>
        <w:t>скорость</w:t>
      </w:r>
      <w:r>
        <w:t></w:t>
      </w:r>
      <w:r>
        <w:rPr>
          <w:rFonts w:hint="eastAsia"/>
        </w:rPr>
        <w:t>формиро</w:t>
      </w:r>
      <w:r>
        <w:t></w:t>
      </w:r>
      <w:r>
        <w:rPr>
          <w:rFonts w:hint="eastAsia"/>
        </w:rPr>
        <w:t>вания</w:t>
      </w:r>
      <w:r>
        <w:t></w:t>
      </w:r>
      <w:r>
        <w:rPr>
          <w:rFonts w:hint="eastAsia"/>
        </w:rPr>
        <w:t>металлопокрытий</w:t>
      </w:r>
      <w:r>
        <w:t></w:t>
      </w:r>
    </w:p>
    <w:p w:rsidR="00B97691" w:rsidRDefault="00B97691" w:rsidP="00B97691">
      <w:r>
        <w:rPr>
          <w:rFonts w:hint="eastAsia"/>
        </w:rPr>
        <w:t>Целью</w:t>
      </w:r>
      <w:r>
        <w:t></w:t>
      </w:r>
      <w:r>
        <w:rPr>
          <w:rFonts w:hint="eastAsia"/>
        </w:rPr>
        <w:t>работы</w:t>
      </w:r>
      <w:r>
        <w:t></w:t>
      </w:r>
      <w:r>
        <w:rPr>
          <w:rFonts w:hint="eastAsia"/>
        </w:rPr>
        <w:t>является</w:t>
      </w:r>
      <w:r>
        <w:t></w:t>
      </w:r>
      <w:r>
        <w:rPr>
          <w:rFonts w:hint="eastAsia"/>
        </w:rPr>
        <w:t>повышение</w:t>
      </w:r>
      <w:r>
        <w:t></w:t>
      </w:r>
      <w:r>
        <w:rPr>
          <w:rFonts w:hint="eastAsia"/>
        </w:rPr>
        <w:t>износостойкости</w:t>
      </w:r>
      <w:r>
        <w:t></w:t>
      </w:r>
      <w:r>
        <w:rPr>
          <w:rFonts w:hint="eastAsia"/>
        </w:rPr>
        <w:t>и</w:t>
      </w:r>
      <w:r>
        <w:t></w:t>
      </w:r>
      <w:r>
        <w:rPr>
          <w:rFonts w:hint="eastAsia"/>
        </w:rPr>
        <w:t>долговечности</w:t>
      </w:r>
      <w:r>
        <w:t></w:t>
      </w:r>
      <w:r>
        <w:rPr>
          <w:rFonts w:hint="eastAsia"/>
        </w:rPr>
        <w:t>отремонтированных</w:t>
      </w:r>
      <w:r>
        <w:t></w:t>
      </w:r>
      <w:r>
        <w:rPr>
          <w:rFonts w:hint="eastAsia"/>
        </w:rPr>
        <w:t>деталей</w:t>
      </w:r>
      <w:r>
        <w:t></w:t>
      </w:r>
      <w:r>
        <w:rPr>
          <w:rFonts w:hint="eastAsia"/>
        </w:rPr>
        <w:t>типа</w:t>
      </w:r>
      <w:r>
        <w:t></w:t>
      </w:r>
      <w:r>
        <w:t></w:t>
      </w:r>
      <w:r>
        <w:rPr>
          <w:rFonts w:hint="eastAsia"/>
        </w:rPr>
        <w:t>вал</w:t>
      </w:r>
      <w:r>
        <w:t></w:t>
      </w:r>
      <w:r>
        <w:t></w:t>
      </w:r>
      <w:r>
        <w:rPr>
          <w:rFonts w:hint="eastAsia"/>
        </w:rPr>
        <w:t>машин</w:t>
      </w:r>
      <w:r>
        <w:t></w:t>
      </w:r>
      <w:r>
        <w:rPr>
          <w:rFonts w:hint="eastAsia"/>
        </w:rPr>
        <w:t>сельскохозяйственного</w:t>
      </w:r>
      <w:r>
        <w:t></w:t>
      </w:r>
      <w:r>
        <w:rPr>
          <w:rFonts w:hint="eastAsia"/>
        </w:rPr>
        <w:t>назна</w:t>
      </w:r>
      <w:r>
        <w:t></w:t>
      </w:r>
      <w:r>
        <w:rPr>
          <w:rFonts w:hint="eastAsia"/>
        </w:rPr>
        <w:t>чения</w:t>
      </w:r>
      <w:r>
        <w:t></w:t>
      </w:r>
      <w:r>
        <w:rPr>
          <w:rFonts w:hint="eastAsia"/>
        </w:rPr>
        <w:t>путем</w:t>
      </w:r>
      <w:r>
        <w:t></w:t>
      </w:r>
      <w:r>
        <w:rPr>
          <w:rFonts w:hint="eastAsia"/>
        </w:rPr>
        <w:t>совершенствования</w:t>
      </w:r>
      <w:r>
        <w:t></w:t>
      </w:r>
      <w:r>
        <w:rPr>
          <w:rFonts w:hint="eastAsia"/>
        </w:rPr>
        <w:t>технологии</w:t>
      </w:r>
      <w:r>
        <w:t></w:t>
      </w:r>
      <w:r>
        <w:rPr>
          <w:rFonts w:hint="eastAsia"/>
        </w:rPr>
        <w:t>плазменной</w:t>
      </w:r>
      <w:r>
        <w:t></w:t>
      </w:r>
      <w:r>
        <w:rPr>
          <w:rFonts w:hint="eastAsia"/>
        </w:rPr>
        <w:t>наплавки</w:t>
      </w:r>
      <w:r>
        <w:t></w:t>
      </w:r>
    </w:p>
    <w:p w:rsidR="00B97691" w:rsidRDefault="00B97691" w:rsidP="00B97691">
      <w:r>
        <w:rPr>
          <w:rFonts w:hint="eastAsia"/>
        </w:rPr>
        <w:t>Объект</w:t>
      </w:r>
      <w:r>
        <w:t></w:t>
      </w:r>
      <w:r>
        <w:rPr>
          <w:rFonts w:hint="eastAsia"/>
        </w:rPr>
        <w:t>исследования</w:t>
      </w:r>
      <w:r>
        <w:t></w:t>
      </w:r>
      <w:r>
        <w:t></w:t>
      </w:r>
      <w:r>
        <w:rPr>
          <w:rFonts w:hint="eastAsia"/>
        </w:rPr>
        <w:t>Технологический</w:t>
      </w:r>
      <w:r>
        <w:t></w:t>
      </w:r>
      <w:r>
        <w:rPr>
          <w:rFonts w:hint="eastAsia"/>
        </w:rPr>
        <w:t>процесс</w:t>
      </w:r>
      <w:r>
        <w:t></w:t>
      </w:r>
      <w:r>
        <w:rPr>
          <w:rFonts w:hint="eastAsia"/>
        </w:rPr>
        <w:t>плазменной</w:t>
      </w:r>
      <w:r>
        <w:t></w:t>
      </w:r>
      <w:r>
        <w:rPr>
          <w:rFonts w:hint="eastAsia"/>
        </w:rPr>
        <w:t>наплавки</w:t>
      </w:r>
      <w:r>
        <w:t></w:t>
      </w:r>
      <w:r>
        <w:rPr>
          <w:rFonts w:hint="eastAsia"/>
        </w:rPr>
        <w:t>деталей</w:t>
      </w:r>
      <w:r>
        <w:t></w:t>
      </w:r>
      <w:r>
        <w:rPr>
          <w:rFonts w:hint="eastAsia"/>
        </w:rPr>
        <w:t>типа</w:t>
      </w:r>
      <w:r>
        <w:t></w:t>
      </w:r>
      <w:r>
        <w:t></w:t>
      </w:r>
      <w:r>
        <w:rPr>
          <w:rFonts w:hint="eastAsia"/>
        </w:rPr>
        <w:t>вал</w:t>
      </w:r>
      <w:r>
        <w:t></w:t>
      </w:r>
      <w:r>
        <w:t></w:t>
      </w:r>
      <w:r>
        <w:t></w:t>
      </w:r>
      <w:r>
        <w:rPr>
          <w:rFonts w:hint="eastAsia"/>
        </w:rPr>
        <w:t>в</w:t>
      </w:r>
      <w:r>
        <w:t></w:t>
      </w:r>
      <w:r>
        <w:rPr>
          <w:rFonts w:hint="eastAsia"/>
        </w:rPr>
        <w:t>том</w:t>
      </w:r>
      <w:r>
        <w:t></w:t>
      </w:r>
      <w:r>
        <w:rPr>
          <w:rFonts w:hint="eastAsia"/>
        </w:rPr>
        <w:t>числе</w:t>
      </w:r>
      <w:r>
        <w:t></w:t>
      </w:r>
      <w:r>
        <w:rPr>
          <w:rFonts w:hint="eastAsia"/>
        </w:rPr>
        <w:t>коленчатых</w:t>
      </w:r>
      <w:r>
        <w:t></w:t>
      </w:r>
      <w:r>
        <w:rPr>
          <w:rFonts w:hint="eastAsia"/>
        </w:rPr>
        <w:t>валов</w:t>
      </w:r>
      <w:r>
        <w:t></w:t>
      </w:r>
      <w:r>
        <w:rPr>
          <w:rFonts w:hint="eastAsia"/>
        </w:rPr>
        <w:t>двигателей</w:t>
      </w:r>
      <w:r>
        <w:t></w:t>
      </w:r>
      <w:r>
        <w:rPr>
          <w:rFonts w:hint="eastAsia"/>
        </w:rPr>
        <w:t>с</w:t>
      </w:r>
      <w:r>
        <w:t></w:t>
      </w:r>
      <w:r>
        <w:rPr>
          <w:rFonts w:hint="eastAsia"/>
        </w:rPr>
        <w:t>помощью</w:t>
      </w:r>
      <w:r>
        <w:t></w:t>
      </w:r>
      <w:r>
        <w:rPr>
          <w:rFonts w:hint="eastAsia"/>
        </w:rPr>
        <w:t>по</w:t>
      </w:r>
      <w:r>
        <w:t></w:t>
      </w:r>
      <w:r>
        <w:rPr>
          <w:rFonts w:hint="eastAsia"/>
        </w:rPr>
        <w:t>рошковой</w:t>
      </w:r>
      <w:r>
        <w:t></w:t>
      </w:r>
      <w:r>
        <w:rPr>
          <w:rFonts w:hint="eastAsia"/>
        </w:rPr>
        <w:t>смеси</w:t>
      </w:r>
      <w:r>
        <w:t></w:t>
      </w:r>
    </w:p>
    <w:p w:rsidR="00B97691" w:rsidRDefault="00B97691" w:rsidP="00B97691">
      <w:r>
        <w:rPr>
          <w:rFonts w:hint="eastAsia"/>
        </w:rPr>
        <w:t>Научная</w:t>
      </w:r>
      <w:r>
        <w:t></w:t>
      </w:r>
      <w:r>
        <w:rPr>
          <w:rFonts w:hint="eastAsia"/>
        </w:rPr>
        <w:t>новизна</w:t>
      </w:r>
      <w:r>
        <w:t></w:t>
      </w:r>
      <w:r>
        <w:t></w:t>
      </w:r>
      <w:r>
        <w:rPr>
          <w:rFonts w:hint="eastAsia"/>
        </w:rPr>
        <w:t>Предложен</w:t>
      </w:r>
      <w:r>
        <w:t></w:t>
      </w:r>
      <w:r>
        <w:rPr>
          <w:rFonts w:hint="eastAsia"/>
        </w:rPr>
        <w:t>состав</w:t>
      </w:r>
      <w:r>
        <w:t></w:t>
      </w:r>
      <w:r>
        <w:rPr>
          <w:rFonts w:hint="eastAsia"/>
        </w:rPr>
        <w:t>композиционного</w:t>
      </w:r>
      <w:r>
        <w:t></w:t>
      </w:r>
      <w:r>
        <w:rPr>
          <w:rFonts w:hint="eastAsia"/>
        </w:rPr>
        <w:t>порошка</w:t>
      </w:r>
      <w:r>
        <w:t></w:t>
      </w:r>
      <w:r>
        <w:rPr>
          <w:rFonts w:hint="eastAsia"/>
        </w:rPr>
        <w:t>для</w:t>
      </w:r>
      <w:r>
        <w:t></w:t>
      </w:r>
      <w:r>
        <w:rPr>
          <w:rFonts w:hint="eastAsia"/>
        </w:rPr>
        <w:t>плазменной</w:t>
      </w:r>
      <w:r>
        <w:t></w:t>
      </w:r>
      <w:r>
        <w:rPr>
          <w:rFonts w:hint="eastAsia"/>
        </w:rPr>
        <w:t>наплавки</w:t>
      </w:r>
      <w:r>
        <w:t></w:t>
      </w:r>
      <w:r>
        <w:rPr>
          <w:rFonts w:hint="eastAsia"/>
        </w:rPr>
        <w:t>деталей</w:t>
      </w:r>
      <w:r>
        <w:t></w:t>
      </w:r>
      <w:r>
        <w:t></w:t>
      </w:r>
      <w:r>
        <w:rPr>
          <w:rFonts w:hint="eastAsia"/>
        </w:rPr>
        <w:t>отличающийся</w:t>
      </w:r>
      <w:r>
        <w:t></w:t>
      </w:r>
      <w:r>
        <w:rPr>
          <w:rFonts w:hint="eastAsia"/>
        </w:rPr>
        <w:t>от</w:t>
      </w:r>
      <w:r>
        <w:t></w:t>
      </w:r>
      <w:r>
        <w:rPr>
          <w:rFonts w:hint="eastAsia"/>
        </w:rPr>
        <w:t>стандартного</w:t>
      </w:r>
      <w:r>
        <w:t></w:t>
      </w:r>
      <w:r>
        <w:rPr>
          <w:rFonts w:hint="eastAsia"/>
        </w:rPr>
        <w:t>наличием</w:t>
      </w:r>
      <w:r>
        <w:t></w:t>
      </w:r>
      <w:r>
        <w:rPr>
          <w:rFonts w:hint="eastAsia"/>
        </w:rPr>
        <w:t>акти</w:t>
      </w:r>
      <w:r>
        <w:t></w:t>
      </w:r>
      <w:r>
        <w:rPr>
          <w:rFonts w:hint="eastAsia"/>
        </w:rPr>
        <w:t>ватора</w:t>
      </w:r>
      <w:r>
        <w:t></w:t>
      </w:r>
      <w:r>
        <w:t></w:t>
      </w:r>
      <w:r>
        <w:t></w:t>
      </w:r>
      <w:r>
        <w:rPr>
          <w:rFonts w:hint="eastAsia"/>
        </w:rPr>
        <w:t>бора</w:t>
      </w:r>
      <w:r>
        <w:t></w:t>
      </w:r>
      <w:r>
        <w:rPr>
          <w:rFonts w:hint="eastAsia"/>
        </w:rPr>
        <w:t>и</w:t>
      </w:r>
      <w:r>
        <w:t></w:t>
      </w:r>
      <w:r>
        <w:rPr>
          <w:rFonts w:hint="eastAsia"/>
        </w:rPr>
        <w:t>измененным</w:t>
      </w:r>
      <w:r>
        <w:t></w:t>
      </w:r>
      <w:r>
        <w:rPr>
          <w:rFonts w:hint="eastAsia"/>
        </w:rPr>
        <w:t>соотношением</w:t>
      </w:r>
      <w:r>
        <w:t></w:t>
      </w:r>
      <w:r>
        <w:rPr>
          <w:rFonts w:hint="eastAsia"/>
        </w:rPr>
        <w:t>входящих</w:t>
      </w:r>
      <w:r>
        <w:t></w:t>
      </w:r>
      <w:r>
        <w:rPr>
          <w:rFonts w:hint="eastAsia"/>
        </w:rPr>
        <w:t>в</w:t>
      </w:r>
      <w:r>
        <w:t></w:t>
      </w:r>
      <w:r>
        <w:rPr>
          <w:rFonts w:hint="eastAsia"/>
        </w:rPr>
        <w:t>него</w:t>
      </w:r>
      <w:r>
        <w:t></w:t>
      </w:r>
      <w:r>
        <w:rPr>
          <w:rFonts w:hint="eastAsia"/>
        </w:rPr>
        <w:t>элементов</w:t>
      </w:r>
      <w:r>
        <w:t></w:t>
      </w:r>
    </w:p>
    <w:p w:rsidR="00B97691" w:rsidRDefault="00B97691" w:rsidP="00B97691">
      <w:r>
        <w:rPr>
          <w:rFonts w:hint="eastAsia"/>
        </w:rPr>
        <w:t>Уточнена</w:t>
      </w:r>
      <w:r>
        <w:t></w:t>
      </w:r>
      <w:r>
        <w:rPr>
          <w:rFonts w:hint="eastAsia"/>
        </w:rPr>
        <w:t>зависимость</w:t>
      </w:r>
      <w:r>
        <w:t></w:t>
      </w:r>
      <w:r>
        <w:rPr>
          <w:rFonts w:hint="eastAsia"/>
        </w:rPr>
        <w:t>скорости</w:t>
      </w:r>
      <w:r>
        <w:t></w:t>
      </w:r>
      <w:r>
        <w:rPr>
          <w:rFonts w:hint="eastAsia"/>
        </w:rPr>
        <w:t>плазменной</w:t>
      </w:r>
      <w:r>
        <w:t></w:t>
      </w:r>
      <w:r>
        <w:rPr>
          <w:rFonts w:hint="eastAsia"/>
        </w:rPr>
        <w:t>наплавки</w:t>
      </w:r>
      <w:r>
        <w:t></w:t>
      </w:r>
      <w:r>
        <w:rPr>
          <w:rFonts w:hint="eastAsia"/>
        </w:rPr>
        <w:t>от</w:t>
      </w:r>
      <w:r>
        <w:t></w:t>
      </w:r>
      <w:r>
        <w:rPr>
          <w:rFonts w:hint="eastAsia"/>
        </w:rPr>
        <w:t>максимальной</w:t>
      </w:r>
      <w:r>
        <w:t></w:t>
      </w:r>
      <w:r>
        <w:rPr>
          <w:rFonts w:hint="eastAsia"/>
        </w:rPr>
        <w:t>температуры</w:t>
      </w:r>
      <w:r>
        <w:t></w:t>
      </w:r>
      <w:r>
        <w:rPr>
          <w:rFonts w:hint="eastAsia"/>
        </w:rPr>
        <w:t>нагрева</w:t>
      </w:r>
      <w:r>
        <w:t></w:t>
      </w:r>
      <w:r>
        <w:rPr>
          <w:rFonts w:hint="eastAsia"/>
        </w:rPr>
        <w:t>поверхности</w:t>
      </w:r>
      <w:r>
        <w:t></w:t>
      </w:r>
      <w:r>
        <w:rPr>
          <w:rFonts w:hint="eastAsia"/>
        </w:rPr>
        <w:t>детали</w:t>
      </w:r>
      <w:r>
        <w:t></w:t>
      </w:r>
      <w:r>
        <w:rPr>
          <w:rFonts w:hint="eastAsia"/>
        </w:rPr>
        <w:t>в</w:t>
      </w:r>
      <w:r>
        <w:t></w:t>
      </w:r>
      <w:r>
        <w:rPr>
          <w:rFonts w:hint="eastAsia"/>
        </w:rPr>
        <w:t>центре</w:t>
      </w:r>
      <w:r>
        <w:t></w:t>
      </w:r>
      <w:r>
        <w:rPr>
          <w:rFonts w:hint="eastAsia"/>
        </w:rPr>
        <w:t>пятна</w:t>
      </w:r>
      <w:r>
        <w:t></w:t>
      </w:r>
      <w:r>
        <w:rPr>
          <w:rFonts w:hint="eastAsia"/>
        </w:rPr>
        <w:t>нагрева</w:t>
      </w:r>
      <w:r>
        <w:t></w:t>
      </w:r>
      <w:r>
        <w:t></w:t>
      </w:r>
      <w:r>
        <w:rPr>
          <w:rFonts w:hint="eastAsia"/>
        </w:rPr>
        <w:t>минимальной</w:t>
      </w:r>
      <w:r>
        <w:t></w:t>
      </w:r>
      <w:r>
        <w:rPr>
          <w:rFonts w:hint="eastAsia"/>
        </w:rPr>
        <w:t>температуры</w:t>
      </w:r>
      <w:r>
        <w:t></w:t>
      </w:r>
      <w:r>
        <w:rPr>
          <w:rFonts w:hint="eastAsia"/>
        </w:rPr>
        <w:t>поверхности</w:t>
      </w:r>
      <w:r>
        <w:t></w:t>
      </w:r>
      <w:r>
        <w:rPr>
          <w:rFonts w:hint="eastAsia"/>
        </w:rPr>
        <w:t>основного</w:t>
      </w:r>
      <w:r>
        <w:t></w:t>
      </w:r>
      <w:r>
        <w:rPr>
          <w:rFonts w:hint="eastAsia"/>
        </w:rPr>
        <w:t>металла</w:t>
      </w:r>
      <w:r>
        <w:t></w:t>
      </w:r>
      <w:r>
        <w:t></w:t>
      </w:r>
      <w:r>
        <w:rPr>
          <w:rFonts w:hint="eastAsia"/>
        </w:rPr>
        <w:t>при</w:t>
      </w:r>
      <w:r>
        <w:t></w:t>
      </w:r>
      <w:r>
        <w:rPr>
          <w:rFonts w:hint="eastAsia"/>
        </w:rPr>
        <w:t>которой</w:t>
      </w:r>
      <w:r>
        <w:t></w:t>
      </w:r>
      <w:r>
        <w:rPr>
          <w:rFonts w:hint="eastAsia"/>
        </w:rPr>
        <w:t>возможно</w:t>
      </w:r>
      <w:r>
        <w:t></w:t>
      </w:r>
      <w:r>
        <w:rPr>
          <w:rFonts w:hint="eastAsia"/>
        </w:rPr>
        <w:t>смачива</w:t>
      </w:r>
      <w:r>
        <w:t></w:t>
      </w:r>
      <w:r>
        <w:rPr>
          <w:rFonts w:hint="eastAsia"/>
        </w:rPr>
        <w:t>ние</w:t>
      </w:r>
      <w:r>
        <w:t></w:t>
      </w:r>
      <w:r>
        <w:rPr>
          <w:rFonts w:hint="eastAsia"/>
        </w:rPr>
        <w:t>его</w:t>
      </w:r>
      <w:r>
        <w:t></w:t>
      </w:r>
      <w:r>
        <w:rPr>
          <w:rFonts w:hint="eastAsia"/>
        </w:rPr>
        <w:t>жидким</w:t>
      </w:r>
      <w:r>
        <w:t></w:t>
      </w:r>
      <w:r>
        <w:rPr>
          <w:rFonts w:hint="eastAsia"/>
        </w:rPr>
        <w:t>наплавленным</w:t>
      </w:r>
      <w:r>
        <w:t></w:t>
      </w:r>
      <w:r>
        <w:rPr>
          <w:rFonts w:hint="eastAsia"/>
        </w:rPr>
        <w:t>металлом</w:t>
      </w:r>
      <w:r>
        <w:t></w:t>
      </w:r>
      <w:r>
        <w:t></w:t>
      </w:r>
      <w:r>
        <w:rPr>
          <w:rFonts w:hint="eastAsia"/>
        </w:rPr>
        <w:t>и</w:t>
      </w:r>
      <w:r>
        <w:t></w:t>
      </w:r>
      <w:r>
        <w:rPr>
          <w:rFonts w:hint="eastAsia"/>
        </w:rPr>
        <w:t>коэффициента</w:t>
      </w:r>
      <w:r>
        <w:t></w:t>
      </w:r>
      <w:r>
        <w:rPr>
          <w:rFonts w:hint="eastAsia"/>
        </w:rPr>
        <w:t>температуропровод</w:t>
      </w:r>
      <w:r>
        <w:t></w:t>
      </w:r>
      <w:r>
        <w:rPr>
          <w:rFonts w:hint="eastAsia"/>
        </w:rPr>
        <w:t>ности</w:t>
      </w:r>
      <w:r>
        <w:t></w:t>
      </w:r>
      <w:r>
        <w:rPr>
          <w:rFonts w:hint="eastAsia"/>
        </w:rPr>
        <w:t>основного</w:t>
      </w:r>
      <w:r>
        <w:t></w:t>
      </w:r>
      <w:r>
        <w:rPr>
          <w:rFonts w:hint="eastAsia"/>
        </w:rPr>
        <w:t>металла</w:t>
      </w:r>
      <w:r>
        <w:t></w:t>
      </w:r>
    </w:p>
    <w:p w:rsidR="00B97691" w:rsidRDefault="00B97691" w:rsidP="00B97691">
      <w:r>
        <w:rPr>
          <w:rFonts w:hint="eastAsia"/>
        </w:rPr>
        <w:t>Практическая</w:t>
      </w:r>
      <w:r>
        <w:t></w:t>
      </w:r>
      <w:r>
        <w:rPr>
          <w:rFonts w:hint="eastAsia"/>
        </w:rPr>
        <w:t>ценность</w:t>
      </w:r>
      <w:r>
        <w:t></w:t>
      </w:r>
      <w:r>
        <w:rPr>
          <w:rFonts w:hint="eastAsia"/>
        </w:rPr>
        <w:t>работы</w:t>
      </w:r>
      <w:r>
        <w:t></w:t>
      </w:r>
      <w:r>
        <w:rPr>
          <w:rFonts w:hint="eastAsia"/>
        </w:rPr>
        <w:t>заключается</w:t>
      </w:r>
      <w:r>
        <w:t></w:t>
      </w:r>
      <w:r>
        <w:rPr>
          <w:rFonts w:hint="eastAsia"/>
        </w:rPr>
        <w:t>в</w:t>
      </w:r>
      <w:r>
        <w:t></w:t>
      </w:r>
      <w:r>
        <w:rPr>
          <w:rFonts w:hint="eastAsia"/>
        </w:rPr>
        <w:t>определении</w:t>
      </w:r>
      <w:r>
        <w:t></w:t>
      </w:r>
      <w:r>
        <w:rPr>
          <w:rFonts w:hint="eastAsia"/>
        </w:rPr>
        <w:t>и</w:t>
      </w:r>
      <w:r>
        <w:t></w:t>
      </w:r>
      <w:r>
        <w:rPr>
          <w:rFonts w:hint="eastAsia"/>
        </w:rPr>
        <w:t>внедрении</w:t>
      </w:r>
      <w:r>
        <w:t></w:t>
      </w:r>
      <w:r>
        <w:rPr>
          <w:rFonts w:hint="eastAsia"/>
        </w:rPr>
        <w:t>в</w:t>
      </w:r>
      <w:r>
        <w:t></w:t>
      </w:r>
      <w:r>
        <w:rPr>
          <w:rFonts w:hint="eastAsia"/>
        </w:rPr>
        <w:t>ремонтную</w:t>
      </w:r>
      <w:r>
        <w:t></w:t>
      </w:r>
      <w:r>
        <w:rPr>
          <w:rFonts w:hint="eastAsia"/>
        </w:rPr>
        <w:t>практику</w:t>
      </w:r>
      <w:r>
        <w:t></w:t>
      </w:r>
      <w:r>
        <w:rPr>
          <w:rFonts w:hint="eastAsia"/>
        </w:rPr>
        <w:t>наиболее</w:t>
      </w:r>
      <w:r>
        <w:t></w:t>
      </w:r>
      <w:r>
        <w:rPr>
          <w:rFonts w:hint="eastAsia"/>
        </w:rPr>
        <w:t>приемлемого</w:t>
      </w:r>
      <w:r>
        <w:t></w:t>
      </w:r>
      <w:r>
        <w:rPr>
          <w:rFonts w:hint="eastAsia"/>
        </w:rPr>
        <w:t>композиционного</w:t>
      </w:r>
      <w:r>
        <w:t></w:t>
      </w:r>
      <w:r>
        <w:rPr>
          <w:rFonts w:hint="eastAsia"/>
        </w:rPr>
        <w:t>состава</w:t>
      </w:r>
      <w:r>
        <w:t></w:t>
      </w:r>
      <w:r>
        <w:rPr>
          <w:rFonts w:hint="eastAsia"/>
        </w:rPr>
        <w:t>по</w:t>
      </w:r>
      <w:r>
        <w:t></w:t>
      </w:r>
      <w:r>
        <w:rPr>
          <w:rFonts w:hint="eastAsia"/>
        </w:rPr>
        <w:t>рошка</w:t>
      </w:r>
      <w:r>
        <w:t></w:t>
      </w:r>
      <w:r>
        <w:rPr>
          <w:rFonts w:hint="eastAsia"/>
        </w:rPr>
        <w:t>в</w:t>
      </w:r>
      <w:r>
        <w:t></w:t>
      </w:r>
      <w:r>
        <w:rPr>
          <w:rFonts w:hint="eastAsia"/>
        </w:rPr>
        <w:t>процессе</w:t>
      </w:r>
      <w:r>
        <w:t></w:t>
      </w:r>
      <w:r>
        <w:rPr>
          <w:rFonts w:hint="eastAsia"/>
        </w:rPr>
        <w:t>плазменной</w:t>
      </w:r>
      <w:r>
        <w:t></w:t>
      </w:r>
      <w:r>
        <w:rPr>
          <w:rFonts w:hint="eastAsia"/>
        </w:rPr>
        <w:t>наплавки</w:t>
      </w:r>
      <w:r>
        <w:t></w:t>
      </w:r>
      <w:r>
        <w:rPr>
          <w:rFonts w:hint="eastAsia"/>
        </w:rPr>
        <w:t>шеек</w:t>
      </w:r>
      <w:r>
        <w:t></w:t>
      </w:r>
      <w:r>
        <w:rPr>
          <w:rFonts w:hint="eastAsia"/>
        </w:rPr>
        <w:t>коленчатых</w:t>
      </w:r>
      <w:r>
        <w:t></w:t>
      </w:r>
      <w:r>
        <w:rPr>
          <w:rFonts w:hint="eastAsia"/>
        </w:rPr>
        <w:t>валов</w:t>
      </w:r>
      <w:r>
        <w:t></w:t>
      </w:r>
      <w:r>
        <w:rPr>
          <w:rFonts w:hint="eastAsia"/>
        </w:rPr>
        <w:t>двигателей</w:t>
      </w:r>
      <w:r>
        <w:t></w:t>
      </w:r>
    </w:p>
    <w:p w:rsidR="00B97691" w:rsidRDefault="00B97691" w:rsidP="00B97691">
      <w:r>
        <w:rPr>
          <w:rFonts w:hint="eastAsia"/>
        </w:rPr>
        <w:t>Реализация</w:t>
      </w:r>
      <w:r>
        <w:t></w:t>
      </w:r>
      <w:r>
        <w:rPr>
          <w:rFonts w:hint="eastAsia"/>
        </w:rPr>
        <w:t>работы</w:t>
      </w:r>
      <w:r>
        <w:t></w:t>
      </w:r>
      <w:r>
        <w:t></w:t>
      </w:r>
      <w:r>
        <w:rPr>
          <w:rFonts w:hint="eastAsia"/>
        </w:rPr>
        <w:t>Результаты</w:t>
      </w:r>
      <w:r>
        <w:t></w:t>
      </w:r>
      <w:r>
        <w:rPr>
          <w:rFonts w:hint="eastAsia"/>
        </w:rPr>
        <w:t>исследований</w:t>
      </w:r>
      <w:r>
        <w:t></w:t>
      </w:r>
      <w:r>
        <w:rPr>
          <w:rFonts w:hint="eastAsia"/>
        </w:rPr>
        <w:t>приняты</w:t>
      </w:r>
      <w:r>
        <w:t></w:t>
      </w:r>
      <w:r>
        <w:rPr>
          <w:rFonts w:hint="eastAsia"/>
        </w:rPr>
        <w:t>к</w:t>
      </w:r>
      <w:r>
        <w:t></w:t>
      </w:r>
      <w:r>
        <w:rPr>
          <w:rFonts w:hint="eastAsia"/>
        </w:rPr>
        <w:t>внедрению</w:t>
      </w:r>
      <w:r>
        <w:t></w:t>
      </w:r>
      <w:r>
        <w:rPr>
          <w:rFonts w:hint="eastAsia"/>
        </w:rPr>
        <w:t>на</w:t>
      </w:r>
      <w:r>
        <w:t></w:t>
      </w:r>
      <w:r>
        <w:rPr>
          <w:rFonts w:hint="eastAsia"/>
        </w:rPr>
        <w:t>Волгоградском</w:t>
      </w:r>
      <w:r>
        <w:t></w:t>
      </w:r>
      <w:r>
        <w:rPr>
          <w:rFonts w:hint="eastAsia"/>
        </w:rPr>
        <w:t>мотороремонтном</w:t>
      </w:r>
      <w:r>
        <w:t></w:t>
      </w:r>
      <w:r>
        <w:rPr>
          <w:rFonts w:hint="eastAsia"/>
        </w:rPr>
        <w:t>заводе</w:t>
      </w:r>
      <w:r>
        <w:t></w:t>
      </w:r>
      <w:r>
        <w:rPr>
          <w:rFonts w:hint="eastAsia"/>
        </w:rPr>
        <w:t>и</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ФГОУ</w:t>
      </w:r>
      <w:r>
        <w:t></w:t>
      </w:r>
      <w:r>
        <w:rPr>
          <w:rFonts w:hint="eastAsia"/>
        </w:rPr>
        <w:t>ВПО</w:t>
      </w:r>
      <w:r>
        <w:t></w:t>
      </w:r>
      <w:r>
        <w:t></w:t>
      </w:r>
      <w:r>
        <w:rPr>
          <w:rFonts w:hint="eastAsia"/>
        </w:rPr>
        <w:t>Волгоградская</w:t>
      </w:r>
      <w:r>
        <w:t></w:t>
      </w:r>
      <w:r>
        <w:rPr>
          <w:rFonts w:hint="eastAsia"/>
        </w:rPr>
        <w:t>государственная</w:t>
      </w:r>
      <w:r>
        <w:t></w:t>
      </w:r>
      <w:r>
        <w:rPr>
          <w:rFonts w:hint="eastAsia"/>
        </w:rPr>
        <w:t>сельскохозяйственная</w:t>
      </w:r>
      <w:r>
        <w:t></w:t>
      </w:r>
      <w:r>
        <w:rPr>
          <w:rFonts w:hint="eastAsia"/>
        </w:rPr>
        <w:t>академия</w:t>
      </w:r>
      <w:r>
        <w:t></w:t>
      </w:r>
      <w:r>
        <w:t></w:t>
      </w:r>
    </w:p>
    <w:p w:rsidR="00B97691" w:rsidRDefault="00B97691" w:rsidP="00B97691">
      <w:r>
        <w:rPr>
          <w:rFonts w:hint="eastAsia"/>
        </w:rPr>
        <w:t>На</w:t>
      </w:r>
      <w:r>
        <w:t></w:t>
      </w:r>
      <w:r>
        <w:rPr>
          <w:rFonts w:hint="eastAsia"/>
        </w:rPr>
        <w:t>защиту</w:t>
      </w:r>
      <w:r>
        <w:t></w:t>
      </w:r>
      <w:r>
        <w:rPr>
          <w:rFonts w:hint="eastAsia"/>
        </w:rPr>
        <w:t>выносятся</w:t>
      </w:r>
      <w:r>
        <w:t></w:t>
      </w:r>
    </w:p>
    <w:p w:rsidR="00B97691" w:rsidRDefault="00B97691" w:rsidP="00B97691">
      <w:r>
        <w:t></w:t>
      </w:r>
      <w:r>
        <w:t></w:t>
      </w:r>
      <w:r>
        <w:tab/>
      </w:r>
      <w:r>
        <w:rPr>
          <w:rFonts w:hint="eastAsia"/>
        </w:rPr>
        <w:t>Обоснование</w:t>
      </w:r>
      <w:r>
        <w:t></w:t>
      </w:r>
      <w:r>
        <w:rPr>
          <w:rFonts w:hint="eastAsia"/>
        </w:rPr>
        <w:t>состава</w:t>
      </w:r>
      <w:r>
        <w:t></w:t>
      </w:r>
      <w:r>
        <w:rPr>
          <w:rFonts w:hint="eastAsia"/>
        </w:rPr>
        <w:t>композиционного</w:t>
      </w:r>
      <w:r>
        <w:t></w:t>
      </w:r>
      <w:r>
        <w:rPr>
          <w:rFonts w:hint="eastAsia"/>
        </w:rPr>
        <w:t>порошка</w:t>
      </w:r>
      <w:r>
        <w:t></w:t>
      </w:r>
      <w:r>
        <w:rPr>
          <w:rFonts w:hint="eastAsia"/>
        </w:rPr>
        <w:t>для</w:t>
      </w:r>
      <w:r>
        <w:t></w:t>
      </w:r>
      <w:r>
        <w:rPr>
          <w:rFonts w:hint="eastAsia"/>
        </w:rPr>
        <w:t>плазменной</w:t>
      </w:r>
      <w:r>
        <w:t></w:t>
      </w:r>
      <w:r>
        <w:rPr>
          <w:rFonts w:hint="eastAsia"/>
        </w:rPr>
        <w:t>на</w:t>
      </w:r>
      <w:r>
        <w:t></w:t>
      </w:r>
      <w:r>
        <w:rPr>
          <w:rFonts w:hint="eastAsia"/>
        </w:rPr>
        <w:t>плавки</w:t>
      </w:r>
      <w:r>
        <w:t></w:t>
      </w:r>
      <w:r>
        <w:rPr>
          <w:rFonts w:hint="eastAsia"/>
        </w:rPr>
        <w:t>деталей</w:t>
      </w:r>
      <w:r>
        <w:t></w:t>
      </w:r>
      <w:r>
        <w:rPr>
          <w:rFonts w:hint="eastAsia"/>
        </w:rPr>
        <w:t>при</w:t>
      </w:r>
      <w:r>
        <w:t></w:t>
      </w:r>
      <w:r>
        <w:rPr>
          <w:rFonts w:hint="eastAsia"/>
        </w:rPr>
        <w:t>их</w:t>
      </w:r>
      <w:r>
        <w:t></w:t>
      </w:r>
      <w:r>
        <w:rPr>
          <w:rFonts w:hint="eastAsia"/>
        </w:rPr>
        <w:t>восстановлении</w:t>
      </w:r>
      <w:r>
        <w:t></w:t>
      </w:r>
    </w:p>
    <w:p w:rsidR="00B97691" w:rsidRDefault="00B97691" w:rsidP="00B97691">
      <w:r>
        <w:t></w:t>
      </w:r>
      <w:r>
        <w:t></w:t>
      </w:r>
      <w:r>
        <w:tab/>
      </w:r>
      <w:r>
        <w:rPr>
          <w:rFonts w:hint="eastAsia"/>
        </w:rPr>
        <w:t>Усовершенствованная</w:t>
      </w:r>
      <w:r>
        <w:t></w:t>
      </w:r>
      <w:r>
        <w:rPr>
          <w:rFonts w:hint="eastAsia"/>
        </w:rPr>
        <w:t>технология</w:t>
      </w:r>
      <w:r>
        <w:t></w:t>
      </w:r>
      <w:r>
        <w:rPr>
          <w:rFonts w:hint="eastAsia"/>
        </w:rPr>
        <w:t>восстановления</w:t>
      </w:r>
      <w:r>
        <w:t></w:t>
      </w:r>
      <w:r>
        <w:rPr>
          <w:rFonts w:hint="eastAsia"/>
        </w:rPr>
        <w:t>деталей</w:t>
      </w:r>
      <w:r>
        <w:t></w:t>
      </w:r>
      <w:r>
        <w:rPr>
          <w:rFonts w:hint="eastAsia"/>
        </w:rPr>
        <w:t>машин</w:t>
      </w:r>
      <w:r>
        <w:t></w:t>
      </w:r>
      <w:r>
        <w:rPr>
          <w:rFonts w:hint="eastAsia"/>
        </w:rPr>
        <w:t>плазменной</w:t>
      </w:r>
      <w:r>
        <w:t></w:t>
      </w:r>
      <w:r>
        <w:rPr>
          <w:rFonts w:hint="eastAsia"/>
        </w:rPr>
        <w:t>наплавкой</w:t>
      </w:r>
      <w:r>
        <w:t></w:t>
      </w:r>
      <w:r>
        <w:rPr>
          <w:rFonts w:hint="eastAsia"/>
        </w:rPr>
        <w:t>на</w:t>
      </w:r>
      <w:r>
        <w:t></w:t>
      </w:r>
      <w:r>
        <w:rPr>
          <w:rFonts w:hint="eastAsia"/>
        </w:rPr>
        <w:t>примере</w:t>
      </w:r>
      <w:r>
        <w:t></w:t>
      </w:r>
      <w:r>
        <w:rPr>
          <w:rFonts w:hint="eastAsia"/>
        </w:rPr>
        <w:t>коленчатых</w:t>
      </w:r>
      <w:r>
        <w:t></w:t>
      </w:r>
      <w:r>
        <w:rPr>
          <w:rFonts w:hint="eastAsia"/>
        </w:rPr>
        <w:t>валов</w:t>
      </w:r>
      <w:r>
        <w:t></w:t>
      </w:r>
      <w:r>
        <w:rPr>
          <w:rFonts w:hint="eastAsia"/>
        </w:rPr>
        <w:t>автотракторных</w:t>
      </w:r>
      <w:r>
        <w:t></w:t>
      </w:r>
      <w:r>
        <w:rPr>
          <w:rFonts w:hint="eastAsia"/>
        </w:rPr>
        <w:t>двигате</w:t>
      </w:r>
      <w:r>
        <w:t></w:t>
      </w:r>
      <w:r>
        <w:rPr>
          <w:rFonts w:hint="eastAsia"/>
        </w:rPr>
        <w:t>лей</w:t>
      </w:r>
      <w:r>
        <w:t></w:t>
      </w:r>
    </w:p>
    <w:p w:rsidR="00B97691" w:rsidRDefault="00B97691" w:rsidP="00B97691">
      <w:r>
        <w:t></w:t>
      </w:r>
      <w:r>
        <w:t></w:t>
      </w:r>
      <w:r>
        <w:tab/>
      </w:r>
      <w:r>
        <w:rPr>
          <w:rFonts w:hint="eastAsia"/>
        </w:rPr>
        <w:t>Результаты</w:t>
      </w:r>
      <w:r>
        <w:t></w:t>
      </w:r>
      <w:r>
        <w:rPr>
          <w:rFonts w:hint="eastAsia"/>
        </w:rPr>
        <w:t>экспериментальных</w:t>
      </w:r>
      <w:r>
        <w:t></w:t>
      </w:r>
      <w:r>
        <w:rPr>
          <w:rFonts w:hint="eastAsia"/>
        </w:rPr>
        <w:t>исследований</w:t>
      </w:r>
      <w:r>
        <w:t></w:t>
      </w:r>
      <w:r>
        <w:rPr>
          <w:rFonts w:hint="eastAsia"/>
        </w:rPr>
        <w:t>качественных</w:t>
      </w:r>
      <w:r>
        <w:t></w:t>
      </w:r>
      <w:r>
        <w:rPr>
          <w:rFonts w:hint="eastAsia"/>
        </w:rPr>
        <w:t>показате</w:t>
      </w:r>
      <w:r>
        <w:t></w:t>
      </w:r>
      <w:r>
        <w:rPr>
          <w:rFonts w:hint="eastAsia"/>
        </w:rPr>
        <w:t>лей</w:t>
      </w:r>
      <w:r>
        <w:t></w:t>
      </w:r>
      <w:r>
        <w:rPr>
          <w:rFonts w:hint="eastAsia"/>
        </w:rPr>
        <w:t>восстановления</w:t>
      </w:r>
      <w:r>
        <w:t></w:t>
      </w:r>
      <w:r>
        <w:rPr>
          <w:rFonts w:hint="eastAsia"/>
        </w:rPr>
        <w:t>коленчатых</w:t>
      </w:r>
      <w:r>
        <w:t></w:t>
      </w:r>
      <w:r>
        <w:rPr>
          <w:rFonts w:hint="eastAsia"/>
        </w:rPr>
        <w:t>валов</w:t>
      </w:r>
      <w:r>
        <w:t></w:t>
      </w:r>
      <w:r>
        <w:rPr>
          <w:rFonts w:hint="eastAsia"/>
        </w:rPr>
        <w:t>автотракторных</w:t>
      </w:r>
      <w:r>
        <w:t></w:t>
      </w:r>
      <w:r>
        <w:rPr>
          <w:rFonts w:hint="eastAsia"/>
        </w:rPr>
        <w:t>двигателей</w:t>
      </w:r>
      <w:r>
        <w:t></w:t>
      </w:r>
      <w:r>
        <w:rPr>
          <w:rFonts w:hint="eastAsia"/>
        </w:rPr>
        <w:t>плазменной</w:t>
      </w:r>
      <w:r>
        <w:t></w:t>
      </w:r>
      <w:r>
        <w:rPr>
          <w:rFonts w:hint="eastAsia"/>
        </w:rPr>
        <w:t>наплавкой</w:t>
      </w:r>
      <w:r>
        <w:t></w:t>
      </w:r>
    </w:p>
    <w:p w:rsidR="00B97691" w:rsidRDefault="00B97691" w:rsidP="00B97691">
      <w:r>
        <w:rPr>
          <w:rFonts w:hint="eastAsia"/>
        </w:rPr>
        <w:t>Апробация</w:t>
      </w:r>
      <w:r>
        <w:t></w:t>
      </w:r>
      <w:r>
        <w:rPr>
          <w:rFonts w:hint="eastAsia"/>
        </w:rPr>
        <w:t>работы</w:t>
      </w:r>
      <w:r>
        <w:t></w:t>
      </w:r>
      <w:r>
        <w:t></w:t>
      </w:r>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работы</w:t>
      </w:r>
      <w:r>
        <w:t></w:t>
      </w:r>
      <w:r>
        <w:rPr>
          <w:rFonts w:hint="eastAsia"/>
        </w:rPr>
        <w:t>были</w:t>
      </w:r>
      <w:r>
        <w:t></w:t>
      </w:r>
      <w:r>
        <w:rPr>
          <w:rFonts w:hint="eastAsia"/>
        </w:rPr>
        <w:t>до</w:t>
      </w:r>
      <w:r>
        <w:t></w:t>
      </w:r>
      <w:r>
        <w:rPr>
          <w:rFonts w:hint="eastAsia"/>
        </w:rPr>
        <w:t>ложены</w:t>
      </w:r>
      <w:r>
        <w:t></w:t>
      </w:r>
      <w:r>
        <w:rPr>
          <w:rFonts w:hint="eastAsia"/>
        </w:rPr>
        <w:t>и</w:t>
      </w:r>
      <w:r>
        <w:t></w:t>
      </w:r>
      <w:r>
        <w:rPr>
          <w:rFonts w:hint="eastAsia"/>
        </w:rPr>
        <w:t>одобрены</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rPr>
          <w:rFonts w:hint="eastAsia"/>
        </w:rPr>
        <w:t>ВГСХА</w:t>
      </w:r>
      <w:r>
        <w:t></w:t>
      </w:r>
      <w:r>
        <w:t></w:t>
      </w:r>
      <w:r>
        <w:rPr>
          <w:rFonts w:hint="eastAsia"/>
        </w:rPr>
        <w:t>Волго</w:t>
      </w:r>
      <w:r>
        <w:t></w:t>
      </w:r>
      <w:r>
        <w:rPr>
          <w:rFonts w:hint="eastAsia"/>
        </w:rPr>
        <w:t>град</w:t>
      </w:r>
      <w:r>
        <w:t></w:t>
      </w:r>
      <w:r>
        <w:t></w:t>
      </w:r>
      <w:r>
        <w:t></w:t>
      </w:r>
      <w:r>
        <w:rPr>
          <w:rFonts w:hint="eastAsia"/>
        </w:rPr>
        <w:t>ЗАО</w:t>
      </w:r>
      <w:r>
        <w:t></w:t>
      </w:r>
      <w:r>
        <w:rPr>
          <w:rFonts w:hint="eastAsia"/>
        </w:rPr>
        <w:t>Мотороремонтный</w:t>
      </w:r>
      <w:r>
        <w:t></w:t>
      </w:r>
      <w:r>
        <w:rPr>
          <w:rFonts w:hint="eastAsia"/>
        </w:rPr>
        <w:t>завод</w:t>
      </w:r>
      <w:r>
        <w:t></w:t>
      </w:r>
      <w:r>
        <w:t></w:t>
      </w:r>
      <w:r>
        <w:rPr>
          <w:rFonts w:hint="eastAsia"/>
        </w:rPr>
        <w:t>Волгоградский</w:t>
      </w:r>
      <w:r>
        <w:t></w:t>
      </w:r>
      <w:r>
        <w:t></w:t>
      </w:r>
      <w:r>
        <w:t></w:t>
      </w:r>
      <w:r>
        <w:rPr>
          <w:rFonts w:hint="eastAsia"/>
        </w:rPr>
        <w:t>Волгоград</w:t>
      </w:r>
      <w:r>
        <w:t></w:t>
      </w:r>
      <w:r>
        <w:t></w:t>
      </w:r>
    </w:p>
    <w:p w:rsidR="00B97691" w:rsidRDefault="00B97691" w:rsidP="00B97691">
      <w:r>
        <w:rPr>
          <w:rFonts w:hint="eastAsia"/>
        </w:rPr>
        <w:t>Публикации</w:t>
      </w:r>
      <w:r>
        <w:t></w:t>
      </w:r>
      <w:r>
        <w:t></w:t>
      </w:r>
      <w:r>
        <w:rPr>
          <w:rFonts w:hint="eastAsia"/>
        </w:rPr>
        <w:t>По</w:t>
      </w:r>
      <w:r>
        <w:t></w:t>
      </w:r>
      <w:r>
        <w:rPr>
          <w:rFonts w:hint="eastAsia"/>
        </w:rPr>
        <w:t>теме</w:t>
      </w:r>
      <w:r>
        <w:t></w:t>
      </w:r>
      <w:r>
        <w:rPr>
          <w:rFonts w:hint="eastAsia"/>
        </w:rPr>
        <w:t>диссертации</w:t>
      </w:r>
      <w:r>
        <w:t></w:t>
      </w:r>
      <w:r>
        <w:rPr>
          <w:rFonts w:hint="eastAsia"/>
        </w:rPr>
        <w:t>опубликовано</w:t>
      </w:r>
      <w:r>
        <w:t></w:t>
      </w:r>
      <w:r>
        <w:t></w:t>
      </w:r>
      <w:r>
        <w:t></w:t>
      </w:r>
      <w:r>
        <w:rPr>
          <w:rFonts w:hint="eastAsia"/>
        </w:rPr>
        <w:t>работ</w:t>
      </w:r>
      <w:r>
        <w:t></w:t>
      </w:r>
    </w:p>
    <w:p w:rsidR="00FC69AC" w:rsidRDefault="00B97691" w:rsidP="00B97691">
      <w:pPr>
        <w:rPr>
          <w:lang w:val="en-US"/>
        </w:rPr>
      </w:pPr>
      <w:r>
        <w:rPr>
          <w:rFonts w:hint="eastAsia"/>
        </w:rPr>
        <w:t>Структура</w:t>
      </w:r>
      <w:r>
        <w:t></w:t>
      </w:r>
      <w:r>
        <w:rPr>
          <w:rFonts w:hint="eastAsia"/>
        </w:rPr>
        <w:t>и</w:t>
      </w:r>
      <w:r>
        <w:t></w:t>
      </w:r>
      <w:r>
        <w:rPr>
          <w:rFonts w:hint="eastAsia"/>
        </w:rPr>
        <w:t>объем</w:t>
      </w:r>
      <w:r>
        <w:t></w:t>
      </w:r>
      <w:r>
        <w:rPr>
          <w:rFonts w:hint="eastAsia"/>
        </w:rPr>
        <w:t>работы</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пяти</w:t>
      </w:r>
      <w:r>
        <w:t></w:t>
      </w:r>
      <w:r>
        <w:rPr>
          <w:rFonts w:hint="eastAsia"/>
        </w:rPr>
        <w:t>раз</w:t>
      </w:r>
      <w:r>
        <w:t></w:t>
      </w:r>
      <w:r>
        <w:rPr>
          <w:rFonts w:hint="eastAsia"/>
        </w:rPr>
        <w:t>делов</w:t>
      </w:r>
      <w:r>
        <w:t></w:t>
      </w:r>
      <w:r>
        <w:t></w:t>
      </w:r>
      <w:r>
        <w:rPr>
          <w:rFonts w:hint="eastAsia"/>
        </w:rPr>
        <w:t>общих</w:t>
      </w:r>
      <w:r>
        <w:t></w:t>
      </w:r>
      <w:r>
        <w:rPr>
          <w:rFonts w:hint="eastAsia"/>
        </w:rPr>
        <w:t>выводов</w:t>
      </w:r>
      <w:r>
        <w:t></w:t>
      </w:r>
      <w:r>
        <w:t></w:t>
      </w:r>
      <w:r>
        <w:rPr>
          <w:rFonts w:hint="eastAsia"/>
        </w:rPr>
        <w:t>списка</w:t>
      </w:r>
      <w:r>
        <w:t></w:t>
      </w:r>
      <w:r>
        <w:rPr>
          <w:rFonts w:hint="eastAsia"/>
        </w:rPr>
        <w:t>литературы</w:t>
      </w:r>
      <w:r>
        <w:t></w:t>
      </w:r>
      <w:r>
        <w:rPr>
          <w:rFonts w:hint="eastAsia"/>
        </w:rPr>
        <w:t>из</w:t>
      </w:r>
      <w:r>
        <w:t></w:t>
      </w:r>
      <w:r>
        <w:t></w:t>
      </w:r>
      <w:r>
        <w:t></w:t>
      </w:r>
      <w:r>
        <w:t></w:t>
      </w:r>
      <w:r>
        <w:t></w:t>
      </w:r>
      <w:r>
        <w:rPr>
          <w:rFonts w:hint="eastAsia"/>
        </w:rPr>
        <w:t>наименований</w:t>
      </w:r>
      <w:r>
        <w:t></w:t>
      </w:r>
      <w:r>
        <w:t></w:t>
      </w:r>
      <w:r>
        <w:rPr>
          <w:rFonts w:hint="eastAsia"/>
        </w:rPr>
        <w:t>Диссертаци</w:t>
      </w:r>
      <w:r>
        <w:t></w:t>
      </w:r>
      <w:r>
        <w:rPr>
          <w:rFonts w:hint="eastAsia"/>
        </w:rPr>
        <w:t>онная</w:t>
      </w:r>
      <w:r>
        <w:t></w:t>
      </w:r>
      <w:r>
        <w:rPr>
          <w:rFonts w:hint="eastAsia"/>
        </w:rPr>
        <w:t>работа</w:t>
      </w:r>
      <w:r>
        <w:t></w:t>
      </w:r>
      <w:r>
        <w:rPr>
          <w:rFonts w:hint="eastAsia"/>
        </w:rPr>
        <w:t>содержит</w:t>
      </w:r>
      <w:r>
        <w:t></w:t>
      </w:r>
      <w:r>
        <w:t></w:t>
      </w:r>
      <w:r>
        <w:t></w:t>
      </w:r>
      <w:r>
        <w:t></w:t>
      </w:r>
      <w:r>
        <w:t></w:t>
      </w:r>
      <w:r>
        <w:rPr>
          <w:rFonts w:hint="eastAsia"/>
        </w:rPr>
        <w:t>страниц</w:t>
      </w:r>
      <w:r>
        <w:t></w:t>
      </w:r>
      <w:r>
        <w:rPr>
          <w:rFonts w:hint="eastAsia"/>
        </w:rPr>
        <w:t>текста</w:t>
      </w:r>
      <w:r>
        <w:t></w:t>
      </w:r>
      <w:r>
        <w:t></w:t>
      </w:r>
      <w:r>
        <w:t></w:t>
      </w:r>
      <w:r>
        <w:t></w:t>
      </w:r>
      <w:r>
        <w:t></w:t>
      </w:r>
      <w:r>
        <w:rPr>
          <w:rFonts w:hint="eastAsia"/>
        </w:rPr>
        <w:t>рисунок</w:t>
      </w:r>
      <w:r>
        <w:t></w:t>
      </w:r>
      <w:r>
        <w:t></w:t>
      </w:r>
      <w:r>
        <w:t></w:t>
      </w:r>
      <w:r>
        <w:t></w:t>
      </w:r>
      <w:r>
        <w:t></w:t>
      </w:r>
      <w:r>
        <w:rPr>
          <w:rFonts w:hint="eastAsia"/>
        </w:rPr>
        <w:t>таблиц</w:t>
      </w:r>
      <w:r>
        <w:t></w:t>
      </w:r>
    </w:p>
    <w:p w:rsidR="00B97691" w:rsidRDefault="00B97691" w:rsidP="00B97691">
      <w:pPr>
        <w:rPr>
          <w:lang w:val="en-US"/>
        </w:rPr>
      </w:pPr>
    </w:p>
    <w:p w:rsidR="00B97691" w:rsidRDefault="00B97691" w:rsidP="00B97691">
      <w:pPr>
        <w:rPr>
          <w:lang w:val="en-US"/>
        </w:rPr>
      </w:pPr>
    </w:p>
    <w:p w:rsidR="00B97691" w:rsidRPr="00B97691" w:rsidRDefault="00B97691" w:rsidP="00B97691">
      <w:pPr>
        <w:rPr>
          <w:lang w:val="en-US"/>
        </w:rPr>
      </w:pPr>
      <w:r w:rsidRPr="00B97691">
        <w:rPr>
          <w:rFonts w:hint="eastAsia"/>
          <w:lang w:val="en-US"/>
        </w:rPr>
        <w:t>Общие</w:t>
      </w:r>
      <w:r w:rsidRPr="00B97691">
        <w:rPr>
          <w:lang w:val="en-US"/>
        </w:rPr>
        <w:t></w:t>
      </w:r>
      <w:r w:rsidRPr="00B97691">
        <w:rPr>
          <w:rFonts w:hint="eastAsia"/>
          <w:lang w:val="en-US"/>
        </w:rPr>
        <w:t>выводы</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Показана</w:t>
      </w:r>
      <w:r w:rsidRPr="00B97691">
        <w:rPr>
          <w:lang w:val="en-US"/>
        </w:rPr>
        <w:t></w:t>
      </w:r>
      <w:r w:rsidRPr="00B97691">
        <w:rPr>
          <w:rFonts w:hint="eastAsia"/>
          <w:lang w:val="en-US"/>
        </w:rPr>
        <w:t>целесообразность</w:t>
      </w:r>
      <w:r w:rsidRPr="00B97691">
        <w:rPr>
          <w:lang w:val="en-US"/>
        </w:rPr>
        <w:t></w:t>
      </w:r>
      <w:r w:rsidRPr="00B97691">
        <w:rPr>
          <w:rFonts w:hint="eastAsia"/>
          <w:lang w:val="en-US"/>
        </w:rPr>
        <w:t>восстановления</w:t>
      </w:r>
      <w:r w:rsidRPr="00B97691">
        <w:rPr>
          <w:lang w:val="en-US"/>
        </w:rPr>
        <w:t></w:t>
      </w:r>
      <w:r w:rsidRPr="00B97691">
        <w:rPr>
          <w:rFonts w:hint="eastAsia"/>
          <w:lang w:val="en-US"/>
        </w:rPr>
        <w:t>изношенных</w:t>
      </w:r>
      <w:r w:rsidRPr="00B97691">
        <w:rPr>
          <w:lang w:val="en-US"/>
        </w:rPr>
        <w:t></w:t>
      </w:r>
      <w:r w:rsidRPr="00B97691">
        <w:rPr>
          <w:rFonts w:hint="eastAsia"/>
          <w:lang w:val="en-US"/>
        </w:rPr>
        <w:t>поверхностей</w:t>
      </w:r>
      <w:r w:rsidRPr="00B97691">
        <w:rPr>
          <w:lang w:val="en-US"/>
        </w:rPr>
        <w:t></w:t>
      </w:r>
      <w:r w:rsidRPr="00B97691">
        <w:rPr>
          <w:rFonts w:hint="eastAsia"/>
          <w:lang w:val="en-US"/>
        </w:rPr>
        <w:t>деталей</w:t>
      </w:r>
      <w:r w:rsidRPr="00B97691">
        <w:rPr>
          <w:lang w:val="en-US"/>
        </w:rPr>
        <w:t></w:t>
      </w:r>
      <w:r w:rsidRPr="00B97691">
        <w:rPr>
          <w:rFonts w:hint="eastAsia"/>
          <w:lang w:val="en-US"/>
        </w:rPr>
        <w:t>машин</w:t>
      </w:r>
      <w:r w:rsidRPr="00B97691">
        <w:rPr>
          <w:lang w:val="en-US"/>
        </w:rPr>
        <w:t></w:t>
      </w:r>
      <w:r w:rsidRPr="00B97691">
        <w:rPr>
          <w:rFonts w:hint="eastAsia"/>
          <w:lang w:val="en-US"/>
        </w:rPr>
        <w:t>порошковым</w:t>
      </w:r>
      <w:r w:rsidRPr="00B97691">
        <w:rPr>
          <w:lang w:val="en-US"/>
        </w:rPr>
        <w:t></w:t>
      </w:r>
      <w:r w:rsidRPr="00B97691">
        <w:rPr>
          <w:rFonts w:hint="eastAsia"/>
          <w:lang w:val="en-US"/>
        </w:rPr>
        <w:t>материалом</w:t>
      </w:r>
      <w:r w:rsidRPr="00B97691">
        <w:rPr>
          <w:lang w:val="en-US"/>
        </w:rPr>
        <w:t></w:t>
      </w:r>
      <w:r w:rsidRPr="00B97691">
        <w:rPr>
          <w:rFonts w:hint="eastAsia"/>
          <w:lang w:val="en-US"/>
        </w:rPr>
        <w:t>с</w:t>
      </w:r>
      <w:r w:rsidRPr="00B97691">
        <w:rPr>
          <w:lang w:val="en-US"/>
        </w:rPr>
        <w:t></w:t>
      </w:r>
      <w:r w:rsidRPr="00B97691">
        <w:rPr>
          <w:rFonts w:hint="eastAsia"/>
          <w:lang w:val="en-US"/>
        </w:rPr>
        <w:t>добавлением</w:t>
      </w:r>
      <w:r w:rsidRPr="00B97691">
        <w:rPr>
          <w:lang w:val="en-US"/>
        </w:rPr>
        <w:t></w:t>
      </w:r>
      <w:r w:rsidRPr="00B97691">
        <w:rPr>
          <w:rFonts w:hint="eastAsia"/>
          <w:lang w:val="en-US"/>
        </w:rPr>
        <w:t>в</w:t>
      </w:r>
      <w:r w:rsidRPr="00B97691">
        <w:rPr>
          <w:lang w:val="en-US"/>
        </w:rPr>
        <w:t></w:t>
      </w:r>
      <w:r w:rsidRPr="00B97691">
        <w:rPr>
          <w:rFonts w:hint="eastAsia"/>
          <w:lang w:val="en-US"/>
        </w:rPr>
        <w:t>него</w:t>
      </w:r>
      <w:r w:rsidRPr="00B97691">
        <w:rPr>
          <w:lang w:val="en-US"/>
        </w:rPr>
        <w:t></w:t>
      </w:r>
      <w:r w:rsidRPr="00B97691">
        <w:rPr>
          <w:rFonts w:hint="eastAsia"/>
          <w:lang w:val="en-US"/>
        </w:rPr>
        <w:t>элемента</w:t>
      </w:r>
      <w:r w:rsidRPr="00B97691">
        <w:rPr>
          <w:lang w:val="en-US"/>
        </w:rPr>
        <w:t></w:t>
      </w:r>
      <w:r w:rsidRPr="00B97691">
        <w:rPr>
          <w:rFonts w:hint="eastAsia"/>
          <w:lang w:val="en-US"/>
        </w:rPr>
        <w:t>акти</w:t>
      </w:r>
      <w:r w:rsidRPr="00B97691">
        <w:rPr>
          <w:lang w:val="en-US"/>
        </w:rPr>
        <w:t></w:t>
      </w:r>
      <w:r w:rsidRPr="00B97691">
        <w:rPr>
          <w:rFonts w:hint="eastAsia"/>
          <w:lang w:val="en-US"/>
        </w:rPr>
        <w:t>ватора</w:t>
      </w:r>
      <w:r w:rsidRPr="00B97691">
        <w:rPr>
          <w:lang w:val="en-US"/>
        </w:rPr>
        <w:t></w:t>
      </w:r>
      <w:r w:rsidRPr="00B97691">
        <w:rPr>
          <w:lang w:val="en-US"/>
        </w:rPr>
        <w:t></w:t>
      </w:r>
      <w:r w:rsidRPr="00B97691">
        <w:rPr>
          <w:lang w:val="en-US"/>
        </w:rPr>
        <w:t></w:t>
      </w:r>
      <w:r w:rsidRPr="00B97691">
        <w:rPr>
          <w:rFonts w:hint="eastAsia"/>
          <w:lang w:val="en-US"/>
        </w:rPr>
        <w:t>бора</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Уточнена</w:t>
      </w:r>
      <w:r w:rsidRPr="00B97691">
        <w:rPr>
          <w:lang w:val="en-US"/>
        </w:rPr>
        <w:t></w:t>
      </w:r>
      <w:r w:rsidRPr="00B97691">
        <w:rPr>
          <w:rFonts w:hint="eastAsia"/>
          <w:lang w:val="en-US"/>
        </w:rPr>
        <w:t>расчетная</w:t>
      </w:r>
      <w:r w:rsidRPr="00B97691">
        <w:rPr>
          <w:lang w:val="en-US"/>
        </w:rPr>
        <w:t></w:t>
      </w:r>
      <w:r w:rsidRPr="00B97691">
        <w:rPr>
          <w:rFonts w:hint="eastAsia"/>
          <w:lang w:val="en-US"/>
        </w:rPr>
        <w:t>зависимость</w:t>
      </w:r>
      <w:r w:rsidRPr="00B97691">
        <w:rPr>
          <w:lang w:val="en-US"/>
        </w:rPr>
        <w:t></w:t>
      </w:r>
      <w:r w:rsidRPr="00B97691">
        <w:rPr>
          <w:rFonts w:hint="eastAsia"/>
          <w:lang w:val="en-US"/>
        </w:rPr>
        <w:t>скорости</w:t>
      </w:r>
      <w:r w:rsidRPr="00B97691">
        <w:rPr>
          <w:lang w:val="en-US"/>
        </w:rPr>
        <w:t></w:t>
      </w:r>
      <w:r w:rsidRPr="00B97691">
        <w:rPr>
          <w:rFonts w:hint="eastAsia"/>
          <w:lang w:val="en-US"/>
        </w:rPr>
        <w:t>плазменной</w:t>
      </w:r>
      <w:r w:rsidRPr="00B97691">
        <w:rPr>
          <w:lang w:val="en-US"/>
        </w:rPr>
        <w:t></w:t>
      </w:r>
      <w:r w:rsidRPr="00B97691">
        <w:rPr>
          <w:rFonts w:hint="eastAsia"/>
          <w:lang w:val="en-US"/>
        </w:rPr>
        <w:t>наплавки</w:t>
      </w:r>
      <w:r w:rsidRPr="00B97691">
        <w:rPr>
          <w:lang w:val="en-US"/>
        </w:rPr>
        <w:t></w:t>
      </w:r>
      <w:r w:rsidRPr="00B97691">
        <w:rPr>
          <w:lang w:val="en-US"/>
        </w:rPr>
        <w:t></w:t>
      </w:r>
      <w:r w:rsidRPr="00B97691">
        <w:rPr>
          <w:rFonts w:hint="eastAsia"/>
          <w:lang w:val="en-US"/>
        </w:rPr>
        <w:t>учи</w:t>
      </w:r>
      <w:r w:rsidRPr="00B97691">
        <w:rPr>
          <w:lang w:val="en-US"/>
        </w:rPr>
        <w:t></w:t>
      </w:r>
      <w:r w:rsidRPr="00B97691">
        <w:rPr>
          <w:rFonts w:hint="eastAsia"/>
          <w:lang w:val="en-US"/>
        </w:rPr>
        <w:t>тывающая</w:t>
      </w:r>
      <w:r w:rsidRPr="00B97691">
        <w:rPr>
          <w:lang w:val="en-US"/>
        </w:rPr>
        <w:t></w:t>
      </w:r>
      <w:r w:rsidRPr="00B97691">
        <w:rPr>
          <w:rFonts w:hint="eastAsia"/>
          <w:lang w:val="en-US"/>
        </w:rPr>
        <w:t>максимальную</w:t>
      </w:r>
      <w:r w:rsidRPr="00B97691">
        <w:rPr>
          <w:lang w:val="en-US"/>
        </w:rPr>
        <w:t></w:t>
      </w:r>
      <w:r w:rsidRPr="00B97691">
        <w:rPr>
          <w:rFonts w:hint="eastAsia"/>
          <w:lang w:val="en-US"/>
        </w:rPr>
        <w:t>температуру</w:t>
      </w:r>
      <w:r w:rsidRPr="00B97691">
        <w:rPr>
          <w:lang w:val="en-US"/>
        </w:rPr>
        <w:t></w:t>
      </w:r>
      <w:r w:rsidRPr="00B97691">
        <w:rPr>
          <w:rFonts w:hint="eastAsia"/>
          <w:lang w:val="en-US"/>
        </w:rPr>
        <w:t>нагрева</w:t>
      </w:r>
      <w:r w:rsidRPr="00B97691">
        <w:rPr>
          <w:lang w:val="en-US"/>
        </w:rPr>
        <w:t></w:t>
      </w:r>
      <w:r w:rsidRPr="00B97691">
        <w:rPr>
          <w:rFonts w:hint="eastAsia"/>
          <w:lang w:val="en-US"/>
        </w:rPr>
        <w:t>поверхности</w:t>
      </w:r>
      <w:r w:rsidRPr="00B97691">
        <w:rPr>
          <w:lang w:val="en-US"/>
        </w:rPr>
        <w:t></w:t>
      </w:r>
      <w:r w:rsidRPr="00B97691">
        <w:rPr>
          <w:rFonts w:hint="eastAsia"/>
          <w:lang w:val="en-US"/>
        </w:rPr>
        <w:t>детали</w:t>
      </w:r>
      <w:r w:rsidRPr="00B97691">
        <w:rPr>
          <w:lang w:val="en-US"/>
        </w:rPr>
        <w:t></w:t>
      </w:r>
      <w:r w:rsidRPr="00B97691">
        <w:rPr>
          <w:rFonts w:hint="eastAsia"/>
          <w:lang w:val="en-US"/>
        </w:rPr>
        <w:t>в</w:t>
      </w:r>
      <w:r w:rsidRPr="00B97691">
        <w:rPr>
          <w:lang w:val="en-US"/>
        </w:rPr>
        <w:t></w:t>
      </w:r>
      <w:r w:rsidRPr="00B97691">
        <w:rPr>
          <w:rFonts w:hint="eastAsia"/>
          <w:lang w:val="en-US"/>
        </w:rPr>
        <w:t>центре</w:t>
      </w:r>
      <w:r w:rsidRPr="00B97691">
        <w:rPr>
          <w:lang w:val="en-US"/>
        </w:rPr>
        <w:t></w:t>
      </w:r>
      <w:r w:rsidRPr="00B97691">
        <w:rPr>
          <w:rFonts w:hint="eastAsia"/>
          <w:lang w:val="en-US"/>
        </w:rPr>
        <w:t>пятна</w:t>
      </w:r>
      <w:r w:rsidRPr="00B97691">
        <w:rPr>
          <w:lang w:val="en-US"/>
        </w:rPr>
        <w:t></w:t>
      </w:r>
      <w:r w:rsidRPr="00B97691">
        <w:rPr>
          <w:rFonts w:hint="eastAsia"/>
          <w:lang w:val="en-US"/>
        </w:rPr>
        <w:t>нагрева</w:t>
      </w:r>
      <w:r w:rsidRPr="00B97691">
        <w:rPr>
          <w:lang w:val="en-US"/>
        </w:rPr>
        <w:t></w:t>
      </w:r>
      <w:r w:rsidRPr="00B97691">
        <w:rPr>
          <w:lang w:val="en-US"/>
        </w:rPr>
        <w:t></w:t>
      </w:r>
      <w:r w:rsidRPr="00B97691">
        <w:rPr>
          <w:rFonts w:hint="eastAsia"/>
          <w:lang w:val="en-US"/>
        </w:rPr>
        <w:t>минимальную</w:t>
      </w:r>
      <w:r w:rsidRPr="00B97691">
        <w:rPr>
          <w:lang w:val="en-US"/>
        </w:rPr>
        <w:t></w:t>
      </w:r>
      <w:r w:rsidRPr="00B97691">
        <w:rPr>
          <w:rFonts w:hint="eastAsia"/>
          <w:lang w:val="en-US"/>
        </w:rPr>
        <w:t>температуру</w:t>
      </w:r>
      <w:r w:rsidRPr="00B97691">
        <w:rPr>
          <w:lang w:val="en-US"/>
        </w:rPr>
        <w:t></w:t>
      </w:r>
      <w:r w:rsidRPr="00B97691">
        <w:rPr>
          <w:rFonts w:hint="eastAsia"/>
          <w:lang w:val="en-US"/>
        </w:rPr>
        <w:t>поверхности</w:t>
      </w:r>
      <w:r w:rsidRPr="00B97691">
        <w:rPr>
          <w:lang w:val="en-US"/>
        </w:rPr>
        <w:t></w:t>
      </w:r>
      <w:r w:rsidRPr="00B97691">
        <w:rPr>
          <w:rFonts w:hint="eastAsia"/>
          <w:lang w:val="en-US"/>
        </w:rPr>
        <w:t>основного</w:t>
      </w:r>
      <w:r w:rsidRPr="00B97691">
        <w:rPr>
          <w:lang w:val="en-US"/>
        </w:rPr>
        <w:t></w:t>
      </w:r>
      <w:r w:rsidRPr="00B97691">
        <w:rPr>
          <w:rFonts w:hint="eastAsia"/>
          <w:lang w:val="en-US"/>
        </w:rPr>
        <w:t>металла</w:t>
      </w:r>
      <w:r w:rsidRPr="00B97691">
        <w:rPr>
          <w:lang w:val="en-US"/>
        </w:rPr>
        <w:t></w:t>
      </w:r>
      <w:r w:rsidRPr="00B97691">
        <w:rPr>
          <w:lang w:val="en-US"/>
        </w:rPr>
        <w:t></w:t>
      </w:r>
      <w:r w:rsidRPr="00B97691">
        <w:rPr>
          <w:rFonts w:hint="eastAsia"/>
          <w:lang w:val="en-US"/>
        </w:rPr>
        <w:t>при</w:t>
      </w:r>
      <w:r w:rsidRPr="00B97691">
        <w:rPr>
          <w:lang w:val="en-US"/>
        </w:rPr>
        <w:t></w:t>
      </w:r>
      <w:r w:rsidRPr="00B97691">
        <w:rPr>
          <w:rFonts w:hint="eastAsia"/>
          <w:lang w:val="en-US"/>
        </w:rPr>
        <w:t>которой</w:t>
      </w:r>
      <w:r w:rsidRPr="00B97691">
        <w:rPr>
          <w:lang w:val="en-US"/>
        </w:rPr>
        <w:t></w:t>
      </w:r>
      <w:r w:rsidRPr="00B97691">
        <w:rPr>
          <w:rFonts w:hint="eastAsia"/>
          <w:lang w:val="en-US"/>
        </w:rPr>
        <w:t>возможно</w:t>
      </w:r>
      <w:r w:rsidRPr="00B97691">
        <w:rPr>
          <w:lang w:val="en-US"/>
        </w:rPr>
        <w:t></w:t>
      </w:r>
      <w:r w:rsidRPr="00B97691">
        <w:rPr>
          <w:rFonts w:hint="eastAsia"/>
          <w:lang w:val="en-US"/>
        </w:rPr>
        <w:t>смачивание</w:t>
      </w:r>
      <w:r w:rsidRPr="00B97691">
        <w:rPr>
          <w:lang w:val="en-US"/>
        </w:rPr>
        <w:t></w:t>
      </w:r>
      <w:r w:rsidRPr="00B97691">
        <w:rPr>
          <w:rFonts w:hint="eastAsia"/>
          <w:lang w:val="en-US"/>
        </w:rPr>
        <w:t>его</w:t>
      </w:r>
      <w:r w:rsidRPr="00B97691">
        <w:rPr>
          <w:lang w:val="en-US"/>
        </w:rPr>
        <w:t></w:t>
      </w:r>
      <w:r w:rsidRPr="00B97691">
        <w:rPr>
          <w:rFonts w:hint="eastAsia"/>
          <w:lang w:val="en-US"/>
        </w:rPr>
        <w:t>жидким</w:t>
      </w:r>
      <w:r w:rsidRPr="00B97691">
        <w:rPr>
          <w:lang w:val="en-US"/>
        </w:rPr>
        <w:t></w:t>
      </w:r>
      <w:r w:rsidRPr="00B97691">
        <w:rPr>
          <w:rFonts w:hint="eastAsia"/>
          <w:lang w:val="en-US"/>
        </w:rPr>
        <w:t>наплавленным</w:t>
      </w:r>
      <w:r w:rsidRPr="00B97691">
        <w:rPr>
          <w:lang w:val="en-US"/>
        </w:rPr>
        <w:t></w:t>
      </w:r>
      <w:r w:rsidRPr="00B97691">
        <w:rPr>
          <w:rFonts w:hint="eastAsia"/>
          <w:lang w:val="en-US"/>
        </w:rPr>
        <w:t>металлом</w:t>
      </w:r>
      <w:r w:rsidRPr="00B97691">
        <w:rPr>
          <w:lang w:val="en-US"/>
        </w:rPr>
        <w:t></w:t>
      </w:r>
      <w:r w:rsidRPr="00B97691">
        <w:rPr>
          <w:lang w:val="en-US"/>
        </w:rPr>
        <w:t></w:t>
      </w:r>
      <w:r w:rsidRPr="00B97691">
        <w:rPr>
          <w:rFonts w:hint="eastAsia"/>
          <w:lang w:val="en-US"/>
        </w:rPr>
        <w:t>коэффи</w:t>
      </w:r>
      <w:r w:rsidRPr="00B97691">
        <w:rPr>
          <w:lang w:val="en-US"/>
        </w:rPr>
        <w:t></w:t>
      </w:r>
      <w:r w:rsidRPr="00B97691">
        <w:rPr>
          <w:rFonts w:hint="eastAsia"/>
          <w:lang w:val="en-US"/>
        </w:rPr>
        <w:t>циент</w:t>
      </w:r>
      <w:r w:rsidRPr="00B97691">
        <w:rPr>
          <w:lang w:val="en-US"/>
        </w:rPr>
        <w:t></w:t>
      </w:r>
      <w:r w:rsidRPr="00B97691">
        <w:rPr>
          <w:rFonts w:hint="eastAsia"/>
          <w:lang w:val="en-US"/>
        </w:rPr>
        <w:t>температуропроводности</w:t>
      </w:r>
      <w:r w:rsidRPr="00B97691">
        <w:rPr>
          <w:lang w:val="en-US"/>
        </w:rPr>
        <w:t></w:t>
      </w:r>
      <w:r w:rsidRPr="00B97691">
        <w:rPr>
          <w:rFonts w:hint="eastAsia"/>
          <w:lang w:val="en-US"/>
        </w:rPr>
        <w:t>основного</w:t>
      </w:r>
      <w:r w:rsidRPr="00B97691">
        <w:rPr>
          <w:lang w:val="en-US"/>
        </w:rPr>
        <w:t></w:t>
      </w:r>
      <w:r w:rsidRPr="00B97691">
        <w:rPr>
          <w:rFonts w:hint="eastAsia"/>
          <w:lang w:val="en-US"/>
        </w:rPr>
        <w:t>металла</w:t>
      </w:r>
      <w:r w:rsidRPr="00B97691">
        <w:rPr>
          <w:lang w:val="en-US"/>
        </w:rPr>
        <w:t></w:t>
      </w:r>
      <w:r w:rsidRPr="00B97691">
        <w:rPr>
          <w:lang w:val="en-US"/>
        </w:rPr>
        <w:t></w:t>
      </w:r>
      <w:r w:rsidRPr="00B97691">
        <w:rPr>
          <w:rFonts w:hint="eastAsia"/>
          <w:lang w:val="en-US"/>
        </w:rPr>
        <w:t>длительность</w:t>
      </w:r>
      <w:r w:rsidRPr="00B97691">
        <w:rPr>
          <w:lang w:val="en-US"/>
        </w:rPr>
        <w:t></w:t>
      </w:r>
      <w:r w:rsidRPr="00B97691">
        <w:rPr>
          <w:rFonts w:hint="eastAsia"/>
          <w:lang w:val="en-US"/>
        </w:rPr>
        <w:t>процесса</w:t>
      </w:r>
      <w:r w:rsidRPr="00B97691">
        <w:rPr>
          <w:lang w:val="en-US"/>
        </w:rPr>
        <w:t></w:t>
      </w:r>
      <w:r w:rsidRPr="00B97691">
        <w:rPr>
          <w:rFonts w:hint="eastAsia"/>
          <w:lang w:val="en-US"/>
        </w:rPr>
        <w:t>смачивания</w:t>
      </w:r>
      <w:r w:rsidRPr="00B97691">
        <w:rPr>
          <w:lang w:val="en-US"/>
        </w:rPr>
        <w:t></w:t>
      </w:r>
      <w:r w:rsidRPr="00B97691">
        <w:rPr>
          <w:rFonts w:hint="eastAsia"/>
          <w:lang w:val="en-US"/>
        </w:rPr>
        <w:t>и</w:t>
      </w:r>
      <w:r w:rsidRPr="00B97691">
        <w:rPr>
          <w:lang w:val="en-US"/>
        </w:rPr>
        <w:t></w:t>
      </w:r>
      <w:r w:rsidRPr="00B97691">
        <w:rPr>
          <w:rFonts w:hint="eastAsia"/>
          <w:lang w:val="en-US"/>
        </w:rPr>
        <w:t>толщину</w:t>
      </w:r>
      <w:r w:rsidRPr="00B97691">
        <w:rPr>
          <w:lang w:val="en-US"/>
        </w:rPr>
        <w:t></w:t>
      </w:r>
      <w:r w:rsidRPr="00B97691">
        <w:rPr>
          <w:rFonts w:hint="eastAsia"/>
          <w:lang w:val="en-US"/>
        </w:rPr>
        <w:t>наплавляемого</w:t>
      </w:r>
      <w:r w:rsidRPr="00B97691">
        <w:rPr>
          <w:lang w:val="en-US"/>
        </w:rPr>
        <w:t></w:t>
      </w:r>
      <w:r w:rsidRPr="00B97691">
        <w:rPr>
          <w:rFonts w:hint="eastAsia"/>
          <w:lang w:val="en-US"/>
        </w:rPr>
        <w:t>слоя</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Качественному</w:t>
      </w:r>
      <w:r w:rsidRPr="00B97691">
        <w:rPr>
          <w:lang w:val="en-US"/>
        </w:rPr>
        <w:t></w:t>
      </w:r>
      <w:r w:rsidRPr="00B97691">
        <w:rPr>
          <w:rFonts w:hint="eastAsia"/>
          <w:lang w:val="en-US"/>
        </w:rPr>
        <w:t>формированию</w:t>
      </w:r>
      <w:r w:rsidRPr="00B97691">
        <w:rPr>
          <w:lang w:val="en-US"/>
        </w:rPr>
        <w:t></w:t>
      </w:r>
      <w:r w:rsidRPr="00B97691">
        <w:rPr>
          <w:rFonts w:hint="eastAsia"/>
          <w:lang w:val="en-US"/>
        </w:rPr>
        <w:t>наплавляемого</w:t>
      </w:r>
      <w:r w:rsidRPr="00B97691">
        <w:rPr>
          <w:lang w:val="en-US"/>
        </w:rPr>
        <w:t></w:t>
      </w:r>
      <w:r w:rsidRPr="00B97691">
        <w:rPr>
          <w:rFonts w:hint="eastAsia"/>
          <w:lang w:val="en-US"/>
        </w:rPr>
        <w:t>слоя</w:t>
      </w:r>
      <w:r w:rsidRPr="00B97691">
        <w:rPr>
          <w:lang w:val="en-US"/>
        </w:rPr>
        <w:t></w:t>
      </w:r>
      <w:r w:rsidRPr="00B97691">
        <w:rPr>
          <w:rFonts w:hint="eastAsia"/>
          <w:lang w:val="en-US"/>
        </w:rPr>
        <w:t>соответствуют</w:t>
      </w:r>
      <w:r w:rsidRPr="00B97691">
        <w:rPr>
          <w:lang w:val="en-US"/>
        </w:rPr>
        <w:t></w:t>
      </w:r>
      <w:r w:rsidRPr="00B97691">
        <w:rPr>
          <w:rFonts w:hint="eastAsia"/>
          <w:lang w:val="en-US"/>
        </w:rPr>
        <w:t>следующие</w:t>
      </w:r>
      <w:r w:rsidRPr="00B97691">
        <w:rPr>
          <w:lang w:val="en-US"/>
        </w:rPr>
        <w:t></w:t>
      </w:r>
      <w:r w:rsidRPr="00B97691">
        <w:rPr>
          <w:rFonts w:hint="eastAsia"/>
          <w:lang w:val="en-US"/>
        </w:rPr>
        <w:t>технологические</w:t>
      </w:r>
      <w:r w:rsidRPr="00B97691">
        <w:rPr>
          <w:lang w:val="en-US"/>
        </w:rPr>
        <w:t></w:t>
      </w:r>
      <w:r w:rsidRPr="00B97691">
        <w:rPr>
          <w:rFonts w:hint="eastAsia"/>
          <w:lang w:val="en-US"/>
        </w:rPr>
        <w:t>режимы</w:t>
      </w:r>
      <w:r w:rsidRPr="00B97691">
        <w:rPr>
          <w:lang w:val="en-US"/>
        </w:rPr>
        <w:t></w:t>
      </w:r>
      <w:r w:rsidRPr="00B97691">
        <w:rPr>
          <w:rFonts w:hint="eastAsia"/>
          <w:lang w:val="en-US"/>
        </w:rPr>
        <w:t>наплавки</w:t>
      </w:r>
      <w:r w:rsidRPr="00B97691">
        <w:rPr>
          <w:lang w:val="en-US"/>
        </w:rPr>
        <w:t></w:t>
      </w:r>
      <w:r w:rsidRPr="00B97691">
        <w:rPr>
          <w:lang w:val="en-US"/>
        </w:rPr>
        <w:t></w:t>
      </w:r>
      <w:r w:rsidRPr="00B97691">
        <w:rPr>
          <w:rFonts w:hint="eastAsia"/>
          <w:lang w:val="en-US"/>
        </w:rPr>
        <w:t>сила</w:t>
      </w:r>
      <w:r w:rsidRPr="00B97691">
        <w:rPr>
          <w:lang w:val="en-US"/>
        </w:rPr>
        <w:t></w:t>
      </w:r>
      <w:r w:rsidRPr="00B97691">
        <w:rPr>
          <w:rFonts w:hint="eastAsia"/>
          <w:lang w:val="en-US"/>
        </w:rPr>
        <w:t>рабочего</w:t>
      </w:r>
      <w:r w:rsidRPr="00B97691">
        <w:rPr>
          <w:lang w:val="en-US"/>
        </w:rPr>
        <w:t></w:t>
      </w:r>
      <w:r w:rsidRPr="00B97691">
        <w:rPr>
          <w:rFonts w:hint="eastAsia"/>
          <w:lang w:val="en-US"/>
        </w:rPr>
        <w:t>тока</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А</w:t>
      </w:r>
      <w:r w:rsidRPr="00B97691">
        <w:rPr>
          <w:lang w:val="en-US"/>
        </w:rPr>
        <w:t></w:t>
      </w:r>
      <w:r w:rsidRPr="00B97691">
        <w:rPr>
          <w:lang w:val="en-US"/>
        </w:rPr>
        <w:t></w:t>
      </w:r>
      <w:r w:rsidRPr="00B97691">
        <w:rPr>
          <w:rFonts w:hint="eastAsia"/>
          <w:lang w:val="en-US"/>
        </w:rPr>
        <w:t>на</w:t>
      </w:r>
      <w:r w:rsidRPr="00B97691">
        <w:rPr>
          <w:lang w:val="en-US"/>
        </w:rPr>
        <w:t></w:t>
      </w:r>
      <w:r w:rsidRPr="00B97691">
        <w:rPr>
          <w:rFonts w:hint="eastAsia"/>
          <w:lang w:val="en-US"/>
        </w:rPr>
        <w:t>пряжение</w:t>
      </w:r>
      <w:r w:rsidRPr="00B97691">
        <w:rPr>
          <w:lang w:val="en-US"/>
        </w:rPr>
        <w:t></w:t>
      </w:r>
      <w:r w:rsidRPr="00B97691">
        <w:rPr>
          <w:rFonts w:hint="eastAsia"/>
          <w:lang w:val="en-US"/>
        </w:rPr>
        <w:t>источника</w:t>
      </w:r>
      <w:r w:rsidRPr="00B97691">
        <w:rPr>
          <w:lang w:val="en-US"/>
        </w:rPr>
        <w:t></w:t>
      </w:r>
      <w:r w:rsidRPr="00B97691">
        <w:rPr>
          <w:rFonts w:hint="eastAsia"/>
          <w:lang w:val="en-US"/>
        </w:rPr>
        <w:t>ЗОВ</w:t>
      </w:r>
      <w:r w:rsidRPr="00B97691">
        <w:rPr>
          <w:lang w:val="en-US"/>
        </w:rPr>
        <w:t></w:t>
      </w:r>
      <w:r w:rsidRPr="00B97691">
        <w:rPr>
          <w:lang w:val="en-US"/>
        </w:rPr>
        <w:t></w:t>
      </w:r>
      <w:r w:rsidRPr="00B97691">
        <w:rPr>
          <w:rFonts w:hint="eastAsia"/>
          <w:lang w:val="en-US"/>
        </w:rPr>
        <w:t>частота</w:t>
      </w:r>
      <w:r w:rsidRPr="00B97691">
        <w:rPr>
          <w:lang w:val="en-US"/>
        </w:rPr>
        <w:t></w:t>
      </w:r>
      <w:r w:rsidRPr="00B97691">
        <w:rPr>
          <w:rFonts w:hint="eastAsia"/>
          <w:lang w:val="en-US"/>
        </w:rPr>
        <w:t>вращения</w:t>
      </w:r>
      <w:r w:rsidRPr="00B97691">
        <w:rPr>
          <w:lang w:val="en-US"/>
        </w:rPr>
        <w:t></w:t>
      </w:r>
      <w:r w:rsidRPr="00B97691">
        <w:rPr>
          <w:rFonts w:hint="eastAsia"/>
          <w:lang w:val="en-US"/>
        </w:rPr>
        <w:t>детали</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мин</w:t>
      </w:r>
      <w:r w:rsidRPr="00B97691">
        <w:rPr>
          <w:lang w:val="en-US"/>
        </w:rPr>
        <w:t></w:t>
      </w:r>
      <w:r w:rsidRPr="00B97691">
        <w:rPr>
          <w:lang w:val="en-US"/>
        </w:rPr>
        <w:t></w:t>
      </w:r>
      <w:r w:rsidRPr="00B97691">
        <w:rPr>
          <w:lang w:val="en-US"/>
        </w:rPr>
        <w:t></w:t>
      </w:r>
      <w:r w:rsidRPr="00B97691">
        <w:rPr>
          <w:rFonts w:hint="eastAsia"/>
          <w:lang w:val="en-US"/>
        </w:rPr>
        <w:t>и</w:t>
      </w:r>
      <w:r w:rsidRPr="00B97691">
        <w:rPr>
          <w:lang w:val="en-US"/>
        </w:rPr>
        <w:t></w:t>
      </w:r>
      <w:r w:rsidRPr="00B97691">
        <w:rPr>
          <w:rFonts w:hint="eastAsia"/>
          <w:lang w:val="en-US"/>
        </w:rPr>
        <w:t>скорость</w:t>
      </w:r>
      <w:r w:rsidRPr="00B97691">
        <w:rPr>
          <w:lang w:val="en-US"/>
        </w:rPr>
        <w:t></w:t>
      </w:r>
      <w:r w:rsidRPr="00B97691">
        <w:rPr>
          <w:rFonts w:hint="eastAsia"/>
          <w:lang w:val="en-US"/>
        </w:rPr>
        <w:t>наплавки</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w:t>
      </w:r>
      <w:r w:rsidRPr="00B97691">
        <w:rPr>
          <w:lang w:val="en-US"/>
        </w:rPr>
        <w:t></w:t>
      </w:r>
      <w:r w:rsidRPr="00B97691">
        <w:rPr>
          <w:rFonts w:hint="eastAsia"/>
          <w:lang w:val="en-US"/>
        </w:rPr>
        <w:t>ч</w:t>
      </w:r>
      <w:r w:rsidRPr="00B97691">
        <w:rPr>
          <w:lang w:val="en-US"/>
        </w:rPr>
        <w:t></w:t>
      </w:r>
      <w:r w:rsidRPr="00B97691">
        <w:rPr>
          <w:lang w:val="en-US"/>
        </w:rPr>
        <w:t></w:t>
      </w:r>
      <w:r w:rsidRPr="00B97691">
        <w:rPr>
          <w:rFonts w:hint="eastAsia"/>
          <w:lang w:val="en-US"/>
        </w:rPr>
        <w:t>При</w:t>
      </w:r>
      <w:r w:rsidRPr="00B97691">
        <w:rPr>
          <w:lang w:val="en-US"/>
        </w:rPr>
        <w:t></w:t>
      </w:r>
      <w:r w:rsidRPr="00B97691">
        <w:rPr>
          <w:rFonts w:hint="eastAsia"/>
          <w:lang w:val="en-US"/>
        </w:rPr>
        <w:t>рекомендуемых</w:t>
      </w:r>
      <w:r w:rsidRPr="00B97691">
        <w:rPr>
          <w:lang w:val="en-US"/>
        </w:rPr>
        <w:t></w:t>
      </w:r>
      <w:r w:rsidRPr="00B97691">
        <w:rPr>
          <w:rFonts w:hint="eastAsia"/>
          <w:lang w:val="en-US"/>
        </w:rPr>
        <w:t>технологических</w:t>
      </w:r>
      <w:r w:rsidRPr="00B97691">
        <w:rPr>
          <w:lang w:val="en-US"/>
        </w:rPr>
        <w:t></w:t>
      </w:r>
      <w:r w:rsidRPr="00B97691">
        <w:rPr>
          <w:rFonts w:hint="eastAsia"/>
          <w:lang w:val="en-US"/>
        </w:rPr>
        <w:t>режимах</w:t>
      </w:r>
      <w:r w:rsidRPr="00B97691">
        <w:rPr>
          <w:lang w:val="en-US"/>
        </w:rPr>
        <w:t></w:t>
      </w:r>
      <w:r w:rsidRPr="00B97691">
        <w:rPr>
          <w:rFonts w:hint="eastAsia"/>
          <w:lang w:val="en-US"/>
        </w:rPr>
        <w:t>и</w:t>
      </w:r>
      <w:r w:rsidRPr="00B97691">
        <w:rPr>
          <w:lang w:val="en-US"/>
        </w:rPr>
        <w:t></w:t>
      </w:r>
      <w:r w:rsidRPr="00B97691">
        <w:rPr>
          <w:rFonts w:hint="eastAsia"/>
          <w:lang w:val="en-US"/>
        </w:rPr>
        <w:t>толщи</w:t>
      </w:r>
      <w:r w:rsidRPr="00B97691">
        <w:rPr>
          <w:lang w:val="en-US"/>
        </w:rPr>
        <w:t></w:t>
      </w:r>
      <w:r w:rsidRPr="00B97691">
        <w:rPr>
          <w:rFonts w:hint="eastAsia"/>
          <w:lang w:val="en-US"/>
        </w:rPr>
        <w:t>не</w:t>
      </w:r>
      <w:r w:rsidRPr="00B97691">
        <w:rPr>
          <w:lang w:val="en-US"/>
        </w:rPr>
        <w:t></w:t>
      </w:r>
      <w:r w:rsidRPr="00B97691">
        <w:rPr>
          <w:rFonts w:hint="eastAsia"/>
          <w:lang w:val="en-US"/>
        </w:rPr>
        <w:t>слоя</w:t>
      </w:r>
      <w:r w:rsidRPr="00B97691">
        <w:rPr>
          <w:lang w:val="en-US"/>
        </w:rPr>
        <w:t></w:t>
      </w:r>
      <w:r w:rsidRPr="00B97691">
        <w:rPr>
          <w:lang w:val="en-US"/>
        </w:rPr>
        <w:t></w:t>
      </w:r>
      <w:r w:rsidRPr="00B97691">
        <w:rPr>
          <w:rFonts w:hint="eastAsia"/>
          <w:lang w:val="en-US"/>
        </w:rPr>
        <w:t>равном</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мм</w:t>
      </w:r>
      <w:r w:rsidRPr="00B97691">
        <w:rPr>
          <w:lang w:val="en-US"/>
        </w:rPr>
        <w:t></w:t>
      </w:r>
      <w:r w:rsidRPr="00B97691">
        <w:rPr>
          <w:lang w:val="en-US"/>
        </w:rPr>
        <w:t></w:t>
      </w:r>
      <w:r w:rsidRPr="00B97691">
        <w:rPr>
          <w:rFonts w:hint="eastAsia"/>
          <w:lang w:val="en-US"/>
        </w:rPr>
        <w:t>зона</w:t>
      </w:r>
      <w:r w:rsidRPr="00B97691">
        <w:rPr>
          <w:lang w:val="en-US"/>
        </w:rPr>
        <w:t></w:t>
      </w:r>
      <w:r w:rsidRPr="00B97691">
        <w:rPr>
          <w:rFonts w:hint="eastAsia"/>
          <w:lang w:val="en-US"/>
        </w:rPr>
        <w:t>термического</w:t>
      </w:r>
      <w:r w:rsidRPr="00B97691">
        <w:rPr>
          <w:lang w:val="en-US"/>
        </w:rPr>
        <w:t></w:t>
      </w:r>
      <w:r w:rsidRPr="00B97691">
        <w:rPr>
          <w:rFonts w:hint="eastAsia"/>
          <w:lang w:val="en-US"/>
        </w:rPr>
        <w:t>влияния</w:t>
      </w:r>
      <w:r w:rsidRPr="00B97691">
        <w:rPr>
          <w:lang w:val="en-US"/>
        </w:rPr>
        <w:t></w:t>
      </w:r>
      <w:r w:rsidRPr="00B97691">
        <w:rPr>
          <w:rFonts w:hint="eastAsia"/>
          <w:lang w:val="en-US"/>
        </w:rPr>
        <w:t>не</w:t>
      </w:r>
      <w:r w:rsidRPr="00B97691">
        <w:rPr>
          <w:lang w:val="en-US"/>
        </w:rPr>
        <w:t></w:t>
      </w:r>
      <w:r w:rsidRPr="00B97691">
        <w:rPr>
          <w:rFonts w:hint="eastAsia"/>
          <w:lang w:val="en-US"/>
        </w:rPr>
        <w:t>превышает</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мм</w:t>
      </w:r>
      <w:r w:rsidRPr="00B97691">
        <w:rPr>
          <w:lang w:val="en-US"/>
        </w:rPr>
        <w:t></w:t>
      </w:r>
      <w:r w:rsidRPr="00B97691">
        <w:rPr>
          <w:lang w:val="en-US"/>
        </w:rPr>
        <w:t></w:t>
      </w:r>
      <w:r w:rsidRPr="00B97691">
        <w:rPr>
          <w:rFonts w:hint="eastAsia"/>
          <w:lang w:val="en-US"/>
        </w:rPr>
        <w:t>а</w:t>
      </w:r>
      <w:r w:rsidRPr="00B97691">
        <w:rPr>
          <w:lang w:val="en-US"/>
        </w:rPr>
        <w:t></w:t>
      </w:r>
      <w:r w:rsidRPr="00B97691">
        <w:rPr>
          <w:rFonts w:hint="eastAsia"/>
          <w:lang w:val="en-US"/>
        </w:rPr>
        <w:t>ве</w:t>
      </w:r>
      <w:r w:rsidRPr="00B97691">
        <w:rPr>
          <w:lang w:val="en-US"/>
        </w:rPr>
        <w:t></w:t>
      </w:r>
      <w:r w:rsidRPr="00B97691">
        <w:rPr>
          <w:rFonts w:hint="eastAsia"/>
          <w:lang w:val="en-US"/>
        </w:rPr>
        <w:t>личина</w:t>
      </w:r>
      <w:r w:rsidRPr="00B97691">
        <w:rPr>
          <w:lang w:val="en-US"/>
        </w:rPr>
        <w:t></w:t>
      </w:r>
      <w:r w:rsidRPr="00B97691">
        <w:rPr>
          <w:rFonts w:hint="eastAsia"/>
          <w:lang w:val="en-US"/>
        </w:rPr>
        <w:t>эрозии</w:t>
      </w:r>
      <w:r w:rsidRPr="00B97691">
        <w:rPr>
          <w:lang w:val="en-US"/>
        </w:rPr>
        <w:t></w:t>
      </w:r>
      <w:r w:rsidRPr="00B97691">
        <w:rPr>
          <w:rFonts w:hint="eastAsia"/>
          <w:lang w:val="en-US"/>
        </w:rPr>
        <w:t>составляет</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мм</w:t>
      </w:r>
      <w:r w:rsidRPr="00B97691">
        <w:rPr>
          <w:lang w:val="en-US"/>
        </w:rPr>
        <w:t></w:t>
      </w:r>
      <w:r w:rsidRPr="00B97691">
        <w:rPr>
          <w:rFonts w:hint="eastAsia"/>
          <w:lang w:val="en-US"/>
        </w:rPr>
        <w:t>и</w:t>
      </w:r>
      <w:r w:rsidRPr="00B97691">
        <w:rPr>
          <w:lang w:val="en-US"/>
        </w:rPr>
        <w:t></w:t>
      </w:r>
      <w:r w:rsidRPr="00B97691">
        <w:rPr>
          <w:rFonts w:hint="eastAsia"/>
          <w:lang w:val="en-US"/>
        </w:rPr>
        <w:t>находится</w:t>
      </w:r>
      <w:r w:rsidRPr="00B97691">
        <w:rPr>
          <w:lang w:val="en-US"/>
        </w:rPr>
        <w:t></w:t>
      </w:r>
      <w:r w:rsidRPr="00B97691">
        <w:rPr>
          <w:rFonts w:hint="eastAsia"/>
          <w:lang w:val="en-US"/>
        </w:rPr>
        <w:t>в</w:t>
      </w:r>
      <w:r w:rsidRPr="00B97691">
        <w:rPr>
          <w:lang w:val="en-US"/>
        </w:rPr>
        <w:t></w:t>
      </w:r>
      <w:r w:rsidRPr="00B97691">
        <w:rPr>
          <w:rFonts w:hint="eastAsia"/>
          <w:lang w:val="en-US"/>
        </w:rPr>
        <w:t>пределах</w:t>
      </w:r>
      <w:r w:rsidRPr="00B97691">
        <w:rPr>
          <w:lang w:val="en-US"/>
        </w:rPr>
        <w:t></w:t>
      </w:r>
      <w:r w:rsidRPr="00B97691">
        <w:rPr>
          <w:rFonts w:hint="eastAsia"/>
          <w:lang w:val="en-US"/>
        </w:rPr>
        <w:t>припуска</w:t>
      </w:r>
      <w:r w:rsidRPr="00B97691">
        <w:rPr>
          <w:lang w:val="en-US"/>
        </w:rPr>
        <w:t></w:t>
      </w:r>
      <w:r w:rsidRPr="00B97691">
        <w:rPr>
          <w:rFonts w:hint="eastAsia"/>
          <w:lang w:val="en-US"/>
        </w:rPr>
        <w:t>на</w:t>
      </w:r>
      <w:r w:rsidRPr="00B97691">
        <w:rPr>
          <w:lang w:val="en-US"/>
        </w:rPr>
        <w:t></w:t>
      </w:r>
      <w:r w:rsidRPr="00B97691">
        <w:rPr>
          <w:rFonts w:hint="eastAsia"/>
          <w:lang w:val="en-US"/>
        </w:rPr>
        <w:t>ме</w:t>
      </w:r>
      <w:r w:rsidRPr="00B97691">
        <w:rPr>
          <w:lang w:val="en-US"/>
        </w:rPr>
        <w:t></w:t>
      </w:r>
      <w:r w:rsidRPr="00B97691">
        <w:rPr>
          <w:rFonts w:hint="eastAsia"/>
          <w:lang w:val="en-US"/>
        </w:rPr>
        <w:t>ханическую</w:t>
      </w:r>
      <w:r w:rsidRPr="00B97691">
        <w:rPr>
          <w:lang w:val="en-US"/>
        </w:rPr>
        <w:t></w:t>
      </w:r>
      <w:r w:rsidRPr="00B97691">
        <w:rPr>
          <w:rFonts w:hint="eastAsia"/>
          <w:lang w:val="en-US"/>
        </w:rPr>
        <w:t>обработку</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Установлено</w:t>
      </w:r>
      <w:r w:rsidRPr="00B97691">
        <w:rPr>
          <w:lang w:val="en-US"/>
        </w:rPr>
        <w:t></w:t>
      </w:r>
      <w:r w:rsidRPr="00B97691">
        <w:rPr>
          <w:lang w:val="en-US"/>
        </w:rPr>
        <w:t></w:t>
      </w:r>
      <w:r w:rsidRPr="00B97691">
        <w:rPr>
          <w:rFonts w:hint="eastAsia"/>
          <w:lang w:val="en-US"/>
        </w:rPr>
        <w:t>что</w:t>
      </w:r>
      <w:r w:rsidRPr="00B97691">
        <w:rPr>
          <w:lang w:val="en-US"/>
        </w:rPr>
        <w:t></w:t>
      </w:r>
      <w:r w:rsidRPr="00B97691">
        <w:rPr>
          <w:rFonts w:hint="eastAsia"/>
          <w:lang w:val="en-US"/>
        </w:rPr>
        <w:t>для</w:t>
      </w:r>
      <w:r w:rsidRPr="00B97691">
        <w:rPr>
          <w:lang w:val="en-US"/>
        </w:rPr>
        <w:t></w:t>
      </w:r>
      <w:r w:rsidRPr="00B97691">
        <w:rPr>
          <w:rFonts w:hint="eastAsia"/>
          <w:lang w:val="en-US"/>
        </w:rPr>
        <w:t>повышения</w:t>
      </w:r>
      <w:r w:rsidRPr="00B97691">
        <w:rPr>
          <w:lang w:val="en-US"/>
        </w:rPr>
        <w:t></w:t>
      </w:r>
      <w:r w:rsidRPr="00B97691">
        <w:rPr>
          <w:rFonts w:hint="eastAsia"/>
          <w:lang w:val="en-US"/>
        </w:rPr>
        <w:t>микротвердости</w:t>
      </w:r>
      <w:r w:rsidRPr="00B97691">
        <w:rPr>
          <w:lang w:val="en-US"/>
        </w:rPr>
        <w:t></w:t>
      </w:r>
      <w:r w:rsidRPr="00B97691">
        <w:rPr>
          <w:rFonts w:hint="eastAsia"/>
          <w:lang w:val="en-US"/>
        </w:rPr>
        <w:t>до</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и</w:t>
      </w:r>
      <w:r w:rsidRPr="00B97691">
        <w:rPr>
          <w:lang w:val="en-US"/>
        </w:rPr>
        <w:t></w:t>
      </w:r>
      <w:r w:rsidRPr="00B97691">
        <w:rPr>
          <w:rFonts w:hint="eastAsia"/>
          <w:lang w:val="en-US"/>
        </w:rPr>
        <w:t>изно</w:t>
      </w:r>
      <w:r w:rsidRPr="00B97691">
        <w:rPr>
          <w:lang w:val="en-US"/>
        </w:rPr>
        <w:t></w:t>
      </w:r>
      <w:r w:rsidRPr="00B97691">
        <w:rPr>
          <w:rFonts w:hint="eastAsia"/>
          <w:lang w:val="en-US"/>
        </w:rPr>
        <w:t>состойкости</w:t>
      </w:r>
      <w:r w:rsidRPr="00B97691">
        <w:rPr>
          <w:lang w:val="en-US"/>
        </w:rPr>
        <w:t></w:t>
      </w:r>
      <w:r w:rsidRPr="00B97691">
        <w:rPr>
          <w:rFonts w:hint="eastAsia"/>
          <w:lang w:val="en-US"/>
        </w:rPr>
        <w:t>восстановленной</w:t>
      </w:r>
      <w:r w:rsidRPr="00B97691">
        <w:rPr>
          <w:lang w:val="en-US"/>
        </w:rPr>
        <w:t></w:t>
      </w:r>
      <w:r w:rsidRPr="00B97691">
        <w:rPr>
          <w:rFonts w:hint="eastAsia"/>
          <w:lang w:val="en-US"/>
        </w:rPr>
        <w:t>поверхности</w:t>
      </w:r>
      <w:r w:rsidRPr="00B97691">
        <w:rPr>
          <w:lang w:val="en-US"/>
        </w:rPr>
        <w:t></w:t>
      </w:r>
      <w:r w:rsidRPr="00B97691">
        <w:rPr>
          <w:lang w:val="en-US"/>
        </w:rPr>
        <w:t></w:t>
      </w:r>
      <w:r w:rsidRPr="00B97691">
        <w:rPr>
          <w:rFonts w:hint="eastAsia"/>
          <w:lang w:val="en-US"/>
        </w:rPr>
        <w:t>образования</w:t>
      </w:r>
      <w:r w:rsidRPr="00B97691">
        <w:rPr>
          <w:lang w:val="en-US"/>
        </w:rPr>
        <w:t></w:t>
      </w:r>
      <w:r w:rsidRPr="00B97691">
        <w:rPr>
          <w:rFonts w:hint="eastAsia"/>
          <w:lang w:val="en-US"/>
        </w:rPr>
        <w:t>толщины</w:t>
      </w:r>
      <w:r w:rsidRPr="00B97691">
        <w:rPr>
          <w:lang w:val="en-US"/>
        </w:rPr>
        <w:t></w:t>
      </w:r>
      <w:r w:rsidRPr="00B97691">
        <w:rPr>
          <w:rFonts w:hint="eastAsia"/>
          <w:lang w:val="en-US"/>
        </w:rPr>
        <w:t>наплавлен</w:t>
      </w:r>
      <w:r w:rsidRPr="00B97691">
        <w:rPr>
          <w:lang w:val="en-US"/>
        </w:rPr>
        <w:t></w:t>
      </w:r>
      <w:r w:rsidRPr="00B97691">
        <w:rPr>
          <w:rFonts w:hint="eastAsia"/>
          <w:lang w:val="en-US"/>
        </w:rPr>
        <w:t>ного</w:t>
      </w:r>
      <w:r w:rsidRPr="00B97691">
        <w:rPr>
          <w:lang w:val="en-US"/>
        </w:rPr>
        <w:t></w:t>
      </w:r>
      <w:r w:rsidRPr="00B97691">
        <w:rPr>
          <w:rFonts w:hint="eastAsia"/>
          <w:lang w:val="en-US"/>
        </w:rPr>
        <w:t>слоя</w:t>
      </w:r>
      <w:r w:rsidRPr="00B97691">
        <w:rPr>
          <w:lang w:val="en-US"/>
        </w:rPr>
        <w:t></w:t>
      </w:r>
      <w:r w:rsidRPr="00B97691">
        <w:rPr>
          <w:rFonts w:hint="eastAsia"/>
          <w:lang w:val="en-US"/>
        </w:rPr>
        <w:t>не</w:t>
      </w:r>
      <w:r w:rsidRPr="00B97691">
        <w:rPr>
          <w:lang w:val="en-US"/>
        </w:rPr>
        <w:t></w:t>
      </w:r>
      <w:r w:rsidRPr="00B97691">
        <w:rPr>
          <w:rFonts w:hint="eastAsia"/>
          <w:lang w:val="en-US"/>
        </w:rPr>
        <w:t>менее</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мм</w:t>
      </w:r>
      <w:r w:rsidRPr="00B97691">
        <w:rPr>
          <w:lang w:val="en-US"/>
        </w:rPr>
        <w:t></w:t>
      </w:r>
      <w:r w:rsidRPr="00B97691">
        <w:rPr>
          <w:rFonts w:hint="eastAsia"/>
          <w:lang w:val="en-US"/>
        </w:rPr>
        <w:t>и</w:t>
      </w:r>
      <w:r w:rsidRPr="00B97691">
        <w:rPr>
          <w:lang w:val="en-US"/>
        </w:rPr>
        <w:t></w:t>
      </w:r>
      <w:r w:rsidRPr="00B97691">
        <w:rPr>
          <w:rFonts w:hint="eastAsia"/>
          <w:lang w:val="en-US"/>
        </w:rPr>
        <w:t>пористости</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необходимо</w:t>
      </w:r>
      <w:r w:rsidRPr="00B97691">
        <w:rPr>
          <w:lang w:val="en-US"/>
        </w:rPr>
        <w:t></w:t>
      </w:r>
      <w:r w:rsidRPr="00B97691">
        <w:rPr>
          <w:rFonts w:hint="eastAsia"/>
          <w:lang w:val="en-US"/>
        </w:rPr>
        <w:t>выполнять</w:t>
      </w:r>
      <w:r w:rsidRPr="00B97691">
        <w:rPr>
          <w:lang w:val="en-US"/>
        </w:rPr>
        <w:t></w:t>
      </w:r>
      <w:r w:rsidRPr="00B97691">
        <w:rPr>
          <w:rFonts w:hint="eastAsia"/>
          <w:lang w:val="en-US"/>
        </w:rPr>
        <w:t>плаз</w:t>
      </w:r>
      <w:r w:rsidRPr="00B97691">
        <w:rPr>
          <w:lang w:val="en-US"/>
        </w:rPr>
        <w:t></w:t>
      </w:r>
      <w:r w:rsidRPr="00B97691">
        <w:rPr>
          <w:rFonts w:hint="eastAsia"/>
          <w:lang w:val="en-US"/>
        </w:rPr>
        <w:t>менную</w:t>
      </w:r>
      <w:r w:rsidRPr="00B97691">
        <w:rPr>
          <w:lang w:val="en-US"/>
        </w:rPr>
        <w:t></w:t>
      </w:r>
      <w:r w:rsidRPr="00B97691">
        <w:rPr>
          <w:rFonts w:hint="eastAsia"/>
          <w:lang w:val="en-US"/>
        </w:rPr>
        <w:t>наплавку</w:t>
      </w:r>
      <w:r w:rsidRPr="00B97691">
        <w:rPr>
          <w:lang w:val="en-US"/>
        </w:rPr>
        <w:t></w:t>
      </w:r>
      <w:r w:rsidRPr="00B97691">
        <w:rPr>
          <w:rFonts w:hint="eastAsia"/>
          <w:lang w:val="en-US"/>
        </w:rPr>
        <w:t>с</w:t>
      </w:r>
      <w:r w:rsidRPr="00B97691">
        <w:rPr>
          <w:lang w:val="en-US"/>
        </w:rPr>
        <w:t></w:t>
      </w:r>
      <w:r w:rsidRPr="00B97691">
        <w:rPr>
          <w:rFonts w:hint="eastAsia"/>
          <w:lang w:val="en-US"/>
        </w:rPr>
        <w:t>применением</w:t>
      </w:r>
      <w:r w:rsidRPr="00B97691">
        <w:rPr>
          <w:lang w:val="en-US"/>
        </w:rPr>
        <w:t></w:t>
      </w:r>
      <w:r w:rsidRPr="00B97691">
        <w:rPr>
          <w:rFonts w:hint="eastAsia"/>
          <w:lang w:val="en-US"/>
        </w:rPr>
        <w:t>порошковой</w:t>
      </w:r>
      <w:r w:rsidRPr="00B97691">
        <w:rPr>
          <w:lang w:val="en-US"/>
        </w:rPr>
        <w:t></w:t>
      </w:r>
      <w:r w:rsidRPr="00B97691">
        <w:rPr>
          <w:rFonts w:hint="eastAsia"/>
          <w:lang w:val="en-US"/>
        </w:rPr>
        <w:t>смеси</w:t>
      </w:r>
      <w:r w:rsidRPr="00B97691">
        <w:rPr>
          <w:lang w:val="en-US"/>
        </w:rPr>
        <w:t></w:t>
      </w:r>
      <w:r w:rsidRPr="00B97691">
        <w:rPr>
          <w:lang w:val="en-US"/>
        </w:rPr>
        <w:t></w:t>
      </w:r>
      <w:r w:rsidRPr="00B97691">
        <w:rPr>
          <w:rFonts w:hint="eastAsia"/>
          <w:lang w:val="en-US"/>
        </w:rPr>
        <w:t>С</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Сг</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В</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основа</w:t>
      </w:r>
      <w:r w:rsidRPr="00B97691">
        <w:rPr>
          <w:lang w:val="en-US"/>
        </w:rPr>
        <w:t></w:t>
      </w:r>
      <w:r w:rsidRPr="00B97691">
        <w:rPr>
          <w:lang w:val="en-US"/>
        </w:rPr>
        <w:t></w:t>
      </w:r>
      <w:r w:rsidRPr="00B97691">
        <w:rPr>
          <w:rFonts w:hint="eastAsia"/>
          <w:lang w:val="en-US"/>
        </w:rPr>
        <w:t>и</w:t>
      </w:r>
      <w:r w:rsidRPr="00B97691">
        <w:rPr>
          <w:lang w:val="en-US"/>
        </w:rPr>
        <w:t></w:t>
      </w:r>
      <w:r w:rsidRPr="00B97691">
        <w:rPr>
          <w:rFonts w:hint="eastAsia"/>
          <w:lang w:val="en-US"/>
        </w:rPr>
        <w:t>уточненными</w:t>
      </w:r>
      <w:r w:rsidRPr="00B97691">
        <w:rPr>
          <w:lang w:val="en-US"/>
        </w:rPr>
        <w:t></w:t>
      </w:r>
      <w:r w:rsidRPr="00B97691">
        <w:rPr>
          <w:rFonts w:hint="eastAsia"/>
          <w:lang w:val="en-US"/>
        </w:rPr>
        <w:t>режимами</w:t>
      </w:r>
      <w:r w:rsidRPr="00B97691">
        <w:rPr>
          <w:lang w:val="en-US"/>
        </w:rPr>
        <w:t></w:t>
      </w:r>
      <w:r w:rsidRPr="00B97691">
        <w:rPr>
          <w:rFonts w:hint="eastAsia"/>
          <w:lang w:val="en-US"/>
        </w:rPr>
        <w:t>наплавки</w:t>
      </w:r>
      <w:r w:rsidRPr="00B97691">
        <w:rPr>
          <w:lang w:val="en-US"/>
        </w:rPr>
        <w:t></w:t>
      </w:r>
      <w:r w:rsidRPr="00B97691">
        <w:rPr>
          <w:lang w:val="en-US"/>
        </w:rPr>
        <w:t></w:t>
      </w:r>
      <w:r w:rsidRPr="00B97691">
        <w:rPr>
          <w:rFonts w:hint="eastAsia"/>
          <w:lang w:val="en-US"/>
        </w:rPr>
        <w:t>При</w:t>
      </w:r>
      <w:r w:rsidRPr="00B97691">
        <w:rPr>
          <w:lang w:val="en-US"/>
        </w:rPr>
        <w:t></w:t>
      </w:r>
      <w:r w:rsidRPr="00B97691">
        <w:rPr>
          <w:rFonts w:hint="eastAsia"/>
          <w:lang w:val="en-US"/>
        </w:rPr>
        <w:t>этом</w:t>
      </w:r>
      <w:r w:rsidRPr="00B97691">
        <w:rPr>
          <w:lang w:val="en-US"/>
        </w:rPr>
        <w:t></w:t>
      </w:r>
      <w:r w:rsidRPr="00B97691">
        <w:rPr>
          <w:rFonts w:hint="eastAsia"/>
          <w:lang w:val="en-US"/>
        </w:rPr>
        <w:t>твердость</w:t>
      </w:r>
      <w:r w:rsidRPr="00B97691">
        <w:rPr>
          <w:lang w:val="en-US"/>
        </w:rPr>
        <w:t></w:t>
      </w:r>
      <w:r w:rsidRPr="00B97691">
        <w:rPr>
          <w:lang w:val="en-US"/>
        </w:rPr>
        <w:t></w:t>
      </w:r>
      <w:r w:rsidRPr="00B97691">
        <w:rPr>
          <w:rFonts w:hint="eastAsia"/>
          <w:lang w:val="en-US"/>
        </w:rPr>
        <w:t>износостойкость</w:t>
      </w:r>
      <w:r w:rsidRPr="00B97691">
        <w:rPr>
          <w:lang w:val="en-US"/>
        </w:rPr>
        <w:t></w:t>
      </w:r>
      <w:r w:rsidRPr="00B97691">
        <w:rPr>
          <w:rFonts w:hint="eastAsia"/>
          <w:lang w:val="en-US"/>
        </w:rPr>
        <w:t>и</w:t>
      </w:r>
      <w:r w:rsidRPr="00B97691">
        <w:rPr>
          <w:lang w:val="en-US"/>
        </w:rPr>
        <w:t></w:t>
      </w:r>
      <w:r w:rsidRPr="00B97691">
        <w:rPr>
          <w:rFonts w:hint="eastAsia"/>
          <w:lang w:val="en-US"/>
        </w:rPr>
        <w:t>прочность</w:t>
      </w:r>
      <w:r w:rsidRPr="00B97691">
        <w:rPr>
          <w:lang w:val="en-US"/>
        </w:rPr>
        <w:t></w:t>
      </w:r>
      <w:r w:rsidRPr="00B97691">
        <w:rPr>
          <w:rFonts w:hint="eastAsia"/>
          <w:lang w:val="en-US"/>
        </w:rPr>
        <w:t>сцепления</w:t>
      </w:r>
      <w:r w:rsidRPr="00B97691">
        <w:rPr>
          <w:lang w:val="en-US"/>
        </w:rPr>
        <w:t></w:t>
      </w:r>
      <w:r w:rsidRPr="00B97691">
        <w:rPr>
          <w:rFonts w:hint="eastAsia"/>
          <w:lang w:val="en-US"/>
        </w:rPr>
        <w:t>металлопокрытия</w:t>
      </w:r>
      <w:r w:rsidRPr="00B97691">
        <w:rPr>
          <w:lang w:val="en-US"/>
        </w:rPr>
        <w:t></w:t>
      </w:r>
      <w:r w:rsidRPr="00B97691">
        <w:rPr>
          <w:rFonts w:hint="eastAsia"/>
          <w:lang w:val="en-US"/>
        </w:rPr>
        <w:t>повыша</w:t>
      </w:r>
      <w:r w:rsidRPr="00B97691">
        <w:rPr>
          <w:lang w:val="en-US"/>
        </w:rPr>
        <w:t></w:t>
      </w:r>
      <w:r w:rsidRPr="00B97691">
        <w:rPr>
          <w:rFonts w:hint="eastAsia"/>
          <w:lang w:val="en-US"/>
        </w:rPr>
        <w:t>ется</w:t>
      </w:r>
      <w:r w:rsidRPr="00B97691">
        <w:rPr>
          <w:lang w:val="en-US"/>
        </w:rPr>
        <w:t></w:t>
      </w:r>
      <w:r w:rsidRPr="00B97691">
        <w:rPr>
          <w:rFonts w:hint="eastAsia"/>
          <w:lang w:val="en-US"/>
        </w:rPr>
        <w:t>на</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по</w:t>
      </w:r>
      <w:r w:rsidRPr="00B97691">
        <w:rPr>
          <w:lang w:val="en-US"/>
        </w:rPr>
        <w:t></w:t>
      </w:r>
      <w:r w:rsidRPr="00B97691">
        <w:rPr>
          <w:rFonts w:hint="eastAsia"/>
          <w:lang w:val="en-US"/>
        </w:rPr>
        <w:t>сравнению</w:t>
      </w:r>
      <w:r w:rsidRPr="00B97691">
        <w:rPr>
          <w:lang w:val="en-US"/>
        </w:rPr>
        <w:t></w:t>
      </w:r>
      <w:r w:rsidRPr="00B97691">
        <w:rPr>
          <w:rFonts w:hint="eastAsia"/>
          <w:lang w:val="en-US"/>
        </w:rPr>
        <w:t>с</w:t>
      </w:r>
      <w:r w:rsidRPr="00B97691">
        <w:rPr>
          <w:lang w:val="en-US"/>
        </w:rPr>
        <w:t></w:t>
      </w:r>
      <w:r w:rsidRPr="00B97691">
        <w:rPr>
          <w:rFonts w:hint="eastAsia"/>
          <w:lang w:val="en-US"/>
        </w:rPr>
        <w:t>наплавкой</w:t>
      </w:r>
      <w:r w:rsidRPr="00B97691">
        <w:rPr>
          <w:lang w:val="en-US"/>
        </w:rPr>
        <w:t></w:t>
      </w:r>
      <w:r w:rsidRPr="00B97691">
        <w:rPr>
          <w:rFonts w:hint="eastAsia"/>
          <w:lang w:val="en-US"/>
        </w:rPr>
        <w:t>стандартным</w:t>
      </w:r>
      <w:r w:rsidRPr="00B97691">
        <w:rPr>
          <w:lang w:val="en-US"/>
        </w:rPr>
        <w:t></w:t>
      </w:r>
      <w:r w:rsidRPr="00B97691">
        <w:rPr>
          <w:rFonts w:hint="eastAsia"/>
          <w:lang w:val="en-US"/>
        </w:rPr>
        <w:t>порошком</w:t>
      </w:r>
      <w:r w:rsidRPr="00B97691">
        <w:rPr>
          <w:lang w:val="en-US"/>
        </w:rPr>
        <w:t></w:t>
      </w:r>
      <w:r w:rsidRPr="00B97691">
        <w:rPr>
          <w:rFonts w:hint="eastAsia"/>
          <w:lang w:val="en-US"/>
        </w:rPr>
        <w:t>марки</w:t>
      </w:r>
      <w:r w:rsidRPr="00B97691">
        <w:rPr>
          <w:lang w:val="en-US"/>
        </w:rPr>
        <w:t></w:t>
      </w:r>
      <w:r w:rsidRPr="00B97691">
        <w:rPr>
          <w:rFonts w:hint="eastAsia"/>
          <w:lang w:val="en-US"/>
        </w:rPr>
        <w:t>ПР</w:t>
      </w:r>
      <w:r w:rsidRPr="00B97691">
        <w:rPr>
          <w:lang w:val="en-US"/>
        </w:rPr>
        <w:t></w:t>
      </w:r>
      <w:r w:rsidRPr="00B97691">
        <w:rPr>
          <w:lang w:val="en-US"/>
        </w:rPr>
        <w:t></w:t>
      </w:r>
      <w:r w:rsidRPr="00B97691">
        <w:rPr>
          <w:rFonts w:hint="eastAsia"/>
          <w:lang w:val="en-US"/>
        </w:rPr>
        <w:t>Н</w:t>
      </w:r>
      <w:r w:rsidRPr="00B97691">
        <w:rPr>
          <w:lang w:val="en-US"/>
        </w:rPr>
        <w:t></w:t>
      </w:r>
      <w:r w:rsidRPr="00B97691">
        <w:rPr>
          <w:rFonts w:hint="eastAsia"/>
          <w:lang w:val="en-US"/>
        </w:rPr>
        <w:t>Д</w:t>
      </w:r>
      <w:r w:rsidRPr="00B97691">
        <w:rPr>
          <w:lang w:val="en-US"/>
        </w:rPr>
        <w:t></w:t>
      </w:r>
      <w:r w:rsidRPr="00B97691">
        <w:rPr>
          <w:rFonts w:hint="eastAsia"/>
          <w:lang w:val="en-US"/>
        </w:rPr>
        <w:t>М</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Наибольшая</w:t>
      </w:r>
      <w:r w:rsidRPr="00B97691">
        <w:rPr>
          <w:lang w:val="en-US"/>
        </w:rPr>
        <w:t></w:t>
      </w:r>
      <w:r w:rsidRPr="00B97691">
        <w:rPr>
          <w:rFonts w:hint="eastAsia"/>
          <w:lang w:val="en-US"/>
        </w:rPr>
        <w:t>износостойкость</w:t>
      </w:r>
      <w:r w:rsidRPr="00B97691">
        <w:rPr>
          <w:lang w:val="en-US"/>
        </w:rPr>
        <w:t></w:t>
      </w:r>
      <w:r w:rsidRPr="00B97691">
        <w:rPr>
          <w:rFonts w:hint="eastAsia"/>
          <w:lang w:val="en-US"/>
        </w:rPr>
        <w:t>восстановленных</w:t>
      </w:r>
      <w:r w:rsidRPr="00B97691">
        <w:rPr>
          <w:lang w:val="en-US"/>
        </w:rPr>
        <w:t></w:t>
      </w:r>
      <w:r w:rsidRPr="00B97691">
        <w:rPr>
          <w:rFonts w:hint="eastAsia"/>
          <w:lang w:val="en-US"/>
        </w:rPr>
        <w:t>поверхностей</w:t>
      </w:r>
      <w:r w:rsidRPr="00B97691">
        <w:rPr>
          <w:lang w:val="en-US"/>
        </w:rPr>
        <w:t></w:t>
      </w:r>
      <w:r w:rsidRPr="00B97691">
        <w:rPr>
          <w:rFonts w:hint="eastAsia"/>
          <w:lang w:val="en-US"/>
        </w:rPr>
        <w:t>деталей</w:t>
      </w:r>
      <w:r w:rsidRPr="00B97691">
        <w:rPr>
          <w:lang w:val="en-US"/>
        </w:rPr>
        <w:t></w:t>
      </w:r>
      <w:r w:rsidRPr="00B97691">
        <w:rPr>
          <w:rFonts w:hint="eastAsia"/>
          <w:lang w:val="en-US"/>
        </w:rPr>
        <w:t>машин</w:t>
      </w:r>
      <w:r w:rsidRPr="00B97691">
        <w:rPr>
          <w:lang w:val="en-US"/>
        </w:rPr>
        <w:t></w:t>
      </w:r>
      <w:r w:rsidRPr="00B97691">
        <w:rPr>
          <w:rFonts w:hint="eastAsia"/>
          <w:lang w:val="en-US"/>
        </w:rPr>
        <w:t>с</w:t>
      </w:r>
      <w:r w:rsidRPr="00B97691">
        <w:rPr>
          <w:lang w:val="en-US"/>
        </w:rPr>
        <w:t></w:t>
      </w:r>
      <w:r w:rsidRPr="00B97691">
        <w:rPr>
          <w:rFonts w:hint="eastAsia"/>
          <w:lang w:val="en-US"/>
        </w:rPr>
        <w:t>твердостью</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при</w:t>
      </w:r>
      <w:r w:rsidRPr="00B97691">
        <w:rPr>
          <w:lang w:val="en-US"/>
        </w:rPr>
        <w:t></w:t>
      </w:r>
      <w:r w:rsidRPr="00B97691">
        <w:rPr>
          <w:rFonts w:hint="eastAsia"/>
          <w:lang w:val="en-US"/>
        </w:rPr>
        <w:t>толщине</w:t>
      </w:r>
      <w:r w:rsidRPr="00B97691">
        <w:rPr>
          <w:lang w:val="en-US"/>
        </w:rPr>
        <w:t></w:t>
      </w:r>
      <w:r w:rsidRPr="00B97691">
        <w:rPr>
          <w:rFonts w:hint="eastAsia"/>
          <w:lang w:val="en-US"/>
        </w:rPr>
        <w:t>наплавленного</w:t>
      </w:r>
      <w:r w:rsidRPr="00B97691">
        <w:rPr>
          <w:lang w:val="en-US"/>
        </w:rPr>
        <w:t></w:t>
      </w:r>
      <w:r w:rsidRPr="00B97691">
        <w:rPr>
          <w:rFonts w:hint="eastAsia"/>
          <w:lang w:val="en-US"/>
        </w:rPr>
        <w:t>слоя</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мм</w:t>
      </w:r>
      <w:r w:rsidRPr="00B97691">
        <w:rPr>
          <w:lang w:val="en-US"/>
        </w:rPr>
        <w:t></w:t>
      </w:r>
      <w:r w:rsidRPr="00B97691">
        <w:rPr>
          <w:rFonts w:hint="eastAsia"/>
          <w:lang w:val="en-US"/>
        </w:rPr>
        <w:t>достига</w:t>
      </w:r>
      <w:r w:rsidRPr="00B97691">
        <w:rPr>
          <w:lang w:val="en-US"/>
        </w:rPr>
        <w:t></w:t>
      </w:r>
      <w:r w:rsidRPr="00B97691">
        <w:rPr>
          <w:rFonts w:hint="eastAsia"/>
          <w:lang w:val="en-US"/>
        </w:rPr>
        <w:t>ется</w:t>
      </w:r>
      <w:r w:rsidRPr="00B97691">
        <w:rPr>
          <w:lang w:val="en-US"/>
        </w:rPr>
        <w:t></w:t>
      </w:r>
      <w:r w:rsidRPr="00B97691">
        <w:rPr>
          <w:rFonts w:hint="eastAsia"/>
          <w:lang w:val="en-US"/>
        </w:rPr>
        <w:t>при</w:t>
      </w:r>
      <w:r w:rsidRPr="00B97691">
        <w:rPr>
          <w:lang w:val="en-US"/>
        </w:rPr>
        <w:t></w:t>
      </w:r>
      <w:r w:rsidRPr="00B97691">
        <w:rPr>
          <w:rFonts w:hint="eastAsia"/>
          <w:lang w:val="en-US"/>
        </w:rPr>
        <w:t>частоте</w:t>
      </w:r>
      <w:r w:rsidRPr="00B97691">
        <w:rPr>
          <w:lang w:val="en-US"/>
        </w:rPr>
        <w:t></w:t>
      </w:r>
      <w:r w:rsidRPr="00B97691">
        <w:rPr>
          <w:rFonts w:hint="eastAsia"/>
          <w:lang w:val="en-US"/>
        </w:rPr>
        <w:t>вращения</w:t>
      </w:r>
      <w:r w:rsidRPr="00B97691">
        <w:rPr>
          <w:lang w:val="en-US"/>
        </w:rPr>
        <w:t></w:t>
      </w:r>
      <w:r w:rsidRPr="00B97691">
        <w:rPr>
          <w:rFonts w:hint="eastAsia"/>
          <w:lang w:val="en-US"/>
        </w:rPr>
        <w:t>детали</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мин</w:t>
      </w:r>
      <w:r w:rsidRPr="00B97691">
        <w:rPr>
          <w:lang w:val="en-US"/>
        </w:rPr>
        <w:t></w:t>
      </w:r>
      <w:r w:rsidRPr="00B97691">
        <w:rPr>
          <w:lang w:val="en-US"/>
        </w:rPr>
        <w:t></w:t>
      </w:r>
      <w:r w:rsidRPr="00B97691">
        <w:rPr>
          <w:lang w:val="en-US"/>
        </w:rPr>
        <w:t></w:t>
      </w:r>
      <w:r w:rsidRPr="00B97691">
        <w:rPr>
          <w:rFonts w:hint="eastAsia"/>
          <w:lang w:val="en-US"/>
        </w:rPr>
        <w:t>и</w:t>
      </w:r>
      <w:r w:rsidRPr="00B97691">
        <w:rPr>
          <w:lang w:val="en-US"/>
        </w:rPr>
        <w:t></w:t>
      </w:r>
      <w:r w:rsidRPr="00B97691">
        <w:rPr>
          <w:rFonts w:hint="eastAsia"/>
          <w:lang w:val="en-US"/>
        </w:rPr>
        <w:t>скорости</w:t>
      </w:r>
      <w:r w:rsidRPr="00B97691">
        <w:rPr>
          <w:lang w:val="en-US"/>
        </w:rPr>
        <w:t></w:t>
      </w:r>
      <w:r w:rsidRPr="00B97691">
        <w:rPr>
          <w:rFonts w:hint="eastAsia"/>
          <w:lang w:val="en-US"/>
        </w:rPr>
        <w:t>наплавки</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м</w:t>
      </w:r>
      <w:r w:rsidRPr="00B97691">
        <w:rPr>
          <w:lang w:val="en-US"/>
        </w:rPr>
        <w:t></w:t>
      </w:r>
      <w:r w:rsidRPr="00B97691">
        <w:rPr>
          <w:rFonts w:hint="eastAsia"/>
          <w:lang w:val="en-US"/>
        </w:rPr>
        <w:t>ч</w:t>
      </w:r>
      <w:r w:rsidRPr="00B97691">
        <w:rPr>
          <w:lang w:val="en-US"/>
        </w:rPr>
        <w:t></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Установлена</w:t>
      </w:r>
      <w:r w:rsidRPr="00B97691">
        <w:rPr>
          <w:lang w:val="en-US"/>
        </w:rPr>
        <w:t></w:t>
      </w:r>
      <w:r w:rsidRPr="00B97691">
        <w:rPr>
          <w:rFonts w:hint="eastAsia"/>
          <w:lang w:val="en-US"/>
        </w:rPr>
        <w:t>высокая</w:t>
      </w:r>
      <w:r w:rsidRPr="00B97691">
        <w:rPr>
          <w:lang w:val="en-US"/>
        </w:rPr>
        <w:t></w:t>
      </w:r>
      <w:r w:rsidRPr="00B97691">
        <w:rPr>
          <w:rFonts w:hint="eastAsia"/>
          <w:lang w:val="en-US"/>
        </w:rPr>
        <w:t>сходимость</w:t>
      </w:r>
      <w:r w:rsidRPr="00B97691">
        <w:rPr>
          <w:lang w:val="en-US"/>
        </w:rPr>
        <w:t></w:t>
      </w:r>
      <w:r w:rsidRPr="00B97691">
        <w:rPr>
          <w:rFonts w:hint="eastAsia"/>
          <w:lang w:val="en-US"/>
        </w:rPr>
        <w:t>экспериментальных</w:t>
      </w:r>
      <w:r w:rsidRPr="00B97691">
        <w:rPr>
          <w:lang w:val="en-US"/>
        </w:rPr>
        <w:t></w:t>
      </w:r>
      <w:r w:rsidRPr="00B97691">
        <w:rPr>
          <w:rFonts w:hint="eastAsia"/>
          <w:lang w:val="en-US"/>
        </w:rPr>
        <w:t>и</w:t>
      </w:r>
      <w:r w:rsidRPr="00B97691">
        <w:rPr>
          <w:lang w:val="en-US"/>
        </w:rPr>
        <w:t></w:t>
      </w:r>
      <w:r w:rsidRPr="00B97691">
        <w:rPr>
          <w:rFonts w:hint="eastAsia"/>
          <w:lang w:val="en-US"/>
        </w:rPr>
        <w:t>расчетных</w:t>
      </w:r>
      <w:r w:rsidRPr="00B97691">
        <w:rPr>
          <w:lang w:val="en-US"/>
        </w:rPr>
        <w:t></w:t>
      </w:r>
      <w:r w:rsidRPr="00B97691">
        <w:rPr>
          <w:rFonts w:hint="eastAsia"/>
          <w:lang w:val="en-US"/>
        </w:rPr>
        <w:t>значений</w:t>
      </w:r>
      <w:r w:rsidRPr="00B97691">
        <w:rPr>
          <w:lang w:val="en-US"/>
        </w:rPr>
        <w:t></w:t>
      </w:r>
      <w:r w:rsidRPr="00B97691">
        <w:rPr>
          <w:rFonts w:hint="eastAsia"/>
          <w:lang w:val="en-US"/>
        </w:rPr>
        <w:t>частоты</w:t>
      </w:r>
      <w:r w:rsidRPr="00B97691">
        <w:rPr>
          <w:lang w:val="en-US"/>
        </w:rPr>
        <w:t></w:t>
      </w:r>
      <w:r w:rsidRPr="00B97691">
        <w:rPr>
          <w:rFonts w:hint="eastAsia"/>
          <w:lang w:val="en-US"/>
        </w:rPr>
        <w:t>вращения</w:t>
      </w:r>
      <w:r w:rsidRPr="00B97691">
        <w:rPr>
          <w:lang w:val="en-US"/>
        </w:rPr>
        <w:t></w:t>
      </w:r>
      <w:r w:rsidRPr="00B97691">
        <w:rPr>
          <w:rFonts w:hint="eastAsia"/>
          <w:lang w:val="en-US"/>
        </w:rPr>
        <w:t>детали</w:t>
      </w:r>
      <w:r w:rsidRPr="00B97691">
        <w:rPr>
          <w:lang w:val="en-US"/>
        </w:rPr>
        <w:t></w:t>
      </w:r>
      <w:r w:rsidRPr="00B97691">
        <w:rPr>
          <w:rFonts w:hint="eastAsia"/>
          <w:lang w:val="en-US"/>
        </w:rPr>
        <w:t>и</w:t>
      </w:r>
      <w:r w:rsidRPr="00B97691">
        <w:rPr>
          <w:lang w:val="en-US"/>
        </w:rPr>
        <w:t></w:t>
      </w:r>
      <w:r w:rsidRPr="00B97691">
        <w:rPr>
          <w:rFonts w:hint="eastAsia"/>
          <w:lang w:val="en-US"/>
        </w:rPr>
        <w:t>скорости</w:t>
      </w:r>
      <w:r w:rsidRPr="00B97691">
        <w:rPr>
          <w:lang w:val="en-US"/>
        </w:rPr>
        <w:t></w:t>
      </w:r>
      <w:r w:rsidRPr="00B97691">
        <w:rPr>
          <w:rFonts w:hint="eastAsia"/>
          <w:lang w:val="en-US"/>
        </w:rPr>
        <w:t>наплавки</w:t>
      </w:r>
      <w:r w:rsidRPr="00B97691">
        <w:rPr>
          <w:lang w:val="en-US"/>
        </w:rPr>
        <w:t></w:t>
      </w:r>
      <w:r w:rsidRPr="00B97691">
        <w:rPr>
          <w:lang w:val="en-US"/>
        </w:rPr>
        <w:t></w:t>
      </w:r>
      <w:r w:rsidRPr="00B97691">
        <w:rPr>
          <w:rFonts w:hint="eastAsia"/>
          <w:lang w:val="en-US"/>
        </w:rPr>
        <w:t>что</w:t>
      </w:r>
      <w:r w:rsidRPr="00B97691">
        <w:rPr>
          <w:lang w:val="en-US"/>
        </w:rPr>
        <w:t></w:t>
      </w:r>
      <w:r w:rsidRPr="00B97691">
        <w:rPr>
          <w:rFonts w:hint="eastAsia"/>
          <w:lang w:val="en-US"/>
        </w:rPr>
        <w:t>позволяет</w:t>
      </w:r>
      <w:r w:rsidRPr="00B97691">
        <w:rPr>
          <w:lang w:val="en-US"/>
        </w:rPr>
        <w:t></w:t>
      </w:r>
      <w:r w:rsidRPr="00B97691">
        <w:rPr>
          <w:rFonts w:hint="eastAsia"/>
          <w:lang w:val="en-US"/>
        </w:rPr>
        <w:t>реко</w:t>
      </w:r>
      <w:r w:rsidRPr="00B97691">
        <w:rPr>
          <w:lang w:val="en-US"/>
        </w:rPr>
        <w:t></w:t>
      </w:r>
      <w:r w:rsidRPr="00B97691">
        <w:rPr>
          <w:rFonts w:hint="eastAsia"/>
          <w:lang w:val="en-US"/>
        </w:rPr>
        <w:t>мендовать</w:t>
      </w:r>
      <w:r w:rsidRPr="00B97691">
        <w:rPr>
          <w:lang w:val="en-US"/>
        </w:rPr>
        <w:t></w:t>
      </w:r>
      <w:r w:rsidRPr="00B97691">
        <w:rPr>
          <w:rFonts w:hint="eastAsia"/>
          <w:lang w:val="en-US"/>
        </w:rPr>
        <w:t>зависимость</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для</w:t>
      </w:r>
      <w:r w:rsidRPr="00B97691">
        <w:rPr>
          <w:lang w:val="en-US"/>
        </w:rPr>
        <w:t></w:t>
      </w:r>
      <w:r w:rsidRPr="00B97691">
        <w:rPr>
          <w:rFonts w:hint="eastAsia"/>
          <w:lang w:val="en-US"/>
        </w:rPr>
        <w:t>определения</w:t>
      </w:r>
      <w:r w:rsidRPr="00B97691">
        <w:rPr>
          <w:lang w:val="en-US"/>
        </w:rPr>
        <w:t></w:t>
      </w:r>
      <w:r w:rsidRPr="00B97691">
        <w:rPr>
          <w:rFonts w:hint="eastAsia"/>
          <w:lang w:val="en-US"/>
        </w:rPr>
        <w:t>скорости</w:t>
      </w:r>
      <w:r w:rsidRPr="00B97691">
        <w:rPr>
          <w:lang w:val="en-US"/>
        </w:rPr>
        <w:t></w:t>
      </w:r>
      <w:r w:rsidRPr="00B97691">
        <w:rPr>
          <w:rFonts w:hint="eastAsia"/>
          <w:lang w:val="en-US"/>
        </w:rPr>
        <w:t>плазменной</w:t>
      </w:r>
      <w:r w:rsidRPr="00B97691">
        <w:rPr>
          <w:lang w:val="en-US"/>
        </w:rPr>
        <w:t></w:t>
      </w:r>
      <w:r w:rsidRPr="00B97691">
        <w:rPr>
          <w:rFonts w:hint="eastAsia"/>
          <w:lang w:val="en-US"/>
        </w:rPr>
        <w:t>наплавки</w:t>
      </w:r>
      <w:r w:rsidRPr="00B97691">
        <w:rPr>
          <w:lang w:val="en-US"/>
        </w:rPr>
        <w:t></w:t>
      </w:r>
      <w:r w:rsidRPr="00B97691">
        <w:rPr>
          <w:rFonts w:hint="eastAsia"/>
          <w:lang w:val="en-US"/>
        </w:rPr>
        <w:t>при</w:t>
      </w:r>
      <w:r w:rsidRPr="00B97691">
        <w:rPr>
          <w:lang w:val="en-US"/>
        </w:rPr>
        <w:t></w:t>
      </w:r>
      <w:r w:rsidRPr="00B97691">
        <w:rPr>
          <w:rFonts w:hint="eastAsia"/>
          <w:lang w:val="en-US"/>
        </w:rPr>
        <w:t>восстановлении</w:t>
      </w:r>
      <w:r w:rsidRPr="00B97691">
        <w:rPr>
          <w:lang w:val="en-US"/>
        </w:rPr>
        <w:t></w:t>
      </w:r>
      <w:r w:rsidRPr="00B97691">
        <w:rPr>
          <w:rFonts w:hint="eastAsia"/>
          <w:lang w:val="en-US"/>
        </w:rPr>
        <w:t>изношенных</w:t>
      </w:r>
      <w:r w:rsidRPr="00B97691">
        <w:rPr>
          <w:lang w:val="en-US"/>
        </w:rPr>
        <w:t></w:t>
      </w:r>
      <w:r w:rsidRPr="00B97691">
        <w:rPr>
          <w:rFonts w:hint="eastAsia"/>
          <w:lang w:val="en-US"/>
        </w:rPr>
        <w:t>поверхностей</w:t>
      </w:r>
      <w:r w:rsidRPr="00B97691">
        <w:rPr>
          <w:lang w:val="en-US"/>
        </w:rPr>
        <w:t></w:t>
      </w:r>
      <w:r w:rsidRPr="00B97691">
        <w:rPr>
          <w:rFonts w:hint="eastAsia"/>
          <w:lang w:val="en-US"/>
        </w:rPr>
        <w:t>деталей</w:t>
      </w:r>
      <w:r w:rsidRPr="00B97691">
        <w:rPr>
          <w:lang w:val="en-US"/>
        </w:rPr>
        <w:t></w:t>
      </w:r>
      <w:r w:rsidRPr="00B97691">
        <w:rPr>
          <w:rFonts w:hint="eastAsia"/>
          <w:lang w:val="en-US"/>
        </w:rPr>
        <w:t>типа</w:t>
      </w:r>
      <w:r w:rsidRPr="00B97691">
        <w:rPr>
          <w:lang w:val="en-US"/>
        </w:rPr>
        <w:t></w:t>
      </w:r>
      <w:r w:rsidRPr="00B97691">
        <w:rPr>
          <w:lang w:val="en-US"/>
        </w:rPr>
        <w:t></w:t>
      </w:r>
      <w:r w:rsidRPr="00B97691">
        <w:rPr>
          <w:rFonts w:hint="eastAsia"/>
          <w:lang w:val="en-US"/>
        </w:rPr>
        <w:t>вал</w:t>
      </w:r>
      <w:r w:rsidRPr="00B97691">
        <w:rPr>
          <w:lang w:val="en-US"/>
        </w:rPr>
        <w:t></w:t>
      </w:r>
      <w:r w:rsidRPr="00B97691">
        <w:rPr>
          <w:lang w:val="en-US"/>
        </w:rPr>
        <w:t></w:t>
      </w:r>
      <w:r w:rsidRPr="00B97691">
        <w:rPr>
          <w:rFonts w:hint="eastAsia"/>
          <w:lang w:val="en-US"/>
        </w:rPr>
        <w:t>сельскохозяйст</w:t>
      </w:r>
      <w:r w:rsidRPr="00B97691">
        <w:rPr>
          <w:lang w:val="en-US"/>
        </w:rPr>
        <w:t></w:t>
      </w:r>
      <w:r w:rsidRPr="00B97691">
        <w:rPr>
          <w:rFonts w:hint="eastAsia"/>
          <w:lang w:val="en-US"/>
        </w:rPr>
        <w:t>венных</w:t>
      </w:r>
      <w:r w:rsidRPr="00B97691">
        <w:rPr>
          <w:lang w:val="en-US"/>
        </w:rPr>
        <w:t></w:t>
      </w:r>
      <w:r w:rsidRPr="00B97691">
        <w:rPr>
          <w:rFonts w:hint="eastAsia"/>
          <w:lang w:val="en-US"/>
        </w:rPr>
        <w:t>и</w:t>
      </w:r>
      <w:r w:rsidRPr="00B97691">
        <w:rPr>
          <w:lang w:val="en-US"/>
        </w:rPr>
        <w:t></w:t>
      </w:r>
      <w:r w:rsidRPr="00B97691">
        <w:rPr>
          <w:rFonts w:hint="eastAsia"/>
          <w:lang w:val="en-US"/>
        </w:rPr>
        <w:t>других</w:t>
      </w:r>
      <w:r w:rsidRPr="00B97691">
        <w:rPr>
          <w:lang w:val="en-US"/>
        </w:rPr>
        <w:t></w:t>
      </w:r>
      <w:r w:rsidRPr="00B97691">
        <w:rPr>
          <w:rFonts w:hint="eastAsia"/>
          <w:lang w:val="en-US"/>
        </w:rPr>
        <w:t>машин</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Рекомендовать</w:t>
      </w:r>
      <w:r w:rsidRPr="00B97691">
        <w:rPr>
          <w:lang w:val="en-US"/>
        </w:rPr>
        <w:t></w:t>
      </w:r>
      <w:r w:rsidRPr="00B97691">
        <w:rPr>
          <w:rFonts w:hint="eastAsia"/>
          <w:lang w:val="en-US"/>
        </w:rPr>
        <w:t>в</w:t>
      </w:r>
      <w:r w:rsidRPr="00B97691">
        <w:rPr>
          <w:lang w:val="en-US"/>
        </w:rPr>
        <w:t></w:t>
      </w:r>
      <w:r w:rsidRPr="00B97691">
        <w:rPr>
          <w:rFonts w:hint="eastAsia"/>
          <w:lang w:val="en-US"/>
        </w:rPr>
        <w:t>ЗАО</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Волгоградский</w:t>
      </w:r>
      <w:r w:rsidRPr="00B97691">
        <w:rPr>
          <w:lang w:val="en-US"/>
        </w:rPr>
        <w:t></w:t>
      </w:r>
      <w:r w:rsidRPr="00B97691">
        <w:rPr>
          <w:lang w:val="en-US"/>
        </w:rPr>
        <w:t></w:t>
      </w:r>
      <w:r w:rsidRPr="00B97691">
        <w:rPr>
          <w:rFonts w:hint="eastAsia"/>
          <w:lang w:val="en-US"/>
        </w:rPr>
        <w:t>использовать</w:t>
      </w:r>
      <w:r w:rsidRPr="00B97691">
        <w:rPr>
          <w:lang w:val="en-US"/>
        </w:rPr>
        <w:t></w:t>
      </w:r>
      <w:r w:rsidRPr="00B97691">
        <w:rPr>
          <w:rFonts w:hint="eastAsia"/>
          <w:lang w:val="en-US"/>
        </w:rPr>
        <w:t>при</w:t>
      </w:r>
      <w:r w:rsidRPr="00B97691">
        <w:rPr>
          <w:lang w:val="en-US"/>
        </w:rPr>
        <w:t></w:t>
      </w:r>
      <w:r w:rsidRPr="00B97691">
        <w:rPr>
          <w:rFonts w:hint="eastAsia"/>
          <w:lang w:val="en-US"/>
        </w:rPr>
        <w:t>на</w:t>
      </w:r>
      <w:r w:rsidRPr="00B97691">
        <w:rPr>
          <w:lang w:val="en-US"/>
        </w:rPr>
        <w:t></w:t>
      </w:r>
      <w:r w:rsidRPr="00B97691">
        <w:rPr>
          <w:rFonts w:hint="eastAsia"/>
          <w:lang w:val="en-US"/>
        </w:rPr>
        <w:t>плавке</w:t>
      </w:r>
      <w:r w:rsidRPr="00B97691">
        <w:rPr>
          <w:lang w:val="en-US"/>
        </w:rPr>
        <w:t></w:t>
      </w:r>
      <w:r w:rsidRPr="00B97691">
        <w:rPr>
          <w:rFonts w:hint="eastAsia"/>
          <w:lang w:val="en-US"/>
        </w:rPr>
        <w:t>коленчатых</w:t>
      </w:r>
      <w:r w:rsidRPr="00B97691">
        <w:rPr>
          <w:lang w:val="en-US"/>
        </w:rPr>
        <w:t></w:t>
      </w:r>
      <w:r w:rsidRPr="00B97691">
        <w:rPr>
          <w:rFonts w:hint="eastAsia"/>
          <w:lang w:val="en-US"/>
        </w:rPr>
        <w:t>валов</w:t>
      </w:r>
      <w:r w:rsidRPr="00B97691">
        <w:rPr>
          <w:lang w:val="en-US"/>
        </w:rPr>
        <w:t></w:t>
      </w:r>
      <w:r w:rsidRPr="00B97691">
        <w:rPr>
          <w:rFonts w:hint="eastAsia"/>
          <w:lang w:val="en-US"/>
        </w:rPr>
        <w:t>ДВС</w:t>
      </w:r>
      <w:r w:rsidRPr="00B97691">
        <w:rPr>
          <w:lang w:val="en-US"/>
        </w:rPr>
        <w:t></w:t>
      </w:r>
      <w:r w:rsidRPr="00B97691">
        <w:rPr>
          <w:rFonts w:hint="eastAsia"/>
          <w:lang w:val="en-US"/>
        </w:rPr>
        <w:t>порошок</w:t>
      </w:r>
      <w:r w:rsidRPr="00B97691">
        <w:rPr>
          <w:lang w:val="en-US"/>
        </w:rPr>
        <w:t></w:t>
      </w:r>
      <w:r w:rsidRPr="00B97691">
        <w:rPr>
          <w:rFonts w:hint="eastAsia"/>
          <w:lang w:val="en-US"/>
        </w:rPr>
        <w:t>ПР</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Н</w:t>
      </w:r>
      <w:r w:rsidRPr="00B97691">
        <w:rPr>
          <w:lang w:val="en-US"/>
        </w:rPr>
        <w:t></w:t>
      </w:r>
      <w:r w:rsidRPr="00B97691">
        <w:rPr>
          <w:lang w:val="en-US"/>
        </w:rPr>
        <w:t></w:t>
      </w:r>
      <w:r w:rsidRPr="00B97691">
        <w:rPr>
          <w:rFonts w:hint="eastAsia"/>
          <w:lang w:val="en-US"/>
        </w:rPr>
        <w:t>С</w:t>
      </w:r>
      <w:r w:rsidRPr="00B97691">
        <w:rPr>
          <w:lang w:val="en-US"/>
        </w:rPr>
        <w:t></w:t>
      </w:r>
      <w:r w:rsidRPr="00B97691">
        <w:rPr>
          <w:rFonts w:hint="eastAsia"/>
          <w:lang w:val="en-US"/>
        </w:rPr>
        <w:t>ГЗХЗР</w:t>
      </w:r>
      <w:r w:rsidRPr="00B97691">
        <w:rPr>
          <w:lang w:val="en-US"/>
        </w:rPr>
        <w:t></w:t>
      </w:r>
      <w:r w:rsidRPr="00B97691">
        <w:rPr>
          <w:rFonts w:hint="eastAsia"/>
          <w:lang w:val="en-US"/>
        </w:rPr>
        <w:t>с</w:t>
      </w:r>
      <w:r w:rsidRPr="00B97691">
        <w:rPr>
          <w:lang w:val="en-US"/>
        </w:rPr>
        <w:t></w:t>
      </w:r>
      <w:r w:rsidRPr="00B97691">
        <w:rPr>
          <w:rFonts w:hint="eastAsia"/>
          <w:lang w:val="en-US"/>
        </w:rPr>
        <w:t>добавкой</w:t>
      </w:r>
      <w:r w:rsidRPr="00B97691">
        <w:rPr>
          <w:lang w:val="en-US"/>
        </w:rPr>
        <w:t></w:t>
      </w:r>
      <w:r w:rsidRPr="00B97691">
        <w:rPr>
          <w:rFonts w:hint="eastAsia"/>
          <w:lang w:val="en-US"/>
        </w:rPr>
        <w:t>бора</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и</w:t>
      </w:r>
      <w:r w:rsidRPr="00B97691">
        <w:rPr>
          <w:lang w:val="en-US"/>
        </w:rPr>
        <w:t></w:t>
      </w:r>
      <w:r w:rsidRPr="00B97691">
        <w:rPr>
          <w:rFonts w:hint="eastAsia"/>
          <w:lang w:val="en-US"/>
        </w:rPr>
        <w:t>производить</w:t>
      </w:r>
      <w:r w:rsidRPr="00B97691">
        <w:rPr>
          <w:lang w:val="en-US"/>
        </w:rPr>
        <w:t></w:t>
      </w:r>
      <w:r w:rsidRPr="00B97691">
        <w:rPr>
          <w:rFonts w:hint="eastAsia"/>
          <w:lang w:val="en-US"/>
        </w:rPr>
        <w:t>плазменную</w:t>
      </w:r>
      <w:r w:rsidRPr="00B97691">
        <w:rPr>
          <w:lang w:val="en-US"/>
        </w:rPr>
        <w:t></w:t>
      </w:r>
      <w:r w:rsidRPr="00B97691">
        <w:rPr>
          <w:rFonts w:hint="eastAsia"/>
          <w:lang w:val="en-US"/>
        </w:rPr>
        <w:t>наплавку</w:t>
      </w:r>
      <w:r w:rsidRPr="00B97691">
        <w:rPr>
          <w:lang w:val="en-US"/>
        </w:rPr>
        <w:t></w:t>
      </w:r>
      <w:r w:rsidRPr="00B97691">
        <w:rPr>
          <w:rFonts w:hint="eastAsia"/>
          <w:lang w:val="en-US"/>
        </w:rPr>
        <w:t>при</w:t>
      </w:r>
      <w:r w:rsidRPr="00B97691">
        <w:rPr>
          <w:lang w:val="en-US"/>
        </w:rPr>
        <w:t></w:t>
      </w:r>
      <w:r w:rsidRPr="00B97691">
        <w:rPr>
          <w:rFonts w:hint="eastAsia"/>
          <w:lang w:val="en-US"/>
        </w:rPr>
        <w:t>вышеуказанных</w:t>
      </w:r>
      <w:r w:rsidRPr="00B97691">
        <w:rPr>
          <w:lang w:val="en-US"/>
        </w:rPr>
        <w:t></w:t>
      </w:r>
      <w:r w:rsidRPr="00B97691">
        <w:rPr>
          <w:rFonts w:hint="eastAsia"/>
          <w:lang w:val="en-US"/>
        </w:rPr>
        <w:t>режимах</w:t>
      </w:r>
      <w:r w:rsidRPr="00B97691">
        <w:rPr>
          <w:lang w:val="en-US"/>
        </w:rPr>
        <w:t></w:t>
      </w:r>
    </w:p>
    <w:p w:rsidR="00B97691" w:rsidRPr="00B97691" w:rsidRDefault="00B97691" w:rsidP="00B97691">
      <w:pPr>
        <w:rPr>
          <w:lang w:val="en-US"/>
        </w:rPr>
      </w:pPr>
      <w:r w:rsidRPr="00B97691">
        <w:rPr>
          <w:lang w:val="en-US"/>
        </w:rPr>
        <w:t></w:t>
      </w:r>
      <w:r w:rsidRPr="00B97691">
        <w:rPr>
          <w:lang w:val="en-US"/>
        </w:rPr>
        <w:t></w:t>
      </w:r>
      <w:r w:rsidRPr="00B97691">
        <w:rPr>
          <w:lang w:val="en-US"/>
        </w:rPr>
        <w:tab/>
      </w:r>
      <w:r w:rsidRPr="00B97691">
        <w:rPr>
          <w:rFonts w:hint="eastAsia"/>
          <w:lang w:val="en-US"/>
        </w:rPr>
        <w:t>Годовой</w:t>
      </w:r>
      <w:r w:rsidRPr="00B97691">
        <w:rPr>
          <w:lang w:val="en-US"/>
        </w:rPr>
        <w:t></w:t>
      </w:r>
      <w:r w:rsidRPr="00B97691">
        <w:rPr>
          <w:rFonts w:hint="eastAsia"/>
          <w:lang w:val="en-US"/>
        </w:rPr>
        <w:t>экономический</w:t>
      </w:r>
      <w:r w:rsidRPr="00B97691">
        <w:rPr>
          <w:lang w:val="en-US"/>
        </w:rPr>
        <w:t></w:t>
      </w:r>
      <w:r w:rsidRPr="00B97691">
        <w:rPr>
          <w:rFonts w:hint="eastAsia"/>
          <w:lang w:val="en-US"/>
        </w:rPr>
        <w:t>эффект</w:t>
      </w:r>
      <w:r w:rsidRPr="00B97691">
        <w:rPr>
          <w:lang w:val="en-US"/>
        </w:rPr>
        <w:t></w:t>
      </w:r>
      <w:r w:rsidRPr="00B97691">
        <w:rPr>
          <w:rFonts w:hint="eastAsia"/>
          <w:lang w:val="en-US"/>
        </w:rPr>
        <w:t>восстановления</w:t>
      </w:r>
      <w:r w:rsidRPr="00B97691">
        <w:rPr>
          <w:lang w:val="en-US"/>
        </w:rPr>
        <w:t></w:t>
      </w:r>
      <w:r w:rsidRPr="00B97691">
        <w:rPr>
          <w:rFonts w:hint="eastAsia"/>
          <w:lang w:val="en-US"/>
        </w:rPr>
        <w:t>коленчатых</w:t>
      </w:r>
      <w:r w:rsidRPr="00B97691">
        <w:rPr>
          <w:lang w:val="en-US"/>
        </w:rPr>
        <w:t></w:t>
      </w:r>
      <w:r w:rsidRPr="00B97691">
        <w:rPr>
          <w:rFonts w:hint="eastAsia"/>
          <w:lang w:val="en-US"/>
        </w:rPr>
        <w:t>валов</w:t>
      </w:r>
      <w:r w:rsidRPr="00B97691">
        <w:rPr>
          <w:lang w:val="en-US"/>
        </w:rPr>
        <w:t></w:t>
      </w:r>
      <w:r w:rsidRPr="00B97691">
        <w:rPr>
          <w:rFonts w:hint="eastAsia"/>
          <w:lang w:val="en-US"/>
        </w:rPr>
        <w:t>двигателей</w:t>
      </w:r>
      <w:r w:rsidRPr="00B97691">
        <w:rPr>
          <w:lang w:val="en-US"/>
        </w:rPr>
        <w:t></w:t>
      </w:r>
      <w:r w:rsidRPr="00B97691">
        <w:rPr>
          <w:rFonts w:hint="eastAsia"/>
          <w:lang w:val="en-US"/>
        </w:rPr>
        <w:t>ЯМЗ</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плазменной</w:t>
      </w:r>
      <w:r w:rsidRPr="00B97691">
        <w:rPr>
          <w:lang w:val="en-US"/>
        </w:rPr>
        <w:t></w:t>
      </w:r>
      <w:r w:rsidRPr="00B97691">
        <w:rPr>
          <w:rFonts w:hint="eastAsia"/>
          <w:lang w:val="en-US"/>
        </w:rPr>
        <w:t>наплавкой</w:t>
      </w:r>
      <w:r w:rsidRPr="00B97691">
        <w:rPr>
          <w:lang w:val="en-US"/>
        </w:rPr>
        <w:t></w:t>
      </w:r>
      <w:r w:rsidRPr="00B97691">
        <w:rPr>
          <w:rFonts w:hint="eastAsia"/>
          <w:lang w:val="en-US"/>
        </w:rPr>
        <w:t>за</w:t>
      </w:r>
      <w:r w:rsidRPr="00B97691">
        <w:rPr>
          <w:lang w:val="en-US"/>
        </w:rPr>
        <w:t></w:t>
      </w:r>
      <w:r w:rsidRPr="00B97691">
        <w:rPr>
          <w:rFonts w:hint="eastAsia"/>
          <w:lang w:val="en-US"/>
        </w:rPr>
        <w:t>счет</w:t>
      </w:r>
      <w:r w:rsidRPr="00B97691">
        <w:rPr>
          <w:lang w:val="en-US"/>
        </w:rPr>
        <w:t></w:t>
      </w:r>
      <w:r w:rsidRPr="00B97691">
        <w:rPr>
          <w:rFonts w:hint="eastAsia"/>
          <w:lang w:val="en-US"/>
        </w:rPr>
        <w:t>применения</w:t>
      </w:r>
      <w:r w:rsidRPr="00B97691">
        <w:rPr>
          <w:lang w:val="en-US"/>
        </w:rPr>
        <w:t></w:t>
      </w:r>
      <w:r w:rsidRPr="00B97691">
        <w:rPr>
          <w:rFonts w:hint="eastAsia"/>
          <w:lang w:val="en-US"/>
        </w:rPr>
        <w:t>разработанной</w:t>
      </w:r>
      <w:r w:rsidRPr="00B97691">
        <w:rPr>
          <w:lang w:val="en-US"/>
        </w:rPr>
        <w:t></w:t>
      </w:r>
      <w:r w:rsidRPr="00B97691">
        <w:rPr>
          <w:rFonts w:hint="eastAsia"/>
          <w:lang w:val="en-US"/>
        </w:rPr>
        <w:t>технологии</w:t>
      </w:r>
      <w:r w:rsidRPr="00B97691">
        <w:rPr>
          <w:lang w:val="en-US"/>
        </w:rPr>
        <w:t></w:t>
      </w:r>
      <w:r w:rsidRPr="00B97691">
        <w:rPr>
          <w:rFonts w:hint="eastAsia"/>
          <w:lang w:val="en-US"/>
        </w:rPr>
        <w:t>составил</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руб</w:t>
      </w:r>
      <w:r w:rsidRPr="00B97691">
        <w:rPr>
          <w:lang w:val="en-US"/>
        </w:rPr>
        <w:t></w:t>
      </w:r>
      <w:r w:rsidRPr="00B97691">
        <w:rPr>
          <w:lang w:val="en-US"/>
        </w:rPr>
        <w:t></w:t>
      </w:r>
      <w:r w:rsidRPr="00B97691">
        <w:rPr>
          <w:rFonts w:hint="eastAsia"/>
          <w:lang w:val="en-US"/>
        </w:rPr>
        <w:t>при</w:t>
      </w:r>
      <w:r w:rsidRPr="00B97691">
        <w:rPr>
          <w:lang w:val="en-US"/>
        </w:rPr>
        <w:t></w:t>
      </w:r>
      <w:r w:rsidRPr="00B97691">
        <w:rPr>
          <w:rFonts w:hint="eastAsia"/>
          <w:lang w:val="en-US"/>
        </w:rPr>
        <w:t>восстановлении</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lang w:val="en-US"/>
        </w:rPr>
        <w:t></w:t>
      </w:r>
      <w:r w:rsidRPr="00B97691">
        <w:rPr>
          <w:rFonts w:hint="eastAsia"/>
          <w:lang w:val="en-US"/>
        </w:rPr>
        <w:t>валов</w:t>
      </w:r>
      <w:r w:rsidRPr="00B97691">
        <w:rPr>
          <w:lang w:val="en-US"/>
        </w:rPr>
        <w:t></w:t>
      </w:r>
    </w:p>
    <w:sectPr w:rsidR="00B97691" w:rsidRPr="00B9769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65906">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65906">
                <w:pPr>
                  <w:spacing w:line="240" w:lineRule="auto"/>
                </w:pPr>
                <w:fldSimple w:instr=" PAGE \* MERGEFORMAT ">
                  <w:r w:rsidR="00B97691" w:rsidRPr="00B97691">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65906">
      <w:pPr>
        <w:rPr>
          <w:sz w:val="2"/>
          <w:szCs w:val="2"/>
        </w:rPr>
      </w:pPr>
      <w:r w:rsidRPr="0046590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65906">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65906">
      <w:pPr>
        <w:rPr>
          <w:sz w:val="2"/>
          <w:szCs w:val="2"/>
        </w:rPr>
      </w:pPr>
      <w:r w:rsidRPr="0046590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65906">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CD40C-BD2A-4968-BA6D-1414D44D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5878</TotalTime>
  <Pages>8</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2022-08-02T11:55:00Z</dcterms:created>
  <dcterms:modified xsi:type="dcterms:W3CDTF">2022-10-13T09:22:00Z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