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ДАНИЛЬЧЕНКО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ОЛЕНА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СЕРГІЇВНА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Назва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роботи</w:t>
      </w:r>
      <w:r w:rsidRPr="00217421">
        <w:rPr>
          <w:rFonts w:ascii="Verdana" w:hAnsi="Verdana"/>
          <w:color w:val="000000"/>
          <w:shd w:val="clear" w:color="auto" w:fill="FFFFFF"/>
        </w:rPr>
        <w:t>: "</w:t>
      </w:r>
      <w:r w:rsidRPr="00217421">
        <w:rPr>
          <w:rFonts w:ascii="Verdana" w:hAnsi="Verdana" w:hint="eastAsia"/>
          <w:color w:val="000000"/>
          <w:shd w:val="clear" w:color="auto" w:fill="FFFFFF"/>
        </w:rPr>
        <w:t>ГЕОЕКОЛОГІЧНИЙ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p>
    <w:p w:rsidR="00217421" w:rsidRPr="00217421" w:rsidRDefault="00217421" w:rsidP="00217421">
      <w:pPr>
        <w:rPr>
          <w:rFonts w:ascii="Verdana" w:hAnsi="Verdana"/>
          <w:color w:val="000000"/>
          <w:shd w:val="clear" w:color="auto" w:fill="FFFFFF"/>
        </w:rPr>
      </w:pPr>
    </w:p>
    <w:p w:rsidR="00217421" w:rsidRPr="00217421" w:rsidRDefault="00217421" w:rsidP="00217421">
      <w:pPr>
        <w:rPr>
          <w:rFonts w:ascii="Verdana" w:hAnsi="Verdana"/>
          <w:color w:val="000000"/>
          <w:shd w:val="clear" w:color="auto" w:fill="FFFFFF"/>
        </w:rPr>
      </w:pPr>
    </w:p>
    <w:p w:rsidR="00217421" w:rsidRPr="00217421" w:rsidRDefault="00217421" w:rsidP="00217421">
      <w:pPr>
        <w:rPr>
          <w:rFonts w:ascii="Verdana" w:hAnsi="Verdana"/>
          <w:color w:val="000000"/>
          <w:shd w:val="clear" w:color="auto" w:fill="FFFFFF"/>
        </w:rPr>
      </w:pP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Міністерство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освіти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України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Сумський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державний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педагогічний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університет</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імені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w:t>
      </w:r>
      <w:r w:rsidRPr="00217421">
        <w:rPr>
          <w:rFonts w:ascii="Verdana" w:hAnsi="Verdana" w:hint="eastAsia"/>
          <w:color w:val="000000"/>
          <w:shd w:val="clear" w:color="auto" w:fill="FFFFFF"/>
        </w:rPr>
        <w:t>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Макаренка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правах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рукопису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Данильченко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Олена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Сергіївна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УДК</w:t>
      </w:r>
      <w:r w:rsidRPr="00217421">
        <w:rPr>
          <w:rFonts w:ascii="Verdana" w:hAnsi="Verdana"/>
          <w:color w:val="000000"/>
          <w:shd w:val="clear" w:color="auto" w:fill="FFFFFF"/>
        </w:rPr>
        <w:t xml:space="preserve"> 911.2:502.171:556.53(477.52)</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ГЕОЕКОЛОГІЧНИЙ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11.00.11.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конструктивна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раціональне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природних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ресурсів</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здобуття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ступеня</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кандидата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керівник</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Нешатаєв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Борис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Миколайович</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доктор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професор</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Суми</w:t>
      </w:r>
      <w:r w:rsidRPr="00217421">
        <w:rPr>
          <w:rFonts w:ascii="Verdana" w:hAnsi="Verdana"/>
          <w:color w:val="000000"/>
          <w:shd w:val="clear" w:color="auto" w:fill="FFFFFF"/>
        </w:rPr>
        <w:t xml:space="preserve"> - 2015</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2</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ЗМІСТ</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Вступ……………………………………………………………………………</w:t>
      </w:r>
      <w:r w:rsidRPr="00217421">
        <w:rPr>
          <w:rFonts w:ascii="Verdana" w:hAnsi="Verdana"/>
          <w:color w:val="000000"/>
          <w:shd w:val="clear" w:color="auto" w:fill="FFFFFF"/>
        </w:rPr>
        <w:t>.. 4</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Розділ</w:t>
      </w:r>
      <w:r w:rsidRPr="00217421">
        <w:rPr>
          <w:rFonts w:ascii="Verdana" w:hAnsi="Verdana"/>
          <w:color w:val="000000"/>
          <w:shd w:val="clear" w:color="auto" w:fill="FFFFFF"/>
        </w:rPr>
        <w:t xml:space="preserve"> 1. </w:t>
      </w:r>
      <w:r w:rsidRPr="00217421">
        <w:rPr>
          <w:rFonts w:ascii="Verdana" w:hAnsi="Verdana" w:hint="eastAsia"/>
          <w:color w:val="000000"/>
          <w:shd w:val="clear" w:color="auto" w:fill="FFFFFF"/>
        </w:rPr>
        <w:t>Теоретико</w:t>
      </w:r>
      <w:r w:rsidRPr="00217421">
        <w:rPr>
          <w:rFonts w:ascii="Verdana" w:hAnsi="Verdana"/>
          <w:color w:val="000000"/>
          <w:shd w:val="clear" w:color="auto" w:fill="FFFFFF"/>
        </w:rPr>
        <w:t>-</w:t>
      </w:r>
      <w:r w:rsidRPr="00217421">
        <w:rPr>
          <w:rFonts w:ascii="Verdana" w:hAnsi="Verdana" w:hint="eastAsia"/>
          <w:color w:val="000000"/>
          <w:shd w:val="clear" w:color="auto" w:fill="FFFFFF"/>
        </w:rPr>
        <w:t>методичні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засади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10</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1.1. </w:t>
      </w:r>
      <w:r w:rsidRPr="00217421">
        <w:rPr>
          <w:rFonts w:ascii="Verdana" w:hAnsi="Verdana" w:hint="eastAsia"/>
          <w:color w:val="000000"/>
          <w:shd w:val="clear" w:color="auto" w:fill="FFFFFF"/>
        </w:rPr>
        <w:t>Річковий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об’єкт</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 </w:t>
      </w:r>
      <w:r w:rsidRPr="00217421">
        <w:rPr>
          <w:rFonts w:ascii="Verdana" w:hAnsi="Verdana" w:hint="eastAsia"/>
          <w:color w:val="000000"/>
          <w:shd w:val="clear" w:color="auto" w:fill="FFFFFF"/>
        </w:rPr>
        <w:t>базові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положення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поняття</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1.2. </w:t>
      </w:r>
      <w:r w:rsidRPr="00217421">
        <w:rPr>
          <w:rFonts w:ascii="Verdana" w:hAnsi="Verdana" w:hint="eastAsia"/>
          <w:color w:val="000000"/>
          <w:shd w:val="clear" w:color="auto" w:fill="FFFFFF"/>
        </w:rPr>
        <w:t>Сутність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1.3. </w:t>
      </w:r>
      <w:r w:rsidRPr="00217421">
        <w:rPr>
          <w:rFonts w:ascii="Verdana" w:hAnsi="Verdana" w:hint="eastAsia"/>
          <w:color w:val="000000"/>
          <w:shd w:val="clear" w:color="auto" w:fill="FFFFFF"/>
        </w:rPr>
        <w:t>Наукові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підходи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принципи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110</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22</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1.4.</w:t>
      </w:r>
      <w:r w:rsidRPr="00217421">
        <w:rPr>
          <w:rFonts w:ascii="Verdana" w:hAnsi="Verdana" w:hint="eastAsia"/>
          <w:color w:val="000000"/>
          <w:shd w:val="clear" w:color="auto" w:fill="FFFFFF"/>
        </w:rPr>
        <w:t>Методичні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засади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1.5.</w:t>
      </w:r>
      <w:r w:rsidRPr="00217421">
        <w:rPr>
          <w:rFonts w:ascii="Verdana" w:hAnsi="Verdana" w:hint="eastAsia"/>
          <w:color w:val="000000"/>
          <w:shd w:val="clear" w:color="auto" w:fill="FFFFFF"/>
        </w:rPr>
        <w:t>Характеристика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вихідної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інформації……………………………………</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28</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42</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розділу</w:t>
      </w:r>
      <w:r w:rsidRPr="00217421">
        <w:rPr>
          <w:rFonts w:ascii="Verdana" w:hAnsi="Verdana"/>
          <w:color w:val="000000"/>
          <w:shd w:val="clear" w:color="auto" w:fill="FFFFFF"/>
        </w:rPr>
        <w:t xml:space="preserve"> 1</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45</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Розділ</w:t>
      </w:r>
      <w:r w:rsidRPr="00217421">
        <w:rPr>
          <w:rFonts w:ascii="Verdana" w:hAnsi="Verdana"/>
          <w:color w:val="000000"/>
          <w:shd w:val="clear" w:color="auto" w:fill="FFFFFF"/>
        </w:rPr>
        <w:t xml:space="preserve"> 2. </w:t>
      </w:r>
      <w:r w:rsidRPr="00217421">
        <w:rPr>
          <w:rFonts w:ascii="Verdana" w:hAnsi="Verdana" w:hint="eastAsia"/>
          <w:color w:val="000000"/>
          <w:shd w:val="clear" w:color="auto" w:fill="FFFFFF"/>
        </w:rPr>
        <w:t>Географо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47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2.1. </w:t>
      </w:r>
      <w:r w:rsidRPr="00217421">
        <w:rPr>
          <w:rFonts w:ascii="Verdana" w:hAnsi="Verdana" w:hint="eastAsia"/>
          <w:color w:val="000000"/>
          <w:shd w:val="clear" w:color="auto" w:fill="FFFFFF"/>
        </w:rPr>
        <w:t>Гідрографічна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2.2. </w:t>
      </w:r>
      <w:r w:rsidRPr="00217421">
        <w:rPr>
          <w:rFonts w:ascii="Verdana" w:hAnsi="Verdana" w:hint="eastAsia"/>
          <w:color w:val="000000"/>
          <w:shd w:val="clear" w:color="auto" w:fill="FFFFFF"/>
        </w:rPr>
        <w:t>Умови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формування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стоку……………………………………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2.2.1. </w:t>
      </w:r>
      <w:r w:rsidRPr="00217421">
        <w:rPr>
          <w:rFonts w:ascii="Verdana" w:hAnsi="Verdana" w:hint="eastAsia"/>
          <w:color w:val="000000"/>
          <w:shd w:val="clear" w:color="auto" w:fill="FFFFFF"/>
        </w:rPr>
        <w:t>Природні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формування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стоку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2.2.2.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господарської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діяльності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стік…………</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2.3. </w:t>
      </w:r>
      <w:r w:rsidRPr="00217421">
        <w:rPr>
          <w:rFonts w:ascii="Verdana" w:hAnsi="Verdana" w:hint="eastAsia"/>
          <w:color w:val="000000"/>
          <w:shd w:val="clear" w:color="auto" w:fill="FFFFFF"/>
        </w:rPr>
        <w:t>Несприятливі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процеси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спричинені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постійними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водотоками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посилені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діяльністю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2.4. </w:t>
      </w:r>
      <w:r w:rsidRPr="00217421">
        <w:rPr>
          <w:rFonts w:ascii="Verdana" w:hAnsi="Verdana" w:hint="eastAsia"/>
          <w:color w:val="000000"/>
          <w:shd w:val="clear" w:color="auto" w:fill="FFFFFF"/>
        </w:rPr>
        <w:t>Гідрологічна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режиму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2.5.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47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50</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50</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57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67</w:t>
      </w:r>
    </w:p>
    <w:p w:rsidR="00217421" w:rsidRPr="00217421" w:rsidRDefault="00217421" w:rsidP="00217421">
      <w:pPr>
        <w:rPr>
          <w:rFonts w:ascii="Verdana" w:hAnsi="Verdana"/>
          <w:color w:val="000000"/>
          <w:shd w:val="clear" w:color="auto" w:fill="FFFFFF"/>
        </w:rPr>
      </w:pP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71</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82</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розділу</w:t>
      </w:r>
      <w:r w:rsidRPr="00217421">
        <w:rPr>
          <w:rFonts w:ascii="Verdana" w:hAnsi="Verdana"/>
          <w:color w:val="000000"/>
          <w:shd w:val="clear" w:color="auto" w:fill="FFFFFF"/>
        </w:rPr>
        <w:t xml:space="preserve"> 2</w:t>
      </w:r>
      <w:r w:rsidRPr="00217421">
        <w:rPr>
          <w:rFonts w:ascii="Verdana" w:hAnsi="Verdana" w:hint="eastAsia"/>
          <w:color w:val="000000"/>
          <w:shd w:val="clear" w:color="auto" w:fill="FFFFFF"/>
        </w:rPr>
        <w:t>…………………………………………………………</w:t>
      </w:r>
      <w:r w:rsidRPr="00217421">
        <w:rPr>
          <w:rFonts w:ascii="Verdana" w:hAnsi="Verdana"/>
          <w:color w:val="000000"/>
          <w:shd w:val="clear" w:color="auto" w:fill="FFFFFF"/>
        </w:rPr>
        <w:t>... 90</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Розділ</w:t>
      </w:r>
      <w:r w:rsidRPr="00217421">
        <w:rPr>
          <w:rFonts w:ascii="Verdana" w:hAnsi="Verdana"/>
          <w:color w:val="000000"/>
          <w:shd w:val="clear" w:color="auto" w:fill="FFFFFF"/>
        </w:rPr>
        <w:t xml:space="preserve"> 3. </w:t>
      </w:r>
      <w:r w:rsidRPr="00217421">
        <w:rPr>
          <w:rFonts w:ascii="Verdana" w:hAnsi="Verdana" w:hint="eastAsia"/>
          <w:color w:val="000000"/>
          <w:shd w:val="clear" w:color="auto" w:fill="FFFFFF"/>
        </w:rPr>
        <w:t>Антропогенне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його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води………………………………………</w:t>
      </w:r>
    </w:p>
    <w:p w:rsidR="00217421" w:rsidRPr="00217421" w:rsidRDefault="00217421" w:rsidP="00217421">
      <w:pPr>
        <w:rPr>
          <w:rFonts w:ascii="Verdana" w:hAnsi="Verdana"/>
          <w:color w:val="000000"/>
          <w:shd w:val="clear" w:color="auto" w:fill="FFFFFF"/>
        </w:rPr>
      </w:pP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92</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3.1. </w:t>
      </w:r>
      <w:r w:rsidRPr="00217421">
        <w:rPr>
          <w:rFonts w:ascii="Verdana" w:hAnsi="Verdana" w:hint="eastAsia"/>
          <w:color w:val="000000"/>
          <w:shd w:val="clear" w:color="auto" w:fill="FFFFFF"/>
        </w:rPr>
        <w:t>Рівень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92</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3.2.</w:t>
      </w:r>
      <w:r w:rsidRPr="00217421">
        <w:rPr>
          <w:rFonts w:ascii="Verdana" w:hAnsi="Verdana" w:hint="eastAsia"/>
          <w:color w:val="000000"/>
          <w:shd w:val="clear" w:color="auto" w:fill="FFFFFF"/>
        </w:rPr>
        <w:t>Гідрохімічна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індикатор</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впливу………………………………………………</w:t>
      </w:r>
      <w:r w:rsidRPr="00217421">
        <w:rPr>
          <w:rFonts w:ascii="Verdana" w:hAnsi="Verdana"/>
          <w:color w:val="000000"/>
          <w:shd w:val="clear" w:color="auto" w:fill="FFFFFF"/>
        </w:rPr>
        <w:t>......... 101</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3.3. </w:t>
      </w:r>
      <w:r w:rsidRPr="00217421">
        <w:rPr>
          <w:rFonts w:ascii="Verdana" w:hAnsi="Verdana" w:hint="eastAsia"/>
          <w:color w:val="000000"/>
          <w:shd w:val="clear" w:color="auto" w:fill="FFFFFF"/>
        </w:rPr>
        <w:t>Оцінка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118</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3</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3.4.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здоров’я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126</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розділу</w:t>
      </w:r>
      <w:r w:rsidRPr="00217421">
        <w:rPr>
          <w:rFonts w:ascii="Verdana" w:hAnsi="Verdana"/>
          <w:color w:val="000000"/>
          <w:shd w:val="clear" w:color="auto" w:fill="FFFFFF"/>
        </w:rPr>
        <w:t xml:space="preserve"> 3</w:t>
      </w:r>
      <w:r w:rsidRPr="00217421">
        <w:rPr>
          <w:rFonts w:ascii="Verdana" w:hAnsi="Verdana" w:hint="eastAsia"/>
          <w:color w:val="000000"/>
          <w:shd w:val="clear" w:color="auto" w:fill="FFFFFF"/>
        </w:rPr>
        <w:t>…………………………………………………………</w:t>
      </w:r>
      <w:r w:rsidRPr="00217421">
        <w:rPr>
          <w:rFonts w:ascii="Verdana" w:hAnsi="Verdana"/>
          <w:color w:val="000000"/>
          <w:shd w:val="clear" w:color="auto" w:fill="FFFFFF"/>
        </w:rPr>
        <w:t>... 135</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Розділ</w:t>
      </w:r>
      <w:r w:rsidRPr="00217421">
        <w:rPr>
          <w:rFonts w:ascii="Verdana" w:hAnsi="Verdana"/>
          <w:color w:val="000000"/>
          <w:shd w:val="clear" w:color="auto" w:fill="FFFFFF"/>
        </w:rPr>
        <w:t xml:space="preserve"> 4. </w:t>
      </w:r>
      <w:r w:rsidRPr="00217421">
        <w:rPr>
          <w:rFonts w:ascii="Verdana" w:hAnsi="Verdana" w:hint="eastAsia"/>
          <w:color w:val="000000"/>
          <w:shd w:val="clear" w:color="auto" w:fill="FFFFFF"/>
        </w:rPr>
        <w:t>Основні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напрями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оптимізації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137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4.1. </w:t>
      </w:r>
      <w:r w:rsidRPr="00217421">
        <w:rPr>
          <w:rFonts w:ascii="Verdana" w:hAnsi="Verdana" w:hint="eastAsia"/>
          <w:color w:val="000000"/>
          <w:shd w:val="clear" w:color="auto" w:fill="FFFFFF"/>
        </w:rPr>
        <w:t>Геоекологічні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137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4.2. </w:t>
      </w:r>
      <w:r w:rsidRPr="00217421">
        <w:rPr>
          <w:rFonts w:ascii="Verdana" w:hAnsi="Verdana" w:hint="eastAsia"/>
          <w:color w:val="000000"/>
          <w:shd w:val="clear" w:color="auto" w:fill="FFFFFF"/>
        </w:rPr>
        <w:t>Правові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інструменти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охорони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програми……</w:t>
      </w:r>
      <w:r w:rsidRPr="00217421">
        <w:rPr>
          <w:rFonts w:ascii="Verdana" w:hAnsi="Verdana"/>
          <w:color w:val="000000"/>
          <w:shd w:val="clear" w:color="auto" w:fill="FFFFFF"/>
        </w:rPr>
        <w:t>................................................................................................. 147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4.3. </w:t>
      </w:r>
      <w:r w:rsidRPr="00217421">
        <w:rPr>
          <w:rFonts w:ascii="Verdana" w:hAnsi="Verdana" w:hint="eastAsia"/>
          <w:color w:val="000000"/>
          <w:shd w:val="clear" w:color="auto" w:fill="FFFFFF"/>
        </w:rPr>
        <w:t>Обґрунтування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раціонального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r w:rsidRPr="00217421">
        <w:rPr>
          <w:rFonts w:ascii="Verdana" w:hAnsi="Verdana" w:hint="eastAsia"/>
          <w:color w:val="000000"/>
          <w:shd w:val="clear" w:color="auto" w:fill="FFFFFF"/>
        </w:rPr>
        <w:t>………</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4.4. </w:t>
      </w:r>
      <w:r w:rsidRPr="00217421">
        <w:rPr>
          <w:rFonts w:ascii="Verdana" w:hAnsi="Verdana" w:hint="eastAsia"/>
          <w:color w:val="000000"/>
          <w:shd w:val="clear" w:color="auto" w:fill="FFFFFF"/>
        </w:rPr>
        <w:t>Водоохоронне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ареалування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 1</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153</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162</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розділу</w:t>
      </w:r>
      <w:r w:rsidRPr="00217421">
        <w:rPr>
          <w:rFonts w:ascii="Verdana" w:hAnsi="Verdana"/>
          <w:color w:val="000000"/>
          <w:shd w:val="clear" w:color="auto" w:fill="FFFFFF"/>
        </w:rPr>
        <w:t xml:space="preserve"> 4</w:t>
      </w:r>
      <w:r w:rsidRPr="00217421">
        <w:rPr>
          <w:rFonts w:ascii="Verdana" w:hAnsi="Verdana" w:hint="eastAsia"/>
          <w:color w:val="000000"/>
          <w:shd w:val="clear" w:color="auto" w:fill="FFFFFF"/>
        </w:rPr>
        <w:t>…………………………………………………………</w:t>
      </w:r>
      <w:r w:rsidRPr="00217421">
        <w:rPr>
          <w:rFonts w:ascii="Verdana" w:hAnsi="Verdana"/>
          <w:color w:val="000000"/>
          <w:shd w:val="clear" w:color="auto" w:fill="FFFFFF"/>
        </w:rPr>
        <w:t>... 173</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175</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Список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джерел…………………………………………………</w:t>
      </w:r>
      <w:r w:rsidRPr="00217421">
        <w:rPr>
          <w:rFonts w:ascii="Verdana" w:hAnsi="Verdana"/>
          <w:color w:val="000000"/>
          <w:shd w:val="clear" w:color="auto" w:fill="FFFFFF"/>
        </w:rPr>
        <w:t>... 179</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Додатки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194</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4</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ВСТУП</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Актуальність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сучасному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етапі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розвитку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суспільства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проблем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взаємодії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привертає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увагу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оскільки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наслідки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цього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взаємозв’язку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мають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негативні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тенденції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природне</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середовище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супроводжується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погіршенням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що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свою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чергу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негативно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впливає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сама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створила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цю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цьому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контексті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першорядну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увагу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себе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привертають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власне</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відображають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об’єктно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суб’єктні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взаємовідносини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складовими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геосистем</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умовах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постійного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середовище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досить</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актуальним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вибір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оптимальних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територіальних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одиниць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Поряд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із</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традиційними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таксонами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фізико</w:t>
      </w:r>
      <w:r w:rsidRPr="00217421">
        <w:rPr>
          <w:rFonts w:ascii="Verdana" w:hAnsi="Verdana"/>
          <w:color w:val="000000"/>
          <w:shd w:val="clear" w:color="auto" w:fill="FFFFFF"/>
        </w:rPr>
        <w:t>-</w:t>
      </w:r>
      <w:r w:rsidRPr="00217421">
        <w:rPr>
          <w:rFonts w:ascii="Verdana" w:hAnsi="Verdana" w:hint="eastAsia"/>
          <w:color w:val="000000"/>
          <w:shd w:val="clear" w:color="auto" w:fill="FFFFFF"/>
        </w:rPr>
        <w:t>географічний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адміністративна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одиниця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стоїть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поняття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річковий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Це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тільки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гідрологічна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насамперед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мережа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своєрідним</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інтегральним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показником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взаємодії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факторів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вода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індикатором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що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склалася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даній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Останнім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часом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дедалі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частіше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використовується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геоекологічних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вирішення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збалансованого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природокористування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регіональному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локальному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рівнях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сприяє</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територіальна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визначеність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функціональність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Але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таким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що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ґрунтуються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саме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басейновому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принципі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приділялася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недостатня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увага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нечисленні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мають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несистемний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Геоекологічний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стан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сьогодення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гостре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питання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Сумщини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виняток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оскільки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постійно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перебувають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потужним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зв’язку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цим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актуальними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комплексні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дозволять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розробити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Саме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проведення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дозволить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здоров’я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людей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також</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виявити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5</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сприятиме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обґрунтуванню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раціонального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водокористування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впровадженню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Зв’язок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роботи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програмами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планами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темами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Дисертаційне</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безпосередньо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пов’язане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колективною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дослідною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темою</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кафедри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загальної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регіональної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державного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педагогічного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університету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імені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w:t>
      </w:r>
      <w:r w:rsidRPr="00217421">
        <w:rPr>
          <w:rFonts w:ascii="Verdana" w:hAnsi="Verdana" w:hint="eastAsia"/>
          <w:color w:val="000000"/>
          <w:shd w:val="clear" w:color="auto" w:fill="FFFFFF"/>
        </w:rPr>
        <w:t>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Макаренка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Регіональні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соціально</w:t>
      </w:r>
      <w:r w:rsidRPr="00217421">
        <w:rPr>
          <w:rFonts w:ascii="Verdana" w:hAnsi="Verdana"/>
          <w:color w:val="000000"/>
          <w:shd w:val="clear" w:color="auto" w:fill="FFFFFF"/>
        </w:rPr>
        <w:t>-</w:t>
      </w:r>
      <w:r w:rsidRPr="00217421">
        <w:rPr>
          <w:rFonts w:ascii="Verdana" w:hAnsi="Verdana" w:hint="eastAsia"/>
          <w:color w:val="000000"/>
          <w:shd w:val="clear" w:color="auto" w:fill="FFFFFF"/>
        </w:rPr>
        <w:t>економічного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розвитку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(2008-2018 </w:t>
      </w:r>
      <w:r w:rsidRPr="00217421">
        <w:rPr>
          <w:rFonts w:ascii="Verdana" w:hAnsi="Verdana" w:hint="eastAsia"/>
          <w:color w:val="000000"/>
          <w:shd w:val="clear" w:color="auto" w:fill="FFFFFF"/>
        </w:rPr>
        <w:t>рр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межах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виконує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дослідну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Географо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оптимізація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державної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реєстрації</w:t>
      </w:r>
      <w:r w:rsidRPr="00217421">
        <w:rPr>
          <w:rFonts w:ascii="Verdana" w:hAnsi="Verdana"/>
          <w:color w:val="000000"/>
          <w:shd w:val="clear" w:color="auto" w:fill="FFFFFF"/>
        </w:rPr>
        <w:t xml:space="preserve"> 0115U001668).</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Мета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завдання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здійснення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обґрунтування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оптимізації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ситуації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досягнення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поставленої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вирішувалися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завдання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обґрунтувати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теоретико</w:t>
      </w:r>
      <w:r w:rsidRPr="00217421">
        <w:rPr>
          <w:rFonts w:ascii="Verdana" w:hAnsi="Verdana"/>
          <w:color w:val="000000"/>
          <w:shd w:val="clear" w:color="auto" w:fill="FFFFFF"/>
        </w:rPr>
        <w:t>-</w:t>
      </w:r>
      <w:r w:rsidRPr="00217421">
        <w:rPr>
          <w:rFonts w:ascii="Verdana" w:hAnsi="Verdana" w:hint="eastAsia"/>
          <w:color w:val="000000"/>
          <w:shd w:val="clear" w:color="auto" w:fill="FFFFFF"/>
        </w:rPr>
        <w:t>методичні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засади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сутність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підходи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принципи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розробити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алгоритмічну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модель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проаналізувати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умови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формування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стоку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виявити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несприятливі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процеси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спричинені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постійними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водотоками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посилені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діяльністю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встановити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особливості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режиму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визначити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організацію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встановивши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ієрархію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здійснити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гідрологічне</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районування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встановити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сучасному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етапі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виявивши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ступінь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забрудненості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виявити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здоров’я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розробити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ареалування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прикладі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репрезентативного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запропонувати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покращення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ситуації</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6</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Об’єктом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Предметом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організації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якість</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річкової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напрями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оптимізації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Методи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Методологічним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підґрунтям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положення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підходи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конструктивної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виходять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концепції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взаємодії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конкретизовані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басейнового</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конструктивно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інших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процесі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використовувалися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різноманітні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загальнонаукові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синтезу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індукції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дедукції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узагальнення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час</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написання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розділу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понятійно</w:t>
      </w:r>
      <w:r w:rsidRPr="00217421">
        <w:rPr>
          <w:rFonts w:ascii="Verdana" w:hAnsi="Verdana"/>
          <w:color w:val="000000"/>
          <w:shd w:val="clear" w:color="auto" w:fill="FFFFFF"/>
        </w:rPr>
        <w:t>-</w:t>
      </w:r>
      <w:r w:rsidRPr="00217421">
        <w:rPr>
          <w:rFonts w:ascii="Verdana" w:hAnsi="Verdana" w:hint="eastAsia"/>
          <w:color w:val="000000"/>
          <w:shd w:val="clear" w:color="auto" w:fill="FFFFFF"/>
        </w:rPr>
        <w:t>термінологічного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апарату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визначення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сутності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тощо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виділенні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ЛГС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моделювання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метою</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об’єктів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процесів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допомогою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графічних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моделей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схем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карт</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графіків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конкретно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наукові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спеціальні</w:t>
      </w:r>
      <w:r w:rsidRPr="00217421">
        <w:rPr>
          <w:rFonts w:ascii="Verdana" w:hAnsi="Verdana"/>
          <w:color w:val="000000"/>
          <w:shd w:val="clear" w:color="auto" w:fill="FFFFFF"/>
        </w:rPr>
        <w:t>) (</w:t>
      </w:r>
      <w:r w:rsidRPr="00217421">
        <w:rPr>
          <w:rFonts w:ascii="Verdana" w:hAnsi="Verdana" w:hint="eastAsia"/>
          <w:color w:val="000000"/>
          <w:shd w:val="clear" w:color="auto" w:fill="FFFFFF"/>
        </w:rPr>
        <w:t>метод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польових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спостереження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вимірювання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показників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гідрохімічних</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картографічні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картографуванні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різноманітних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показників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явищ</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ПЗ</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CorelDRAW Graphics Suite X7, Photoshop 7.0); </w:t>
      </w:r>
      <w:r w:rsidRPr="00217421">
        <w:rPr>
          <w:rFonts w:ascii="Verdana" w:hAnsi="Verdana" w:hint="eastAsia"/>
          <w:color w:val="000000"/>
          <w:shd w:val="clear" w:color="auto" w:fill="FFFFFF"/>
        </w:rPr>
        <w:t>порівняльно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географічний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групуванні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ареалів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категорією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ступенем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прояву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типології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систематизації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ЛГС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міждисциплінарні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математичні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час</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збору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різноманітних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статистичних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показників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розрахунку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різних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коефіцієнтів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обчислення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індексів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кластерного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виділенні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ЛГС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рангу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ПЗ</w:t>
      </w:r>
      <w:r w:rsidRPr="00217421">
        <w:rPr>
          <w:rFonts w:ascii="Verdana" w:hAnsi="Verdana"/>
          <w:color w:val="000000"/>
          <w:shd w:val="clear" w:color="auto" w:fill="FFFFFF"/>
        </w:rPr>
        <w:t xml:space="preserve"> Statisti</w:t>
      </w:r>
      <w:r w:rsidRPr="00217421">
        <w:rPr>
          <w:rFonts w:ascii="Verdana" w:hAnsi="Verdana" w:hint="eastAsia"/>
          <w:color w:val="000000"/>
          <w:shd w:val="clear" w:color="auto" w:fill="FFFFFF"/>
        </w:rPr>
        <w:t>с</w:t>
      </w:r>
      <w:r w:rsidRPr="00217421">
        <w:rPr>
          <w:rFonts w:ascii="Verdana" w:hAnsi="Verdana"/>
          <w:color w:val="000000"/>
          <w:shd w:val="clear" w:color="auto" w:fill="FFFFFF"/>
        </w:rPr>
        <w:t>a);</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кореляційного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встановленні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залежності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показниками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забрудненості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захворюваності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населення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ПЗ</w:t>
      </w:r>
      <w:r w:rsidRPr="00217421">
        <w:rPr>
          <w:rFonts w:ascii="Verdana" w:hAnsi="Verdana"/>
          <w:color w:val="000000"/>
          <w:shd w:val="clear" w:color="auto" w:fill="FFFFFF"/>
        </w:rPr>
        <w:t xml:space="preserve"> Microsoft Ex</w:t>
      </w:r>
      <w:r w:rsidRPr="00217421">
        <w:rPr>
          <w:rFonts w:ascii="Verdana" w:hAnsi="Verdana" w:hint="eastAsia"/>
          <w:color w:val="000000"/>
          <w:shd w:val="clear" w:color="auto" w:fill="FFFFFF"/>
        </w:rPr>
        <w:t>с</w:t>
      </w:r>
      <w:r w:rsidRPr="00217421">
        <w:rPr>
          <w:rFonts w:ascii="Verdana" w:hAnsi="Verdana"/>
          <w:color w:val="000000"/>
          <w:shd w:val="clear" w:color="auto" w:fill="FFFFFF"/>
        </w:rPr>
        <w:t>el)).</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Наукова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новизна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одержаних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результатів</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Уперше</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розроблено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алгоритмічну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модель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басейнів</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що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дозволяє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басейновим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принципом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отримати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інформацію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7</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визначено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організацію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встановлено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ієрархічну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структуру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здійснено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виділено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райони</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встановлено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здійснено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ареалування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запропоновано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широкий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спектр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покращення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геоекологічної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ситуації</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удосконалено</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методику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визначення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використанням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засобів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математичного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картографічного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моделювання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систему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покращення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регіоні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поетапного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застосування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прикладі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репрезентативного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басейну</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отримало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подальший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розвиток</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особливостей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режиму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обґрунтування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раціонального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водокористування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регіоні</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регіону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виявлення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забруднених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річкових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здоров’я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Практичне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значення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одержаних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дають</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можливість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оцінити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діяльності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також</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зворотний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вплив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змінених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саму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людину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дисертаційного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методичний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доробок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розробці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водоохоронних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заходів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управлінням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ресурсів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довідка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впровадження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787 </w:t>
      </w:r>
      <w:r w:rsidRPr="00217421">
        <w:rPr>
          <w:rFonts w:ascii="Verdana" w:hAnsi="Verdana" w:hint="eastAsia"/>
          <w:color w:val="000000"/>
          <w:shd w:val="clear" w:color="auto" w:fill="FFFFFF"/>
        </w:rPr>
        <w:t>від</w:t>
      </w:r>
      <w:r w:rsidRPr="00217421">
        <w:rPr>
          <w:rFonts w:ascii="Verdana" w:hAnsi="Verdana"/>
          <w:color w:val="000000"/>
          <w:shd w:val="clear" w:color="auto" w:fill="FFFFFF"/>
        </w:rPr>
        <w:t xml:space="preserve"> 07.08.2015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Гетьманським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національним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природним</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парком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довідка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впровадження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301/02-01 </w:t>
      </w:r>
      <w:r w:rsidRPr="00217421">
        <w:rPr>
          <w:rFonts w:ascii="Verdana" w:hAnsi="Verdana" w:hint="eastAsia"/>
          <w:color w:val="000000"/>
          <w:shd w:val="clear" w:color="auto" w:fill="FFFFFF"/>
        </w:rPr>
        <w:t>від</w:t>
      </w:r>
      <w:r w:rsidRPr="00217421">
        <w:rPr>
          <w:rFonts w:ascii="Verdana" w:hAnsi="Verdana"/>
          <w:color w:val="000000"/>
          <w:shd w:val="clear" w:color="auto" w:fill="FFFFFF"/>
        </w:rPr>
        <w:t xml:space="preserve"> 19.08.2015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Матеріали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дисертаційного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навчальному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процесі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природничогеографічному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факультеті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державного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педагогічного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університету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імені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w:t>
      </w:r>
      <w:r w:rsidRPr="00217421">
        <w:rPr>
          <w:rFonts w:ascii="Verdana" w:hAnsi="Verdana"/>
          <w:color w:val="000000"/>
          <w:shd w:val="clear" w:color="auto" w:fill="FFFFFF"/>
        </w:rPr>
        <w:t>.</w:t>
      </w:r>
      <w:r w:rsidRPr="00217421">
        <w:rPr>
          <w:rFonts w:ascii="Verdana" w:hAnsi="Verdana" w:hint="eastAsia"/>
          <w:color w:val="000000"/>
          <w:shd w:val="clear" w:color="auto" w:fill="FFFFFF"/>
        </w:rPr>
        <w:t>С</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Макаренка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процесі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викладання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курсів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Геоекологія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Гідрологія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Краєзнавство</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довідка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впровадження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15/55 </w:t>
      </w:r>
      <w:r w:rsidRPr="00217421">
        <w:rPr>
          <w:rFonts w:ascii="Verdana" w:hAnsi="Verdana" w:hint="eastAsia"/>
          <w:color w:val="000000"/>
          <w:shd w:val="clear" w:color="auto" w:fill="FFFFFF"/>
        </w:rPr>
        <w:t>від</w:t>
      </w:r>
      <w:r w:rsidRPr="00217421">
        <w:rPr>
          <w:rFonts w:ascii="Verdana" w:hAnsi="Verdana"/>
          <w:color w:val="000000"/>
          <w:shd w:val="clear" w:color="auto" w:fill="FFFFFF"/>
        </w:rPr>
        <w:t xml:space="preserve"> 26.08.2015 </w:t>
      </w:r>
      <w:r w:rsidRPr="00217421">
        <w:rPr>
          <w:rFonts w:ascii="Verdana" w:hAnsi="Verdana" w:hint="eastAsia"/>
          <w:color w:val="000000"/>
          <w:shd w:val="clear" w:color="auto" w:fill="FFFFFF"/>
        </w:rPr>
        <w:t>р</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8</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Особистий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внесок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здобувача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робота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є</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самостійним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науковим</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дослідженням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виконаним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основі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уніфікації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вихідних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даних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багаторічних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спостережень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управління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ресурсів</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Управління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екології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ресурсів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Департаменту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екології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паливноенергетичного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комплексу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природних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ресурсів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СОДА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Головного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управління</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Держсанепідемслужби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Сумській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області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власних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Автором</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особисто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здійснено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експериментальні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етапи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збір</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обробку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аналіз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отриманої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фондової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інформації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власних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польових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підставі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створено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серію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картосхем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гідрологічних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кількісних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характеристик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стоку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ландшафтно</w:t>
      </w:r>
      <w:r w:rsidRPr="00217421">
        <w:rPr>
          <w:rFonts w:ascii="Verdana" w:hAnsi="Verdana"/>
          <w:color w:val="000000"/>
          <w:shd w:val="clear" w:color="auto" w:fill="FFFFFF"/>
        </w:rPr>
        <w:t>-</w:t>
      </w:r>
      <w:r w:rsidRPr="00217421">
        <w:rPr>
          <w:rFonts w:ascii="Verdana" w:hAnsi="Verdana" w:hint="eastAsia"/>
          <w:color w:val="000000"/>
          <w:shd w:val="clear" w:color="auto" w:fill="FFFFFF"/>
        </w:rPr>
        <w:t>гідрологічного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районування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оцінки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рівня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антропогенного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навантаження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екологічної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оцінки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якості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річкової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водоохоронного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ареалування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території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праць</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опублікованих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співавторстві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роботі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лише</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ідеї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висновки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сформульовано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автором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особисто</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Апробація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публікувалися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доповідалися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обговорювалися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практичній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Природничо</w:t>
      </w:r>
      <w:r w:rsidRPr="00217421">
        <w:rPr>
          <w:rFonts w:ascii="Verdana" w:hAnsi="Verdana"/>
          <w:color w:val="000000"/>
          <w:shd w:val="clear" w:color="auto" w:fill="FFFFFF"/>
        </w:rPr>
        <w:t>-</w:t>
      </w:r>
      <w:r w:rsidRPr="00217421">
        <w:rPr>
          <w:rFonts w:ascii="Verdana" w:hAnsi="Verdana" w:hint="eastAsia"/>
          <w:color w:val="000000"/>
          <w:shd w:val="clear" w:color="auto" w:fill="FFFFFF"/>
        </w:rPr>
        <w:t>географічна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освіта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стан</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перспективи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розвитку</w:t>
      </w:r>
      <w:r w:rsidRPr="00217421">
        <w:rPr>
          <w:rFonts w:ascii="Verdana" w:hAnsi="Verdana" w:hint="eastAsi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w:t>
      </w:r>
      <w:r w:rsidRPr="00217421">
        <w:rPr>
          <w:rFonts w:ascii="Verdana" w:hAnsi="Verdana" w:hint="eastAsia"/>
          <w:color w:val="000000"/>
          <w:shd w:val="clear" w:color="auto" w:fill="FFFFFF"/>
        </w:rPr>
        <w:t>Київ</w:t>
      </w:r>
      <w:r w:rsidRPr="00217421">
        <w:rPr>
          <w:rFonts w:ascii="Verdana" w:hAnsi="Verdana"/>
          <w:color w:val="000000"/>
          <w:shd w:val="clear" w:color="auto" w:fill="FFFFFF"/>
        </w:rPr>
        <w:t xml:space="preserve">, 2009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практичній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Фундаментальні</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сучасної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географії</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Київ</w:t>
      </w:r>
      <w:r w:rsidRPr="00217421">
        <w:rPr>
          <w:rFonts w:ascii="Verdana" w:hAnsi="Verdana"/>
          <w:color w:val="000000"/>
          <w:shd w:val="clear" w:color="auto" w:fill="FFFFFF"/>
        </w:rPr>
        <w:t xml:space="preserve">, 2010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практичній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Геоекологічні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басейну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Азовського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моря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шляхи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їх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вирішення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Мелітополь</w:t>
      </w:r>
      <w:r w:rsidRPr="00217421">
        <w:rPr>
          <w:rFonts w:ascii="Verdana" w:hAnsi="Verdana"/>
          <w:color w:val="000000"/>
          <w:shd w:val="clear" w:color="auto" w:fill="FFFFFF"/>
        </w:rPr>
        <w:t xml:space="preserve">, 2010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V </w:t>
      </w:r>
      <w:r w:rsidRPr="00217421">
        <w:rPr>
          <w:rFonts w:ascii="Verdana" w:hAnsi="Verdana" w:hint="eastAsia"/>
          <w:color w:val="000000"/>
          <w:shd w:val="clear" w:color="auto" w:fill="FFFFFF"/>
        </w:rPr>
        <w:t>Всеукраїнській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Гідрологія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гідрохімія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гідроекологія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Чернівці</w:t>
      </w:r>
      <w:r w:rsidRPr="00217421">
        <w:rPr>
          <w:rFonts w:ascii="Verdana" w:hAnsi="Verdana"/>
          <w:color w:val="000000"/>
          <w:shd w:val="clear" w:color="auto" w:fill="FFFFFF"/>
        </w:rPr>
        <w:t xml:space="preserve">, 2011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студентів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аспірантів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Географічні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історія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сьогодення</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перспективи</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Харків</w:t>
      </w:r>
      <w:r w:rsidRPr="00217421">
        <w:rPr>
          <w:rFonts w:ascii="Verdana" w:hAnsi="Verdana"/>
          <w:color w:val="000000"/>
          <w:shd w:val="clear" w:color="auto" w:fill="FFFFFF"/>
        </w:rPr>
        <w:t xml:space="preserve">, 2011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студентів</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аспірантів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молодих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вчених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Географія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геоекологія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геологія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досвід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досліджень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контексті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співпраці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інтеграції</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Дніпропетровськ</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2011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Світ</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сучасної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географії</w:t>
      </w:r>
      <w:r w:rsidRPr="00217421">
        <w:rPr>
          <w:rFonts w:ascii="Verdana" w:hAnsi="Verdana" w:hint="eastAsi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w:t>
      </w:r>
      <w:r w:rsidRPr="00217421">
        <w:rPr>
          <w:rFonts w:ascii="Verdana" w:hAnsi="Verdana" w:hint="eastAsia"/>
          <w:color w:val="000000"/>
          <w:shd w:val="clear" w:color="auto" w:fill="FFFFFF"/>
        </w:rPr>
        <w:t>Сімферополь</w:t>
      </w:r>
      <w:r w:rsidRPr="00217421">
        <w:rPr>
          <w:rFonts w:ascii="Verdana" w:hAnsi="Verdana"/>
          <w:color w:val="000000"/>
          <w:shd w:val="clear" w:color="auto" w:fill="FFFFFF"/>
        </w:rPr>
        <w:t xml:space="preserve">, 2011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V </w:t>
      </w:r>
      <w:r w:rsidRPr="00217421">
        <w:rPr>
          <w:rFonts w:ascii="Verdana" w:hAnsi="Verdana" w:hint="eastAsia"/>
          <w:color w:val="000000"/>
          <w:shd w:val="clear" w:color="auto" w:fill="FFFFFF"/>
        </w:rPr>
        <w:t>Всеукраїнській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міжнародною</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участю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для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молодих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учених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Актуальні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довкілля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Суми</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2011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V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Актуальні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9</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довкілля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Суми</w:t>
      </w:r>
      <w:r w:rsidRPr="00217421">
        <w:rPr>
          <w:rFonts w:ascii="Verdana" w:hAnsi="Verdana"/>
          <w:color w:val="000000"/>
          <w:shd w:val="clear" w:color="auto" w:fill="FFFFFF"/>
        </w:rPr>
        <w:t xml:space="preserve">, 2013 </w:t>
      </w:r>
      <w:r w:rsidRPr="00217421">
        <w:rPr>
          <w:rFonts w:ascii="Verdana" w:hAnsi="Verdana" w:hint="eastAsia"/>
          <w:color w:val="000000"/>
          <w:shd w:val="clear" w:color="auto" w:fill="FFFFFF"/>
        </w:rPr>
        <w:t>р</w:t>
      </w:r>
      <w:r w:rsidRPr="00217421">
        <w:rPr>
          <w:rFonts w:ascii="Verdana" w:hAnsi="Verdana"/>
          <w:color w:val="000000"/>
          <w:shd w:val="clear" w:color="auto" w:fill="FFFFFF"/>
        </w:rPr>
        <w:t xml:space="preserve">.); V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Проблемы</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природопользования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экологическая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ситуация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Европейской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России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и</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сопредельных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странах</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Бєлгород</w:t>
      </w:r>
      <w:r w:rsidRPr="00217421">
        <w:rPr>
          <w:rFonts w:ascii="Verdana" w:hAnsi="Verdana"/>
          <w:color w:val="000000"/>
          <w:shd w:val="clear" w:color="auto" w:fill="FFFFFF"/>
        </w:rPr>
        <w:t xml:space="preserve">, 2013 </w:t>
      </w:r>
      <w:r w:rsidRPr="00217421">
        <w:rPr>
          <w:rFonts w:ascii="Verdana" w:hAnsi="Verdana" w:hint="eastAsia"/>
          <w:color w:val="000000"/>
          <w:shd w:val="clear" w:color="auto" w:fill="FFFFFF"/>
        </w:rPr>
        <w:t>р</w:t>
      </w:r>
      <w:r w:rsidRPr="00217421">
        <w:rPr>
          <w:rFonts w:ascii="Verdana" w:hAnsi="Verdana"/>
          <w:color w:val="000000"/>
          <w:shd w:val="clear" w:color="auto" w:fill="FFFFFF"/>
        </w:rPr>
        <w:t>.); V</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Міжнародній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науково</w:t>
      </w:r>
      <w:r w:rsidRPr="00217421">
        <w:rPr>
          <w:rFonts w:ascii="Verdana" w:hAnsi="Verdana"/>
          <w:color w:val="000000"/>
          <w:shd w:val="clear" w:color="auto" w:fill="FFFFFF"/>
        </w:rPr>
        <w:t>-</w:t>
      </w:r>
      <w:r w:rsidRPr="00217421">
        <w:rPr>
          <w:rFonts w:ascii="Verdana" w:hAnsi="Verdana" w:hint="eastAsia"/>
          <w:color w:val="000000"/>
          <w:shd w:val="clear" w:color="auto" w:fill="FFFFFF"/>
        </w:rPr>
        <w:t>практичній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конференції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hint="eastAsia"/>
          <w:color w:val="000000"/>
          <w:shd w:val="clear" w:color="auto" w:fill="FFFFFF"/>
        </w:rPr>
        <w:t>Актуальні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проблеми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довкілля</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присвяченій</w:t>
      </w:r>
      <w:r w:rsidRPr="00217421">
        <w:rPr>
          <w:rFonts w:ascii="Verdana" w:hAnsi="Verdana"/>
          <w:color w:val="000000"/>
          <w:shd w:val="clear" w:color="auto" w:fill="FFFFFF"/>
        </w:rPr>
        <w:t xml:space="preserve"> 150-</w:t>
      </w:r>
      <w:r w:rsidRPr="00217421">
        <w:rPr>
          <w:rFonts w:ascii="Verdana" w:hAnsi="Verdana" w:hint="eastAsia"/>
          <w:color w:val="000000"/>
          <w:shd w:val="clear" w:color="auto" w:fill="FFFFFF"/>
        </w:rPr>
        <w:t>річчю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дня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народження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академіка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Г</w:t>
      </w:r>
      <w:r w:rsidRPr="00217421">
        <w:rPr>
          <w:rFonts w:ascii="Verdana" w:hAnsi="Verdana"/>
          <w:color w:val="000000"/>
          <w:shd w:val="clear" w:color="auto" w:fill="FFFFFF"/>
        </w:rPr>
        <w:t>.</w:t>
      </w:r>
      <w:r w:rsidRPr="00217421">
        <w:rPr>
          <w:rFonts w:ascii="Verdana" w:hAnsi="Verdana" w:hint="eastAsia"/>
          <w:color w:val="000000"/>
          <w:shd w:val="clear" w:color="auto" w:fill="FFFFFF"/>
        </w:rPr>
        <w:t>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Висоцького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Суми</w:t>
      </w:r>
      <w:r w:rsidRPr="00217421">
        <w:rPr>
          <w:rFonts w:ascii="Verdana" w:hAnsi="Verdana"/>
          <w:color w:val="000000"/>
          <w:shd w:val="clear" w:color="auto" w:fill="FFFFFF"/>
        </w:rPr>
        <w:t xml:space="preserve">, 2015 </w:t>
      </w:r>
      <w:r w:rsidRPr="00217421">
        <w:rPr>
          <w:rFonts w:ascii="Verdana" w:hAnsi="Verdana" w:hint="eastAsia"/>
          <w:color w:val="000000"/>
          <w:shd w:val="clear" w:color="auto" w:fill="FFFFFF"/>
        </w:rPr>
        <w:t>р</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Публікації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результатами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дисертаційного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дослідження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опубліковано</w:t>
      </w:r>
    </w:p>
    <w:p w:rsidR="00217421" w:rsidRPr="00217421" w:rsidRDefault="00217421" w:rsidP="00217421">
      <w:pPr>
        <w:rPr>
          <w:rFonts w:ascii="Verdana" w:hAnsi="Verdana"/>
          <w:color w:val="000000"/>
          <w:shd w:val="clear" w:color="auto" w:fill="FFFFFF"/>
        </w:rPr>
      </w:pPr>
      <w:r w:rsidRPr="00217421">
        <w:rPr>
          <w:rFonts w:ascii="Verdana" w:hAnsi="Verdana"/>
          <w:color w:val="000000"/>
          <w:shd w:val="clear" w:color="auto" w:fill="FFFFFF"/>
        </w:rPr>
        <w:t xml:space="preserve">34 </w:t>
      </w:r>
      <w:r w:rsidRPr="00217421">
        <w:rPr>
          <w:rFonts w:ascii="Verdana" w:hAnsi="Verdana" w:hint="eastAsia"/>
          <w:color w:val="000000"/>
          <w:shd w:val="clear" w:color="auto" w:fill="FFFFFF"/>
        </w:rPr>
        <w:t>наукові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праці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загальним</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обсягом</w:t>
      </w:r>
      <w:r w:rsidRPr="00217421">
        <w:rPr>
          <w:rFonts w:ascii="Verdana" w:hAnsi="Verdana"/>
          <w:color w:val="000000"/>
          <w:shd w:val="clear" w:color="auto" w:fill="FFFFFF"/>
        </w:rPr>
        <w:t xml:space="preserve"> 11,6 </w:t>
      </w:r>
      <w:r w:rsidRPr="00217421">
        <w:rPr>
          <w:rFonts w:ascii="Verdana" w:hAnsi="Verdana" w:hint="eastAsia"/>
          <w:color w:val="000000"/>
          <w:shd w:val="clear" w:color="auto" w:fill="FFFFFF"/>
        </w:rPr>
        <w:t>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них</w:t>
      </w:r>
      <w:r w:rsidRPr="00217421">
        <w:rPr>
          <w:rFonts w:ascii="Verdana" w:hAnsi="Verdana"/>
          <w:color w:val="000000"/>
          <w:shd w:val="clear" w:color="auto" w:fill="FFFFFF"/>
        </w:rPr>
        <w:t xml:space="preserve"> 10,95 </w:t>
      </w:r>
      <w:r w:rsidRPr="00217421">
        <w:rPr>
          <w:rFonts w:ascii="Verdana" w:hAnsi="Verdana" w:hint="eastAsia"/>
          <w:color w:val="000000"/>
          <w:shd w:val="clear" w:color="auto" w:fill="FFFFFF"/>
        </w:rPr>
        <w:t>д</w:t>
      </w:r>
      <w:r w:rsidRPr="00217421">
        <w:rPr>
          <w:rFonts w:ascii="Verdana" w:hAnsi="Verdana"/>
          <w:color w:val="000000"/>
          <w:shd w:val="clear" w:color="auto" w:fill="FFFFFF"/>
        </w:rPr>
        <w:t>.</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належать</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особисто</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авторові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них</w:t>
      </w:r>
      <w:r w:rsidRPr="00217421">
        <w:rPr>
          <w:rFonts w:ascii="Verdana" w:hAnsi="Verdana"/>
          <w:color w:val="000000"/>
          <w:shd w:val="clear" w:color="auto" w:fill="FFFFFF"/>
        </w:rPr>
        <w:t xml:space="preserve"> 6 </w:t>
      </w:r>
      <w:r w:rsidRPr="00217421">
        <w:rPr>
          <w:rFonts w:ascii="Verdana" w:hAnsi="Verdana" w:hint="eastAsia"/>
          <w:color w:val="000000"/>
          <w:shd w:val="clear" w:color="auto" w:fill="FFFFFF"/>
        </w:rPr>
        <w:t>статей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виданнях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рекомендованих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ДАК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України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загальним</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обсягом</w:t>
      </w:r>
      <w:r w:rsidRPr="00217421">
        <w:rPr>
          <w:rFonts w:ascii="Verdana" w:hAnsi="Verdana"/>
          <w:color w:val="000000"/>
          <w:shd w:val="clear" w:color="auto" w:fill="FFFFFF"/>
        </w:rPr>
        <w:t xml:space="preserve"> 3,77 </w:t>
      </w:r>
      <w:r w:rsidRPr="00217421">
        <w:rPr>
          <w:rFonts w:ascii="Verdana" w:hAnsi="Verdana" w:hint="eastAsia"/>
          <w:color w:val="000000"/>
          <w:shd w:val="clear" w:color="auto" w:fill="FFFFFF"/>
        </w:rPr>
        <w:t>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них</w:t>
      </w:r>
      <w:r w:rsidRPr="00217421">
        <w:rPr>
          <w:rFonts w:ascii="Verdana" w:hAnsi="Verdana"/>
          <w:color w:val="000000"/>
          <w:shd w:val="clear" w:color="auto" w:fill="FFFFFF"/>
        </w:rPr>
        <w:t xml:space="preserve"> 3,28 </w:t>
      </w:r>
      <w:r w:rsidRPr="00217421">
        <w:rPr>
          <w:rFonts w:ascii="Verdana" w:hAnsi="Verdana" w:hint="eastAsia"/>
          <w:color w:val="000000"/>
          <w:shd w:val="clear" w:color="auto" w:fill="FFFFFF"/>
        </w:rPr>
        <w:t>д</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авторські</w:t>
      </w:r>
      <w:r w:rsidRPr="00217421">
        <w:rPr>
          <w:rFonts w:ascii="Verdana" w:hAnsi="Verdana"/>
          <w:color w:val="000000"/>
          <w:shd w:val="clear" w:color="auto" w:fill="FFFFFF"/>
        </w:rPr>
        <w:t xml:space="preserve">), 1 </w:t>
      </w:r>
      <w:r w:rsidRPr="00217421">
        <w:rPr>
          <w:rFonts w:ascii="Verdana" w:hAnsi="Verdana" w:hint="eastAsia"/>
          <w:color w:val="000000"/>
          <w:shd w:val="clear" w:color="auto" w:fill="FFFFFF"/>
        </w:rPr>
        <w:t>стаття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закордонному</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періодичному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виданні</w:t>
      </w:r>
      <w:r w:rsidRPr="00217421">
        <w:rPr>
          <w:rFonts w:ascii="Verdana" w:hAnsi="Verdana"/>
          <w:color w:val="000000"/>
          <w:shd w:val="clear" w:color="auto" w:fill="FFFFFF"/>
        </w:rPr>
        <w:t xml:space="preserve">, 18 </w:t>
      </w:r>
      <w:r w:rsidRPr="00217421">
        <w:rPr>
          <w:rFonts w:ascii="Verdana" w:hAnsi="Verdana" w:hint="eastAsia"/>
          <w:color w:val="000000"/>
          <w:shd w:val="clear" w:color="auto" w:fill="FFFFFF"/>
        </w:rPr>
        <w:t>статей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інших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виданнях</w:t>
      </w:r>
      <w:r w:rsidRPr="00217421">
        <w:rPr>
          <w:rFonts w:ascii="Verdana" w:hAnsi="Verdana"/>
          <w:color w:val="000000"/>
          <w:shd w:val="clear" w:color="auto" w:fill="FFFFFF"/>
        </w:rPr>
        <w:t xml:space="preserve">, 9 </w:t>
      </w:r>
      <w:r w:rsidRPr="00217421">
        <w:rPr>
          <w:rFonts w:ascii="Verdana" w:hAnsi="Verdana" w:hint="eastAsia"/>
          <w:color w:val="000000"/>
          <w:shd w:val="clear" w:color="auto" w:fill="FFFFFF"/>
        </w:rPr>
        <w:t>тез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наукових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конференцій</w:t>
      </w:r>
      <w:r w:rsidRPr="00217421">
        <w:rPr>
          <w:rFonts w:ascii="Verdana" w:hAnsi="Verdana"/>
          <w:color w:val="000000"/>
          <w:shd w:val="clear" w:color="auto" w:fill="FFFFFF"/>
        </w:rPr>
        <w:t>.</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Структура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обсяг</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роботи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складається</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зі</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вступу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чотирьох</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розділів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висновків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списку</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використаних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джерел</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із</w:t>
      </w:r>
      <w:r w:rsidRPr="00217421">
        <w:rPr>
          <w:rFonts w:ascii="Verdana" w:hAnsi="Verdana"/>
          <w:color w:val="000000"/>
          <w:shd w:val="clear" w:color="auto" w:fill="FFFFFF"/>
        </w:rPr>
        <w:t xml:space="preserve"> 170 </w:t>
      </w:r>
      <w:r w:rsidRPr="00217421">
        <w:rPr>
          <w:rFonts w:ascii="Verdana" w:hAnsi="Verdana" w:hint="eastAsia"/>
          <w:color w:val="000000"/>
          <w:shd w:val="clear" w:color="auto" w:fill="FFFFFF"/>
        </w:rPr>
        <w:t>позицій</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додатків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Загальний</w:t>
      </w:r>
    </w:p>
    <w:p w:rsidR="00217421" w:rsidRPr="00217421"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обсяг</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дисертації</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становить</w:t>
      </w:r>
      <w:r w:rsidRPr="00217421">
        <w:rPr>
          <w:rFonts w:ascii="Verdana" w:hAnsi="Verdana"/>
          <w:color w:val="000000"/>
          <w:shd w:val="clear" w:color="auto" w:fill="FFFFFF"/>
        </w:rPr>
        <w:t xml:space="preserve"> 272 </w:t>
      </w:r>
      <w:r w:rsidRPr="00217421">
        <w:rPr>
          <w:rFonts w:ascii="Verdana" w:hAnsi="Verdana" w:hint="eastAsia"/>
          <w:color w:val="000000"/>
          <w:shd w:val="clear" w:color="auto" w:fill="FFFFFF"/>
        </w:rPr>
        <w:t>сторінки</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з</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яких</w:t>
      </w:r>
      <w:r w:rsidRPr="00217421">
        <w:rPr>
          <w:rFonts w:ascii="Verdana" w:hAnsi="Verdana"/>
          <w:color w:val="000000"/>
          <w:shd w:val="clear" w:color="auto" w:fill="FFFFFF"/>
        </w:rPr>
        <w:t xml:space="preserve"> 168 </w:t>
      </w:r>
      <w:r w:rsidRPr="00217421">
        <w:rPr>
          <w:rFonts w:ascii="Verdana" w:hAnsi="Verdana" w:hint="eastAsia"/>
          <w:color w:val="000000"/>
          <w:shd w:val="clear" w:color="auto" w:fill="FFFFFF"/>
        </w:rPr>
        <w:t>сторінок</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основного</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тексту</w:t>
      </w:r>
      <w:r w:rsidRPr="00217421">
        <w:rPr>
          <w:rFonts w:ascii="Verdana" w:hAnsi="Verdana"/>
          <w:color w:val="000000"/>
          <w:shd w:val="clear" w:color="auto" w:fill="FFFFFF"/>
        </w:rPr>
        <w:t>.</w:t>
      </w:r>
    </w:p>
    <w:p w:rsidR="00E04A62" w:rsidRDefault="00217421" w:rsidP="00217421">
      <w:pPr>
        <w:rPr>
          <w:rFonts w:ascii="Verdana" w:hAnsi="Verdana"/>
          <w:color w:val="000000"/>
          <w:shd w:val="clear" w:color="auto" w:fill="FFFFFF"/>
        </w:rPr>
      </w:pPr>
      <w:r w:rsidRPr="00217421">
        <w:rPr>
          <w:rFonts w:ascii="Verdana" w:hAnsi="Verdana" w:hint="eastAsia"/>
          <w:color w:val="000000"/>
          <w:shd w:val="clear" w:color="auto" w:fill="FFFFFF"/>
        </w:rPr>
        <w:t>Робота</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містить</w:t>
      </w:r>
      <w:r w:rsidRPr="00217421">
        <w:rPr>
          <w:rFonts w:ascii="Verdana" w:hAnsi="Verdana"/>
          <w:color w:val="000000"/>
          <w:shd w:val="clear" w:color="auto" w:fill="FFFFFF"/>
        </w:rPr>
        <w:t xml:space="preserve"> 26 </w:t>
      </w:r>
      <w:r w:rsidRPr="00217421">
        <w:rPr>
          <w:rFonts w:ascii="Verdana" w:hAnsi="Verdana" w:hint="eastAsia"/>
          <w:color w:val="000000"/>
          <w:shd w:val="clear" w:color="auto" w:fill="FFFFFF"/>
        </w:rPr>
        <w:t>рисунків</w:t>
      </w:r>
      <w:r w:rsidRPr="00217421">
        <w:rPr>
          <w:rFonts w:ascii="Verdana" w:hAnsi="Verdana"/>
          <w:color w:val="000000"/>
          <w:shd w:val="clear" w:color="auto" w:fill="FFFFFF"/>
        </w:rPr>
        <w:t xml:space="preserve">, 21 </w:t>
      </w:r>
      <w:r w:rsidRPr="00217421">
        <w:rPr>
          <w:rFonts w:ascii="Verdana" w:hAnsi="Verdana" w:hint="eastAsia"/>
          <w:color w:val="000000"/>
          <w:shd w:val="clear" w:color="auto" w:fill="FFFFFF"/>
        </w:rPr>
        <w:t>таблицю</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та</w:t>
      </w:r>
      <w:r w:rsidRPr="00217421">
        <w:rPr>
          <w:rFonts w:ascii="Verdana" w:hAnsi="Verdana"/>
          <w:color w:val="000000"/>
          <w:shd w:val="clear" w:color="auto" w:fill="FFFFFF"/>
        </w:rPr>
        <w:t xml:space="preserve"> 15 </w:t>
      </w:r>
      <w:r w:rsidRPr="00217421">
        <w:rPr>
          <w:rFonts w:ascii="Verdana" w:hAnsi="Verdana" w:hint="eastAsia"/>
          <w:color w:val="000000"/>
          <w:shd w:val="clear" w:color="auto" w:fill="FFFFFF"/>
        </w:rPr>
        <w:t>додатків</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розміщених</w:t>
      </w:r>
      <w:r w:rsidRPr="00217421">
        <w:rPr>
          <w:rFonts w:ascii="Verdana" w:hAnsi="Verdana"/>
          <w:color w:val="000000"/>
          <w:shd w:val="clear" w:color="auto" w:fill="FFFFFF"/>
        </w:rPr>
        <w:t xml:space="preserve"> </w:t>
      </w:r>
      <w:r w:rsidRPr="00217421">
        <w:rPr>
          <w:rFonts w:ascii="Verdana" w:hAnsi="Verdana" w:hint="eastAsia"/>
          <w:color w:val="000000"/>
          <w:shd w:val="clear" w:color="auto" w:fill="FFFFFF"/>
        </w:rPr>
        <w:t>на</w:t>
      </w:r>
      <w:r w:rsidRPr="00217421">
        <w:rPr>
          <w:rFonts w:ascii="Verdana" w:hAnsi="Verdana"/>
          <w:color w:val="000000"/>
          <w:shd w:val="clear" w:color="auto" w:fill="FFFFFF"/>
        </w:rPr>
        <w:t xml:space="preserve"> 78 </w:t>
      </w:r>
      <w:r w:rsidRPr="00217421">
        <w:rPr>
          <w:rFonts w:ascii="Verdana" w:hAnsi="Verdana" w:hint="eastAsia"/>
          <w:color w:val="000000"/>
          <w:shd w:val="clear" w:color="auto" w:fill="FFFFFF"/>
        </w:rPr>
        <w:t>сторінках</w:t>
      </w:r>
      <w:r w:rsidRPr="00217421">
        <w:rPr>
          <w:rFonts w:ascii="Verdana" w:hAnsi="Verdana"/>
          <w:color w:val="000000"/>
          <w:shd w:val="clear" w:color="auto" w:fill="FFFFFF"/>
        </w:rPr>
        <w:t>.</w:t>
      </w:r>
    </w:p>
    <w:p w:rsidR="00217421" w:rsidRDefault="00217421" w:rsidP="00217421">
      <w:pPr>
        <w:rPr>
          <w:rFonts w:ascii="Verdana" w:hAnsi="Verdana"/>
          <w:color w:val="000000"/>
          <w:shd w:val="clear" w:color="auto" w:fill="FFFFFF"/>
        </w:rPr>
      </w:pPr>
    </w:p>
    <w:p w:rsidR="00217421" w:rsidRDefault="00217421" w:rsidP="00217421">
      <w:pPr>
        <w:rPr>
          <w:rFonts w:ascii="Verdana" w:hAnsi="Verdana"/>
          <w:color w:val="000000"/>
          <w:shd w:val="clear" w:color="auto" w:fill="FFFFFF"/>
        </w:rPr>
      </w:pPr>
    </w:p>
    <w:p w:rsidR="00217421" w:rsidRDefault="00217421" w:rsidP="00217421">
      <w:pPr>
        <w:rPr>
          <w:rFonts w:ascii="Verdana" w:hAnsi="Verdana"/>
          <w:color w:val="000000"/>
          <w:shd w:val="clear" w:color="auto" w:fill="FFFFFF"/>
        </w:rPr>
      </w:pPr>
    </w:p>
    <w:p w:rsidR="00217421" w:rsidRDefault="00217421" w:rsidP="00217421">
      <w:r>
        <w:rPr>
          <w:rFonts w:hint="eastAsia"/>
        </w:rPr>
        <w:t>ВИСНОВКИ</w:t>
      </w:r>
    </w:p>
    <w:p w:rsidR="00217421" w:rsidRDefault="00217421" w:rsidP="00217421">
      <w:r>
        <w:t></w:t>
      </w:r>
      <w:r>
        <w:t></w:t>
      </w:r>
      <w:r>
        <w:t></w:t>
      </w:r>
      <w:r>
        <w:rPr>
          <w:rFonts w:hint="eastAsia"/>
        </w:rPr>
        <w:t>Сутність</w:t>
      </w:r>
      <w:r>
        <w:t></w:t>
      </w:r>
      <w:r>
        <w:rPr>
          <w:rFonts w:hint="eastAsia"/>
        </w:rPr>
        <w:t>геоекологічного</w:t>
      </w:r>
      <w:r>
        <w:t></w:t>
      </w:r>
      <w:r>
        <w:rPr>
          <w:rFonts w:hint="eastAsia"/>
        </w:rPr>
        <w:t>аналізу</w:t>
      </w:r>
      <w:r>
        <w:t></w:t>
      </w:r>
      <w:r>
        <w:rPr>
          <w:rFonts w:hint="eastAsia"/>
        </w:rPr>
        <w:t>визначаємо</w:t>
      </w:r>
      <w:r>
        <w:t></w:t>
      </w:r>
      <w:r>
        <w:t></w:t>
      </w:r>
      <w:r>
        <w:rPr>
          <w:rFonts w:hint="eastAsia"/>
        </w:rPr>
        <w:t>в</w:t>
      </w:r>
      <w:r>
        <w:t></w:t>
      </w:r>
      <w:r>
        <w:rPr>
          <w:rFonts w:hint="eastAsia"/>
        </w:rPr>
        <w:t>пізнанні</w:t>
      </w:r>
      <w:r>
        <w:t></w:t>
      </w:r>
      <w:r>
        <w:rPr>
          <w:rFonts w:hint="eastAsia"/>
        </w:rPr>
        <w:t>та</w:t>
      </w:r>
      <w:r>
        <w:t></w:t>
      </w:r>
      <w:r>
        <w:rPr>
          <w:rFonts w:hint="eastAsia"/>
        </w:rPr>
        <w:t>вивченні</w:t>
      </w:r>
      <w:r>
        <w:t></w:t>
      </w:r>
      <w:r>
        <w:rPr>
          <w:rFonts w:hint="eastAsia"/>
        </w:rPr>
        <w:t>взаємодій</w:t>
      </w:r>
    </w:p>
    <w:p w:rsidR="00217421" w:rsidRDefault="00217421" w:rsidP="00217421">
      <w:r>
        <w:rPr>
          <w:rFonts w:hint="eastAsia"/>
        </w:rPr>
        <w:t>і</w:t>
      </w:r>
      <w:r>
        <w:t></w:t>
      </w:r>
      <w:r>
        <w:rPr>
          <w:rFonts w:hint="eastAsia"/>
        </w:rPr>
        <w:t>взаємозалежностей</w:t>
      </w:r>
      <w:r>
        <w:t></w:t>
      </w:r>
      <w:r>
        <w:rPr>
          <w:rFonts w:hint="eastAsia"/>
        </w:rPr>
        <w:t>усіх</w:t>
      </w:r>
      <w:r>
        <w:t></w:t>
      </w:r>
      <w:r>
        <w:rPr>
          <w:rFonts w:hint="eastAsia"/>
        </w:rPr>
        <w:t>компонентів</w:t>
      </w:r>
      <w:r>
        <w:t></w:t>
      </w:r>
      <w:r>
        <w:rPr>
          <w:rFonts w:hint="eastAsia"/>
        </w:rPr>
        <w:t>геосистеми</w:t>
      </w:r>
      <w:r>
        <w:t></w:t>
      </w:r>
      <w:r>
        <w:t></w:t>
      </w:r>
      <w:r>
        <w:rPr>
          <w:rFonts w:hint="eastAsia"/>
        </w:rPr>
        <w:t>суспільство</w:t>
      </w:r>
      <w:r>
        <w:t></w:t>
      </w:r>
      <w:r>
        <w:rPr>
          <w:rFonts w:hint="eastAsia"/>
        </w:rPr>
        <w:t>–</w:t>
      </w:r>
      <w:r>
        <w:t></w:t>
      </w:r>
      <w:r>
        <w:rPr>
          <w:rFonts w:hint="eastAsia"/>
        </w:rPr>
        <w:t>природа</w:t>
      </w:r>
      <w:r>
        <w:t></w:t>
      </w:r>
      <w:r>
        <w:t></w:t>
      </w:r>
      <w:r>
        <w:rPr>
          <w:rFonts w:hint="eastAsia"/>
        </w:rPr>
        <w:t>в</w:t>
      </w:r>
    </w:p>
    <w:p w:rsidR="00217421" w:rsidRDefault="00217421" w:rsidP="00217421">
      <w:r>
        <w:rPr>
          <w:rFonts w:hint="eastAsia"/>
        </w:rPr>
        <w:t>неперервному</w:t>
      </w:r>
      <w:r>
        <w:t></w:t>
      </w:r>
      <w:r>
        <w:rPr>
          <w:rFonts w:hint="eastAsia"/>
        </w:rPr>
        <w:t>історичному</w:t>
      </w:r>
      <w:r>
        <w:t></w:t>
      </w:r>
      <w:r>
        <w:rPr>
          <w:rFonts w:hint="eastAsia"/>
        </w:rPr>
        <w:t>аспекті</w:t>
      </w:r>
      <w:r>
        <w:t></w:t>
      </w:r>
      <w:r>
        <w:t></w:t>
      </w:r>
      <w:r>
        <w:rPr>
          <w:rFonts w:hint="eastAsia"/>
        </w:rPr>
        <w:t>дослідженні</w:t>
      </w:r>
      <w:r>
        <w:t></w:t>
      </w:r>
      <w:r>
        <w:rPr>
          <w:rFonts w:hint="eastAsia"/>
        </w:rPr>
        <w:t>об’єктно</w:t>
      </w:r>
      <w:r>
        <w:t></w:t>
      </w:r>
      <w:r>
        <w:rPr>
          <w:rFonts w:hint="eastAsia"/>
        </w:rPr>
        <w:t>суб’єктних</w:t>
      </w:r>
      <w:r>
        <w:t></w:t>
      </w:r>
      <w:r>
        <w:rPr>
          <w:rFonts w:hint="eastAsia"/>
        </w:rPr>
        <w:t>відносин</w:t>
      </w:r>
    </w:p>
    <w:p w:rsidR="00217421" w:rsidRDefault="00217421" w:rsidP="00217421">
      <w:r>
        <w:rPr>
          <w:rFonts w:hint="eastAsia"/>
        </w:rPr>
        <w:t>складових</w:t>
      </w:r>
      <w:r>
        <w:t></w:t>
      </w:r>
      <w:r>
        <w:rPr>
          <w:rFonts w:hint="eastAsia"/>
        </w:rPr>
        <w:t>цієї</w:t>
      </w:r>
      <w:r>
        <w:t></w:t>
      </w:r>
      <w:r>
        <w:rPr>
          <w:rFonts w:hint="eastAsia"/>
        </w:rPr>
        <w:t>системи</w:t>
      </w:r>
      <w:r>
        <w:t></w:t>
      </w:r>
      <w:r>
        <w:rPr>
          <w:rFonts w:hint="eastAsia"/>
        </w:rPr>
        <w:t>з</w:t>
      </w:r>
      <w:r>
        <w:t></w:t>
      </w:r>
      <w:r>
        <w:rPr>
          <w:rFonts w:hint="eastAsia"/>
        </w:rPr>
        <w:t>метою</w:t>
      </w:r>
      <w:r>
        <w:t></w:t>
      </w:r>
      <w:r>
        <w:rPr>
          <w:rFonts w:hint="eastAsia"/>
        </w:rPr>
        <w:t>оптимізації</w:t>
      </w:r>
      <w:r>
        <w:t></w:t>
      </w:r>
      <w:r>
        <w:rPr>
          <w:rFonts w:hint="eastAsia"/>
        </w:rPr>
        <w:t>природокористування</w:t>
      </w:r>
      <w:r>
        <w:t></w:t>
      </w:r>
      <w:r>
        <w:t></w:t>
      </w:r>
      <w:r>
        <w:rPr>
          <w:rFonts w:hint="eastAsia"/>
        </w:rPr>
        <w:t>гармонізації</w:t>
      </w:r>
    </w:p>
    <w:p w:rsidR="00217421" w:rsidRDefault="00217421" w:rsidP="00217421">
      <w:r>
        <w:rPr>
          <w:rFonts w:hint="eastAsia"/>
        </w:rPr>
        <w:t>природної</w:t>
      </w:r>
      <w:r>
        <w:t></w:t>
      </w:r>
      <w:r>
        <w:rPr>
          <w:rFonts w:hint="eastAsia"/>
        </w:rPr>
        <w:t>складової</w:t>
      </w:r>
      <w:r>
        <w:t></w:t>
      </w:r>
      <w:r>
        <w:rPr>
          <w:rFonts w:hint="eastAsia"/>
        </w:rPr>
        <w:t>і</w:t>
      </w:r>
      <w:r>
        <w:t></w:t>
      </w:r>
      <w:r>
        <w:rPr>
          <w:rFonts w:hint="eastAsia"/>
        </w:rPr>
        <w:t>раціонального</w:t>
      </w:r>
      <w:r>
        <w:t></w:t>
      </w:r>
      <w:r>
        <w:rPr>
          <w:rFonts w:hint="eastAsia"/>
        </w:rPr>
        <w:t>використання</w:t>
      </w:r>
      <w:r>
        <w:t></w:t>
      </w:r>
      <w:r>
        <w:rPr>
          <w:rFonts w:hint="eastAsia"/>
        </w:rPr>
        <w:t>та</w:t>
      </w:r>
      <w:r>
        <w:t></w:t>
      </w:r>
      <w:r>
        <w:rPr>
          <w:rFonts w:hint="eastAsia"/>
        </w:rPr>
        <w:t>відновлення</w:t>
      </w:r>
      <w:r>
        <w:t></w:t>
      </w:r>
      <w:r>
        <w:rPr>
          <w:rFonts w:hint="eastAsia"/>
        </w:rPr>
        <w:t>природних</w:t>
      </w:r>
    </w:p>
    <w:p w:rsidR="00217421" w:rsidRDefault="00217421" w:rsidP="00217421">
      <w:r>
        <w:rPr>
          <w:rFonts w:hint="eastAsia"/>
        </w:rPr>
        <w:t>ресурсів</w:t>
      </w:r>
      <w:r>
        <w:t></w:t>
      </w:r>
      <w:r>
        <w:t></w:t>
      </w:r>
      <w:r>
        <w:rPr>
          <w:rFonts w:hint="eastAsia"/>
        </w:rPr>
        <w:t>Обґрунтування</w:t>
      </w:r>
      <w:r>
        <w:t></w:t>
      </w:r>
      <w:r>
        <w:rPr>
          <w:rFonts w:hint="eastAsia"/>
        </w:rPr>
        <w:t>доцільності</w:t>
      </w:r>
      <w:r>
        <w:t></w:t>
      </w:r>
      <w:r>
        <w:rPr>
          <w:rFonts w:hint="eastAsia"/>
        </w:rPr>
        <w:t>річкового</w:t>
      </w:r>
      <w:r>
        <w:t></w:t>
      </w:r>
      <w:r>
        <w:rPr>
          <w:rFonts w:hint="eastAsia"/>
        </w:rPr>
        <w:t>басейну</w:t>
      </w:r>
      <w:r>
        <w:t></w:t>
      </w:r>
      <w:r>
        <w:rPr>
          <w:rFonts w:hint="eastAsia"/>
        </w:rPr>
        <w:t>як</w:t>
      </w:r>
      <w:r>
        <w:t></w:t>
      </w:r>
      <w:r>
        <w:rPr>
          <w:rFonts w:hint="eastAsia"/>
        </w:rPr>
        <w:t>об’єкта</w:t>
      </w:r>
      <w:r>
        <w:t></w:t>
      </w:r>
      <w:r>
        <w:rPr>
          <w:rFonts w:hint="eastAsia"/>
        </w:rPr>
        <w:t>дослідження</w:t>
      </w:r>
    </w:p>
    <w:p w:rsidR="00217421" w:rsidRDefault="00217421" w:rsidP="00217421">
      <w:r>
        <w:rPr>
          <w:rFonts w:hint="eastAsia"/>
        </w:rPr>
        <w:t>зумовлене</w:t>
      </w:r>
      <w:r>
        <w:t></w:t>
      </w:r>
      <w:r>
        <w:rPr>
          <w:rFonts w:hint="eastAsia"/>
        </w:rPr>
        <w:t>тим</w:t>
      </w:r>
      <w:r>
        <w:t></w:t>
      </w:r>
      <w:r>
        <w:t></w:t>
      </w:r>
      <w:r>
        <w:rPr>
          <w:rFonts w:hint="eastAsia"/>
        </w:rPr>
        <w:t>що</w:t>
      </w:r>
      <w:r>
        <w:t></w:t>
      </w:r>
      <w:r>
        <w:rPr>
          <w:rFonts w:hint="eastAsia"/>
        </w:rPr>
        <w:t>басейн</w:t>
      </w:r>
      <w:r>
        <w:t></w:t>
      </w:r>
      <w:r>
        <w:rPr>
          <w:rFonts w:hint="eastAsia"/>
        </w:rPr>
        <w:t>річки</w:t>
      </w:r>
      <w:r>
        <w:t></w:t>
      </w:r>
      <w:r>
        <w:rPr>
          <w:rFonts w:hint="eastAsia"/>
        </w:rPr>
        <w:t>–</w:t>
      </w:r>
      <w:r>
        <w:t></w:t>
      </w:r>
      <w:r>
        <w:rPr>
          <w:rFonts w:hint="eastAsia"/>
        </w:rPr>
        <w:t>відкрита</w:t>
      </w:r>
      <w:r>
        <w:t></w:t>
      </w:r>
      <w:r>
        <w:rPr>
          <w:rFonts w:hint="eastAsia"/>
        </w:rPr>
        <w:t>динамічна</w:t>
      </w:r>
      <w:r>
        <w:t></w:t>
      </w:r>
      <w:r>
        <w:rPr>
          <w:rFonts w:hint="eastAsia"/>
        </w:rPr>
        <w:t>геосистема</w:t>
      </w:r>
      <w:r>
        <w:t></w:t>
      </w:r>
      <w:r>
        <w:t></w:t>
      </w:r>
      <w:r>
        <w:rPr>
          <w:rFonts w:hint="eastAsia"/>
        </w:rPr>
        <w:t>що</w:t>
      </w:r>
    </w:p>
    <w:p w:rsidR="00217421" w:rsidRDefault="00217421" w:rsidP="00217421">
      <w:r>
        <w:rPr>
          <w:rFonts w:hint="eastAsia"/>
        </w:rPr>
        <w:t>характеризується</w:t>
      </w:r>
      <w:r>
        <w:t></w:t>
      </w:r>
      <w:r>
        <w:rPr>
          <w:rFonts w:hint="eastAsia"/>
        </w:rPr>
        <w:t>визначенням</w:t>
      </w:r>
      <w:r>
        <w:t></w:t>
      </w:r>
      <w:r>
        <w:rPr>
          <w:rFonts w:hint="eastAsia"/>
        </w:rPr>
        <w:t>меж</w:t>
      </w:r>
      <w:r>
        <w:t></w:t>
      </w:r>
      <w:r>
        <w:rPr>
          <w:rFonts w:hint="eastAsia"/>
        </w:rPr>
        <w:t>та</w:t>
      </w:r>
      <w:r>
        <w:t></w:t>
      </w:r>
      <w:r>
        <w:rPr>
          <w:rFonts w:hint="eastAsia"/>
        </w:rPr>
        <w:t>ієрархії</w:t>
      </w:r>
      <w:r>
        <w:t></w:t>
      </w:r>
      <w:r>
        <w:t></w:t>
      </w:r>
      <w:r>
        <w:rPr>
          <w:rFonts w:hint="eastAsia"/>
        </w:rPr>
        <w:t>є</w:t>
      </w:r>
      <w:r>
        <w:t></w:t>
      </w:r>
      <w:r>
        <w:rPr>
          <w:rFonts w:hint="eastAsia"/>
        </w:rPr>
        <w:t>ландшафтним</w:t>
      </w:r>
      <w:r>
        <w:t></w:t>
      </w:r>
      <w:r>
        <w:rPr>
          <w:rFonts w:hint="eastAsia"/>
        </w:rPr>
        <w:t>утворенням</w:t>
      </w:r>
      <w:r>
        <w:t></w:t>
      </w:r>
      <w:r>
        <w:rPr>
          <w:rFonts w:hint="eastAsia"/>
        </w:rPr>
        <w:t>та</w:t>
      </w:r>
    </w:p>
    <w:p w:rsidR="00217421" w:rsidRDefault="00217421" w:rsidP="00217421">
      <w:r>
        <w:rPr>
          <w:rFonts w:hint="eastAsia"/>
        </w:rPr>
        <w:t>зручною</w:t>
      </w:r>
      <w:r>
        <w:t></w:t>
      </w:r>
      <w:r>
        <w:rPr>
          <w:rFonts w:hint="eastAsia"/>
        </w:rPr>
        <w:t>територіальною</w:t>
      </w:r>
      <w:r>
        <w:t></w:t>
      </w:r>
      <w:r>
        <w:rPr>
          <w:rFonts w:hint="eastAsia"/>
        </w:rPr>
        <w:t>одиницею</w:t>
      </w:r>
      <w:r>
        <w:t></w:t>
      </w:r>
      <w:r>
        <w:rPr>
          <w:rFonts w:hint="eastAsia"/>
        </w:rPr>
        <w:t>менеджменту</w:t>
      </w:r>
      <w:r>
        <w:t></w:t>
      </w:r>
      <w:r>
        <w:rPr>
          <w:rFonts w:hint="eastAsia"/>
        </w:rPr>
        <w:t>природних</w:t>
      </w:r>
      <w:r>
        <w:t></w:t>
      </w:r>
      <w:r>
        <w:rPr>
          <w:rFonts w:hint="eastAsia"/>
        </w:rPr>
        <w:t>ресурсів</w:t>
      </w:r>
      <w:r>
        <w:t></w:t>
      </w:r>
      <w:r>
        <w:rPr>
          <w:rFonts w:hint="eastAsia"/>
        </w:rPr>
        <w:t>і</w:t>
      </w:r>
      <w:r>
        <w:t></w:t>
      </w:r>
      <w:r>
        <w:rPr>
          <w:rFonts w:hint="eastAsia"/>
        </w:rPr>
        <w:t>охорони</w:t>
      </w:r>
    </w:p>
    <w:p w:rsidR="00217421" w:rsidRDefault="00217421" w:rsidP="00217421">
      <w:r>
        <w:rPr>
          <w:rFonts w:hint="eastAsia"/>
        </w:rPr>
        <w:t>довкілля</w:t>
      </w:r>
      <w:r>
        <w:t></w:t>
      </w:r>
      <w:r>
        <w:t></w:t>
      </w:r>
      <w:r>
        <w:rPr>
          <w:rFonts w:hint="eastAsia"/>
        </w:rPr>
        <w:t>ГЕА</w:t>
      </w:r>
      <w:r>
        <w:t></w:t>
      </w:r>
      <w:r>
        <w:rPr>
          <w:rFonts w:hint="eastAsia"/>
        </w:rPr>
        <w:t>річкових</w:t>
      </w:r>
      <w:r>
        <w:t></w:t>
      </w:r>
      <w:r>
        <w:rPr>
          <w:rFonts w:hint="eastAsia"/>
        </w:rPr>
        <w:t>басейнів</w:t>
      </w:r>
      <w:r>
        <w:t></w:t>
      </w:r>
      <w:r>
        <w:rPr>
          <w:rFonts w:hint="eastAsia"/>
        </w:rPr>
        <w:t>втілюється</w:t>
      </w:r>
      <w:r>
        <w:t></w:t>
      </w:r>
      <w:r>
        <w:rPr>
          <w:rFonts w:hint="eastAsia"/>
        </w:rPr>
        <w:t>через</w:t>
      </w:r>
      <w:r>
        <w:t></w:t>
      </w:r>
      <w:r>
        <w:rPr>
          <w:rFonts w:hint="eastAsia"/>
        </w:rPr>
        <w:t>основоположний</w:t>
      </w:r>
      <w:r>
        <w:t></w:t>
      </w:r>
      <w:r>
        <w:rPr>
          <w:rFonts w:hint="eastAsia"/>
        </w:rPr>
        <w:t>басейновий</w:t>
      </w:r>
    </w:p>
    <w:p w:rsidR="00217421" w:rsidRDefault="00217421" w:rsidP="00217421">
      <w:r>
        <w:rPr>
          <w:rFonts w:hint="eastAsia"/>
        </w:rPr>
        <w:t>принцип</w:t>
      </w:r>
      <w:r>
        <w:t></w:t>
      </w:r>
      <w:r>
        <w:rPr>
          <w:rFonts w:hint="eastAsia"/>
        </w:rPr>
        <w:t>і</w:t>
      </w:r>
      <w:r>
        <w:t></w:t>
      </w:r>
      <w:r>
        <w:rPr>
          <w:rFonts w:hint="eastAsia"/>
        </w:rPr>
        <w:t>спирається</w:t>
      </w:r>
      <w:r>
        <w:t></w:t>
      </w:r>
      <w:r>
        <w:rPr>
          <w:rFonts w:hint="eastAsia"/>
        </w:rPr>
        <w:t>на</w:t>
      </w:r>
      <w:r>
        <w:t></w:t>
      </w:r>
      <w:r>
        <w:rPr>
          <w:rFonts w:hint="eastAsia"/>
        </w:rPr>
        <w:t>низку</w:t>
      </w:r>
      <w:r>
        <w:t></w:t>
      </w:r>
      <w:r>
        <w:rPr>
          <w:rFonts w:hint="eastAsia"/>
        </w:rPr>
        <w:t>наукових</w:t>
      </w:r>
      <w:r>
        <w:t></w:t>
      </w:r>
      <w:r>
        <w:rPr>
          <w:rFonts w:hint="eastAsia"/>
        </w:rPr>
        <w:t>підходів</w:t>
      </w:r>
      <w:r>
        <w:t></w:t>
      </w:r>
      <w:r>
        <w:t></w:t>
      </w:r>
      <w:r>
        <w:rPr>
          <w:rFonts w:hint="eastAsia"/>
        </w:rPr>
        <w:t>провідне</w:t>
      </w:r>
      <w:r>
        <w:t></w:t>
      </w:r>
      <w:r>
        <w:rPr>
          <w:rFonts w:hint="eastAsia"/>
        </w:rPr>
        <w:t>місце</w:t>
      </w:r>
      <w:r>
        <w:t></w:t>
      </w:r>
      <w:r>
        <w:rPr>
          <w:rFonts w:hint="eastAsia"/>
        </w:rPr>
        <w:t>серед</w:t>
      </w:r>
      <w:r>
        <w:t></w:t>
      </w:r>
      <w:r>
        <w:rPr>
          <w:rFonts w:hint="eastAsia"/>
        </w:rPr>
        <w:t>яких</w:t>
      </w:r>
    </w:p>
    <w:p w:rsidR="00217421" w:rsidRDefault="00217421" w:rsidP="00217421">
      <w:r>
        <w:rPr>
          <w:rFonts w:hint="eastAsia"/>
        </w:rPr>
        <w:t>належить</w:t>
      </w:r>
      <w:r>
        <w:t></w:t>
      </w:r>
      <w:r>
        <w:rPr>
          <w:rFonts w:hint="eastAsia"/>
        </w:rPr>
        <w:t>басейновому</w:t>
      </w:r>
      <w:r>
        <w:t></w:t>
      </w:r>
      <w:r>
        <w:t></w:t>
      </w:r>
      <w:r>
        <w:rPr>
          <w:rFonts w:hint="eastAsia"/>
        </w:rPr>
        <w:t>ландшафтно</w:t>
      </w:r>
      <w:r>
        <w:t></w:t>
      </w:r>
      <w:r>
        <w:rPr>
          <w:rFonts w:hint="eastAsia"/>
        </w:rPr>
        <w:t>гідрологічному</w:t>
      </w:r>
      <w:r>
        <w:t></w:t>
      </w:r>
      <w:r>
        <w:rPr>
          <w:rFonts w:hint="eastAsia"/>
        </w:rPr>
        <w:t>та</w:t>
      </w:r>
      <w:r>
        <w:t></w:t>
      </w:r>
      <w:r>
        <w:rPr>
          <w:rFonts w:hint="eastAsia"/>
        </w:rPr>
        <w:t>конструктивногідрологічному</w:t>
      </w:r>
      <w:r>
        <w:t></w:t>
      </w:r>
      <w:r>
        <w:t></w:t>
      </w:r>
      <w:r>
        <w:rPr>
          <w:rFonts w:hint="eastAsia"/>
        </w:rPr>
        <w:t>Розроблено</w:t>
      </w:r>
      <w:r>
        <w:t></w:t>
      </w:r>
      <w:r>
        <w:rPr>
          <w:rFonts w:hint="eastAsia"/>
        </w:rPr>
        <w:t>алгоритмічну</w:t>
      </w:r>
      <w:r>
        <w:t></w:t>
      </w:r>
      <w:r>
        <w:rPr>
          <w:rFonts w:hint="eastAsia"/>
        </w:rPr>
        <w:t>модель</w:t>
      </w:r>
      <w:r>
        <w:t></w:t>
      </w:r>
      <w:r>
        <w:rPr>
          <w:rFonts w:hint="eastAsia"/>
        </w:rPr>
        <w:t>геоекологічного</w:t>
      </w:r>
      <w:r>
        <w:t></w:t>
      </w:r>
      <w:r>
        <w:rPr>
          <w:rFonts w:hint="eastAsia"/>
        </w:rPr>
        <w:t>аналізу</w:t>
      </w:r>
      <w:r>
        <w:t></w:t>
      </w:r>
      <w:r>
        <w:rPr>
          <w:rFonts w:hint="eastAsia"/>
        </w:rPr>
        <w:t>річкових</w:t>
      </w:r>
    </w:p>
    <w:p w:rsidR="00217421" w:rsidRDefault="00217421" w:rsidP="00217421">
      <w:r>
        <w:rPr>
          <w:rFonts w:hint="eastAsia"/>
        </w:rPr>
        <w:t>басейнів</w:t>
      </w:r>
      <w:r>
        <w:t></w:t>
      </w:r>
      <w:r>
        <w:rPr>
          <w:rFonts w:hint="eastAsia"/>
        </w:rPr>
        <w:t>території</w:t>
      </w:r>
      <w:r>
        <w:t></w:t>
      </w:r>
      <w:r>
        <w:rPr>
          <w:rFonts w:hint="eastAsia"/>
        </w:rPr>
        <w:t>регіону</w:t>
      </w:r>
      <w:r>
        <w:t></w:t>
      </w:r>
      <w:r>
        <w:t></w:t>
      </w:r>
      <w:r>
        <w:rPr>
          <w:rFonts w:hint="eastAsia"/>
        </w:rPr>
        <w:t>згідно</w:t>
      </w:r>
      <w:r>
        <w:t></w:t>
      </w:r>
      <w:r>
        <w:rPr>
          <w:rFonts w:hint="eastAsia"/>
        </w:rPr>
        <w:t>якої</w:t>
      </w:r>
      <w:r>
        <w:t></w:t>
      </w:r>
      <w:r>
        <w:rPr>
          <w:rFonts w:hint="eastAsia"/>
        </w:rPr>
        <w:t>ГЕА</w:t>
      </w:r>
      <w:r>
        <w:t></w:t>
      </w:r>
      <w:r>
        <w:rPr>
          <w:rFonts w:hint="eastAsia"/>
        </w:rPr>
        <w:t>річкових</w:t>
      </w:r>
      <w:r>
        <w:t></w:t>
      </w:r>
      <w:r>
        <w:rPr>
          <w:rFonts w:hint="eastAsia"/>
        </w:rPr>
        <w:t>басейнів</w:t>
      </w:r>
      <w:r>
        <w:t></w:t>
      </w:r>
      <w:r>
        <w:rPr>
          <w:rFonts w:hint="eastAsia"/>
        </w:rPr>
        <w:t>регіону</w:t>
      </w:r>
      <w:r>
        <w:t></w:t>
      </w:r>
      <w:r>
        <w:rPr>
          <w:rFonts w:hint="eastAsia"/>
        </w:rPr>
        <w:t>проводиться</w:t>
      </w:r>
      <w:r>
        <w:t></w:t>
      </w:r>
      <w:r>
        <w:rPr>
          <w:rFonts w:hint="eastAsia"/>
        </w:rPr>
        <w:t>за</w:t>
      </w:r>
    </w:p>
    <w:p w:rsidR="00217421" w:rsidRDefault="00217421" w:rsidP="00217421">
      <w:r>
        <w:rPr>
          <w:rFonts w:hint="eastAsia"/>
        </w:rPr>
        <w:t>такими</w:t>
      </w:r>
      <w:r>
        <w:t></w:t>
      </w:r>
      <w:r>
        <w:rPr>
          <w:rFonts w:hint="eastAsia"/>
        </w:rPr>
        <w:t>блоками</w:t>
      </w:r>
      <w:r>
        <w:t></w:t>
      </w:r>
      <w:r>
        <w:t></w:t>
      </w:r>
      <w:r>
        <w:rPr>
          <w:rFonts w:hint="eastAsia"/>
        </w:rPr>
        <w:t>географо</w:t>
      </w:r>
      <w:r>
        <w:t></w:t>
      </w:r>
      <w:r>
        <w:rPr>
          <w:rFonts w:hint="eastAsia"/>
        </w:rPr>
        <w:t>гідрологічний</w:t>
      </w:r>
      <w:r>
        <w:t></w:t>
      </w:r>
      <w:r>
        <w:rPr>
          <w:rFonts w:hint="eastAsia"/>
        </w:rPr>
        <w:t>аналіз</w:t>
      </w:r>
      <w:r>
        <w:t></w:t>
      </w:r>
      <w:r>
        <w:t></w:t>
      </w:r>
      <w:r>
        <w:rPr>
          <w:rFonts w:hint="eastAsia"/>
        </w:rPr>
        <w:t>який</w:t>
      </w:r>
      <w:r>
        <w:t></w:t>
      </w:r>
      <w:r>
        <w:rPr>
          <w:rFonts w:hint="eastAsia"/>
        </w:rPr>
        <w:t>передбачає</w:t>
      </w:r>
      <w:r>
        <w:t></w:t>
      </w:r>
      <w:r>
        <w:rPr>
          <w:rFonts w:hint="eastAsia"/>
        </w:rPr>
        <w:t>встановлення</w:t>
      </w:r>
    </w:p>
    <w:p w:rsidR="00217421" w:rsidRDefault="00217421" w:rsidP="00217421">
      <w:r>
        <w:rPr>
          <w:rFonts w:hint="eastAsia"/>
        </w:rPr>
        <w:t>ландшафтно</w:t>
      </w:r>
      <w:r>
        <w:t></w:t>
      </w:r>
      <w:r>
        <w:rPr>
          <w:rFonts w:hint="eastAsia"/>
        </w:rPr>
        <w:t>гідрологічної</w:t>
      </w:r>
      <w:r>
        <w:t></w:t>
      </w:r>
      <w:r>
        <w:rPr>
          <w:rFonts w:hint="eastAsia"/>
        </w:rPr>
        <w:t>організації</w:t>
      </w:r>
      <w:r>
        <w:t></w:t>
      </w:r>
      <w:r>
        <w:rPr>
          <w:rFonts w:hint="eastAsia"/>
        </w:rPr>
        <w:t>території</w:t>
      </w:r>
      <w:r>
        <w:t></w:t>
      </w:r>
      <w:r>
        <w:t></w:t>
      </w:r>
      <w:r>
        <w:rPr>
          <w:rFonts w:hint="eastAsia"/>
        </w:rPr>
        <w:t>оцінка</w:t>
      </w:r>
      <w:r>
        <w:t></w:t>
      </w:r>
      <w:r>
        <w:rPr>
          <w:rFonts w:hint="eastAsia"/>
        </w:rPr>
        <w:t>наслідків</w:t>
      </w:r>
      <w:r>
        <w:t></w:t>
      </w:r>
      <w:r>
        <w:rPr>
          <w:rFonts w:hint="eastAsia"/>
        </w:rPr>
        <w:t>об’єктно</w:t>
      </w:r>
      <w:r>
        <w:t></w:t>
      </w:r>
      <w:r>
        <w:rPr>
          <w:rFonts w:hint="eastAsia"/>
        </w:rPr>
        <w:t>суб’єктних</w:t>
      </w:r>
    </w:p>
    <w:p w:rsidR="00217421" w:rsidRDefault="00217421" w:rsidP="00217421">
      <w:r>
        <w:rPr>
          <w:rFonts w:hint="eastAsia"/>
        </w:rPr>
        <w:t>відносин</w:t>
      </w:r>
      <w:r>
        <w:t></w:t>
      </w:r>
      <w:r>
        <w:t></w:t>
      </w:r>
      <w:r>
        <w:rPr>
          <w:rFonts w:hint="eastAsia"/>
        </w:rPr>
        <w:t>що</w:t>
      </w:r>
      <w:r>
        <w:t></w:t>
      </w:r>
      <w:r>
        <w:rPr>
          <w:rFonts w:hint="eastAsia"/>
        </w:rPr>
        <w:t>з’ясовує</w:t>
      </w:r>
      <w:r>
        <w:t></w:t>
      </w:r>
      <w:r>
        <w:rPr>
          <w:rFonts w:hint="eastAsia"/>
        </w:rPr>
        <w:t>ступінь</w:t>
      </w:r>
      <w:r>
        <w:t></w:t>
      </w:r>
      <w:r>
        <w:rPr>
          <w:rFonts w:hint="eastAsia"/>
        </w:rPr>
        <w:t>антропогенного</w:t>
      </w:r>
      <w:r>
        <w:t></w:t>
      </w:r>
      <w:r>
        <w:rPr>
          <w:rFonts w:hint="eastAsia"/>
        </w:rPr>
        <w:t>навантаження</w:t>
      </w:r>
      <w:r>
        <w:t></w:t>
      </w:r>
      <w:r>
        <w:rPr>
          <w:rFonts w:hint="eastAsia"/>
        </w:rPr>
        <w:t>на</w:t>
      </w:r>
      <w:r>
        <w:t></w:t>
      </w:r>
      <w:r>
        <w:rPr>
          <w:rFonts w:hint="eastAsia"/>
        </w:rPr>
        <w:t>річкові</w:t>
      </w:r>
      <w:r>
        <w:t></w:t>
      </w:r>
      <w:r>
        <w:rPr>
          <w:rFonts w:hint="eastAsia"/>
        </w:rPr>
        <w:t>басейни</w:t>
      </w:r>
      <w:r>
        <w:t></w:t>
      </w:r>
    </w:p>
    <w:p w:rsidR="00217421" w:rsidRDefault="00217421" w:rsidP="00217421">
      <w:r>
        <w:rPr>
          <w:rFonts w:hint="eastAsia"/>
        </w:rPr>
        <w:t>якість</w:t>
      </w:r>
      <w:r>
        <w:t></w:t>
      </w:r>
      <w:r>
        <w:rPr>
          <w:rFonts w:hint="eastAsia"/>
        </w:rPr>
        <w:t>річкової</w:t>
      </w:r>
      <w:r>
        <w:t></w:t>
      </w:r>
      <w:r>
        <w:rPr>
          <w:rFonts w:hint="eastAsia"/>
        </w:rPr>
        <w:t>води</w:t>
      </w:r>
      <w:r>
        <w:t></w:t>
      </w:r>
      <w:r>
        <w:rPr>
          <w:rFonts w:hint="eastAsia"/>
        </w:rPr>
        <w:t>як</w:t>
      </w:r>
      <w:r>
        <w:t></w:t>
      </w:r>
      <w:r>
        <w:rPr>
          <w:rFonts w:hint="eastAsia"/>
        </w:rPr>
        <w:t>індикатора</w:t>
      </w:r>
      <w:r>
        <w:t></w:t>
      </w:r>
      <w:r>
        <w:rPr>
          <w:rFonts w:hint="eastAsia"/>
        </w:rPr>
        <w:t>техногенного</w:t>
      </w:r>
      <w:r>
        <w:t></w:t>
      </w:r>
      <w:r>
        <w:rPr>
          <w:rFonts w:hint="eastAsia"/>
        </w:rPr>
        <w:t>тиску</w:t>
      </w:r>
      <w:r>
        <w:t></w:t>
      </w:r>
      <w:r>
        <w:t></w:t>
      </w:r>
      <w:r>
        <w:rPr>
          <w:rFonts w:hint="eastAsia"/>
        </w:rPr>
        <w:t>а</w:t>
      </w:r>
      <w:r>
        <w:t></w:t>
      </w:r>
      <w:r>
        <w:rPr>
          <w:rFonts w:hint="eastAsia"/>
        </w:rPr>
        <w:t>також</w:t>
      </w:r>
      <w:r>
        <w:t></w:t>
      </w:r>
      <w:r>
        <w:rPr>
          <w:rFonts w:hint="eastAsia"/>
        </w:rPr>
        <w:t>зворотний</w:t>
      </w:r>
      <w:r>
        <w:t></w:t>
      </w:r>
      <w:r>
        <w:rPr>
          <w:rFonts w:hint="eastAsia"/>
        </w:rPr>
        <w:t>вплив</w:t>
      </w:r>
    </w:p>
    <w:p w:rsidR="00217421" w:rsidRDefault="00217421" w:rsidP="00217421">
      <w:r>
        <w:rPr>
          <w:rFonts w:hint="eastAsia"/>
        </w:rPr>
        <w:t>забрудненої</w:t>
      </w:r>
      <w:r>
        <w:t></w:t>
      </w:r>
      <w:r>
        <w:rPr>
          <w:rFonts w:hint="eastAsia"/>
        </w:rPr>
        <w:t>річкової</w:t>
      </w:r>
      <w:r>
        <w:t></w:t>
      </w:r>
      <w:r>
        <w:rPr>
          <w:rFonts w:hint="eastAsia"/>
        </w:rPr>
        <w:t>води</w:t>
      </w:r>
      <w:r>
        <w:t></w:t>
      </w:r>
      <w:r>
        <w:rPr>
          <w:rFonts w:hint="eastAsia"/>
        </w:rPr>
        <w:t>на</w:t>
      </w:r>
      <w:r>
        <w:t></w:t>
      </w:r>
      <w:r>
        <w:rPr>
          <w:rFonts w:hint="eastAsia"/>
        </w:rPr>
        <w:t>людину</w:t>
      </w:r>
      <w:r>
        <w:t></w:t>
      </w:r>
      <w:r>
        <w:t></w:t>
      </w:r>
      <w:r>
        <w:rPr>
          <w:rFonts w:hint="eastAsia"/>
        </w:rPr>
        <w:t>обґрунтування</w:t>
      </w:r>
      <w:r>
        <w:t></w:t>
      </w:r>
      <w:r>
        <w:rPr>
          <w:rFonts w:hint="eastAsia"/>
        </w:rPr>
        <w:t>шляхів</w:t>
      </w:r>
      <w:r>
        <w:t></w:t>
      </w:r>
      <w:r>
        <w:rPr>
          <w:rFonts w:hint="eastAsia"/>
        </w:rPr>
        <w:t>раціонального</w:t>
      </w:r>
    </w:p>
    <w:p w:rsidR="00217421" w:rsidRDefault="00217421" w:rsidP="00217421">
      <w:r>
        <w:rPr>
          <w:rFonts w:hint="eastAsia"/>
        </w:rPr>
        <w:t>водокористування</w:t>
      </w:r>
      <w:r>
        <w:t></w:t>
      </w:r>
      <w:r>
        <w:rPr>
          <w:rFonts w:hint="eastAsia"/>
        </w:rPr>
        <w:t>та</w:t>
      </w:r>
      <w:r>
        <w:t></w:t>
      </w:r>
      <w:r>
        <w:rPr>
          <w:rFonts w:hint="eastAsia"/>
        </w:rPr>
        <w:t>поліпшення</w:t>
      </w:r>
      <w:r>
        <w:t></w:t>
      </w:r>
      <w:r>
        <w:rPr>
          <w:rFonts w:hint="eastAsia"/>
        </w:rPr>
        <w:t>геоекологічної</w:t>
      </w:r>
      <w:r>
        <w:t></w:t>
      </w:r>
      <w:r>
        <w:rPr>
          <w:rFonts w:hint="eastAsia"/>
        </w:rPr>
        <w:t>ситуації</w:t>
      </w:r>
      <w:r>
        <w:t></w:t>
      </w:r>
      <w:r>
        <w:rPr>
          <w:rFonts w:hint="eastAsia"/>
        </w:rPr>
        <w:t>з</w:t>
      </w:r>
      <w:r>
        <w:t></w:t>
      </w:r>
      <w:r>
        <w:rPr>
          <w:rFonts w:hint="eastAsia"/>
        </w:rPr>
        <w:t>метою</w:t>
      </w:r>
      <w:r>
        <w:t></w:t>
      </w:r>
      <w:r>
        <w:rPr>
          <w:rFonts w:hint="eastAsia"/>
        </w:rPr>
        <w:t>оптимізації</w:t>
      </w:r>
      <w:r>
        <w:t></w:t>
      </w:r>
      <w:r>
        <w:rPr>
          <w:rFonts w:hint="eastAsia"/>
        </w:rPr>
        <w:t>стану</w:t>
      </w:r>
    </w:p>
    <w:p w:rsidR="00217421" w:rsidRDefault="00217421" w:rsidP="00217421">
      <w:r>
        <w:rPr>
          <w:rFonts w:hint="eastAsia"/>
        </w:rPr>
        <w:t>річок</w:t>
      </w:r>
      <w:r>
        <w:t></w:t>
      </w:r>
      <w:r>
        <w:rPr>
          <w:rFonts w:hint="eastAsia"/>
        </w:rPr>
        <w:t>та</w:t>
      </w:r>
      <w:r>
        <w:t></w:t>
      </w:r>
      <w:r>
        <w:rPr>
          <w:rFonts w:hint="eastAsia"/>
        </w:rPr>
        <w:t>їх</w:t>
      </w:r>
      <w:r>
        <w:t></w:t>
      </w:r>
      <w:r>
        <w:rPr>
          <w:rFonts w:hint="eastAsia"/>
        </w:rPr>
        <w:t>басейнів</w:t>
      </w:r>
      <w:r>
        <w:t></w:t>
      </w:r>
      <w:r>
        <w:t></w:t>
      </w:r>
      <w:r>
        <w:rPr>
          <w:rFonts w:hint="eastAsia"/>
        </w:rPr>
        <w:t>які</w:t>
      </w:r>
      <w:r>
        <w:t></w:t>
      </w:r>
      <w:r>
        <w:rPr>
          <w:rFonts w:hint="eastAsia"/>
        </w:rPr>
        <w:t>спрямовані</w:t>
      </w:r>
      <w:r>
        <w:t></w:t>
      </w:r>
      <w:r>
        <w:rPr>
          <w:rFonts w:hint="eastAsia"/>
        </w:rPr>
        <w:t>на</w:t>
      </w:r>
      <w:r>
        <w:t></w:t>
      </w:r>
      <w:r>
        <w:rPr>
          <w:rFonts w:hint="eastAsia"/>
        </w:rPr>
        <w:t>розробку</w:t>
      </w:r>
      <w:r>
        <w:t></w:t>
      </w:r>
      <w:r>
        <w:rPr>
          <w:rFonts w:hint="eastAsia"/>
        </w:rPr>
        <w:t>водоохоронних</w:t>
      </w:r>
      <w:r>
        <w:t></w:t>
      </w:r>
      <w:r>
        <w:rPr>
          <w:rFonts w:hint="eastAsia"/>
        </w:rPr>
        <w:t>заходів</w:t>
      </w:r>
      <w:r>
        <w:t></w:t>
      </w:r>
    </w:p>
    <w:p w:rsidR="00217421" w:rsidRDefault="00217421" w:rsidP="00217421">
      <w:r>
        <w:t></w:t>
      </w:r>
      <w:r>
        <w:t></w:t>
      </w:r>
      <w:r>
        <w:t></w:t>
      </w:r>
      <w:r>
        <w:rPr>
          <w:rFonts w:hint="eastAsia"/>
        </w:rPr>
        <w:t>Річковий</w:t>
      </w:r>
      <w:r>
        <w:t></w:t>
      </w:r>
      <w:r>
        <w:rPr>
          <w:rFonts w:hint="eastAsia"/>
        </w:rPr>
        <w:t>стік</w:t>
      </w:r>
      <w:r>
        <w:t></w:t>
      </w:r>
      <w:r>
        <w:rPr>
          <w:rFonts w:hint="eastAsia"/>
        </w:rPr>
        <w:t>Сумської</w:t>
      </w:r>
      <w:r>
        <w:t></w:t>
      </w:r>
      <w:r>
        <w:rPr>
          <w:rFonts w:hint="eastAsia"/>
        </w:rPr>
        <w:t>області</w:t>
      </w:r>
      <w:r>
        <w:t></w:t>
      </w:r>
      <w:r>
        <w:rPr>
          <w:rFonts w:hint="eastAsia"/>
        </w:rPr>
        <w:t>формується</w:t>
      </w:r>
      <w:r>
        <w:t></w:t>
      </w:r>
      <w:r>
        <w:rPr>
          <w:rFonts w:hint="eastAsia"/>
        </w:rPr>
        <w:t>під</w:t>
      </w:r>
      <w:r>
        <w:t></w:t>
      </w:r>
      <w:r>
        <w:rPr>
          <w:rFonts w:hint="eastAsia"/>
        </w:rPr>
        <w:t>впливом</w:t>
      </w:r>
      <w:r>
        <w:t></w:t>
      </w:r>
      <w:r>
        <w:rPr>
          <w:rFonts w:hint="eastAsia"/>
        </w:rPr>
        <w:t>різноманітних</w:t>
      </w:r>
      <w:r>
        <w:t></w:t>
      </w:r>
      <w:r>
        <w:rPr>
          <w:rFonts w:hint="eastAsia"/>
        </w:rPr>
        <w:t>як</w:t>
      </w:r>
    </w:p>
    <w:p w:rsidR="00217421" w:rsidRDefault="00217421" w:rsidP="00217421">
      <w:r>
        <w:rPr>
          <w:rFonts w:hint="eastAsia"/>
        </w:rPr>
        <w:t>природних</w:t>
      </w:r>
      <w:r>
        <w:t></w:t>
      </w:r>
      <w:r>
        <w:t></w:t>
      </w:r>
      <w:r>
        <w:rPr>
          <w:rFonts w:hint="eastAsia"/>
        </w:rPr>
        <w:t>геолого</w:t>
      </w:r>
      <w:r>
        <w:t></w:t>
      </w:r>
      <w:r>
        <w:rPr>
          <w:rFonts w:hint="eastAsia"/>
        </w:rPr>
        <w:t>геоморфологічних</w:t>
      </w:r>
      <w:r>
        <w:t></w:t>
      </w:r>
      <w:r>
        <w:t></w:t>
      </w:r>
      <w:r>
        <w:rPr>
          <w:rFonts w:hint="eastAsia"/>
        </w:rPr>
        <w:t>гідрогеологічних</w:t>
      </w:r>
      <w:r>
        <w:t></w:t>
      </w:r>
      <w:r>
        <w:t></w:t>
      </w:r>
      <w:r>
        <w:rPr>
          <w:rFonts w:hint="eastAsia"/>
        </w:rPr>
        <w:t>кліматичних</w:t>
      </w:r>
      <w:r>
        <w:t></w:t>
      </w:r>
      <w:r>
        <w:t></w:t>
      </w:r>
      <w:r>
        <w:rPr>
          <w:rFonts w:hint="eastAsia"/>
        </w:rPr>
        <w:t>ґрунтоворослинних</w:t>
      </w:r>
      <w:r>
        <w:t></w:t>
      </w:r>
      <w:r>
        <w:rPr>
          <w:rFonts w:hint="eastAsia"/>
        </w:rPr>
        <w:t>чинників</w:t>
      </w:r>
      <w:r>
        <w:t></w:t>
      </w:r>
      <w:r>
        <w:t></w:t>
      </w:r>
      <w:r>
        <w:rPr>
          <w:rFonts w:hint="eastAsia"/>
        </w:rPr>
        <w:t>що</w:t>
      </w:r>
      <w:r>
        <w:t></w:t>
      </w:r>
      <w:r>
        <w:rPr>
          <w:rFonts w:hint="eastAsia"/>
        </w:rPr>
        <w:t>характеризуються</w:t>
      </w:r>
      <w:r>
        <w:t></w:t>
      </w:r>
      <w:r>
        <w:rPr>
          <w:rFonts w:hint="eastAsia"/>
        </w:rPr>
        <w:t>певними</w:t>
      </w:r>
      <w:r>
        <w:t></w:t>
      </w:r>
      <w:r>
        <w:rPr>
          <w:rFonts w:hint="eastAsia"/>
        </w:rPr>
        <w:t>особливостями</w:t>
      </w:r>
      <w:r>
        <w:t></w:t>
      </w:r>
      <w:r>
        <w:rPr>
          <w:rFonts w:hint="eastAsia"/>
        </w:rPr>
        <w:t>в</w:t>
      </w:r>
      <w:r>
        <w:t></w:t>
      </w:r>
      <w:r>
        <w:rPr>
          <w:rFonts w:hint="eastAsia"/>
        </w:rPr>
        <w:t>кожній</w:t>
      </w:r>
      <w:r>
        <w:t></w:t>
      </w:r>
      <w:r>
        <w:rPr>
          <w:rFonts w:hint="eastAsia"/>
        </w:rPr>
        <w:t>фізикогеографічній</w:t>
      </w:r>
      <w:r>
        <w:t></w:t>
      </w:r>
      <w:r>
        <w:rPr>
          <w:rFonts w:hint="eastAsia"/>
        </w:rPr>
        <w:t>провінції</w:t>
      </w:r>
      <w:r>
        <w:t></w:t>
      </w:r>
      <w:r>
        <w:t></w:t>
      </w:r>
      <w:r>
        <w:t></w:t>
      </w:r>
      <w:r>
        <w:rPr>
          <w:rFonts w:hint="eastAsia"/>
        </w:rPr>
        <w:t>так</w:t>
      </w:r>
      <w:r>
        <w:t></w:t>
      </w:r>
      <w:r>
        <w:rPr>
          <w:rFonts w:hint="eastAsia"/>
        </w:rPr>
        <w:t>і</w:t>
      </w:r>
      <w:r>
        <w:t></w:t>
      </w:r>
      <w:r>
        <w:rPr>
          <w:rFonts w:hint="eastAsia"/>
        </w:rPr>
        <w:t>антропогенних</w:t>
      </w:r>
      <w:r>
        <w:t></w:t>
      </w:r>
      <w:r>
        <w:rPr>
          <w:rFonts w:hint="eastAsia"/>
        </w:rPr>
        <w:t>умов</w:t>
      </w:r>
      <w:r>
        <w:t></w:t>
      </w:r>
      <w:r>
        <w:t></w:t>
      </w:r>
      <w:r>
        <w:rPr>
          <w:rFonts w:hint="eastAsia"/>
        </w:rPr>
        <w:t>що</w:t>
      </w:r>
      <w:r>
        <w:t></w:t>
      </w:r>
      <w:r>
        <w:rPr>
          <w:rFonts w:hint="eastAsia"/>
        </w:rPr>
        <w:t>негативно</w:t>
      </w:r>
      <w:r>
        <w:t></w:t>
      </w:r>
      <w:r>
        <w:rPr>
          <w:rFonts w:hint="eastAsia"/>
        </w:rPr>
        <w:t>впливають</w:t>
      </w:r>
      <w:r>
        <w:t></w:t>
      </w:r>
      <w:r>
        <w:rPr>
          <w:rFonts w:hint="eastAsia"/>
        </w:rPr>
        <w:t>на</w:t>
      </w:r>
    </w:p>
    <w:p w:rsidR="00217421" w:rsidRDefault="00217421" w:rsidP="00217421">
      <w:r>
        <w:rPr>
          <w:rFonts w:hint="eastAsia"/>
        </w:rPr>
        <w:t>формування</w:t>
      </w:r>
      <w:r>
        <w:t></w:t>
      </w:r>
      <w:r>
        <w:rPr>
          <w:rFonts w:hint="eastAsia"/>
        </w:rPr>
        <w:t>стоку</w:t>
      </w:r>
      <w:r>
        <w:t></w:t>
      </w:r>
      <w:r>
        <w:t></w:t>
      </w:r>
      <w:r>
        <w:rPr>
          <w:rFonts w:hint="eastAsia"/>
        </w:rPr>
        <w:t>Територія</w:t>
      </w:r>
      <w:r>
        <w:t></w:t>
      </w:r>
      <w:r>
        <w:rPr>
          <w:rFonts w:hint="eastAsia"/>
        </w:rPr>
        <w:t>регіону</w:t>
      </w:r>
      <w:r>
        <w:t></w:t>
      </w:r>
      <w:r>
        <w:rPr>
          <w:rFonts w:hint="eastAsia"/>
        </w:rPr>
        <w:t>характеризується</w:t>
      </w:r>
      <w:r>
        <w:t></w:t>
      </w:r>
      <w:r>
        <w:rPr>
          <w:rFonts w:hint="eastAsia"/>
        </w:rPr>
        <w:t>високим</w:t>
      </w:r>
      <w:r>
        <w:t></w:t>
      </w:r>
      <w:r>
        <w:rPr>
          <w:rFonts w:hint="eastAsia"/>
        </w:rPr>
        <w:t>рівнем</w:t>
      </w:r>
    </w:p>
    <w:p w:rsidR="00217421" w:rsidRDefault="00217421" w:rsidP="00217421">
      <w:r>
        <w:rPr>
          <w:rFonts w:hint="eastAsia"/>
        </w:rPr>
        <w:t>господарського</w:t>
      </w:r>
      <w:r>
        <w:t></w:t>
      </w:r>
      <w:r>
        <w:rPr>
          <w:rFonts w:hint="eastAsia"/>
        </w:rPr>
        <w:t>освоєння</w:t>
      </w:r>
      <w:r>
        <w:t></w:t>
      </w:r>
      <w:r>
        <w:t></w:t>
      </w:r>
      <w:r>
        <w:rPr>
          <w:rFonts w:hint="eastAsia"/>
        </w:rPr>
        <w:t>значна</w:t>
      </w:r>
      <w:r>
        <w:t></w:t>
      </w:r>
      <w:r>
        <w:rPr>
          <w:rFonts w:hint="eastAsia"/>
        </w:rPr>
        <w:t>селітебність</w:t>
      </w:r>
      <w:r>
        <w:t></w:t>
      </w:r>
      <w:r>
        <w:t></w:t>
      </w:r>
      <w:r>
        <w:t></w:t>
      </w:r>
      <w:r>
        <w:t></w:t>
      </w:r>
      <w:r>
        <w:t></w:t>
      </w:r>
      <w:r>
        <w:t></w:t>
      </w:r>
      <w:r>
        <w:rPr>
          <w:rFonts w:hint="eastAsia"/>
        </w:rPr>
        <w:t>населених</w:t>
      </w:r>
      <w:r>
        <w:t></w:t>
      </w:r>
      <w:r>
        <w:rPr>
          <w:rFonts w:hint="eastAsia"/>
        </w:rPr>
        <w:t>пунктів</w:t>
      </w:r>
      <w:r>
        <w:t></w:t>
      </w:r>
      <w:r>
        <w:rPr>
          <w:rFonts w:hint="eastAsia"/>
        </w:rPr>
        <w:t>уздовж</w:t>
      </w:r>
    </w:p>
    <w:p w:rsidR="00217421" w:rsidRDefault="00217421" w:rsidP="00217421">
      <w:r>
        <w:rPr>
          <w:rFonts w:hint="eastAsia"/>
        </w:rPr>
        <w:t>прибережних</w:t>
      </w:r>
      <w:r>
        <w:t></w:t>
      </w:r>
      <w:r>
        <w:rPr>
          <w:rFonts w:hint="eastAsia"/>
        </w:rPr>
        <w:t>захисних</w:t>
      </w:r>
      <w:r>
        <w:t></w:t>
      </w:r>
      <w:r>
        <w:rPr>
          <w:rFonts w:hint="eastAsia"/>
        </w:rPr>
        <w:t>смуг</w:t>
      </w:r>
      <w:r>
        <w:t></w:t>
      </w:r>
      <w:r>
        <w:t></w:t>
      </w:r>
      <w:r>
        <w:t></w:t>
      </w:r>
      <w:r>
        <w:rPr>
          <w:rFonts w:hint="eastAsia"/>
        </w:rPr>
        <w:t>розораність</w:t>
      </w:r>
      <w:r>
        <w:t></w:t>
      </w:r>
      <w:r>
        <w:t></w:t>
      </w:r>
      <w:r>
        <w:rPr>
          <w:rFonts w:hint="eastAsia"/>
        </w:rPr>
        <w:t>в</w:t>
      </w:r>
      <w:r>
        <w:t></w:t>
      </w:r>
      <w:r>
        <w:rPr>
          <w:rFonts w:hint="eastAsia"/>
        </w:rPr>
        <w:t>окремих</w:t>
      </w:r>
      <w:r>
        <w:t></w:t>
      </w:r>
      <w:r>
        <w:rPr>
          <w:rFonts w:hint="eastAsia"/>
        </w:rPr>
        <w:t>басейнах</w:t>
      </w:r>
      <w:r>
        <w:t></w:t>
      </w:r>
      <w:r>
        <w:rPr>
          <w:rFonts w:hint="eastAsia"/>
        </w:rPr>
        <w:t>річок</w:t>
      </w:r>
      <w:r>
        <w:t></w:t>
      </w:r>
      <w:r>
        <w:rPr>
          <w:rFonts w:hint="eastAsia"/>
        </w:rPr>
        <w:t>перевищує</w:t>
      </w:r>
      <w:r>
        <w:t></w:t>
      </w:r>
      <w:r>
        <w:t></w:t>
      </w:r>
      <w:r>
        <w:t></w:t>
      </w:r>
      <w:r>
        <w:t></w:t>
      </w:r>
      <w:r>
        <w:t></w:t>
      </w:r>
    </w:p>
    <w:p w:rsidR="00217421" w:rsidRDefault="00217421" w:rsidP="00217421">
      <w:r>
        <w:t></w:t>
      </w:r>
      <w:r>
        <w:t></w:t>
      </w:r>
      <w:r>
        <w:t></w:t>
      </w:r>
    </w:p>
    <w:p w:rsidR="00217421" w:rsidRDefault="00217421" w:rsidP="00217421">
      <w:r>
        <w:rPr>
          <w:rFonts w:hint="eastAsia"/>
        </w:rPr>
        <w:t>а</w:t>
      </w:r>
      <w:r>
        <w:t></w:t>
      </w:r>
      <w:r>
        <w:rPr>
          <w:rFonts w:hint="eastAsia"/>
        </w:rPr>
        <w:t>лісистість</w:t>
      </w:r>
      <w:r>
        <w:t></w:t>
      </w:r>
      <w:r>
        <w:rPr>
          <w:rFonts w:hint="eastAsia"/>
        </w:rPr>
        <w:t>ледве</w:t>
      </w:r>
      <w:r>
        <w:t></w:t>
      </w:r>
      <w:r>
        <w:rPr>
          <w:rFonts w:hint="eastAsia"/>
        </w:rPr>
        <w:t>сягає</w:t>
      </w:r>
      <w:r>
        <w:t></w:t>
      </w:r>
      <w:r>
        <w:t></w:t>
      </w:r>
      <w:r>
        <w:t></w:t>
      </w:r>
      <w:r>
        <w:t></w:t>
      </w:r>
      <w:r>
        <w:t></w:t>
      </w:r>
      <w:r>
        <w:rPr>
          <w:rFonts w:hint="eastAsia"/>
        </w:rPr>
        <w:t>активізують</w:t>
      </w:r>
      <w:r>
        <w:t></w:t>
      </w:r>
      <w:r>
        <w:rPr>
          <w:rFonts w:hint="eastAsia"/>
        </w:rPr>
        <w:t>процеси</w:t>
      </w:r>
      <w:r>
        <w:t></w:t>
      </w:r>
      <w:r>
        <w:rPr>
          <w:rFonts w:hint="eastAsia"/>
        </w:rPr>
        <w:t>ерозії</w:t>
      </w:r>
      <w:r>
        <w:t></w:t>
      </w:r>
      <w:r>
        <w:t></w:t>
      </w:r>
      <w:r>
        <w:rPr>
          <w:rFonts w:hint="eastAsia"/>
        </w:rPr>
        <w:t>висока</w:t>
      </w:r>
      <w:r>
        <w:t></w:t>
      </w:r>
      <w:r>
        <w:rPr>
          <w:rFonts w:hint="eastAsia"/>
        </w:rPr>
        <w:t>зарегульованість</w:t>
      </w:r>
    </w:p>
    <w:p w:rsidR="00217421" w:rsidRDefault="00217421" w:rsidP="00217421">
      <w:r>
        <w:rPr>
          <w:rFonts w:hint="eastAsia"/>
        </w:rPr>
        <w:t>річок</w:t>
      </w:r>
      <w:r>
        <w:t></w:t>
      </w:r>
      <w:r>
        <w:t></w:t>
      </w:r>
      <w:r>
        <w:t></w:t>
      </w:r>
      <w:r>
        <w:t></w:t>
      </w:r>
      <w:r>
        <w:t></w:t>
      </w:r>
      <w:r>
        <w:t></w:t>
      </w:r>
      <w:r>
        <w:rPr>
          <w:rFonts w:hint="eastAsia"/>
        </w:rPr>
        <w:t>греблі</w:t>
      </w:r>
      <w:r>
        <w:t></w:t>
      </w:r>
      <w:r>
        <w:t></w:t>
      </w:r>
      <w:r>
        <w:rPr>
          <w:rFonts w:hint="eastAsia"/>
        </w:rPr>
        <w:t>та</w:t>
      </w:r>
      <w:r>
        <w:t></w:t>
      </w:r>
      <w:r>
        <w:rPr>
          <w:rFonts w:hint="eastAsia"/>
        </w:rPr>
        <w:t>значні</w:t>
      </w:r>
      <w:r>
        <w:t></w:t>
      </w:r>
      <w:r>
        <w:rPr>
          <w:rFonts w:hint="eastAsia"/>
        </w:rPr>
        <w:t>меліоровані</w:t>
      </w:r>
      <w:r>
        <w:t></w:t>
      </w:r>
      <w:r>
        <w:rPr>
          <w:rFonts w:hint="eastAsia"/>
        </w:rPr>
        <w:t>площі</w:t>
      </w:r>
      <w:r>
        <w:t></w:t>
      </w:r>
      <w:r>
        <w:rPr>
          <w:rFonts w:hint="eastAsia"/>
        </w:rPr>
        <w:t>спричиняють</w:t>
      </w:r>
      <w:r>
        <w:t></w:t>
      </w:r>
      <w:r>
        <w:rPr>
          <w:rFonts w:hint="eastAsia"/>
        </w:rPr>
        <w:t>підтоплення</w:t>
      </w:r>
      <w:r>
        <w:t></w:t>
      </w:r>
      <w:r>
        <w:rPr>
          <w:rFonts w:hint="eastAsia"/>
        </w:rPr>
        <w:t>та</w:t>
      </w:r>
      <w:r>
        <w:t></w:t>
      </w:r>
      <w:r>
        <w:rPr>
          <w:rFonts w:hint="eastAsia"/>
        </w:rPr>
        <w:t>вторинне</w:t>
      </w:r>
    </w:p>
    <w:p w:rsidR="00217421" w:rsidRDefault="00217421" w:rsidP="00217421">
      <w:r>
        <w:rPr>
          <w:rFonts w:hint="eastAsia"/>
        </w:rPr>
        <w:t>заболочування</w:t>
      </w:r>
      <w:r>
        <w:t></w:t>
      </w:r>
      <w:r>
        <w:t></w:t>
      </w:r>
      <w:r>
        <w:rPr>
          <w:rFonts w:hint="eastAsia"/>
        </w:rPr>
        <w:t>Важливим</w:t>
      </w:r>
      <w:r>
        <w:t></w:t>
      </w:r>
      <w:r>
        <w:rPr>
          <w:rFonts w:hint="eastAsia"/>
        </w:rPr>
        <w:t>антропогенним</w:t>
      </w:r>
      <w:r>
        <w:t></w:t>
      </w:r>
      <w:r>
        <w:rPr>
          <w:rFonts w:hint="eastAsia"/>
        </w:rPr>
        <w:t>фактором</w:t>
      </w:r>
      <w:r>
        <w:t></w:t>
      </w:r>
      <w:r>
        <w:rPr>
          <w:rFonts w:hint="eastAsia"/>
        </w:rPr>
        <w:t>є</w:t>
      </w:r>
      <w:r>
        <w:t></w:t>
      </w:r>
      <w:r>
        <w:rPr>
          <w:rFonts w:hint="eastAsia"/>
        </w:rPr>
        <w:t>водокористування</w:t>
      </w:r>
      <w:r>
        <w:t></w:t>
      </w:r>
      <w:r>
        <w:t></w:t>
      </w:r>
      <w:r>
        <w:rPr>
          <w:rFonts w:hint="eastAsia"/>
        </w:rPr>
        <w:t>на</w:t>
      </w:r>
      <w:r>
        <w:t></w:t>
      </w:r>
      <w:r>
        <w:rPr>
          <w:rFonts w:hint="eastAsia"/>
        </w:rPr>
        <w:t>тлі</w:t>
      </w:r>
    </w:p>
    <w:p w:rsidR="00217421" w:rsidRDefault="00217421" w:rsidP="00217421">
      <w:r>
        <w:rPr>
          <w:rFonts w:hint="eastAsia"/>
        </w:rPr>
        <w:t>загальної</w:t>
      </w:r>
      <w:r>
        <w:t></w:t>
      </w:r>
      <w:r>
        <w:rPr>
          <w:rFonts w:hint="eastAsia"/>
        </w:rPr>
        <w:t>тенденції</w:t>
      </w:r>
      <w:r>
        <w:t></w:t>
      </w:r>
      <w:r>
        <w:rPr>
          <w:rFonts w:hint="eastAsia"/>
        </w:rPr>
        <w:t>протягом</w:t>
      </w:r>
      <w:r>
        <w:t></w:t>
      </w:r>
      <w:r>
        <w:rPr>
          <w:rFonts w:hint="eastAsia"/>
        </w:rPr>
        <w:t>останніх</w:t>
      </w:r>
      <w:r>
        <w:t></w:t>
      </w:r>
      <w:r>
        <w:t></w:t>
      </w:r>
      <w:r>
        <w:t></w:t>
      </w:r>
      <w:r>
        <w:t></w:t>
      </w:r>
      <w:r>
        <w:rPr>
          <w:rFonts w:hint="eastAsia"/>
        </w:rPr>
        <w:t>х</w:t>
      </w:r>
      <w:r>
        <w:t></w:t>
      </w:r>
      <w:r>
        <w:rPr>
          <w:rFonts w:hint="eastAsia"/>
        </w:rPr>
        <w:t>років</w:t>
      </w:r>
      <w:r>
        <w:t></w:t>
      </w:r>
      <w:r>
        <w:rPr>
          <w:rFonts w:hint="eastAsia"/>
        </w:rPr>
        <w:t>до</w:t>
      </w:r>
      <w:r>
        <w:t></w:t>
      </w:r>
      <w:r>
        <w:rPr>
          <w:rFonts w:hint="eastAsia"/>
        </w:rPr>
        <w:t>зниження</w:t>
      </w:r>
      <w:r>
        <w:t></w:t>
      </w:r>
      <w:r>
        <w:rPr>
          <w:rFonts w:hint="eastAsia"/>
        </w:rPr>
        <w:t>водозабору</w:t>
      </w:r>
      <w:r>
        <w:t></w:t>
      </w:r>
      <w:r>
        <w:rPr>
          <w:rFonts w:hint="eastAsia"/>
        </w:rPr>
        <w:t>та</w:t>
      </w:r>
    </w:p>
    <w:p w:rsidR="00217421" w:rsidRDefault="00217421" w:rsidP="00217421">
      <w:r>
        <w:rPr>
          <w:rFonts w:hint="eastAsia"/>
        </w:rPr>
        <w:t>водовідведення</w:t>
      </w:r>
      <w:r>
        <w:t></w:t>
      </w:r>
      <w:r>
        <w:rPr>
          <w:rFonts w:hint="eastAsia"/>
        </w:rPr>
        <w:t>у</w:t>
      </w:r>
      <w:r>
        <w:t></w:t>
      </w:r>
      <w:r>
        <w:rPr>
          <w:rFonts w:hint="eastAsia"/>
        </w:rPr>
        <w:t>поверхневі</w:t>
      </w:r>
      <w:r>
        <w:t></w:t>
      </w:r>
      <w:r>
        <w:rPr>
          <w:rFonts w:hint="eastAsia"/>
        </w:rPr>
        <w:t>водні</w:t>
      </w:r>
      <w:r>
        <w:t></w:t>
      </w:r>
      <w:r>
        <w:rPr>
          <w:rFonts w:hint="eastAsia"/>
        </w:rPr>
        <w:t>об’єкти</w:t>
      </w:r>
      <w:r>
        <w:t></w:t>
      </w:r>
      <w:r>
        <w:t></w:t>
      </w:r>
      <w:r>
        <w:rPr>
          <w:rFonts w:hint="eastAsia"/>
        </w:rPr>
        <w:t>більш</w:t>
      </w:r>
      <w:r>
        <w:t></w:t>
      </w:r>
      <w:r>
        <w:rPr>
          <w:rFonts w:hint="eastAsia"/>
        </w:rPr>
        <w:t>ніж</w:t>
      </w:r>
      <w:r>
        <w:t></w:t>
      </w:r>
      <w:r>
        <w:rPr>
          <w:rFonts w:hint="eastAsia"/>
        </w:rPr>
        <w:t>у</w:t>
      </w:r>
      <w:r>
        <w:t></w:t>
      </w:r>
      <w:r>
        <w:t></w:t>
      </w:r>
      <w:r>
        <w:t></w:t>
      </w:r>
      <w:r>
        <w:rPr>
          <w:rFonts w:hint="eastAsia"/>
        </w:rPr>
        <w:t>рази</w:t>
      </w:r>
      <w:r>
        <w:t></w:t>
      </w:r>
      <w:r>
        <w:t></w:t>
      </w:r>
      <w:r>
        <w:rPr>
          <w:rFonts w:hint="eastAsia"/>
        </w:rPr>
        <w:t>обсяг</w:t>
      </w:r>
      <w:r>
        <w:t></w:t>
      </w:r>
      <w:r>
        <w:rPr>
          <w:rFonts w:hint="eastAsia"/>
        </w:rPr>
        <w:t>забруднюючих</w:t>
      </w:r>
    </w:p>
    <w:p w:rsidR="00217421" w:rsidRDefault="00217421" w:rsidP="00217421">
      <w:r>
        <w:rPr>
          <w:rFonts w:hint="eastAsia"/>
        </w:rPr>
        <w:t>речовин</w:t>
      </w:r>
      <w:r>
        <w:t></w:t>
      </w:r>
      <w:r>
        <w:rPr>
          <w:rFonts w:hint="eastAsia"/>
        </w:rPr>
        <w:t>з</w:t>
      </w:r>
      <w:r>
        <w:t></w:t>
      </w:r>
      <w:r>
        <w:rPr>
          <w:rFonts w:hint="eastAsia"/>
        </w:rPr>
        <w:t>перевищенням</w:t>
      </w:r>
      <w:r>
        <w:t></w:t>
      </w:r>
      <w:r>
        <w:rPr>
          <w:rFonts w:hint="eastAsia"/>
        </w:rPr>
        <w:t>нормативів</w:t>
      </w:r>
      <w:r>
        <w:t></w:t>
      </w:r>
      <w:r>
        <w:rPr>
          <w:rFonts w:hint="eastAsia"/>
        </w:rPr>
        <w:t>ГДК</w:t>
      </w:r>
      <w:r>
        <w:t></w:t>
      </w:r>
      <w:r>
        <w:t></w:t>
      </w:r>
      <w:r>
        <w:rPr>
          <w:rFonts w:hint="eastAsia"/>
        </w:rPr>
        <w:t>які</w:t>
      </w:r>
      <w:r>
        <w:t></w:t>
      </w:r>
      <w:r>
        <w:rPr>
          <w:rFonts w:hint="eastAsia"/>
        </w:rPr>
        <w:t>потрапляють</w:t>
      </w:r>
      <w:r>
        <w:t></w:t>
      </w:r>
      <w:r>
        <w:rPr>
          <w:rFonts w:hint="eastAsia"/>
        </w:rPr>
        <w:t>у</w:t>
      </w:r>
      <w:r>
        <w:t></w:t>
      </w:r>
      <w:r>
        <w:rPr>
          <w:rFonts w:hint="eastAsia"/>
        </w:rPr>
        <w:t>річкову</w:t>
      </w:r>
      <w:r>
        <w:t></w:t>
      </w:r>
      <w:r>
        <w:rPr>
          <w:rFonts w:hint="eastAsia"/>
        </w:rPr>
        <w:t>воду</w:t>
      </w:r>
      <w:r>
        <w:t></w:t>
      </w:r>
    </w:p>
    <w:p w:rsidR="00217421" w:rsidRDefault="00217421" w:rsidP="00217421">
      <w:r>
        <w:rPr>
          <w:rFonts w:hint="eastAsia"/>
        </w:rPr>
        <w:t>перевищує</w:t>
      </w:r>
      <w:r>
        <w:t></w:t>
      </w:r>
      <w:r>
        <w:t></w:t>
      </w:r>
      <w:r>
        <w:t></w:t>
      </w:r>
      <w:r>
        <w:t></w:t>
      </w:r>
      <w:r>
        <w:t></w:t>
      </w:r>
      <w:r>
        <w:rPr>
          <w:rFonts w:hint="eastAsia"/>
        </w:rPr>
        <w:t>від</w:t>
      </w:r>
      <w:r>
        <w:t></w:t>
      </w:r>
      <w:r>
        <w:rPr>
          <w:rFonts w:hint="eastAsia"/>
        </w:rPr>
        <w:t>їх</w:t>
      </w:r>
      <w:r>
        <w:t></w:t>
      </w:r>
      <w:r>
        <w:rPr>
          <w:rFonts w:hint="eastAsia"/>
        </w:rPr>
        <w:t>загального</w:t>
      </w:r>
      <w:r>
        <w:t></w:t>
      </w:r>
      <w:r>
        <w:rPr>
          <w:rFonts w:hint="eastAsia"/>
        </w:rPr>
        <w:t>обсягу</w:t>
      </w:r>
      <w:r>
        <w:t></w:t>
      </w:r>
      <w:r>
        <w:t></w:t>
      </w:r>
      <w:r>
        <w:rPr>
          <w:rFonts w:hint="eastAsia"/>
        </w:rPr>
        <w:t>максимальну</w:t>
      </w:r>
      <w:r>
        <w:t></w:t>
      </w:r>
      <w:r>
        <w:rPr>
          <w:rFonts w:hint="eastAsia"/>
        </w:rPr>
        <w:t>кількість</w:t>
      </w:r>
      <w:r>
        <w:t></w:t>
      </w:r>
      <w:r>
        <w:rPr>
          <w:rFonts w:hint="eastAsia"/>
        </w:rPr>
        <w:t>забруднюючих</w:t>
      </w:r>
    </w:p>
    <w:p w:rsidR="00217421" w:rsidRDefault="00217421" w:rsidP="00217421">
      <w:r>
        <w:rPr>
          <w:rFonts w:hint="eastAsia"/>
        </w:rPr>
        <w:t>речовин</w:t>
      </w:r>
      <w:r>
        <w:t></w:t>
      </w:r>
      <w:r>
        <w:rPr>
          <w:rFonts w:hint="eastAsia"/>
        </w:rPr>
        <w:t>отримують</w:t>
      </w:r>
      <w:r>
        <w:t></w:t>
      </w:r>
      <w:r>
        <w:rPr>
          <w:rFonts w:hint="eastAsia"/>
        </w:rPr>
        <w:t>річки</w:t>
      </w:r>
      <w:r>
        <w:t></w:t>
      </w:r>
      <w:r>
        <w:rPr>
          <w:rFonts w:hint="eastAsia"/>
        </w:rPr>
        <w:t>басейну</w:t>
      </w:r>
      <w:r>
        <w:t></w:t>
      </w:r>
      <w:r>
        <w:rPr>
          <w:rFonts w:hint="eastAsia"/>
        </w:rPr>
        <w:t>Псла</w:t>
      </w:r>
      <w:r>
        <w:t></w:t>
      </w:r>
      <w:r>
        <w:t></w:t>
      </w:r>
      <w:r>
        <w:rPr>
          <w:rFonts w:hint="eastAsia"/>
        </w:rPr>
        <w:t>Серед</w:t>
      </w:r>
      <w:r>
        <w:t></w:t>
      </w:r>
      <w:r>
        <w:rPr>
          <w:rFonts w:hint="eastAsia"/>
        </w:rPr>
        <w:t>несприятливих</w:t>
      </w:r>
      <w:r>
        <w:t></w:t>
      </w:r>
      <w:r>
        <w:rPr>
          <w:rFonts w:hint="eastAsia"/>
        </w:rPr>
        <w:t>природних</w:t>
      </w:r>
      <w:r>
        <w:t></w:t>
      </w:r>
      <w:r>
        <w:rPr>
          <w:rFonts w:hint="eastAsia"/>
        </w:rPr>
        <w:t>процесів</w:t>
      </w:r>
      <w:r>
        <w:t></w:t>
      </w:r>
    </w:p>
    <w:p w:rsidR="00217421" w:rsidRDefault="00217421" w:rsidP="00217421">
      <w:r>
        <w:rPr>
          <w:rFonts w:hint="eastAsia"/>
        </w:rPr>
        <w:t>спричинених</w:t>
      </w:r>
      <w:r>
        <w:t></w:t>
      </w:r>
      <w:r>
        <w:rPr>
          <w:rFonts w:hint="eastAsia"/>
        </w:rPr>
        <w:t>річками</w:t>
      </w:r>
      <w:r>
        <w:t></w:t>
      </w:r>
      <w:r>
        <w:rPr>
          <w:rFonts w:hint="eastAsia"/>
        </w:rPr>
        <w:t>та</w:t>
      </w:r>
      <w:r>
        <w:t></w:t>
      </w:r>
      <w:r>
        <w:rPr>
          <w:rFonts w:hint="eastAsia"/>
        </w:rPr>
        <w:t>посилених</w:t>
      </w:r>
      <w:r>
        <w:t></w:t>
      </w:r>
      <w:r>
        <w:rPr>
          <w:rFonts w:hint="eastAsia"/>
        </w:rPr>
        <w:t>діяльністю</w:t>
      </w:r>
      <w:r>
        <w:t></w:t>
      </w:r>
      <w:r>
        <w:rPr>
          <w:rFonts w:hint="eastAsia"/>
        </w:rPr>
        <w:t>людини</w:t>
      </w:r>
      <w:r>
        <w:t></w:t>
      </w:r>
      <w:r>
        <w:t></w:t>
      </w:r>
      <w:r>
        <w:rPr>
          <w:rFonts w:hint="eastAsia"/>
        </w:rPr>
        <w:t>у</w:t>
      </w:r>
      <w:r>
        <w:t></w:t>
      </w:r>
      <w:r>
        <w:rPr>
          <w:rFonts w:hint="eastAsia"/>
        </w:rPr>
        <w:t>регіоні</w:t>
      </w:r>
      <w:r>
        <w:t></w:t>
      </w:r>
      <w:r>
        <w:rPr>
          <w:rFonts w:hint="eastAsia"/>
        </w:rPr>
        <w:t>представлені</w:t>
      </w:r>
    </w:p>
    <w:p w:rsidR="00217421" w:rsidRDefault="00217421" w:rsidP="00217421">
      <w:r>
        <w:rPr>
          <w:rFonts w:hint="eastAsia"/>
        </w:rPr>
        <w:t>підтоплення</w:t>
      </w:r>
      <w:r>
        <w:t></w:t>
      </w:r>
      <w:r>
        <w:rPr>
          <w:rFonts w:hint="eastAsia"/>
        </w:rPr>
        <w:t>та</w:t>
      </w:r>
      <w:r>
        <w:t></w:t>
      </w:r>
      <w:r>
        <w:rPr>
          <w:rFonts w:hint="eastAsia"/>
        </w:rPr>
        <w:t>затоплення</w:t>
      </w:r>
      <w:r>
        <w:t></w:t>
      </w:r>
      <w:r>
        <w:rPr>
          <w:rFonts w:hint="eastAsia"/>
        </w:rPr>
        <w:t>земель</w:t>
      </w:r>
      <w:r>
        <w:t></w:t>
      </w:r>
      <w:r>
        <w:t></w:t>
      </w:r>
      <w:r>
        <w:rPr>
          <w:rFonts w:hint="eastAsia"/>
        </w:rPr>
        <w:t>які</w:t>
      </w:r>
      <w:r>
        <w:t></w:t>
      </w:r>
      <w:r>
        <w:rPr>
          <w:rFonts w:hint="eastAsia"/>
        </w:rPr>
        <w:t>не</w:t>
      </w:r>
      <w:r>
        <w:t></w:t>
      </w:r>
      <w:r>
        <w:rPr>
          <w:rFonts w:hint="eastAsia"/>
        </w:rPr>
        <w:t>надто</w:t>
      </w:r>
      <w:r>
        <w:t></w:t>
      </w:r>
      <w:r>
        <w:rPr>
          <w:rFonts w:hint="eastAsia"/>
        </w:rPr>
        <w:t>поширені</w:t>
      </w:r>
      <w:r>
        <w:t></w:t>
      </w:r>
      <w:r>
        <w:t></w:t>
      </w:r>
      <w:r>
        <w:rPr>
          <w:rFonts w:hint="eastAsia"/>
        </w:rPr>
        <w:t>але</w:t>
      </w:r>
      <w:r>
        <w:t></w:t>
      </w:r>
      <w:r>
        <w:rPr>
          <w:rFonts w:hint="eastAsia"/>
        </w:rPr>
        <w:t>їх</w:t>
      </w:r>
      <w:r>
        <w:t></w:t>
      </w:r>
      <w:r>
        <w:rPr>
          <w:rFonts w:hint="eastAsia"/>
        </w:rPr>
        <w:t>негативна</w:t>
      </w:r>
      <w:r>
        <w:t></w:t>
      </w:r>
      <w:r>
        <w:rPr>
          <w:rFonts w:hint="eastAsia"/>
        </w:rPr>
        <w:t>дія</w:t>
      </w:r>
      <w:r>
        <w:t></w:t>
      </w:r>
      <w:r>
        <w:rPr>
          <w:rFonts w:hint="eastAsia"/>
        </w:rPr>
        <w:t>може</w:t>
      </w:r>
    </w:p>
    <w:p w:rsidR="00217421" w:rsidRDefault="00217421" w:rsidP="00217421">
      <w:r>
        <w:rPr>
          <w:rFonts w:hint="eastAsia"/>
        </w:rPr>
        <w:t>значно</w:t>
      </w:r>
      <w:r>
        <w:t></w:t>
      </w:r>
      <w:r>
        <w:rPr>
          <w:rFonts w:hint="eastAsia"/>
        </w:rPr>
        <w:t>вплинути</w:t>
      </w:r>
      <w:r>
        <w:t></w:t>
      </w:r>
      <w:r>
        <w:rPr>
          <w:rFonts w:hint="eastAsia"/>
        </w:rPr>
        <w:t>на</w:t>
      </w:r>
      <w:r>
        <w:t></w:t>
      </w:r>
      <w:r>
        <w:rPr>
          <w:rFonts w:hint="eastAsia"/>
        </w:rPr>
        <w:t>добробут</w:t>
      </w:r>
      <w:r>
        <w:t></w:t>
      </w:r>
      <w:r>
        <w:rPr>
          <w:rFonts w:hint="eastAsia"/>
        </w:rPr>
        <w:t>населення</w:t>
      </w:r>
      <w:r>
        <w:t></w:t>
      </w:r>
      <w:r>
        <w:t></w:t>
      </w:r>
      <w:r>
        <w:rPr>
          <w:rFonts w:hint="eastAsia"/>
        </w:rPr>
        <w:t>Здійснені</w:t>
      </w:r>
      <w:r>
        <w:t></w:t>
      </w:r>
      <w:r>
        <w:rPr>
          <w:rFonts w:hint="eastAsia"/>
        </w:rPr>
        <w:t>розрахунки</w:t>
      </w:r>
      <w:r>
        <w:t></w:t>
      </w:r>
      <w:r>
        <w:rPr>
          <w:rFonts w:hint="eastAsia"/>
        </w:rPr>
        <w:t>кількісних</w:t>
      </w:r>
    </w:p>
    <w:p w:rsidR="00217421" w:rsidRDefault="00217421" w:rsidP="00217421">
      <w:r>
        <w:rPr>
          <w:rFonts w:hint="eastAsia"/>
        </w:rPr>
        <w:t>характеристик</w:t>
      </w:r>
      <w:r>
        <w:t></w:t>
      </w:r>
      <w:r>
        <w:rPr>
          <w:rFonts w:hint="eastAsia"/>
        </w:rPr>
        <w:t>стоку</w:t>
      </w:r>
      <w:r>
        <w:t></w:t>
      </w:r>
      <w:r>
        <w:rPr>
          <w:rFonts w:hint="eastAsia"/>
        </w:rPr>
        <w:t>річок</w:t>
      </w:r>
      <w:r>
        <w:t></w:t>
      </w:r>
      <w:r>
        <w:rPr>
          <w:rFonts w:hint="eastAsia"/>
        </w:rPr>
        <w:t>дозволяють</w:t>
      </w:r>
      <w:r>
        <w:t></w:t>
      </w:r>
      <w:r>
        <w:rPr>
          <w:rFonts w:hint="eastAsia"/>
        </w:rPr>
        <w:t>стверджувати</w:t>
      </w:r>
      <w:r>
        <w:t></w:t>
      </w:r>
      <w:r>
        <w:t></w:t>
      </w:r>
      <w:r>
        <w:rPr>
          <w:rFonts w:hint="eastAsia"/>
        </w:rPr>
        <w:t>що</w:t>
      </w:r>
      <w:r>
        <w:t></w:t>
      </w:r>
      <w:r>
        <w:rPr>
          <w:rFonts w:hint="eastAsia"/>
        </w:rPr>
        <w:t>їх</w:t>
      </w:r>
      <w:r>
        <w:t></w:t>
      </w:r>
      <w:r>
        <w:rPr>
          <w:rFonts w:hint="eastAsia"/>
        </w:rPr>
        <w:t>водність</w:t>
      </w:r>
      <w:r>
        <w:t></w:t>
      </w:r>
      <w:r>
        <w:rPr>
          <w:rFonts w:hint="eastAsia"/>
        </w:rPr>
        <w:t>зменшується</w:t>
      </w:r>
      <w:r>
        <w:t></w:t>
      </w:r>
      <w:r>
        <w:rPr>
          <w:rFonts w:hint="eastAsia"/>
        </w:rPr>
        <w:t>з</w:t>
      </w:r>
    </w:p>
    <w:p w:rsidR="00217421" w:rsidRDefault="00217421" w:rsidP="00217421">
      <w:r>
        <w:rPr>
          <w:rFonts w:hint="eastAsia"/>
        </w:rPr>
        <w:t>півночі</w:t>
      </w:r>
      <w:r>
        <w:t></w:t>
      </w:r>
      <w:r>
        <w:rPr>
          <w:rFonts w:hint="eastAsia"/>
        </w:rPr>
        <w:t>на</w:t>
      </w:r>
      <w:r>
        <w:t></w:t>
      </w:r>
      <w:r>
        <w:rPr>
          <w:rFonts w:hint="eastAsia"/>
        </w:rPr>
        <w:t>південь</w:t>
      </w:r>
      <w:r>
        <w:t></w:t>
      </w:r>
      <w:r>
        <w:t></w:t>
      </w:r>
      <w:r>
        <w:rPr>
          <w:rFonts w:hint="eastAsia"/>
        </w:rPr>
        <w:t>найвищою</w:t>
      </w:r>
      <w:r>
        <w:t></w:t>
      </w:r>
      <w:r>
        <w:rPr>
          <w:rFonts w:hint="eastAsia"/>
        </w:rPr>
        <w:t>водністю</w:t>
      </w:r>
      <w:r>
        <w:t></w:t>
      </w:r>
      <w:r>
        <w:rPr>
          <w:rFonts w:hint="eastAsia"/>
        </w:rPr>
        <w:t>характеризуються</w:t>
      </w:r>
      <w:r>
        <w:t></w:t>
      </w:r>
      <w:r>
        <w:rPr>
          <w:rFonts w:hint="eastAsia"/>
        </w:rPr>
        <w:t>річки</w:t>
      </w:r>
      <w:r>
        <w:t></w:t>
      </w:r>
      <w:r>
        <w:rPr>
          <w:rFonts w:hint="eastAsia"/>
        </w:rPr>
        <w:t>КлевеньЕсманського</w:t>
      </w:r>
      <w:r>
        <w:t></w:t>
      </w:r>
      <w:r>
        <w:rPr>
          <w:rFonts w:hint="eastAsia"/>
        </w:rPr>
        <w:t>ландшафтного</w:t>
      </w:r>
      <w:r>
        <w:t></w:t>
      </w:r>
      <w:r>
        <w:rPr>
          <w:rFonts w:hint="eastAsia"/>
        </w:rPr>
        <w:t>району</w:t>
      </w:r>
      <w:r>
        <w:t></w:t>
      </w:r>
      <w:r>
        <w:t></w:t>
      </w:r>
      <w:r>
        <w:rPr>
          <w:rFonts w:hint="eastAsia"/>
        </w:rPr>
        <w:t>найнижчою</w:t>
      </w:r>
      <w:r>
        <w:t></w:t>
      </w:r>
      <w:r>
        <w:rPr>
          <w:rFonts w:hint="eastAsia"/>
        </w:rPr>
        <w:t>–</w:t>
      </w:r>
      <w:r>
        <w:t></w:t>
      </w:r>
      <w:r>
        <w:rPr>
          <w:rFonts w:hint="eastAsia"/>
        </w:rPr>
        <w:t>річки</w:t>
      </w:r>
      <w:r>
        <w:t></w:t>
      </w:r>
      <w:r>
        <w:rPr>
          <w:rFonts w:hint="eastAsia"/>
        </w:rPr>
        <w:t>Ворсклинсько</w:t>
      </w:r>
      <w:r>
        <w:t></w:t>
      </w:r>
      <w:r>
        <w:rPr>
          <w:rFonts w:hint="eastAsia"/>
        </w:rPr>
        <w:t>Мерлинського</w:t>
      </w:r>
    </w:p>
    <w:p w:rsidR="00217421" w:rsidRDefault="00217421" w:rsidP="00217421">
      <w:r>
        <w:rPr>
          <w:rFonts w:hint="eastAsia"/>
        </w:rPr>
        <w:t>ландшафтного</w:t>
      </w:r>
      <w:r>
        <w:t></w:t>
      </w:r>
      <w:r>
        <w:rPr>
          <w:rFonts w:hint="eastAsia"/>
        </w:rPr>
        <w:t>району</w:t>
      </w:r>
      <w:r>
        <w:t></w:t>
      </w:r>
      <w:r>
        <w:t></w:t>
      </w:r>
      <w:r>
        <w:rPr>
          <w:rFonts w:hint="eastAsia"/>
        </w:rPr>
        <w:t>Водний</w:t>
      </w:r>
      <w:r>
        <w:t></w:t>
      </w:r>
      <w:r>
        <w:rPr>
          <w:rFonts w:hint="eastAsia"/>
        </w:rPr>
        <w:t>режим</w:t>
      </w:r>
      <w:r>
        <w:t></w:t>
      </w:r>
      <w:r>
        <w:rPr>
          <w:rFonts w:hint="eastAsia"/>
        </w:rPr>
        <w:t>річок</w:t>
      </w:r>
      <w:r>
        <w:t></w:t>
      </w:r>
      <w:r>
        <w:rPr>
          <w:rFonts w:hint="eastAsia"/>
        </w:rPr>
        <w:t>регіону</w:t>
      </w:r>
      <w:r>
        <w:t></w:t>
      </w:r>
      <w:r>
        <w:rPr>
          <w:rFonts w:hint="eastAsia"/>
        </w:rPr>
        <w:t>характеризується</w:t>
      </w:r>
      <w:r>
        <w:t></w:t>
      </w:r>
      <w:r>
        <w:rPr>
          <w:rFonts w:hint="eastAsia"/>
        </w:rPr>
        <w:t>перерозподілом</w:t>
      </w:r>
    </w:p>
    <w:p w:rsidR="00217421" w:rsidRDefault="00217421" w:rsidP="00217421">
      <w:r>
        <w:rPr>
          <w:rFonts w:hint="eastAsia"/>
        </w:rPr>
        <w:t>внутрішньорічного</w:t>
      </w:r>
      <w:r>
        <w:t></w:t>
      </w:r>
      <w:r>
        <w:rPr>
          <w:rFonts w:hint="eastAsia"/>
        </w:rPr>
        <w:t>стоку</w:t>
      </w:r>
      <w:r>
        <w:t></w:t>
      </w:r>
      <w:r>
        <w:t></w:t>
      </w:r>
      <w:r>
        <w:rPr>
          <w:rFonts w:hint="eastAsia"/>
        </w:rPr>
        <w:t>зменшилися</w:t>
      </w:r>
      <w:r>
        <w:t></w:t>
      </w:r>
      <w:r>
        <w:rPr>
          <w:rFonts w:hint="eastAsia"/>
        </w:rPr>
        <w:t>максимальні</w:t>
      </w:r>
      <w:r>
        <w:t></w:t>
      </w:r>
      <w:r>
        <w:rPr>
          <w:rFonts w:hint="eastAsia"/>
        </w:rPr>
        <w:t>витрати</w:t>
      </w:r>
      <w:r>
        <w:t></w:t>
      </w:r>
      <w:r>
        <w:rPr>
          <w:rFonts w:hint="eastAsia"/>
        </w:rPr>
        <w:t>весняного</w:t>
      </w:r>
      <w:r>
        <w:t></w:t>
      </w:r>
      <w:r>
        <w:rPr>
          <w:rFonts w:hint="eastAsia"/>
        </w:rPr>
        <w:t>водопілля</w:t>
      </w:r>
      <w:r>
        <w:t></w:t>
      </w:r>
      <w:r>
        <w:rPr>
          <w:rFonts w:hint="eastAsia"/>
        </w:rPr>
        <w:t>та</w:t>
      </w:r>
    </w:p>
    <w:p w:rsidR="00217421" w:rsidRDefault="00217421" w:rsidP="00217421">
      <w:r>
        <w:rPr>
          <w:rFonts w:hint="eastAsia"/>
        </w:rPr>
        <w:t>збільшилися</w:t>
      </w:r>
      <w:r>
        <w:t></w:t>
      </w:r>
      <w:r>
        <w:rPr>
          <w:rFonts w:hint="eastAsia"/>
        </w:rPr>
        <w:t>мінімальні</w:t>
      </w:r>
      <w:r>
        <w:t></w:t>
      </w:r>
      <w:r>
        <w:rPr>
          <w:rFonts w:hint="eastAsia"/>
        </w:rPr>
        <w:t>літньої</w:t>
      </w:r>
      <w:r>
        <w:t></w:t>
      </w:r>
      <w:r>
        <w:rPr>
          <w:rFonts w:hint="eastAsia"/>
        </w:rPr>
        <w:t>та</w:t>
      </w:r>
      <w:r>
        <w:t></w:t>
      </w:r>
      <w:r>
        <w:rPr>
          <w:rFonts w:hint="eastAsia"/>
        </w:rPr>
        <w:t>зимової</w:t>
      </w:r>
      <w:r>
        <w:t></w:t>
      </w:r>
      <w:r>
        <w:rPr>
          <w:rFonts w:hint="eastAsia"/>
        </w:rPr>
        <w:t>межені</w:t>
      </w:r>
      <w:r>
        <w:t></w:t>
      </w:r>
    </w:p>
    <w:p w:rsidR="00217421" w:rsidRDefault="00217421" w:rsidP="00217421">
      <w:r>
        <w:t></w:t>
      </w:r>
      <w:r>
        <w:t></w:t>
      </w:r>
      <w:r>
        <w:t></w:t>
      </w:r>
      <w:r>
        <w:rPr>
          <w:rFonts w:hint="eastAsia"/>
        </w:rPr>
        <w:t>Встановлено</w:t>
      </w:r>
      <w:r>
        <w:t></w:t>
      </w:r>
      <w:r>
        <w:rPr>
          <w:rFonts w:hint="eastAsia"/>
        </w:rPr>
        <w:t>й</w:t>
      </w:r>
      <w:r>
        <w:t></w:t>
      </w:r>
      <w:r>
        <w:rPr>
          <w:rFonts w:hint="eastAsia"/>
        </w:rPr>
        <w:t>описано</w:t>
      </w:r>
      <w:r>
        <w:t></w:t>
      </w:r>
      <w:r>
        <w:rPr>
          <w:rFonts w:hint="eastAsia"/>
        </w:rPr>
        <w:t>ієрархічну</w:t>
      </w:r>
      <w:r>
        <w:t></w:t>
      </w:r>
      <w:r>
        <w:rPr>
          <w:rFonts w:hint="eastAsia"/>
        </w:rPr>
        <w:t>структуру</w:t>
      </w:r>
      <w:r>
        <w:t></w:t>
      </w:r>
      <w:r>
        <w:rPr>
          <w:rFonts w:hint="eastAsia"/>
        </w:rPr>
        <w:t>ландшафтно</w:t>
      </w:r>
      <w:r>
        <w:t></w:t>
      </w:r>
      <w:r>
        <w:rPr>
          <w:rFonts w:hint="eastAsia"/>
        </w:rPr>
        <w:t>гідрологічних</w:t>
      </w:r>
    </w:p>
    <w:p w:rsidR="00217421" w:rsidRDefault="00217421" w:rsidP="00217421">
      <w:r>
        <w:rPr>
          <w:rFonts w:hint="eastAsia"/>
        </w:rPr>
        <w:t>систем</w:t>
      </w:r>
      <w:r>
        <w:t></w:t>
      </w:r>
      <w:r>
        <w:rPr>
          <w:rFonts w:hint="eastAsia"/>
        </w:rPr>
        <w:t>регіону</w:t>
      </w:r>
      <w:r>
        <w:t></w:t>
      </w:r>
      <w:r>
        <w:t></w:t>
      </w:r>
      <w:r>
        <w:rPr>
          <w:rFonts w:hint="eastAsia"/>
        </w:rPr>
        <w:t>ЛГЗ</w:t>
      </w:r>
      <w:r>
        <w:t></w:t>
      </w:r>
      <w:r>
        <w:rPr>
          <w:rFonts w:hint="eastAsia"/>
        </w:rPr>
        <w:t>ЛГП</w:t>
      </w:r>
      <w:r>
        <w:t></w:t>
      </w:r>
      <w:r>
        <w:rPr>
          <w:rFonts w:hint="eastAsia"/>
        </w:rPr>
        <w:t>ЛГР</w:t>
      </w:r>
      <w:r>
        <w:t></w:t>
      </w:r>
      <w:r>
        <w:t></w:t>
      </w:r>
      <w:r>
        <w:t></w:t>
      </w:r>
      <w:r>
        <w:rPr>
          <w:rFonts w:hint="eastAsia"/>
        </w:rPr>
        <w:t>виділено</w:t>
      </w:r>
      <w:r>
        <w:t></w:t>
      </w:r>
      <w:r>
        <w:rPr>
          <w:rFonts w:hint="eastAsia"/>
        </w:rPr>
        <w:t>три</w:t>
      </w:r>
      <w:r>
        <w:t></w:t>
      </w:r>
      <w:r>
        <w:rPr>
          <w:rFonts w:hint="eastAsia"/>
        </w:rPr>
        <w:t>рівні</w:t>
      </w:r>
      <w:r>
        <w:t></w:t>
      </w:r>
      <w:r>
        <w:rPr>
          <w:rFonts w:hint="eastAsia"/>
        </w:rPr>
        <w:t>ландшафтно</w:t>
      </w:r>
      <w:r>
        <w:t></w:t>
      </w:r>
      <w:r>
        <w:rPr>
          <w:rFonts w:hint="eastAsia"/>
        </w:rPr>
        <w:t>гідрологічної</w:t>
      </w:r>
    </w:p>
    <w:p w:rsidR="00217421" w:rsidRDefault="00217421" w:rsidP="00217421">
      <w:r>
        <w:rPr>
          <w:rFonts w:hint="eastAsia"/>
        </w:rPr>
        <w:t>диференціації</w:t>
      </w:r>
      <w:r>
        <w:t></w:t>
      </w:r>
      <w:r>
        <w:rPr>
          <w:rFonts w:hint="eastAsia"/>
        </w:rPr>
        <w:t>–</w:t>
      </w:r>
      <w:r>
        <w:t></w:t>
      </w:r>
      <w:r>
        <w:rPr>
          <w:rFonts w:hint="eastAsia"/>
        </w:rPr>
        <w:t>зональний</w:t>
      </w:r>
      <w:r>
        <w:t></w:t>
      </w:r>
      <w:r>
        <w:t></w:t>
      </w:r>
      <w:r>
        <w:rPr>
          <w:rFonts w:hint="eastAsia"/>
        </w:rPr>
        <w:t>провінційний</w:t>
      </w:r>
      <w:r>
        <w:t></w:t>
      </w:r>
      <w:r>
        <w:rPr>
          <w:rFonts w:hint="eastAsia"/>
        </w:rPr>
        <w:t>і</w:t>
      </w:r>
      <w:r>
        <w:t></w:t>
      </w:r>
      <w:r>
        <w:rPr>
          <w:rFonts w:hint="eastAsia"/>
        </w:rPr>
        <w:t>районний</w:t>
      </w:r>
      <w:r>
        <w:t></w:t>
      </w:r>
      <w:r>
        <w:t></w:t>
      </w:r>
      <w:r>
        <w:rPr>
          <w:rFonts w:hint="eastAsia"/>
        </w:rPr>
        <w:t>які</w:t>
      </w:r>
      <w:r>
        <w:t></w:t>
      </w:r>
      <w:r>
        <w:rPr>
          <w:rFonts w:hint="eastAsia"/>
        </w:rPr>
        <w:t>відображають</w:t>
      </w:r>
      <w:r>
        <w:t></w:t>
      </w:r>
      <w:r>
        <w:rPr>
          <w:rFonts w:hint="eastAsia"/>
        </w:rPr>
        <w:t>найбільш</w:t>
      </w:r>
    </w:p>
    <w:p w:rsidR="00217421" w:rsidRDefault="00217421" w:rsidP="00217421">
      <w:r>
        <w:rPr>
          <w:rFonts w:hint="eastAsia"/>
        </w:rPr>
        <w:t>важливі</w:t>
      </w:r>
      <w:r>
        <w:t></w:t>
      </w:r>
      <w:r>
        <w:rPr>
          <w:rFonts w:hint="eastAsia"/>
        </w:rPr>
        <w:t>риси</w:t>
      </w:r>
      <w:r>
        <w:t></w:t>
      </w:r>
      <w:r>
        <w:rPr>
          <w:rFonts w:hint="eastAsia"/>
        </w:rPr>
        <w:t>ландшафтно</w:t>
      </w:r>
      <w:r>
        <w:t></w:t>
      </w:r>
      <w:r>
        <w:rPr>
          <w:rFonts w:hint="eastAsia"/>
        </w:rPr>
        <w:t>гідрологічної</w:t>
      </w:r>
      <w:r>
        <w:t></w:t>
      </w:r>
      <w:r>
        <w:rPr>
          <w:rFonts w:hint="eastAsia"/>
        </w:rPr>
        <w:t>організації</w:t>
      </w:r>
      <w:r>
        <w:t></w:t>
      </w:r>
      <w:r>
        <w:rPr>
          <w:rFonts w:hint="eastAsia"/>
        </w:rPr>
        <w:t>території</w:t>
      </w:r>
      <w:r>
        <w:t></w:t>
      </w:r>
      <w:r>
        <w:rPr>
          <w:rFonts w:hint="eastAsia"/>
        </w:rPr>
        <w:t>Сумської</w:t>
      </w:r>
      <w:r>
        <w:t></w:t>
      </w:r>
      <w:r>
        <w:rPr>
          <w:rFonts w:hint="eastAsia"/>
        </w:rPr>
        <w:t>області</w:t>
      </w:r>
      <w:r>
        <w:t></w:t>
      </w:r>
    </w:p>
    <w:p w:rsidR="00217421" w:rsidRDefault="00217421" w:rsidP="00217421">
      <w:r>
        <w:rPr>
          <w:rFonts w:hint="eastAsia"/>
        </w:rPr>
        <w:t>здійснено</w:t>
      </w:r>
      <w:r>
        <w:t></w:t>
      </w:r>
      <w:r>
        <w:rPr>
          <w:rFonts w:hint="eastAsia"/>
        </w:rPr>
        <w:t>ландшафтно</w:t>
      </w:r>
      <w:r>
        <w:t></w:t>
      </w:r>
      <w:r>
        <w:rPr>
          <w:rFonts w:hint="eastAsia"/>
        </w:rPr>
        <w:t>гідрологічне</w:t>
      </w:r>
      <w:r>
        <w:t></w:t>
      </w:r>
      <w:r>
        <w:rPr>
          <w:rFonts w:hint="eastAsia"/>
        </w:rPr>
        <w:t>районування</w:t>
      </w:r>
      <w:r>
        <w:t></w:t>
      </w:r>
      <w:r>
        <w:rPr>
          <w:rFonts w:hint="eastAsia"/>
        </w:rPr>
        <w:t>регіону</w:t>
      </w:r>
      <w:r>
        <w:t></w:t>
      </w:r>
      <w:r>
        <w:t></w:t>
      </w:r>
      <w:r>
        <w:rPr>
          <w:rFonts w:hint="eastAsia"/>
        </w:rPr>
        <w:t>Із</w:t>
      </w:r>
      <w:r>
        <w:t></w:t>
      </w:r>
      <w:r>
        <w:rPr>
          <w:rFonts w:hint="eastAsia"/>
        </w:rPr>
        <w:t>застосуванням</w:t>
      </w:r>
    </w:p>
    <w:p w:rsidR="00217421" w:rsidRDefault="00217421" w:rsidP="00217421">
      <w:r>
        <w:rPr>
          <w:rFonts w:hint="eastAsia"/>
        </w:rPr>
        <w:t>кластерного</w:t>
      </w:r>
      <w:r>
        <w:t></w:t>
      </w:r>
      <w:r>
        <w:rPr>
          <w:rFonts w:hint="eastAsia"/>
        </w:rPr>
        <w:t>аналізу</w:t>
      </w:r>
      <w:r>
        <w:t></w:t>
      </w:r>
      <w:r>
        <w:rPr>
          <w:rFonts w:hint="eastAsia"/>
        </w:rPr>
        <w:t>виділено</w:t>
      </w:r>
      <w:r>
        <w:t></w:t>
      </w:r>
      <w:r>
        <w:t></w:t>
      </w:r>
      <w:r>
        <w:t></w:t>
      </w:r>
      <w:r>
        <w:rPr>
          <w:rFonts w:hint="eastAsia"/>
        </w:rPr>
        <w:t>елементарних</w:t>
      </w:r>
      <w:r>
        <w:t></w:t>
      </w:r>
      <w:r>
        <w:rPr>
          <w:rFonts w:hint="eastAsia"/>
        </w:rPr>
        <w:t>низових</w:t>
      </w:r>
      <w:r>
        <w:t></w:t>
      </w:r>
      <w:r>
        <w:rPr>
          <w:rFonts w:hint="eastAsia"/>
        </w:rPr>
        <w:t>ландшафтно</w:t>
      </w:r>
      <w:r>
        <w:t></w:t>
      </w:r>
      <w:r>
        <w:rPr>
          <w:rFonts w:hint="eastAsia"/>
        </w:rPr>
        <w:t>гідрологічних</w:t>
      </w:r>
    </w:p>
    <w:p w:rsidR="00217421" w:rsidRDefault="00217421" w:rsidP="00217421">
      <w:r>
        <w:rPr>
          <w:rFonts w:hint="eastAsia"/>
        </w:rPr>
        <w:t>систем</w:t>
      </w:r>
      <w:r>
        <w:t></w:t>
      </w:r>
      <w:r>
        <w:rPr>
          <w:rFonts w:hint="eastAsia"/>
        </w:rPr>
        <w:t>–</w:t>
      </w:r>
      <w:r>
        <w:t></w:t>
      </w:r>
      <w:r>
        <w:rPr>
          <w:rFonts w:hint="eastAsia"/>
        </w:rPr>
        <w:t>ландшафтно</w:t>
      </w:r>
      <w:r>
        <w:t></w:t>
      </w:r>
      <w:r>
        <w:rPr>
          <w:rFonts w:hint="eastAsia"/>
        </w:rPr>
        <w:t>гідрологічних</w:t>
      </w:r>
      <w:r>
        <w:t></w:t>
      </w:r>
      <w:r>
        <w:rPr>
          <w:rFonts w:hint="eastAsia"/>
        </w:rPr>
        <w:t>районів</w:t>
      </w:r>
      <w:r>
        <w:t></w:t>
      </w:r>
      <w:r>
        <w:t></w:t>
      </w:r>
      <w:r>
        <w:rPr>
          <w:rFonts w:hint="eastAsia"/>
        </w:rPr>
        <w:t>Зноб</w:t>
      </w:r>
      <w:r>
        <w:t></w:t>
      </w:r>
      <w:r>
        <w:rPr>
          <w:rFonts w:hint="eastAsia"/>
        </w:rPr>
        <w:t>Шосткинсько</w:t>
      </w:r>
      <w:r>
        <w:t></w:t>
      </w:r>
      <w:r>
        <w:rPr>
          <w:rFonts w:hint="eastAsia"/>
        </w:rPr>
        <w:t>Івотський</w:t>
      </w:r>
      <w:r>
        <w:t></w:t>
      </w:r>
      <w:r>
        <w:rPr>
          <w:rFonts w:hint="eastAsia"/>
        </w:rPr>
        <w:t>ЛГР</w:t>
      </w:r>
    </w:p>
    <w:p w:rsidR="00217421" w:rsidRDefault="00217421" w:rsidP="00217421">
      <w:r>
        <w:rPr>
          <w:rFonts w:hint="eastAsia"/>
        </w:rPr>
        <w:t>Новгород</w:t>
      </w:r>
      <w:r>
        <w:t></w:t>
      </w:r>
      <w:r>
        <w:rPr>
          <w:rFonts w:hint="eastAsia"/>
        </w:rPr>
        <w:t>Сіверського</w:t>
      </w:r>
      <w:r>
        <w:t></w:t>
      </w:r>
      <w:r>
        <w:rPr>
          <w:rFonts w:hint="eastAsia"/>
        </w:rPr>
        <w:t>Полісся</w:t>
      </w:r>
      <w:r>
        <w:t></w:t>
      </w:r>
      <w:r>
        <w:t></w:t>
      </w:r>
      <w:r>
        <w:rPr>
          <w:rFonts w:hint="eastAsia"/>
        </w:rPr>
        <w:t>Клевень</w:t>
      </w:r>
      <w:r>
        <w:t></w:t>
      </w:r>
      <w:r>
        <w:rPr>
          <w:rFonts w:hint="eastAsia"/>
        </w:rPr>
        <w:t>Есманський</w:t>
      </w:r>
      <w:r>
        <w:t></w:t>
      </w:r>
      <w:r>
        <w:rPr>
          <w:rFonts w:hint="eastAsia"/>
        </w:rPr>
        <w:t>ЛГР</w:t>
      </w:r>
      <w:r>
        <w:t></w:t>
      </w:r>
      <w:r>
        <w:rPr>
          <w:rFonts w:hint="eastAsia"/>
        </w:rPr>
        <w:t>льодовикової</w:t>
      </w:r>
      <w:r>
        <w:t></w:t>
      </w:r>
      <w:r>
        <w:rPr>
          <w:rFonts w:hint="eastAsia"/>
        </w:rPr>
        <w:t>частини</w:t>
      </w:r>
    </w:p>
    <w:p w:rsidR="00217421" w:rsidRDefault="00217421" w:rsidP="00217421">
      <w:r>
        <w:rPr>
          <w:rFonts w:hint="eastAsia"/>
        </w:rPr>
        <w:t>Глухівського</w:t>
      </w:r>
      <w:r>
        <w:t></w:t>
      </w:r>
      <w:r>
        <w:rPr>
          <w:rFonts w:hint="eastAsia"/>
        </w:rPr>
        <w:t>плато</w:t>
      </w:r>
      <w:r>
        <w:t></w:t>
      </w:r>
      <w:r>
        <w:t></w:t>
      </w:r>
      <w:r>
        <w:rPr>
          <w:rFonts w:hint="eastAsia"/>
        </w:rPr>
        <w:t>Сироватсько</w:t>
      </w:r>
      <w:r>
        <w:t></w:t>
      </w:r>
      <w:r>
        <w:rPr>
          <w:rFonts w:hint="eastAsia"/>
        </w:rPr>
        <w:t>Сумсько</w:t>
      </w:r>
      <w:r>
        <w:t></w:t>
      </w:r>
      <w:r>
        <w:rPr>
          <w:rFonts w:hint="eastAsia"/>
        </w:rPr>
        <w:t>Боромлянський</w:t>
      </w:r>
      <w:r>
        <w:t></w:t>
      </w:r>
      <w:r>
        <w:rPr>
          <w:rFonts w:hint="eastAsia"/>
        </w:rPr>
        <w:t>позальодовиковий</w:t>
      </w:r>
      <w:r>
        <w:t></w:t>
      </w:r>
      <w:r>
        <w:rPr>
          <w:rFonts w:hint="eastAsia"/>
        </w:rPr>
        <w:t>ЛГР</w:t>
      </w:r>
      <w:r>
        <w:t></w:t>
      </w:r>
    </w:p>
    <w:p w:rsidR="00217421" w:rsidRDefault="00217421" w:rsidP="00217421">
      <w:r>
        <w:rPr>
          <w:rFonts w:hint="eastAsia"/>
        </w:rPr>
        <w:t>Єзуч</w:t>
      </w:r>
      <w:r>
        <w:t></w:t>
      </w:r>
      <w:r>
        <w:rPr>
          <w:rFonts w:hint="eastAsia"/>
        </w:rPr>
        <w:t>Терн</w:t>
      </w:r>
      <w:r>
        <w:t></w:t>
      </w:r>
      <w:r>
        <w:rPr>
          <w:rFonts w:hint="eastAsia"/>
        </w:rPr>
        <w:t>Роменський</w:t>
      </w:r>
      <w:r>
        <w:t></w:t>
      </w:r>
      <w:r>
        <w:rPr>
          <w:rFonts w:hint="eastAsia"/>
        </w:rPr>
        <w:t>ЛГР</w:t>
      </w:r>
      <w:r>
        <w:t></w:t>
      </w:r>
      <w:r>
        <w:rPr>
          <w:rFonts w:hint="eastAsia"/>
        </w:rPr>
        <w:t>льодовикової</w:t>
      </w:r>
      <w:r>
        <w:t></w:t>
      </w:r>
      <w:r>
        <w:rPr>
          <w:rFonts w:hint="eastAsia"/>
        </w:rPr>
        <w:t>частини</w:t>
      </w:r>
      <w:r>
        <w:t></w:t>
      </w:r>
      <w:r>
        <w:rPr>
          <w:rFonts w:hint="eastAsia"/>
        </w:rPr>
        <w:t>Полтавської</w:t>
      </w:r>
      <w:r>
        <w:t></w:t>
      </w:r>
      <w:r>
        <w:rPr>
          <w:rFonts w:hint="eastAsia"/>
        </w:rPr>
        <w:t>рівнини</w:t>
      </w:r>
      <w:r>
        <w:t></w:t>
      </w:r>
      <w:r>
        <w:t></w:t>
      </w:r>
      <w:r>
        <w:rPr>
          <w:rFonts w:hint="eastAsia"/>
        </w:rPr>
        <w:t>ОхтирськоБратенсько</w:t>
      </w:r>
      <w:r>
        <w:t></w:t>
      </w:r>
      <w:r>
        <w:rPr>
          <w:rFonts w:hint="eastAsia"/>
        </w:rPr>
        <w:t>Грунський</w:t>
      </w:r>
      <w:r>
        <w:t></w:t>
      </w:r>
      <w:r>
        <w:rPr>
          <w:rFonts w:hint="eastAsia"/>
        </w:rPr>
        <w:t>позальодовиковий</w:t>
      </w:r>
      <w:r>
        <w:t></w:t>
      </w:r>
      <w:r>
        <w:rPr>
          <w:rFonts w:hint="eastAsia"/>
        </w:rPr>
        <w:t>ЛГР</w:t>
      </w:r>
      <w:r>
        <w:t></w:t>
      </w:r>
      <w:r>
        <w:rPr>
          <w:rFonts w:hint="eastAsia"/>
        </w:rPr>
        <w:t>Полтавської</w:t>
      </w:r>
      <w:r>
        <w:t></w:t>
      </w:r>
      <w:r>
        <w:rPr>
          <w:rFonts w:hint="eastAsia"/>
        </w:rPr>
        <w:t>рівнини</w:t>
      </w:r>
      <w:r>
        <w:t></w:t>
      </w:r>
      <w:r>
        <w:t></w:t>
      </w:r>
      <w:r>
        <w:t></w:t>
      </w:r>
      <w:r>
        <w:rPr>
          <w:rFonts w:hint="eastAsia"/>
        </w:rPr>
        <w:t>стік</w:t>
      </w:r>
      <w:r>
        <w:t></w:t>
      </w:r>
      <w:r>
        <w:rPr>
          <w:rFonts w:hint="eastAsia"/>
        </w:rPr>
        <w:t>і</w:t>
      </w:r>
      <w:r>
        <w:t></w:t>
      </w:r>
      <w:r>
        <w:rPr>
          <w:rFonts w:hint="eastAsia"/>
        </w:rPr>
        <w:t>структура</w:t>
      </w:r>
    </w:p>
    <w:p w:rsidR="00217421" w:rsidRDefault="00217421" w:rsidP="00217421">
      <w:r>
        <w:rPr>
          <w:rFonts w:hint="eastAsia"/>
        </w:rPr>
        <w:t>яких</w:t>
      </w:r>
      <w:r>
        <w:t></w:t>
      </w:r>
      <w:r>
        <w:rPr>
          <w:rFonts w:hint="eastAsia"/>
        </w:rPr>
        <w:t>залежать</w:t>
      </w:r>
      <w:r>
        <w:t></w:t>
      </w:r>
      <w:r>
        <w:rPr>
          <w:rFonts w:hint="eastAsia"/>
        </w:rPr>
        <w:t>як</w:t>
      </w:r>
      <w:r>
        <w:t></w:t>
      </w:r>
      <w:r>
        <w:rPr>
          <w:rFonts w:hint="eastAsia"/>
        </w:rPr>
        <w:t>від</w:t>
      </w:r>
      <w:r>
        <w:t></w:t>
      </w:r>
      <w:r>
        <w:rPr>
          <w:rFonts w:hint="eastAsia"/>
        </w:rPr>
        <w:t>зональних</w:t>
      </w:r>
      <w:r>
        <w:t></w:t>
      </w:r>
      <w:r>
        <w:t></w:t>
      </w:r>
      <w:r>
        <w:rPr>
          <w:rFonts w:hint="eastAsia"/>
        </w:rPr>
        <w:t>так</w:t>
      </w:r>
      <w:r>
        <w:t></w:t>
      </w:r>
      <w:r>
        <w:rPr>
          <w:rFonts w:hint="eastAsia"/>
        </w:rPr>
        <w:t>і</w:t>
      </w:r>
      <w:r>
        <w:t></w:t>
      </w:r>
      <w:r>
        <w:rPr>
          <w:rFonts w:hint="eastAsia"/>
        </w:rPr>
        <w:t>азональних</w:t>
      </w:r>
      <w:r>
        <w:t></w:t>
      </w:r>
      <w:r>
        <w:rPr>
          <w:rFonts w:hint="eastAsia"/>
        </w:rPr>
        <w:t>факторів</w:t>
      </w:r>
      <w:r>
        <w:t></w:t>
      </w:r>
    </w:p>
    <w:p w:rsidR="00217421" w:rsidRDefault="00217421" w:rsidP="00217421">
      <w:r>
        <w:t></w:t>
      </w:r>
      <w:r>
        <w:t></w:t>
      </w:r>
      <w:r>
        <w:t></w:t>
      </w:r>
    </w:p>
    <w:p w:rsidR="00217421" w:rsidRDefault="00217421" w:rsidP="00217421">
      <w:r>
        <w:t></w:t>
      </w:r>
      <w:r>
        <w:t></w:t>
      </w:r>
      <w:r>
        <w:t></w:t>
      </w:r>
      <w:r>
        <w:rPr>
          <w:rFonts w:hint="eastAsia"/>
        </w:rPr>
        <w:t>На</w:t>
      </w:r>
      <w:r>
        <w:t></w:t>
      </w:r>
      <w:r>
        <w:rPr>
          <w:rFonts w:hint="eastAsia"/>
        </w:rPr>
        <w:t>підставі</w:t>
      </w:r>
      <w:r>
        <w:t></w:t>
      </w:r>
      <w:r>
        <w:rPr>
          <w:rFonts w:hint="eastAsia"/>
        </w:rPr>
        <w:t>визначення</w:t>
      </w:r>
      <w:r>
        <w:t></w:t>
      </w:r>
      <w:r>
        <w:rPr>
          <w:rFonts w:hint="eastAsia"/>
        </w:rPr>
        <w:t>рівня</w:t>
      </w:r>
      <w:r>
        <w:t></w:t>
      </w:r>
      <w:r>
        <w:rPr>
          <w:rFonts w:hint="eastAsia"/>
        </w:rPr>
        <w:t>антропогенного</w:t>
      </w:r>
      <w:r>
        <w:t></w:t>
      </w:r>
      <w:r>
        <w:rPr>
          <w:rFonts w:hint="eastAsia"/>
        </w:rPr>
        <w:t>навантаження</w:t>
      </w:r>
      <w:r>
        <w:t></w:t>
      </w:r>
      <w:r>
        <w:rPr>
          <w:rFonts w:hint="eastAsia"/>
        </w:rPr>
        <w:t>на</w:t>
      </w:r>
      <w:r>
        <w:t></w:t>
      </w:r>
      <w:r>
        <w:rPr>
          <w:rFonts w:hint="eastAsia"/>
        </w:rPr>
        <w:t>басейни</w:t>
      </w:r>
      <w:r>
        <w:t></w:t>
      </w:r>
      <w:r>
        <w:rPr>
          <w:rFonts w:hint="eastAsia"/>
        </w:rPr>
        <w:t>річок</w:t>
      </w:r>
    </w:p>
    <w:p w:rsidR="00217421" w:rsidRDefault="00217421" w:rsidP="00217421">
      <w:r>
        <w:rPr>
          <w:rFonts w:hint="eastAsia"/>
        </w:rPr>
        <w:t>встановлено</w:t>
      </w:r>
      <w:r>
        <w:t></w:t>
      </w:r>
      <w:r>
        <w:t></w:t>
      </w:r>
      <w:r>
        <w:rPr>
          <w:rFonts w:hint="eastAsia"/>
        </w:rPr>
        <w:t>що</w:t>
      </w:r>
      <w:r>
        <w:t></w:t>
      </w:r>
      <w:r>
        <w:rPr>
          <w:rFonts w:hint="eastAsia"/>
        </w:rPr>
        <w:t>під</w:t>
      </w:r>
      <w:r>
        <w:t></w:t>
      </w:r>
      <w:r>
        <w:rPr>
          <w:rFonts w:hint="eastAsia"/>
        </w:rPr>
        <w:t>помірним</w:t>
      </w:r>
      <w:r>
        <w:t></w:t>
      </w:r>
      <w:r>
        <w:rPr>
          <w:rFonts w:hint="eastAsia"/>
        </w:rPr>
        <w:t>антропогенним</w:t>
      </w:r>
      <w:r>
        <w:t></w:t>
      </w:r>
      <w:r>
        <w:rPr>
          <w:rFonts w:hint="eastAsia"/>
        </w:rPr>
        <w:t>навантаженням</w:t>
      </w:r>
      <w:r>
        <w:t></w:t>
      </w:r>
      <w:r>
        <w:rPr>
          <w:rFonts w:hint="eastAsia"/>
        </w:rPr>
        <w:t>знаходиться</w:t>
      </w:r>
      <w:r>
        <w:t></w:t>
      </w:r>
      <w:r>
        <w:rPr>
          <w:rFonts w:hint="eastAsia"/>
        </w:rPr>
        <w:t>лише</w:t>
      </w:r>
    </w:p>
    <w:p w:rsidR="00217421" w:rsidRDefault="00217421" w:rsidP="00217421">
      <w:r>
        <w:t></w:t>
      </w:r>
      <w:r>
        <w:t></w:t>
      </w:r>
      <w:r>
        <w:t></w:t>
      </w:r>
      <w:r>
        <w:t></w:t>
      </w:r>
      <w:r>
        <w:t></w:t>
      </w:r>
      <w:r>
        <w:t></w:t>
      </w:r>
      <w:r>
        <w:rPr>
          <w:rFonts w:hint="eastAsia"/>
        </w:rPr>
        <w:t>території</w:t>
      </w:r>
      <w:r>
        <w:t></w:t>
      </w:r>
      <w:r>
        <w:rPr>
          <w:rFonts w:hint="eastAsia"/>
        </w:rPr>
        <w:t>регіону</w:t>
      </w:r>
      <w:r>
        <w:t></w:t>
      </w:r>
      <w:r>
        <w:rPr>
          <w:rFonts w:hint="eastAsia"/>
        </w:rPr>
        <w:t>і</w:t>
      </w:r>
      <w:r>
        <w:t></w:t>
      </w:r>
      <w:r>
        <w:rPr>
          <w:rFonts w:hint="eastAsia"/>
        </w:rPr>
        <w:t>характеризуються</w:t>
      </w:r>
      <w:r>
        <w:t></w:t>
      </w:r>
      <w:r>
        <w:rPr>
          <w:rFonts w:hint="eastAsia"/>
        </w:rPr>
        <w:t>умовно</w:t>
      </w:r>
      <w:r>
        <w:t></w:t>
      </w:r>
      <w:r>
        <w:rPr>
          <w:rFonts w:hint="eastAsia"/>
        </w:rPr>
        <w:t>природним</w:t>
      </w:r>
      <w:r>
        <w:t></w:t>
      </w:r>
      <w:r>
        <w:rPr>
          <w:rFonts w:hint="eastAsia"/>
        </w:rPr>
        <w:t>станом</w:t>
      </w:r>
      <w:r>
        <w:t></w:t>
      </w:r>
      <w:r>
        <w:t></w:t>
      </w:r>
      <w:r>
        <w:rPr>
          <w:rFonts w:hint="eastAsia"/>
        </w:rPr>
        <w:t>натомість</w:t>
      </w:r>
    </w:p>
    <w:p w:rsidR="00217421" w:rsidRDefault="00217421" w:rsidP="00217421">
      <w:r>
        <w:t></w:t>
      </w:r>
      <w:r>
        <w:t></w:t>
      </w:r>
      <w:r>
        <w:t></w:t>
      </w:r>
      <w:r>
        <w:t></w:t>
      </w:r>
      <w:r>
        <w:t></w:t>
      </w:r>
      <w:r>
        <w:t></w:t>
      </w:r>
      <w:r>
        <w:rPr>
          <w:rFonts w:hint="eastAsia"/>
        </w:rPr>
        <w:t>перебуває</w:t>
      </w:r>
      <w:r>
        <w:t></w:t>
      </w:r>
      <w:r>
        <w:rPr>
          <w:rFonts w:hint="eastAsia"/>
        </w:rPr>
        <w:t>під</w:t>
      </w:r>
      <w:r>
        <w:t></w:t>
      </w:r>
      <w:r>
        <w:rPr>
          <w:rFonts w:hint="eastAsia"/>
        </w:rPr>
        <w:t>середнім</w:t>
      </w:r>
      <w:r>
        <w:t></w:t>
      </w:r>
      <w:r>
        <w:rPr>
          <w:rFonts w:hint="eastAsia"/>
        </w:rPr>
        <w:t>та</w:t>
      </w:r>
      <w:r>
        <w:t></w:t>
      </w:r>
      <w:r>
        <w:rPr>
          <w:rFonts w:hint="eastAsia"/>
        </w:rPr>
        <w:t>високим</w:t>
      </w:r>
      <w:r>
        <w:t></w:t>
      </w:r>
      <w:r>
        <w:rPr>
          <w:rFonts w:hint="eastAsia"/>
        </w:rPr>
        <w:t>антропогенним</w:t>
      </w:r>
      <w:r>
        <w:t></w:t>
      </w:r>
      <w:r>
        <w:rPr>
          <w:rFonts w:hint="eastAsia"/>
        </w:rPr>
        <w:t>навантаженням</w:t>
      </w:r>
      <w:r>
        <w:t></w:t>
      </w:r>
      <w:r>
        <w:t></w:t>
      </w:r>
      <w:r>
        <w:rPr>
          <w:rFonts w:hint="eastAsia"/>
        </w:rPr>
        <w:t>унаслідок</w:t>
      </w:r>
    </w:p>
    <w:p w:rsidR="00217421" w:rsidRDefault="00217421" w:rsidP="00217421">
      <w:r>
        <w:rPr>
          <w:rFonts w:hint="eastAsia"/>
        </w:rPr>
        <w:t>чого</w:t>
      </w:r>
      <w:r>
        <w:t></w:t>
      </w:r>
      <w:r>
        <w:rPr>
          <w:rFonts w:hint="eastAsia"/>
        </w:rPr>
        <w:t>формується</w:t>
      </w:r>
      <w:r>
        <w:t></w:t>
      </w:r>
      <w:r>
        <w:rPr>
          <w:rFonts w:hint="eastAsia"/>
        </w:rPr>
        <w:t>ареал</w:t>
      </w:r>
      <w:r>
        <w:t></w:t>
      </w:r>
      <w:r>
        <w:rPr>
          <w:rFonts w:hint="eastAsia"/>
        </w:rPr>
        <w:t>з</w:t>
      </w:r>
      <w:r>
        <w:t></w:t>
      </w:r>
      <w:r>
        <w:rPr>
          <w:rFonts w:hint="eastAsia"/>
        </w:rPr>
        <w:t>антропогенним</w:t>
      </w:r>
      <w:r>
        <w:t></w:t>
      </w:r>
      <w:r>
        <w:rPr>
          <w:rFonts w:hint="eastAsia"/>
        </w:rPr>
        <w:t>та</w:t>
      </w:r>
      <w:r>
        <w:t></w:t>
      </w:r>
      <w:r>
        <w:rPr>
          <w:rFonts w:hint="eastAsia"/>
        </w:rPr>
        <w:t>антропогенно</w:t>
      </w:r>
      <w:r>
        <w:t></w:t>
      </w:r>
      <w:r>
        <w:rPr>
          <w:rFonts w:hint="eastAsia"/>
        </w:rPr>
        <w:t>зміненим</w:t>
      </w:r>
      <w:r>
        <w:t></w:t>
      </w:r>
      <w:r>
        <w:rPr>
          <w:rFonts w:hint="eastAsia"/>
        </w:rPr>
        <w:t>станом</w:t>
      </w:r>
      <w:r>
        <w:t></w:t>
      </w:r>
      <w:r>
        <w:rPr>
          <w:rFonts w:hint="eastAsia"/>
        </w:rPr>
        <w:t>басейнів</w:t>
      </w:r>
      <w:r>
        <w:t></w:t>
      </w:r>
    </w:p>
    <w:p w:rsidR="00217421" w:rsidRDefault="00217421" w:rsidP="00217421">
      <w:r>
        <w:t></w:t>
      </w:r>
      <w:r>
        <w:t></w:t>
      </w:r>
      <w:r>
        <w:t></w:t>
      </w:r>
      <w:r>
        <w:t></w:t>
      </w:r>
      <w:r>
        <w:t></w:t>
      </w:r>
      <w:r>
        <w:t></w:t>
      </w:r>
      <w:r>
        <w:rPr>
          <w:rFonts w:hint="eastAsia"/>
        </w:rPr>
        <w:t>території</w:t>
      </w:r>
      <w:r>
        <w:t></w:t>
      </w:r>
      <w:r>
        <w:rPr>
          <w:rFonts w:hint="eastAsia"/>
        </w:rPr>
        <w:t>регіону</w:t>
      </w:r>
      <w:r>
        <w:t></w:t>
      </w:r>
      <w:r>
        <w:rPr>
          <w:rFonts w:hint="eastAsia"/>
        </w:rPr>
        <w:t>характеризується</w:t>
      </w:r>
      <w:r>
        <w:t></w:t>
      </w:r>
      <w:r>
        <w:rPr>
          <w:rFonts w:hint="eastAsia"/>
        </w:rPr>
        <w:t>дуже</w:t>
      </w:r>
      <w:r>
        <w:t></w:t>
      </w:r>
      <w:r>
        <w:rPr>
          <w:rFonts w:hint="eastAsia"/>
        </w:rPr>
        <w:t>високим</w:t>
      </w:r>
      <w:r>
        <w:t></w:t>
      </w:r>
      <w:r>
        <w:rPr>
          <w:rFonts w:hint="eastAsia"/>
        </w:rPr>
        <w:t>рівнем</w:t>
      </w:r>
      <w:r>
        <w:t></w:t>
      </w:r>
      <w:r>
        <w:rPr>
          <w:rFonts w:hint="eastAsia"/>
        </w:rPr>
        <w:t>антропогенного</w:t>
      </w:r>
    </w:p>
    <w:p w:rsidR="00217421" w:rsidRDefault="00217421" w:rsidP="00217421">
      <w:r>
        <w:rPr>
          <w:rFonts w:hint="eastAsia"/>
        </w:rPr>
        <w:t>навантаження</w:t>
      </w:r>
      <w:r>
        <w:t></w:t>
      </w:r>
      <w:r>
        <w:t></w:t>
      </w:r>
      <w:r>
        <w:rPr>
          <w:rFonts w:hint="eastAsia"/>
        </w:rPr>
        <w:t>що</w:t>
      </w:r>
      <w:r>
        <w:t></w:t>
      </w:r>
      <w:r>
        <w:rPr>
          <w:rFonts w:hint="eastAsia"/>
        </w:rPr>
        <w:t>відповідає</w:t>
      </w:r>
      <w:r>
        <w:t></w:t>
      </w:r>
      <w:r>
        <w:rPr>
          <w:rFonts w:hint="eastAsia"/>
        </w:rPr>
        <w:t>кризово</w:t>
      </w:r>
      <w:r>
        <w:t></w:t>
      </w:r>
      <w:r>
        <w:rPr>
          <w:rFonts w:hint="eastAsia"/>
        </w:rPr>
        <w:t>антропогенному</w:t>
      </w:r>
      <w:r>
        <w:t></w:t>
      </w:r>
      <w:r>
        <w:rPr>
          <w:rFonts w:hint="eastAsia"/>
        </w:rPr>
        <w:t>стану</w:t>
      </w:r>
      <w:r>
        <w:t></w:t>
      </w:r>
      <w:r>
        <w:rPr>
          <w:rFonts w:hint="eastAsia"/>
        </w:rPr>
        <w:t>басейнів</w:t>
      </w:r>
      <w:r>
        <w:t></w:t>
      </w:r>
      <w:r>
        <w:t></w:t>
      </w:r>
      <w:r>
        <w:rPr>
          <w:rFonts w:hint="eastAsia"/>
        </w:rPr>
        <w:t>яким</w:t>
      </w:r>
      <w:r>
        <w:t></w:t>
      </w:r>
      <w:r>
        <w:rPr>
          <w:rFonts w:hint="eastAsia"/>
        </w:rPr>
        <w:t>властиві</w:t>
      </w:r>
    </w:p>
    <w:p w:rsidR="00217421" w:rsidRDefault="00217421" w:rsidP="00217421">
      <w:r>
        <w:rPr>
          <w:rFonts w:hint="eastAsia"/>
        </w:rPr>
        <w:t>низькі</w:t>
      </w:r>
      <w:r>
        <w:t></w:t>
      </w:r>
      <w:r>
        <w:rPr>
          <w:rFonts w:hint="eastAsia"/>
        </w:rPr>
        <w:t>коефіцієнти</w:t>
      </w:r>
      <w:r>
        <w:t></w:t>
      </w:r>
      <w:r>
        <w:rPr>
          <w:rFonts w:hint="eastAsia"/>
        </w:rPr>
        <w:t>лісистості</w:t>
      </w:r>
      <w:r>
        <w:t></w:t>
      </w:r>
      <w:r>
        <w:rPr>
          <w:rFonts w:hint="eastAsia"/>
        </w:rPr>
        <w:t>й</w:t>
      </w:r>
      <w:r>
        <w:t></w:t>
      </w:r>
      <w:r>
        <w:rPr>
          <w:rFonts w:hint="eastAsia"/>
        </w:rPr>
        <w:t>одночасно</w:t>
      </w:r>
      <w:r>
        <w:t></w:t>
      </w:r>
      <w:r>
        <w:rPr>
          <w:rFonts w:hint="eastAsia"/>
        </w:rPr>
        <w:t>високі</w:t>
      </w:r>
      <w:r>
        <w:t></w:t>
      </w:r>
      <w:r>
        <w:rPr>
          <w:rFonts w:hint="eastAsia"/>
        </w:rPr>
        <w:t>показники</w:t>
      </w:r>
      <w:r>
        <w:t></w:t>
      </w:r>
      <w:r>
        <w:rPr>
          <w:rFonts w:hint="eastAsia"/>
        </w:rPr>
        <w:t>коефіцієнтів</w:t>
      </w:r>
      <w:r>
        <w:t></w:t>
      </w:r>
      <w:r>
        <w:rPr>
          <w:rFonts w:hint="eastAsia"/>
        </w:rPr>
        <w:t>розораності</w:t>
      </w:r>
      <w:r>
        <w:t></w:t>
      </w:r>
    </w:p>
    <w:p w:rsidR="00217421" w:rsidRDefault="00217421" w:rsidP="00217421">
      <w:r>
        <w:rPr>
          <w:rFonts w:hint="eastAsia"/>
        </w:rPr>
        <w:t>еродованості</w:t>
      </w:r>
      <w:r>
        <w:t></w:t>
      </w:r>
      <w:r>
        <w:t></w:t>
      </w:r>
      <w:r>
        <w:rPr>
          <w:rFonts w:hint="eastAsia"/>
        </w:rPr>
        <w:t>зарегульованості</w:t>
      </w:r>
      <w:r>
        <w:t></w:t>
      </w:r>
      <w:r>
        <w:t></w:t>
      </w:r>
      <w:r>
        <w:rPr>
          <w:rFonts w:hint="eastAsia"/>
        </w:rPr>
        <w:t>водовідведення</w:t>
      </w:r>
      <w:r>
        <w:t></w:t>
      </w:r>
      <w:r>
        <w:rPr>
          <w:rFonts w:hint="eastAsia"/>
        </w:rPr>
        <w:t>та</w:t>
      </w:r>
      <w:r>
        <w:t></w:t>
      </w:r>
      <w:r>
        <w:rPr>
          <w:rFonts w:hint="eastAsia"/>
        </w:rPr>
        <w:t>розораності</w:t>
      </w:r>
      <w:r>
        <w:t></w:t>
      </w:r>
      <w:r>
        <w:rPr>
          <w:rFonts w:hint="eastAsia"/>
        </w:rPr>
        <w:t>прибережних</w:t>
      </w:r>
      <w:r>
        <w:t></w:t>
      </w:r>
      <w:r>
        <w:rPr>
          <w:rFonts w:hint="eastAsia"/>
        </w:rPr>
        <w:t>захисних</w:t>
      </w:r>
    </w:p>
    <w:p w:rsidR="00217421" w:rsidRDefault="00217421" w:rsidP="00217421">
      <w:r>
        <w:rPr>
          <w:rFonts w:hint="eastAsia"/>
        </w:rPr>
        <w:t>смуг</w:t>
      </w:r>
      <w:r>
        <w:t></w:t>
      </w:r>
      <w:r>
        <w:t></w:t>
      </w:r>
      <w:r>
        <w:rPr>
          <w:rFonts w:hint="eastAsia"/>
        </w:rPr>
        <w:t>Максимального</w:t>
      </w:r>
      <w:r>
        <w:t></w:t>
      </w:r>
      <w:r>
        <w:rPr>
          <w:rFonts w:hint="eastAsia"/>
        </w:rPr>
        <w:t>антропогенного</w:t>
      </w:r>
      <w:r>
        <w:t></w:t>
      </w:r>
      <w:r>
        <w:rPr>
          <w:rFonts w:hint="eastAsia"/>
        </w:rPr>
        <w:t>навантаження</w:t>
      </w:r>
      <w:r>
        <w:t></w:t>
      </w:r>
      <w:r>
        <w:rPr>
          <w:rFonts w:hint="eastAsia"/>
        </w:rPr>
        <w:t>зазнають</w:t>
      </w:r>
      <w:r>
        <w:t></w:t>
      </w:r>
      <w:r>
        <w:rPr>
          <w:rFonts w:hint="eastAsia"/>
        </w:rPr>
        <w:t>річкові</w:t>
      </w:r>
      <w:r>
        <w:t></w:t>
      </w:r>
      <w:r>
        <w:rPr>
          <w:rFonts w:hint="eastAsia"/>
        </w:rPr>
        <w:t>басейни</w:t>
      </w:r>
      <w:r>
        <w:t></w:t>
      </w:r>
      <w:r>
        <w:rPr>
          <w:rFonts w:hint="eastAsia"/>
        </w:rPr>
        <w:t>ЄзучТерн</w:t>
      </w:r>
      <w:r>
        <w:t></w:t>
      </w:r>
      <w:r>
        <w:rPr>
          <w:rFonts w:hint="eastAsia"/>
        </w:rPr>
        <w:t>Роменського</w:t>
      </w:r>
      <w:r>
        <w:t></w:t>
      </w:r>
      <w:r>
        <w:rPr>
          <w:rFonts w:hint="eastAsia"/>
        </w:rPr>
        <w:t>ЛГР</w:t>
      </w:r>
      <w:r>
        <w:t></w:t>
      </w:r>
      <w:r>
        <w:rPr>
          <w:rFonts w:hint="eastAsia"/>
        </w:rPr>
        <w:t>льодовикової</w:t>
      </w:r>
      <w:r>
        <w:t></w:t>
      </w:r>
      <w:r>
        <w:rPr>
          <w:rFonts w:hint="eastAsia"/>
        </w:rPr>
        <w:t>частини</w:t>
      </w:r>
      <w:r>
        <w:t></w:t>
      </w:r>
      <w:r>
        <w:rPr>
          <w:rFonts w:hint="eastAsia"/>
        </w:rPr>
        <w:t>Полтавської</w:t>
      </w:r>
      <w:r>
        <w:t></w:t>
      </w:r>
      <w:r>
        <w:rPr>
          <w:rFonts w:hint="eastAsia"/>
        </w:rPr>
        <w:t>рівнини</w:t>
      </w:r>
      <w:r>
        <w:t></w:t>
      </w:r>
    </w:p>
    <w:p w:rsidR="00217421" w:rsidRDefault="00217421" w:rsidP="00217421">
      <w:r>
        <w:t></w:t>
      </w:r>
      <w:r>
        <w:t></w:t>
      </w:r>
      <w:r>
        <w:t></w:t>
      </w:r>
      <w:r>
        <w:rPr>
          <w:rFonts w:hint="eastAsia"/>
        </w:rPr>
        <w:t>Оцінка</w:t>
      </w:r>
      <w:r>
        <w:t></w:t>
      </w:r>
      <w:r>
        <w:rPr>
          <w:rFonts w:hint="eastAsia"/>
        </w:rPr>
        <w:t>якості</w:t>
      </w:r>
      <w:r>
        <w:t></w:t>
      </w:r>
      <w:r>
        <w:rPr>
          <w:rFonts w:hint="eastAsia"/>
        </w:rPr>
        <w:t>річкової</w:t>
      </w:r>
      <w:r>
        <w:t></w:t>
      </w:r>
      <w:r>
        <w:rPr>
          <w:rFonts w:hint="eastAsia"/>
        </w:rPr>
        <w:t>води</w:t>
      </w:r>
      <w:r>
        <w:t></w:t>
      </w:r>
      <w:r>
        <w:rPr>
          <w:rFonts w:hint="eastAsia"/>
        </w:rPr>
        <w:t>за</w:t>
      </w:r>
      <w:r>
        <w:t></w:t>
      </w:r>
      <w:r>
        <w:rPr>
          <w:rFonts w:hint="eastAsia"/>
        </w:rPr>
        <w:t>індексом</w:t>
      </w:r>
      <w:r>
        <w:t></w:t>
      </w:r>
      <w:r>
        <w:rPr>
          <w:rFonts w:hint="eastAsia"/>
        </w:rPr>
        <w:t>забруднення</w:t>
      </w:r>
      <w:r>
        <w:t></w:t>
      </w:r>
      <w:r>
        <w:rPr>
          <w:rFonts w:hint="eastAsia"/>
        </w:rPr>
        <w:t>води</w:t>
      </w:r>
      <w:r>
        <w:t></w:t>
      </w:r>
      <w:r>
        <w:rPr>
          <w:rFonts w:hint="eastAsia"/>
        </w:rPr>
        <w:t>дала</w:t>
      </w:r>
      <w:r>
        <w:t></w:t>
      </w:r>
      <w:r>
        <w:rPr>
          <w:rFonts w:hint="eastAsia"/>
        </w:rPr>
        <w:t>змогу</w:t>
      </w:r>
    </w:p>
    <w:p w:rsidR="00217421" w:rsidRDefault="00217421" w:rsidP="00217421">
      <w:r>
        <w:rPr>
          <w:rFonts w:hint="eastAsia"/>
        </w:rPr>
        <w:t>встановити</w:t>
      </w:r>
      <w:r>
        <w:t></w:t>
      </w:r>
      <w:r>
        <w:t></w:t>
      </w:r>
      <w:r>
        <w:rPr>
          <w:rFonts w:hint="eastAsia"/>
        </w:rPr>
        <w:t>що</w:t>
      </w:r>
      <w:r>
        <w:t></w:t>
      </w:r>
      <w:r>
        <w:rPr>
          <w:rFonts w:hint="eastAsia"/>
        </w:rPr>
        <w:t>вода</w:t>
      </w:r>
      <w:r>
        <w:t></w:t>
      </w:r>
      <w:r>
        <w:rPr>
          <w:rFonts w:hint="eastAsia"/>
        </w:rPr>
        <w:t>річок</w:t>
      </w:r>
      <w:r>
        <w:t></w:t>
      </w:r>
      <w:r>
        <w:rPr>
          <w:rFonts w:hint="eastAsia"/>
        </w:rPr>
        <w:t>регіону</w:t>
      </w:r>
      <w:r>
        <w:t></w:t>
      </w:r>
      <w:r>
        <w:rPr>
          <w:rFonts w:hint="eastAsia"/>
        </w:rPr>
        <w:t>характеризується</w:t>
      </w:r>
      <w:r>
        <w:t></w:t>
      </w:r>
      <w:r>
        <w:rPr>
          <w:rFonts w:hint="eastAsia"/>
        </w:rPr>
        <w:t>трьома</w:t>
      </w:r>
      <w:r>
        <w:t></w:t>
      </w:r>
      <w:r>
        <w:rPr>
          <w:rFonts w:hint="eastAsia"/>
        </w:rPr>
        <w:t>видами</w:t>
      </w:r>
      <w:r>
        <w:t></w:t>
      </w:r>
      <w:r>
        <w:t></w:t>
      </w:r>
      <w:r>
        <w:t></w:t>
      </w:r>
      <w:r>
        <w:rPr>
          <w:rFonts w:hint="eastAsia"/>
        </w:rPr>
        <w:t>чиста</w:t>
      </w:r>
      <w:r>
        <w:t></w:t>
      </w:r>
      <w:r>
        <w:t></w:t>
      </w:r>
    </w:p>
    <w:p w:rsidR="00217421" w:rsidRDefault="00217421" w:rsidP="00217421">
      <w:r>
        <w:t></w:t>
      </w:r>
      <w:r>
        <w:rPr>
          <w:rFonts w:hint="eastAsia"/>
        </w:rPr>
        <w:t>помірно</w:t>
      </w:r>
      <w:r>
        <w:t></w:t>
      </w:r>
      <w:r>
        <w:rPr>
          <w:rFonts w:hint="eastAsia"/>
        </w:rPr>
        <w:t>забруднена</w:t>
      </w:r>
      <w:r>
        <w:t></w:t>
      </w:r>
      <w:r>
        <w:t></w:t>
      </w:r>
      <w:r>
        <w:rPr>
          <w:rFonts w:hint="eastAsia"/>
        </w:rPr>
        <w:t>та</w:t>
      </w:r>
      <w:r>
        <w:t></w:t>
      </w:r>
      <w:r>
        <w:t></w:t>
      </w:r>
      <w:r>
        <w:rPr>
          <w:rFonts w:hint="eastAsia"/>
        </w:rPr>
        <w:t>забруднена</w:t>
      </w:r>
      <w:r>
        <w:t></w:t>
      </w:r>
      <w:r>
        <w:t></w:t>
      </w:r>
      <w:r>
        <w:t></w:t>
      </w:r>
      <w:r>
        <w:rPr>
          <w:rFonts w:hint="eastAsia"/>
        </w:rPr>
        <w:t>Найбільш</w:t>
      </w:r>
      <w:r>
        <w:t></w:t>
      </w:r>
      <w:r>
        <w:rPr>
          <w:rFonts w:hint="eastAsia"/>
        </w:rPr>
        <w:t>забруднена</w:t>
      </w:r>
      <w:r>
        <w:t></w:t>
      </w:r>
      <w:r>
        <w:rPr>
          <w:rFonts w:hint="eastAsia"/>
        </w:rPr>
        <w:t>річкова</w:t>
      </w:r>
      <w:r>
        <w:t></w:t>
      </w:r>
      <w:r>
        <w:rPr>
          <w:rFonts w:hint="eastAsia"/>
        </w:rPr>
        <w:t>вода</w:t>
      </w:r>
      <w:r>
        <w:t></w:t>
      </w:r>
      <w:r>
        <w:t></w:t>
      </w:r>
      <w:r>
        <w:rPr>
          <w:rFonts w:hint="eastAsia"/>
        </w:rPr>
        <w:t>що</w:t>
      </w:r>
    </w:p>
    <w:p w:rsidR="00217421" w:rsidRDefault="00217421" w:rsidP="00217421">
      <w:r>
        <w:rPr>
          <w:rFonts w:hint="eastAsia"/>
        </w:rPr>
        <w:t>належить</w:t>
      </w:r>
      <w:r>
        <w:t></w:t>
      </w:r>
      <w:r>
        <w:rPr>
          <w:rFonts w:hint="eastAsia"/>
        </w:rPr>
        <w:t>до</w:t>
      </w:r>
      <w:r>
        <w:t></w:t>
      </w:r>
      <w:r>
        <w:rPr>
          <w:rFonts w:hint="eastAsia"/>
        </w:rPr>
        <w:t>І</w:t>
      </w:r>
      <w:r>
        <w:t></w:t>
      </w:r>
      <w:r>
        <w:t></w:t>
      </w:r>
      <w:r>
        <w:rPr>
          <w:rFonts w:hint="eastAsia"/>
        </w:rPr>
        <w:t>класу</w:t>
      </w:r>
      <w:r>
        <w:t></w:t>
      </w:r>
      <w:r>
        <w:rPr>
          <w:rFonts w:hint="eastAsia"/>
        </w:rPr>
        <w:t>якості</w:t>
      </w:r>
      <w:r>
        <w:t></w:t>
      </w:r>
      <w:r>
        <w:t></w:t>
      </w:r>
      <w:r>
        <w:rPr>
          <w:rFonts w:hint="eastAsia"/>
        </w:rPr>
        <w:t>властива</w:t>
      </w:r>
      <w:r>
        <w:t></w:t>
      </w:r>
      <w:r>
        <w:rPr>
          <w:rFonts w:hint="eastAsia"/>
        </w:rPr>
        <w:t>річкам</w:t>
      </w:r>
      <w:r>
        <w:t></w:t>
      </w:r>
      <w:r>
        <w:rPr>
          <w:rFonts w:hint="eastAsia"/>
        </w:rPr>
        <w:t>Сумка</w:t>
      </w:r>
      <w:r>
        <w:t></w:t>
      </w:r>
      <w:r>
        <w:t></w:t>
      </w:r>
      <w:r>
        <w:rPr>
          <w:rFonts w:hint="eastAsia"/>
        </w:rPr>
        <w:t>Охтирка</w:t>
      </w:r>
      <w:r>
        <w:t></w:t>
      </w:r>
      <w:r>
        <w:t></w:t>
      </w:r>
      <w:r>
        <w:rPr>
          <w:rFonts w:hint="eastAsia"/>
        </w:rPr>
        <w:t>Єзуч</w:t>
      </w:r>
      <w:r>
        <w:t></w:t>
      </w:r>
      <w:r>
        <w:t></w:t>
      </w:r>
      <w:r>
        <w:rPr>
          <w:rFonts w:hint="eastAsia"/>
        </w:rPr>
        <w:t>Бобрик</w:t>
      </w:r>
      <w:r>
        <w:t></w:t>
      </w:r>
      <w:r>
        <w:t></w:t>
      </w:r>
      <w:r>
        <w:rPr>
          <w:rFonts w:hint="eastAsia"/>
        </w:rPr>
        <w:t>які</w:t>
      </w:r>
    </w:p>
    <w:p w:rsidR="00217421" w:rsidRDefault="00217421" w:rsidP="00217421">
      <w:r>
        <w:rPr>
          <w:rFonts w:hint="eastAsia"/>
        </w:rPr>
        <w:t>потерпають</w:t>
      </w:r>
      <w:r>
        <w:t></w:t>
      </w:r>
      <w:r>
        <w:rPr>
          <w:rFonts w:hint="eastAsia"/>
        </w:rPr>
        <w:t>від</w:t>
      </w:r>
      <w:r>
        <w:t></w:t>
      </w:r>
      <w:r>
        <w:rPr>
          <w:rFonts w:hint="eastAsia"/>
        </w:rPr>
        <w:t>потужного</w:t>
      </w:r>
      <w:r>
        <w:t></w:t>
      </w:r>
      <w:r>
        <w:rPr>
          <w:rFonts w:hint="eastAsia"/>
        </w:rPr>
        <w:t>антропогенного</w:t>
      </w:r>
      <w:r>
        <w:t></w:t>
      </w:r>
      <w:r>
        <w:rPr>
          <w:rFonts w:hint="eastAsia"/>
        </w:rPr>
        <w:t>тиску</w:t>
      </w:r>
      <w:r>
        <w:t></w:t>
      </w:r>
      <w:r>
        <w:rPr>
          <w:rFonts w:hint="eastAsia"/>
        </w:rPr>
        <w:t>населених</w:t>
      </w:r>
      <w:r>
        <w:t></w:t>
      </w:r>
      <w:r>
        <w:rPr>
          <w:rFonts w:hint="eastAsia"/>
        </w:rPr>
        <w:t>пунктів</w:t>
      </w:r>
      <w:r>
        <w:t></w:t>
      </w:r>
      <w:r>
        <w:t></w:t>
      </w:r>
      <w:r>
        <w:rPr>
          <w:rFonts w:hint="eastAsia"/>
        </w:rPr>
        <w:t>На</w:t>
      </w:r>
      <w:r>
        <w:t></w:t>
      </w:r>
      <w:r>
        <w:rPr>
          <w:rFonts w:hint="eastAsia"/>
        </w:rPr>
        <w:t>підставі</w:t>
      </w:r>
    </w:p>
    <w:p w:rsidR="00217421" w:rsidRDefault="00217421" w:rsidP="00217421">
      <w:r>
        <w:rPr>
          <w:rFonts w:hint="eastAsia"/>
        </w:rPr>
        <w:t>екологічної</w:t>
      </w:r>
      <w:r>
        <w:t></w:t>
      </w:r>
      <w:r>
        <w:rPr>
          <w:rFonts w:hint="eastAsia"/>
        </w:rPr>
        <w:t>оцінки</w:t>
      </w:r>
      <w:r>
        <w:t></w:t>
      </w:r>
      <w:r>
        <w:rPr>
          <w:rFonts w:hint="eastAsia"/>
        </w:rPr>
        <w:t>якості</w:t>
      </w:r>
      <w:r>
        <w:t></w:t>
      </w:r>
      <w:r>
        <w:rPr>
          <w:rFonts w:hint="eastAsia"/>
        </w:rPr>
        <w:t>річкових</w:t>
      </w:r>
      <w:r>
        <w:t></w:t>
      </w:r>
      <w:r>
        <w:rPr>
          <w:rFonts w:hint="eastAsia"/>
        </w:rPr>
        <w:t>вод</w:t>
      </w:r>
      <w:r>
        <w:t></w:t>
      </w:r>
      <w:r>
        <w:rPr>
          <w:rFonts w:hint="eastAsia"/>
        </w:rPr>
        <w:t>встановлено</w:t>
      </w:r>
      <w:r>
        <w:t></w:t>
      </w:r>
      <w:r>
        <w:t></w:t>
      </w:r>
      <w:r>
        <w:rPr>
          <w:rFonts w:hint="eastAsia"/>
        </w:rPr>
        <w:t>що</w:t>
      </w:r>
      <w:r>
        <w:t></w:t>
      </w:r>
      <w:r>
        <w:rPr>
          <w:rFonts w:hint="eastAsia"/>
        </w:rPr>
        <w:t>за</w:t>
      </w:r>
      <w:r>
        <w:t></w:t>
      </w:r>
      <w:r>
        <w:rPr>
          <w:rFonts w:hint="eastAsia"/>
        </w:rPr>
        <w:t>підсумковим</w:t>
      </w:r>
      <w:r>
        <w:t></w:t>
      </w:r>
      <w:r>
        <w:rPr>
          <w:rFonts w:hint="eastAsia"/>
        </w:rPr>
        <w:t>інтегральним</w:t>
      </w:r>
    </w:p>
    <w:p w:rsidR="00217421" w:rsidRDefault="00217421" w:rsidP="00217421">
      <w:r>
        <w:rPr>
          <w:rFonts w:hint="eastAsia"/>
        </w:rPr>
        <w:t>індексом</w:t>
      </w:r>
      <w:r>
        <w:t></w:t>
      </w:r>
      <w:r>
        <w:rPr>
          <w:rFonts w:hint="eastAsia"/>
        </w:rPr>
        <w:t>досліджені</w:t>
      </w:r>
      <w:r>
        <w:t></w:t>
      </w:r>
      <w:r>
        <w:rPr>
          <w:rFonts w:hint="eastAsia"/>
        </w:rPr>
        <w:t>річкові</w:t>
      </w:r>
      <w:r>
        <w:t></w:t>
      </w:r>
      <w:r>
        <w:rPr>
          <w:rFonts w:hint="eastAsia"/>
        </w:rPr>
        <w:t>води</w:t>
      </w:r>
      <w:r>
        <w:t></w:t>
      </w:r>
      <w:r>
        <w:rPr>
          <w:rFonts w:hint="eastAsia"/>
        </w:rPr>
        <w:t>відносяться</w:t>
      </w:r>
      <w:r>
        <w:t></w:t>
      </w:r>
      <w:r>
        <w:rPr>
          <w:rFonts w:hint="eastAsia"/>
        </w:rPr>
        <w:t>майже</w:t>
      </w:r>
      <w:r>
        <w:t></w:t>
      </w:r>
      <w:r>
        <w:rPr>
          <w:rFonts w:hint="eastAsia"/>
        </w:rPr>
        <w:t>виключно</w:t>
      </w:r>
      <w:r>
        <w:t></w:t>
      </w:r>
      <w:r>
        <w:rPr>
          <w:rFonts w:hint="eastAsia"/>
        </w:rPr>
        <w:t>до</w:t>
      </w:r>
      <w:r>
        <w:t></w:t>
      </w:r>
      <w:r>
        <w:rPr>
          <w:rFonts w:hint="eastAsia"/>
        </w:rPr>
        <w:t>ІІ</w:t>
      </w:r>
      <w:r>
        <w:t></w:t>
      </w:r>
      <w:r>
        <w:rPr>
          <w:rFonts w:hint="eastAsia"/>
        </w:rPr>
        <w:t>класу</w:t>
      </w:r>
      <w:r>
        <w:t></w:t>
      </w:r>
      <w:r>
        <w:t></w:t>
      </w:r>
      <w:r>
        <w:t></w:t>
      </w:r>
      <w:r>
        <w:rPr>
          <w:rFonts w:hint="eastAsia"/>
        </w:rPr>
        <w:t>категорії</w:t>
      </w:r>
    </w:p>
    <w:p w:rsidR="00217421" w:rsidRDefault="00217421" w:rsidP="00217421">
      <w:r>
        <w:rPr>
          <w:rFonts w:hint="eastAsia"/>
        </w:rPr>
        <w:t>якості</w:t>
      </w:r>
      <w:r>
        <w:t></w:t>
      </w:r>
      <w:r>
        <w:rPr>
          <w:rFonts w:hint="eastAsia"/>
        </w:rPr>
        <w:t>води</w:t>
      </w:r>
      <w:r>
        <w:t></w:t>
      </w:r>
      <w:r>
        <w:rPr>
          <w:rFonts w:hint="eastAsia"/>
        </w:rPr>
        <w:t>та</w:t>
      </w:r>
      <w:r>
        <w:t></w:t>
      </w:r>
      <w:r>
        <w:rPr>
          <w:rFonts w:hint="eastAsia"/>
        </w:rPr>
        <w:t>характеризуються</w:t>
      </w:r>
      <w:r>
        <w:t></w:t>
      </w:r>
      <w:r>
        <w:rPr>
          <w:rFonts w:hint="eastAsia"/>
        </w:rPr>
        <w:t>як</w:t>
      </w:r>
      <w:r>
        <w:t></w:t>
      </w:r>
      <w:r>
        <w:t></w:t>
      </w:r>
      <w:r>
        <w:rPr>
          <w:rFonts w:hint="eastAsia"/>
        </w:rPr>
        <w:t>добрі</w:t>
      </w:r>
      <w:r>
        <w:t></w:t>
      </w:r>
      <w:r>
        <w:t></w:t>
      </w:r>
      <w:r>
        <w:rPr>
          <w:rFonts w:hint="eastAsia"/>
        </w:rPr>
        <w:t>за</w:t>
      </w:r>
      <w:r>
        <w:t></w:t>
      </w:r>
      <w:r>
        <w:rPr>
          <w:rFonts w:hint="eastAsia"/>
        </w:rPr>
        <w:t>станом</w:t>
      </w:r>
      <w:r>
        <w:t></w:t>
      </w:r>
      <w:r>
        <w:rPr>
          <w:rFonts w:hint="eastAsia"/>
        </w:rPr>
        <w:t>і</w:t>
      </w:r>
      <w:r>
        <w:t></w:t>
      </w:r>
      <w:r>
        <w:t></w:t>
      </w:r>
      <w:r>
        <w:rPr>
          <w:rFonts w:hint="eastAsia"/>
        </w:rPr>
        <w:t>досить</w:t>
      </w:r>
      <w:r>
        <w:t></w:t>
      </w:r>
      <w:r>
        <w:rPr>
          <w:rFonts w:hint="eastAsia"/>
        </w:rPr>
        <w:t>чисті</w:t>
      </w:r>
      <w:r>
        <w:t></w:t>
      </w:r>
      <w:r>
        <w:t></w:t>
      </w:r>
      <w:r>
        <w:rPr>
          <w:rFonts w:hint="eastAsia"/>
        </w:rPr>
        <w:t>за</w:t>
      </w:r>
      <w:r>
        <w:t></w:t>
      </w:r>
      <w:r>
        <w:rPr>
          <w:rFonts w:hint="eastAsia"/>
        </w:rPr>
        <w:t>ступенем</w:t>
      </w:r>
    </w:p>
    <w:p w:rsidR="00217421" w:rsidRDefault="00217421" w:rsidP="00217421">
      <w:r>
        <w:rPr>
          <w:rFonts w:hint="eastAsia"/>
        </w:rPr>
        <w:t>чистоти</w:t>
      </w:r>
      <w:r>
        <w:t></w:t>
      </w:r>
      <w:r>
        <w:t></w:t>
      </w:r>
      <w:r>
        <w:rPr>
          <w:rFonts w:hint="eastAsia"/>
        </w:rPr>
        <w:t>Дві</w:t>
      </w:r>
      <w:r>
        <w:t></w:t>
      </w:r>
      <w:r>
        <w:rPr>
          <w:rFonts w:hint="eastAsia"/>
        </w:rPr>
        <w:t>річки</w:t>
      </w:r>
      <w:r>
        <w:t></w:t>
      </w:r>
      <w:r>
        <w:t></w:t>
      </w:r>
      <w:r>
        <w:rPr>
          <w:rFonts w:hint="eastAsia"/>
        </w:rPr>
        <w:t>Бобрик</w:t>
      </w:r>
      <w:r>
        <w:t></w:t>
      </w:r>
      <w:r>
        <w:rPr>
          <w:rFonts w:hint="eastAsia"/>
        </w:rPr>
        <w:t>та</w:t>
      </w:r>
      <w:r>
        <w:t></w:t>
      </w:r>
      <w:r>
        <w:rPr>
          <w:rFonts w:hint="eastAsia"/>
        </w:rPr>
        <w:t>Єзуч</w:t>
      </w:r>
      <w:r>
        <w:t></w:t>
      </w:r>
      <w:r>
        <w:t></w:t>
      </w:r>
      <w:r>
        <w:rPr>
          <w:rFonts w:hint="eastAsia"/>
        </w:rPr>
        <w:t>належать</w:t>
      </w:r>
      <w:r>
        <w:t></w:t>
      </w:r>
      <w:r>
        <w:rPr>
          <w:rFonts w:hint="eastAsia"/>
        </w:rPr>
        <w:t>до</w:t>
      </w:r>
      <w:r>
        <w:t></w:t>
      </w:r>
      <w:r>
        <w:rPr>
          <w:rFonts w:hint="eastAsia"/>
        </w:rPr>
        <w:t>ІІІ</w:t>
      </w:r>
      <w:r>
        <w:t></w:t>
      </w:r>
      <w:r>
        <w:rPr>
          <w:rFonts w:hint="eastAsia"/>
        </w:rPr>
        <w:t>класу</w:t>
      </w:r>
      <w:r>
        <w:t></w:t>
      </w:r>
      <w:r>
        <w:t></w:t>
      </w:r>
      <w:r>
        <w:t></w:t>
      </w:r>
      <w:r>
        <w:rPr>
          <w:rFonts w:hint="eastAsia"/>
        </w:rPr>
        <w:t>категорії</w:t>
      </w:r>
      <w:r>
        <w:t></w:t>
      </w:r>
      <w:r>
        <w:rPr>
          <w:rFonts w:hint="eastAsia"/>
        </w:rPr>
        <w:t>та</w:t>
      </w:r>
    </w:p>
    <w:p w:rsidR="00217421" w:rsidRDefault="00217421" w:rsidP="00217421">
      <w:r>
        <w:rPr>
          <w:rFonts w:hint="eastAsia"/>
        </w:rPr>
        <w:t>характеризуються</w:t>
      </w:r>
      <w:r>
        <w:t></w:t>
      </w:r>
      <w:r>
        <w:rPr>
          <w:rFonts w:hint="eastAsia"/>
        </w:rPr>
        <w:t>як</w:t>
      </w:r>
      <w:r>
        <w:t></w:t>
      </w:r>
      <w:r>
        <w:t></w:t>
      </w:r>
      <w:r>
        <w:rPr>
          <w:rFonts w:hint="eastAsia"/>
        </w:rPr>
        <w:t>задовільні</w:t>
      </w:r>
      <w:r>
        <w:t></w:t>
      </w:r>
      <w:r>
        <w:t></w:t>
      </w:r>
      <w:r>
        <w:rPr>
          <w:rFonts w:hint="eastAsia"/>
        </w:rPr>
        <w:t>за</w:t>
      </w:r>
      <w:r>
        <w:t></w:t>
      </w:r>
      <w:r>
        <w:rPr>
          <w:rFonts w:hint="eastAsia"/>
        </w:rPr>
        <w:t>станом</w:t>
      </w:r>
      <w:r>
        <w:t></w:t>
      </w:r>
      <w:r>
        <w:rPr>
          <w:rFonts w:hint="eastAsia"/>
        </w:rPr>
        <w:t>і</w:t>
      </w:r>
      <w:r>
        <w:t></w:t>
      </w:r>
      <w:r>
        <w:t></w:t>
      </w:r>
      <w:r>
        <w:rPr>
          <w:rFonts w:hint="eastAsia"/>
        </w:rPr>
        <w:t>слабко</w:t>
      </w:r>
      <w:r>
        <w:t></w:t>
      </w:r>
      <w:r>
        <w:rPr>
          <w:rFonts w:hint="eastAsia"/>
        </w:rPr>
        <w:t>забруднені</w:t>
      </w:r>
      <w:r>
        <w:t></w:t>
      </w:r>
      <w:r>
        <w:t></w:t>
      </w:r>
      <w:r>
        <w:rPr>
          <w:rFonts w:hint="eastAsia"/>
        </w:rPr>
        <w:t>за</w:t>
      </w:r>
      <w:r>
        <w:t></w:t>
      </w:r>
      <w:r>
        <w:rPr>
          <w:rFonts w:hint="eastAsia"/>
        </w:rPr>
        <w:t>ступенем</w:t>
      </w:r>
    </w:p>
    <w:p w:rsidR="00217421" w:rsidRDefault="00217421" w:rsidP="00217421">
      <w:r>
        <w:rPr>
          <w:rFonts w:hint="eastAsia"/>
        </w:rPr>
        <w:t>чистоти</w:t>
      </w:r>
      <w:r>
        <w:t></w:t>
      </w:r>
      <w:r>
        <w:t></w:t>
      </w:r>
      <w:r>
        <w:rPr>
          <w:rFonts w:hint="eastAsia"/>
        </w:rPr>
        <w:t>Підвищення</w:t>
      </w:r>
      <w:r>
        <w:t></w:t>
      </w:r>
      <w:r>
        <w:rPr>
          <w:rFonts w:hint="eastAsia"/>
        </w:rPr>
        <w:t>показників</w:t>
      </w:r>
      <w:r>
        <w:t></w:t>
      </w:r>
      <w:r>
        <w:rPr>
          <w:rFonts w:hint="eastAsia"/>
        </w:rPr>
        <w:t>ІЕ</w:t>
      </w:r>
      <w:r>
        <w:t></w:t>
      </w:r>
      <w:r>
        <w:rPr>
          <w:rFonts w:hint="eastAsia"/>
        </w:rPr>
        <w:t>та</w:t>
      </w:r>
      <w:r>
        <w:t></w:t>
      </w:r>
      <w:r>
        <w:rPr>
          <w:rFonts w:hint="eastAsia"/>
        </w:rPr>
        <w:t>блокових</w:t>
      </w:r>
      <w:r>
        <w:t></w:t>
      </w:r>
      <w:r>
        <w:rPr>
          <w:rFonts w:hint="eastAsia"/>
        </w:rPr>
        <w:t>індексів</w:t>
      </w:r>
      <w:r>
        <w:t></w:t>
      </w:r>
      <w:r>
        <w:rPr>
          <w:rFonts w:hint="eastAsia"/>
        </w:rPr>
        <w:t>характерні</w:t>
      </w:r>
      <w:r>
        <w:t></w:t>
      </w:r>
      <w:r>
        <w:rPr>
          <w:rFonts w:hint="eastAsia"/>
        </w:rPr>
        <w:t>для</w:t>
      </w:r>
      <w:r>
        <w:t></w:t>
      </w:r>
      <w:r>
        <w:rPr>
          <w:rFonts w:hint="eastAsia"/>
        </w:rPr>
        <w:t>створів</w:t>
      </w:r>
      <w:r>
        <w:t></w:t>
      </w:r>
      <w:r>
        <w:t></w:t>
      </w:r>
      <w:r>
        <w:rPr>
          <w:rFonts w:hint="eastAsia"/>
        </w:rPr>
        <w:t>які</w:t>
      </w:r>
    </w:p>
    <w:p w:rsidR="00217421" w:rsidRDefault="00217421" w:rsidP="00217421">
      <w:r>
        <w:rPr>
          <w:rFonts w:hint="eastAsia"/>
        </w:rPr>
        <w:t>знаходяться</w:t>
      </w:r>
      <w:r>
        <w:t></w:t>
      </w:r>
      <w:r>
        <w:rPr>
          <w:rFonts w:hint="eastAsia"/>
        </w:rPr>
        <w:t>нижче</w:t>
      </w:r>
      <w:r>
        <w:t></w:t>
      </w:r>
      <w:r>
        <w:rPr>
          <w:rFonts w:hint="eastAsia"/>
        </w:rPr>
        <w:t>населених</w:t>
      </w:r>
      <w:r>
        <w:t></w:t>
      </w:r>
      <w:r>
        <w:rPr>
          <w:rFonts w:hint="eastAsia"/>
        </w:rPr>
        <w:t>пунктів</w:t>
      </w:r>
      <w:r>
        <w:t></w:t>
      </w:r>
    </w:p>
    <w:p w:rsidR="00217421" w:rsidRDefault="00217421" w:rsidP="00217421">
      <w:r>
        <w:t></w:t>
      </w:r>
      <w:r>
        <w:t></w:t>
      </w:r>
      <w:r>
        <w:t></w:t>
      </w:r>
      <w:r>
        <w:rPr>
          <w:rFonts w:hint="eastAsia"/>
        </w:rPr>
        <w:t>За</w:t>
      </w:r>
      <w:r>
        <w:t></w:t>
      </w:r>
      <w:r>
        <w:rPr>
          <w:rFonts w:hint="eastAsia"/>
        </w:rPr>
        <w:t>допомогою</w:t>
      </w:r>
      <w:r>
        <w:t></w:t>
      </w:r>
      <w:r>
        <w:rPr>
          <w:rFonts w:hint="eastAsia"/>
        </w:rPr>
        <w:t>кореляційного</w:t>
      </w:r>
      <w:r>
        <w:t></w:t>
      </w:r>
      <w:r>
        <w:rPr>
          <w:rFonts w:hint="eastAsia"/>
        </w:rPr>
        <w:t>аналізу</w:t>
      </w:r>
      <w:r>
        <w:t></w:t>
      </w:r>
      <w:r>
        <w:rPr>
          <w:rFonts w:hint="eastAsia"/>
        </w:rPr>
        <w:t>з’ясовано</w:t>
      </w:r>
      <w:r>
        <w:t></w:t>
      </w:r>
      <w:r>
        <w:t></w:t>
      </w:r>
      <w:r>
        <w:rPr>
          <w:rFonts w:hint="eastAsia"/>
        </w:rPr>
        <w:t>що</w:t>
      </w:r>
      <w:r>
        <w:t></w:t>
      </w:r>
      <w:r>
        <w:rPr>
          <w:rFonts w:hint="eastAsia"/>
        </w:rPr>
        <w:t>прямого</w:t>
      </w:r>
      <w:r>
        <w:t></w:t>
      </w:r>
      <w:r>
        <w:rPr>
          <w:rFonts w:hint="eastAsia"/>
        </w:rPr>
        <w:t>впливу</w:t>
      </w:r>
    </w:p>
    <w:p w:rsidR="00217421" w:rsidRDefault="00217421" w:rsidP="00217421">
      <w:r>
        <w:rPr>
          <w:rFonts w:hint="eastAsia"/>
        </w:rPr>
        <w:t>забруднення</w:t>
      </w:r>
      <w:r>
        <w:t></w:t>
      </w:r>
      <w:r>
        <w:rPr>
          <w:rFonts w:hint="eastAsia"/>
        </w:rPr>
        <w:t>річкових</w:t>
      </w:r>
      <w:r>
        <w:t></w:t>
      </w:r>
      <w:r>
        <w:rPr>
          <w:rFonts w:hint="eastAsia"/>
        </w:rPr>
        <w:t>вод</w:t>
      </w:r>
      <w:r>
        <w:t></w:t>
      </w:r>
      <w:r>
        <w:rPr>
          <w:rFonts w:hint="eastAsia"/>
        </w:rPr>
        <w:t>на</w:t>
      </w:r>
      <w:r>
        <w:t></w:t>
      </w:r>
      <w:r>
        <w:rPr>
          <w:rFonts w:hint="eastAsia"/>
        </w:rPr>
        <w:t>здоров’я</w:t>
      </w:r>
      <w:r>
        <w:t></w:t>
      </w:r>
      <w:r>
        <w:rPr>
          <w:rFonts w:hint="eastAsia"/>
        </w:rPr>
        <w:t>населення</w:t>
      </w:r>
      <w:r>
        <w:t></w:t>
      </w:r>
      <w:r>
        <w:rPr>
          <w:rFonts w:hint="eastAsia"/>
        </w:rPr>
        <w:t>регіону</w:t>
      </w:r>
      <w:r>
        <w:t></w:t>
      </w:r>
      <w:r>
        <w:rPr>
          <w:rFonts w:hint="eastAsia"/>
        </w:rPr>
        <w:t>немає</w:t>
      </w:r>
      <w:r>
        <w:t></w:t>
      </w:r>
      <w:r>
        <w:t></w:t>
      </w:r>
      <w:r>
        <w:rPr>
          <w:rFonts w:hint="eastAsia"/>
        </w:rPr>
        <w:t>але</w:t>
      </w:r>
      <w:r>
        <w:t></w:t>
      </w:r>
      <w:r>
        <w:rPr>
          <w:rFonts w:hint="eastAsia"/>
        </w:rPr>
        <w:t>несприятливі</w:t>
      </w:r>
    </w:p>
    <w:p w:rsidR="00217421" w:rsidRDefault="00217421" w:rsidP="00217421">
      <w:r>
        <w:rPr>
          <w:rFonts w:hint="eastAsia"/>
        </w:rPr>
        <w:t>природні</w:t>
      </w:r>
      <w:r>
        <w:t></w:t>
      </w:r>
      <w:r>
        <w:rPr>
          <w:rFonts w:hint="eastAsia"/>
        </w:rPr>
        <w:t>процеси</w:t>
      </w:r>
      <w:r>
        <w:t></w:t>
      </w:r>
      <w:r>
        <w:t></w:t>
      </w:r>
      <w:r>
        <w:rPr>
          <w:rFonts w:hint="eastAsia"/>
        </w:rPr>
        <w:t>підтоплення</w:t>
      </w:r>
      <w:r>
        <w:t></w:t>
      </w:r>
      <w:r>
        <w:rPr>
          <w:rFonts w:hint="eastAsia"/>
        </w:rPr>
        <w:t>та</w:t>
      </w:r>
      <w:r>
        <w:t></w:t>
      </w:r>
      <w:r>
        <w:rPr>
          <w:rFonts w:hint="eastAsia"/>
        </w:rPr>
        <w:t>затоплення</w:t>
      </w:r>
      <w:r>
        <w:t></w:t>
      </w:r>
      <w:r>
        <w:t></w:t>
      </w:r>
      <w:r>
        <w:t></w:t>
      </w:r>
      <w:r>
        <w:rPr>
          <w:rFonts w:hint="eastAsia"/>
        </w:rPr>
        <w:t>посилені</w:t>
      </w:r>
      <w:r>
        <w:t></w:t>
      </w:r>
      <w:r>
        <w:rPr>
          <w:rFonts w:hint="eastAsia"/>
        </w:rPr>
        <w:t>діяльністю</w:t>
      </w:r>
      <w:r>
        <w:t></w:t>
      </w:r>
      <w:r>
        <w:rPr>
          <w:rFonts w:hint="eastAsia"/>
        </w:rPr>
        <w:t>людини</w:t>
      </w:r>
      <w:r>
        <w:t></w:t>
      </w:r>
    </w:p>
    <w:p w:rsidR="00217421" w:rsidRDefault="00217421" w:rsidP="00217421">
      <w:r>
        <w:rPr>
          <w:rFonts w:hint="eastAsia"/>
        </w:rPr>
        <w:t>зумовлюють</w:t>
      </w:r>
      <w:r>
        <w:t></w:t>
      </w:r>
      <w:r>
        <w:rPr>
          <w:rFonts w:hint="eastAsia"/>
        </w:rPr>
        <w:t>поширення</w:t>
      </w:r>
      <w:r>
        <w:t></w:t>
      </w:r>
      <w:r>
        <w:rPr>
          <w:rFonts w:hint="eastAsia"/>
        </w:rPr>
        <w:t>такого</w:t>
      </w:r>
      <w:r>
        <w:t></w:t>
      </w:r>
      <w:r>
        <w:rPr>
          <w:rFonts w:hint="eastAsia"/>
        </w:rPr>
        <w:t>захворювання</w:t>
      </w:r>
      <w:r>
        <w:t></w:t>
      </w:r>
      <w:r>
        <w:t></w:t>
      </w:r>
      <w:r>
        <w:rPr>
          <w:rFonts w:hint="eastAsia"/>
        </w:rPr>
        <w:t>як</w:t>
      </w:r>
      <w:r>
        <w:t></w:t>
      </w:r>
      <w:r>
        <w:rPr>
          <w:rFonts w:hint="eastAsia"/>
        </w:rPr>
        <w:t>опісторхоз</w:t>
      </w:r>
      <w:r>
        <w:t></w:t>
      </w:r>
      <w:r>
        <w:t></w:t>
      </w:r>
      <w:r>
        <w:rPr>
          <w:rFonts w:hint="eastAsia"/>
        </w:rPr>
        <w:t>Область</w:t>
      </w:r>
      <w:r>
        <w:t></w:t>
      </w:r>
      <w:r>
        <w:rPr>
          <w:rFonts w:hint="eastAsia"/>
        </w:rPr>
        <w:t>є</w:t>
      </w:r>
      <w:r>
        <w:t></w:t>
      </w:r>
      <w:r>
        <w:rPr>
          <w:rFonts w:hint="eastAsia"/>
        </w:rPr>
        <w:t>найбільш</w:t>
      </w:r>
    </w:p>
    <w:p w:rsidR="00217421" w:rsidRDefault="00217421" w:rsidP="00217421">
      <w:r>
        <w:rPr>
          <w:rFonts w:hint="eastAsia"/>
        </w:rPr>
        <w:t>неблагополучною</w:t>
      </w:r>
      <w:r>
        <w:t></w:t>
      </w:r>
      <w:r>
        <w:rPr>
          <w:rFonts w:hint="eastAsia"/>
        </w:rPr>
        <w:t>з</w:t>
      </w:r>
      <w:r>
        <w:t></w:t>
      </w:r>
      <w:r>
        <w:rPr>
          <w:rFonts w:hint="eastAsia"/>
        </w:rPr>
        <w:t>даного</w:t>
      </w:r>
      <w:r>
        <w:t></w:t>
      </w:r>
      <w:r>
        <w:rPr>
          <w:rFonts w:hint="eastAsia"/>
        </w:rPr>
        <w:t>гельмінтозу</w:t>
      </w:r>
      <w:r>
        <w:t></w:t>
      </w:r>
      <w:r>
        <w:rPr>
          <w:rFonts w:hint="eastAsia"/>
        </w:rPr>
        <w:t>в</w:t>
      </w:r>
      <w:r>
        <w:t></w:t>
      </w:r>
      <w:r>
        <w:rPr>
          <w:rFonts w:hint="eastAsia"/>
        </w:rPr>
        <w:t>Україні</w:t>
      </w:r>
      <w:r>
        <w:t></w:t>
      </w:r>
      <w:r>
        <w:t></w:t>
      </w:r>
      <w:r>
        <w:rPr>
          <w:rFonts w:hint="eastAsia"/>
        </w:rPr>
        <w:t>за</w:t>
      </w:r>
      <w:r>
        <w:t></w:t>
      </w:r>
      <w:r>
        <w:rPr>
          <w:rFonts w:hint="eastAsia"/>
        </w:rPr>
        <w:t>останні</w:t>
      </w:r>
      <w:r>
        <w:t></w:t>
      </w:r>
      <w:r>
        <w:t></w:t>
      </w:r>
      <w:r>
        <w:t></w:t>
      </w:r>
      <w:r>
        <w:rPr>
          <w:rFonts w:hint="eastAsia"/>
        </w:rPr>
        <w:t>років</w:t>
      </w:r>
      <w:r>
        <w:t></w:t>
      </w:r>
      <w:r>
        <w:rPr>
          <w:rFonts w:hint="eastAsia"/>
        </w:rPr>
        <w:t>тут</w:t>
      </w:r>
      <w:r>
        <w:t></w:t>
      </w:r>
      <w:r>
        <w:rPr>
          <w:rFonts w:hint="eastAsia"/>
        </w:rPr>
        <w:t>виявлено</w:t>
      </w:r>
      <w:r>
        <w:t></w:t>
      </w:r>
      <w:r>
        <w:t></w:t>
      </w:r>
      <w:r>
        <w:t></w:t>
      </w:r>
      <w:r>
        <w:t></w:t>
      </w:r>
    </w:p>
    <w:p w:rsidR="00217421" w:rsidRDefault="00217421" w:rsidP="00217421">
      <w:r>
        <w:rPr>
          <w:rFonts w:hint="eastAsia"/>
        </w:rPr>
        <w:t>усіх</w:t>
      </w:r>
      <w:r>
        <w:t></w:t>
      </w:r>
      <w:r>
        <w:rPr>
          <w:rFonts w:hint="eastAsia"/>
        </w:rPr>
        <w:t>хворих</w:t>
      </w:r>
      <w:r>
        <w:t></w:t>
      </w:r>
      <w:r>
        <w:t></w:t>
      </w:r>
      <w:r>
        <w:rPr>
          <w:rFonts w:hint="eastAsia"/>
        </w:rPr>
        <w:t>зареєстрованих</w:t>
      </w:r>
      <w:r>
        <w:t></w:t>
      </w:r>
      <w:r>
        <w:rPr>
          <w:rFonts w:hint="eastAsia"/>
        </w:rPr>
        <w:t>у</w:t>
      </w:r>
      <w:r>
        <w:t></w:t>
      </w:r>
      <w:r>
        <w:rPr>
          <w:rFonts w:hint="eastAsia"/>
        </w:rPr>
        <w:t>країні</w:t>
      </w:r>
      <w:r>
        <w:t></w:t>
      </w:r>
    </w:p>
    <w:p w:rsidR="00217421" w:rsidRDefault="00217421" w:rsidP="00217421">
      <w:r>
        <w:t></w:t>
      </w:r>
      <w:r>
        <w:t></w:t>
      </w:r>
      <w:r>
        <w:t></w:t>
      </w:r>
    </w:p>
    <w:p w:rsidR="00217421" w:rsidRDefault="00217421" w:rsidP="00217421">
      <w:r>
        <w:t></w:t>
      </w:r>
      <w:r>
        <w:t></w:t>
      </w:r>
      <w:r>
        <w:t></w:t>
      </w:r>
      <w:r>
        <w:rPr>
          <w:rFonts w:hint="eastAsia"/>
        </w:rPr>
        <w:t>Оптимізація</w:t>
      </w:r>
      <w:r>
        <w:t></w:t>
      </w:r>
      <w:r>
        <w:rPr>
          <w:rFonts w:hint="eastAsia"/>
        </w:rPr>
        <w:t>геоекологічної</w:t>
      </w:r>
      <w:r>
        <w:t></w:t>
      </w:r>
      <w:r>
        <w:rPr>
          <w:rFonts w:hint="eastAsia"/>
        </w:rPr>
        <w:t>ситуації</w:t>
      </w:r>
      <w:r>
        <w:t></w:t>
      </w:r>
      <w:r>
        <w:rPr>
          <w:rFonts w:hint="eastAsia"/>
        </w:rPr>
        <w:t>в</w:t>
      </w:r>
      <w:r>
        <w:t></w:t>
      </w:r>
      <w:r>
        <w:rPr>
          <w:rFonts w:hint="eastAsia"/>
        </w:rPr>
        <w:t>регіоні</w:t>
      </w:r>
      <w:r>
        <w:t></w:t>
      </w:r>
      <w:r>
        <w:rPr>
          <w:rFonts w:hint="eastAsia"/>
        </w:rPr>
        <w:t>можлива</w:t>
      </w:r>
      <w:r>
        <w:t></w:t>
      </w:r>
      <w:r>
        <w:rPr>
          <w:rFonts w:hint="eastAsia"/>
        </w:rPr>
        <w:t>лише</w:t>
      </w:r>
      <w:r>
        <w:t></w:t>
      </w:r>
      <w:r>
        <w:rPr>
          <w:rFonts w:hint="eastAsia"/>
        </w:rPr>
        <w:t>за</w:t>
      </w:r>
      <w:r>
        <w:t></w:t>
      </w:r>
      <w:r>
        <w:rPr>
          <w:rFonts w:hint="eastAsia"/>
        </w:rPr>
        <w:t>умови</w:t>
      </w:r>
    </w:p>
    <w:p w:rsidR="00217421" w:rsidRDefault="00217421" w:rsidP="00217421">
      <w:r>
        <w:rPr>
          <w:rFonts w:hint="eastAsia"/>
        </w:rPr>
        <w:t>раціонального</w:t>
      </w:r>
      <w:r>
        <w:t></w:t>
      </w:r>
      <w:r>
        <w:rPr>
          <w:rFonts w:hint="eastAsia"/>
        </w:rPr>
        <w:t>використання</w:t>
      </w:r>
      <w:r>
        <w:t></w:t>
      </w:r>
      <w:r>
        <w:rPr>
          <w:rFonts w:hint="eastAsia"/>
        </w:rPr>
        <w:t>річок</w:t>
      </w:r>
      <w:r>
        <w:t></w:t>
      </w:r>
      <w:r>
        <w:rPr>
          <w:rFonts w:hint="eastAsia"/>
        </w:rPr>
        <w:t>та</w:t>
      </w:r>
      <w:r>
        <w:t></w:t>
      </w:r>
      <w:r>
        <w:rPr>
          <w:rFonts w:hint="eastAsia"/>
        </w:rPr>
        <w:t>їх</w:t>
      </w:r>
      <w:r>
        <w:t></w:t>
      </w:r>
      <w:r>
        <w:rPr>
          <w:rFonts w:hint="eastAsia"/>
        </w:rPr>
        <w:t>басейнів</w:t>
      </w:r>
      <w:r>
        <w:t></w:t>
      </w:r>
      <w:r>
        <w:t></w:t>
      </w:r>
      <w:r>
        <w:rPr>
          <w:rFonts w:hint="eastAsia"/>
        </w:rPr>
        <w:t>що</w:t>
      </w:r>
      <w:r>
        <w:t></w:t>
      </w:r>
      <w:r>
        <w:rPr>
          <w:rFonts w:hint="eastAsia"/>
        </w:rPr>
        <w:t>в</w:t>
      </w:r>
      <w:r>
        <w:t></w:t>
      </w:r>
      <w:r>
        <w:rPr>
          <w:rFonts w:hint="eastAsia"/>
        </w:rPr>
        <w:t>першу</w:t>
      </w:r>
      <w:r>
        <w:t></w:t>
      </w:r>
      <w:r>
        <w:rPr>
          <w:rFonts w:hint="eastAsia"/>
        </w:rPr>
        <w:t>чергу</w:t>
      </w:r>
      <w:r>
        <w:t></w:t>
      </w:r>
      <w:r>
        <w:rPr>
          <w:rFonts w:hint="eastAsia"/>
        </w:rPr>
        <w:t>передбачає</w:t>
      </w:r>
    </w:p>
    <w:p w:rsidR="00217421" w:rsidRDefault="00217421" w:rsidP="00217421">
      <w:r>
        <w:rPr>
          <w:rFonts w:hint="eastAsia"/>
        </w:rPr>
        <w:t>раціональну</w:t>
      </w:r>
      <w:r>
        <w:t></w:t>
      </w:r>
      <w:r>
        <w:rPr>
          <w:rFonts w:hint="eastAsia"/>
        </w:rPr>
        <w:t>організацію</w:t>
      </w:r>
      <w:r>
        <w:t></w:t>
      </w:r>
      <w:r>
        <w:rPr>
          <w:rFonts w:hint="eastAsia"/>
        </w:rPr>
        <w:t>території</w:t>
      </w:r>
      <w:r>
        <w:t></w:t>
      </w:r>
      <w:r>
        <w:t></w:t>
      </w:r>
      <w:r>
        <w:rPr>
          <w:rFonts w:hint="eastAsia"/>
        </w:rPr>
        <w:t>виділення</w:t>
      </w:r>
      <w:r>
        <w:t></w:t>
      </w:r>
      <w:r>
        <w:rPr>
          <w:rFonts w:hint="eastAsia"/>
        </w:rPr>
        <w:t>ВЗ</w:t>
      </w:r>
      <w:r>
        <w:t></w:t>
      </w:r>
      <w:r>
        <w:rPr>
          <w:rFonts w:hint="eastAsia"/>
        </w:rPr>
        <w:t>і</w:t>
      </w:r>
      <w:r>
        <w:t></w:t>
      </w:r>
      <w:r>
        <w:rPr>
          <w:rFonts w:hint="eastAsia"/>
        </w:rPr>
        <w:t>поновлення</w:t>
      </w:r>
      <w:r>
        <w:t></w:t>
      </w:r>
      <w:r>
        <w:rPr>
          <w:rFonts w:hint="eastAsia"/>
        </w:rPr>
        <w:t>ПЗС</w:t>
      </w:r>
      <w:r>
        <w:t></w:t>
      </w:r>
      <w:r>
        <w:rPr>
          <w:rFonts w:hint="eastAsia"/>
        </w:rPr>
        <w:t>з</w:t>
      </w:r>
      <w:r>
        <w:t></w:t>
      </w:r>
      <w:r>
        <w:rPr>
          <w:rFonts w:hint="eastAsia"/>
        </w:rPr>
        <w:t>метою</w:t>
      </w:r>
    </w:p>
    <w:p w:rsidR="00217421" w:rsidRDefault="00217421" w:rsidP="00217421">
      <w:r>
        <w:rPr>
          <w:rFonts w:hint="eastAsia"/>
        </w:rPr>
        <w:t>відтворення</w:t>
      </w:r>
      <w:r>
        <w:t></w:t>
      </w:r>
      <w:r>
        <w:rPr>
          <w:rFonts w:hint="eastAsia"/>
        </w:rPr>
        <w:t>й</w:t>
      </w:r>
      <w:r>
        <w:t></w:t>
      </w:r>
      <w:r>
        <w:rPr>
          <w:rFonts w:hint="eastAsia"/>
        </w:rPr>
        <w:t>оздоровлення</w:t>
      </w:r>
      <w:r>
        <w:t></w:t>
      </w:r>
      <w:r>
        <w:rPr>
          <w:rFonts w:hint="eastAsia"/>
        </w:rPr>
        <w:t>річок</w:t>
      </w:r>
      <w:r>
        <w:t></w:t>
      </w:r>
      <w:r>
        <w:rPr>
          <w:rFonts w:hint="eastAsia"/>
        </w:rPr>
        <w:t>на</w:t>
      </w:r>
      <w:r>
        <w:t></w:t>
      </w:r>
      <w:r>
        <w:rPr>
          <w:rFonts w:hint="eastAsia"/>
        </w:rPr>
        <w:t>основі</w:t>
      </w:r>
      <w:r>
        <w:t></w:t>
      </w:r>
      <w:r>
        <w:rPr>
          <w:rFonts w:hint="eastAsia"/>
        </w:rPr>
        <w:t>басейнового</w:t>
      </w:r>
      <w:r>
        <w:t></w:t>
      </w:r>
      <w:r>
        <w:rPr>
          <w:rFonts w:hint="eastAsia"/>
        </w:rPr>
        <w:t>принципу</w:t>
      </w:r>
      <w:r>
        <w:t></w:t>
      </w:r>
      <w:r>
        <w:t></w:t>
      </w:r>
      <w:r>
        <w:rPr>
          <w:rFonts w:hint="eastAsia"/>
        </w:rPr>
        <w:t>створення</w:t>
      </w:r>
    </w:p>
    <w:p w:rsidR="00217421" w:rsidRDefault="00217421" w:rsidP="00217421">
      <w:r>
        <w:rPr>
          <w:rFonts w:hint="eastAsia"/>
        </w:rPr>
        <w:t>об’єктів</w:t>
      </w:r>
      <w:r>
        <w:t></w:t>
      </w:r>
      <w:r>
        <w:rPr>
          <w:rFonts w:hint="eastAsia"/>
        </w:rPr>
        <w:t>ПЗФ</w:t>
      </w:r>
      <w:r>
        <w:t></w:t>
      </w:r>
      <w:r>
        <w:t></w:t>
      </w:r>
      <w:r>
        <w:rPr>
          <w:rFonts w:hint="eastAsia"/>
        </w:rPr>
        <w:t>На</w:t>
      </w:r>
      <w:r>
        <w:t></w:t>
      </w:r>
      <w:r>
        <w:rPr>
          <w:rFonts w:hint="eastAsia"/>
        </w:rPr>
        <w:t>заключному</w:t>
      </w:r>
      <w:r>
        <w:t></w:t>
      </w:r>
      <w:r>
        <w:rPr>
          <w:rFonts w:hint="eastAsia"/>
        </w:rPr>
        <w:t>етапі</w:t>
      </w:r>
      <w:r>
        <w:t></w:t>
      </w:r>
      <w:r>
        <w:rPr>
          <w:rFonts w:hint="eastAsia"/>
        </w:rPr>
        <w:t>ГЕА</w:t>
      </w:r>
      <w:r>
        <w:t></w:t>
      </w:r>
      <w:r>
        <w:rPr>
          <w:rFonts w:hint="eastAsia"/>
        </w:rPr>
        <w:t>річкових</w:t>
      </w:r>
      <w:r>
        <w:t></w:t>
      </w:r>
      <w:r>
        <w:rPr>
          <w:rFonts w:hint="eastAsia"/>
        </w:rPr>
        <w:t>басейнів</w:t>
      </w:r>
      <w:r>
        <w:t></w:t>
      </w:r>
      <w:r>
        <w:rPr>
          <w:rFonts w:hint="eastAsia"/>
        </w:rPr>
        <w:t>регіону</w:t>
      </w:r>
      <w:r>
        <w:t></w:t>
      </w:r>
      <w:r>
        <w:rPr>
          <w:rFonts w:hint="eastAsia"/>
        </w:rPr>
        <w:t>розроблено</w:t>
      </w:r>
    </w:p>
    <w:p w:rsidR="00217421" w:rsidRDefault="00217421" w:rsidP="00217421">
      <w:r>
        <w:rPr>
          <w:rFonts w:hint="eastAsia"/>
        </w:rPr>
        <w:t>водоохоронне</w:t>
      </w:r>
      <w:r>
        <w:t></w:t>
      </w:r>
      <w:r>
        <w:rPr>
          <w:rFonts w:hint="eastAsia"/>
        </w:rPr>
        <w:t>ареалування</w:t>
      </w:r>
      <w:r>
        <w:t></w:t>
      </w:r>
      <w:r>
        <w:rPr>
          <w:rFonts w:hint="eastAsia"/>
        </w:rPr>
        <w:t>території</w:t>
      </w:r>
      <w:r>
        <w:t></w:t>
      </w:r>
      <w:r>
        <w:rPr>
          <w:rFonts w:hint="eastAsia"/>
        </w:rPr>
        <w:t>регіону</w:t>
      </w:r>
      <w:r>
        <w:t></w:t>
      </w:r>
      <w:r>
        <w:t></w:t>
      </w:r>
      <w:r>
        <w:rPr>
          <w:rFonts w:hint="eastAsia"/>
        </w:rPr>
        <w:t>що</w:t>
      </w:r>
      <w:r>
        <w:t></w:t>
      </w:r>
      <w:r>
        <w:rPr>
          <w:rFonts w:hint="eastAsia"/>
        </w:rPr>
        <w:t>дозволило</w:t>
      </w:r>
      <w:r>
        <w:t></w:t>
      </w:r>
      <w:r>
        <w:rPr>
          <w:rFonts w:hint="eastAsia"/>
        </w:rPr>
        <w:t>виділити</w:t>
      </w:r>
      <w:r>
        <w:t></w:t>
      </w:r>
      <w:r>
        <w:t></w:t>
      </w:r>
      <w:r>
        <w:t></w:t>
      </w:r>
      <w:r>
        <w:rPr>
          <w:rFonts w:hint="eastAsia"/>
        </w:rPr>
        <w:t>ареалів</w:t>
      </w:r>
      <w:r>
        <w:t></w:t>
      </w:r>
      <w:r>
        <w:t></w:t>
      </w:r>
      <w:r>
        <w:rPr>
          <w:rFonts w:hint="eastAsia"/>
        </w:rPr>
        <w:t>для</w:t>
      </w:r>
    </w:p>
    <w:p w:rsidR="00217421" w:rsidRDefault="00217421" w:rsidP="00217421">
      <w:r>
        <w:rPr>
          <w:rFonts w:hint="eastAsia"/>
        </w:rPr>
        <w:t>яких</w:t>
      </w:r>
      <w:r>
        <w:t></w:t>
      </w:r>
      <w:r>
        <w:rPr>
          <w:rFonts w:hint="eastAsia"/>
        </w:rPr>
        <w:t>рекомендовано</w:t>
      </w:r>
      <w:r>
        <w:t></w:t>
      </w:r>
      <w:r>
        <w:rPr>
          <w:rFonts w:hint="eastAsia"/>
        </w:rPr>
        <w:t>різні</w:t>
      </w:r>
      <w:r>
        <w:t></w:t>
      </w:r>
      <w:r>
        <w:rPr>
          <w:rFonts w:hint="eastAsia"/>
        </w:rPr>
        <w:t>водоохоронні</w:t>
      </w:r>
      <w:r>
        <w:t></w:t>
      </w:r>
      <w:r>
        <w:rPr>
          <w:rFonts w:hint="eastAsia"/>
        </w:rPr>
        <w:t>заходи</w:t>
      </w:r>
      <w:r>
        <w:t></w:t>
      </w:r>
      <w:r>
        <w:rPr>
          <w:rFonts w:hint="eastAsia"/>
        </w:rPr>
        <w:t>з</w:t>
      </w:r>
      <w:r>
        <w:t></w:t>
      </w:r>
      <w:r>
        <w:rPr>
          <w:rFonts w:hint="eastAsia"/>
        </w:rPr>
        <w:t>різною</w:t>
      </w:r>
      <w:r>
        <w:t></w:t>
      </w:r>
      <w:r>
        <w:rPr>
          <w:rFonts w:hint="eastAsia"/>
        </w:rPr>
        <w:t>інтенсивністю</w:t>
      </w:r>
      <w:r>
        <w:t></w:t>
      </w:r>
      <w:r>
        <w:rPr>
          <w:rFonts w:hint="eastAsia"/>
        </w:rPr>
        <w:t>їх</w:t>
      </w:r>
    </w:p>
    <w:p w:rsidR="00217421" w:rsidRDefault="00217421" w:rsidP="00217421">
      <w:r>
        <w:rPr>
          <w:rFonts w:hint="eastAsia"/>
        </w:rPr>
        <w:t>застосування</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водоохоронних</w:t>
      </w:r>
      <w:r>
        <w:t></w:t>
      </w:r>
      <w:r>
        <w:rPr>
          <w:rFonts w:hint="eastAsia"/>
        </w:rPr>
        <w:t>заходів</w:t>
      </w:r>
      <w:r>
        <w:t></w:t>
      </w:r>
      <w:r>
        <w:rPr>
          <w:rFonts w:hint="eastAsia"/>
        </w:rPr>
        <w:t>та</w:t>
      </w:r>
    </w:p>
    <w:p w:rsidR="00217421" w:rsidRDefault="00217421" w:rsidP="00217421">
      <w:r>
        <w:rPr>
          <w:rFonts w:hint="eastAsia"/>
        </w:rPr>
        <w:t>оптимізації</w:t>
      </w:r>
      <w:r>
        <w:t></w:t>
      </w:r>
      <w:r>
        <w:rPr>
          <w:rFonts w:hint="eastAsia"/>
        </w:rPr>
        <w:t>геоекологічної</w:t>
      </w:r>
      <w:r>
        <w:t></w:t>
      </w:r>
      <w:r>
        <w:rPr>
          <w:rFonts w:hint="eastAsia"/>
        </w:rPr>
        <w:t>ситуації</w:t>
      </w:r>
      <w:r>
        <w:t></w:t>
      </w:r>
      <w:r>
        <w:rPr>
          <w:rFonts w:hint="eastAsia"/>
        </w:rPr>
        <w:t>в</w:t>
      </w:r>
      <w:r>
        <w:t></w:t>
      </w:r>
      <w:r>
        <w:rPr>
          <w:rFonts w:hint="eastAsia"/>
        </w:rPr>
        <w:t>регіоні</w:t>
      </w:r>
      <w:r>
        <w:t></w:t>
      </w:r>
      <w:r>
        <w:rPr>
          <w:rFonts w:hint="eastAsia"/>
        </w:rPr>
        <w:t>створено</w:t>
      </w:r>
      <w:r>
        <w:t></w:t>
      </w:r>
      <w:r>
        <w:rPr>
          <w:rFonts w:hint="eastAsia"/>
        </w:rPr>
        <w:t>модельний</w:t>
      </w:r>
      <w:r>
        <w:t></w:t>
      </w:r>
      <w:r>
        <w:rPr>
          <w:rFonts w:hint="eastAsia"/>
        </w:rPr>
        <w:t>репрезентативний</w:t>
      </w:r>
    </w:p>
    <w:p w:rsidR="00217421" w:rsidRDefault="00217421" w:rsidP="00217421">
      <w:r>
        <w:rPr>
          <w:rFonts w:hint="eastAsia"/>
        </w:rPr>
        <w:t>басейн</w:t>
      </w:r>
      <w:r>
        <w:t></w:t>
      </w:r>
      <w:r>
        <w:t></w:t>
      </w:r>
      <w:r>
        <w:rPr>
          <w:rFonts w:hint="eastAsia"/>
        </w:rPr>
        <w:t>на</w:t>
      </w:r>
      <w:r>
        <w:t></w:t>
      </w:r>
      <w:r>
        <w:rPr>
          <w:rFonts w:hint="eastAsia"/>
        </w:rPr>
        <w:t>прикладі</w:t>
      </w:r>
      <w:r>
        <w:t></w:t>
      </w:r>
      <w:r>
        <w:rPr>
          <w:rFonts w:hint="eastAsia"/>
        </w:rPr>
        <w:t>р</w:t>
      </w:r>
      <w:r>
        <w:t></w:t>
      </w:r>
      <w:r>
        <w:t></w:t>
      </w:r>
      <w:r>
        <w:rPr>
          <w:rFonts w:hint="eastAsia"/>
        </w:rPr>
        <w:t>Сумки</w:t>
      </w:r>
      <w:r>
        <w:t></w:t>
      </w:r>
      <w:r>
        <w:t></w:t>
      </w:r>
      <w:r>
        <w:rPr>
          <w:rFonts w:hint="eastAsia"/>
        </w:rPr>
        <w:t>і</w:t>
      </w:r>
      <w:r>
        <w:t></w:t>
      </w:r>
      <w:r>
        <w:rPr>
          <w:rFonts w:hint="eastAsia"/>
        </w:rPr>
        <w:t>запропоновано</w:t>
      </w:r>
      <w:r>
        <w:t></w:t>
      </w:r>
      <w:r>
        <w:rPr>
          <w:rFonts w:hint="eastAsia"/>
        </w:rPr>
        <w:t>три</w:t>
      </w:r>
      <w:r>
        <w:t></w:t>
      </w:r>
      <w:r>
        <w:rPr>
          <w:rFonts w:hint="eastAsia"/>
        </w:rPr>
        <w:t>блоки</w:t>
      </w:r>
      <w:r>
        <w:t></w:t>
      </w:r>
      <w:r>
        <w:rPr>
          <w:rFonts w:hint="eastAsia"/>
        </w:rPr>
        <w:t>з</w:t>
      </w:r>
      <w:r>
        <w:t></w:t>
      </w:r>
      <w:r>
        <w:rPr>
          <w:rFonts w:hint="eastAsia"/>
        </w:rPr>
        <w:t>розробки</w:t>
      </w:r>
      <w:r>
        <w:t></w:t>
      </w:r>
      <w:r>
        <w:rPr>
          <w:rFonts w:hint="eastAsia"/>
        </w:rPr>
        <w:t>й</w:t>
      </w:r>
      <w:r>
        <w:t></w:t>
      </w:r>
      <w:r>
        <w:rPr>
          <w:rFonts w:hint="eastAsia"/>
        </w:rPr>
        <w:t>упровадження</w:t>
      </w:r>
    </w:p>
    <w:p w:rsidR="00217421" w:rsidRDefault="00217421" w:rsidP="00217421">
      <w:r>
        <w:rPr>
          <w:rFonts w:hint="eastAsia"/>
        </w:rPr>
        <w:t>водоохоронних</w:t>
      </w:r>
      <w:r>
        <w:t></w:t>
      </w:r>
      <w:r>
        <w:rPr>
          <w:rFonts w:hint="eastAsia"/>
        </w:rPr>
        <w:t>заходів</w:t>
      </w:r>
      <w:r>
        <w:t></w:t>
      </w:r>
      <w:r>
        <w:t></w:t>
      </w:r>
      <w:r>
        <w:rPr>
          <w:rFonts w:hint="eastAsia"/>
        </w:rPr>
        <w:t>а</w:t>
      </w:r>
      <w:r>
        <w:t></w:t>
      </w:r>
      <w:r>
        <w:rPr>
          <w:rFonts w:hint="eastAsia"/>
        </w:rPr>
        <w:t>також</w:t>
      </w:r>
      <w:r>
        <w:t></w:t>
      </w:r>
      <w:r>
        <w:rPr>
          <w:rFonts w:hint="eastAsia"/>
        </w:rPr>
        <w:t>рекомендовано</w:t>
      </w:r>
      <w:r>
        <w:t></w:t>
      </w:r>
      <w:r>
        <w:rPr>
          <w:rFonts w:hint="eastAsia"/>
        </w:rPr>
        <w:t>застосування</w:t>
      </w:r>
      <w:r>
        <w:t></w:t>
      </w:r>
      <w:r>
        <w:rPr>
          <w:rFonts w:hint="eastAsia"/>
        </w:rPr>
        <w:t>наступних</w:t>
      </w:r>
      <w:r>
        <w:t></w:t>
      </w:r>
      <w:r>
        <w:rPr>
          <w:rFonts w:hint="eastAsia"/>
        </w:rPr>
        <w:t>заходів</w:t>
      </w:r>
      <w:r>
        <w:t></w:t>
      </w:r>
    </w:p>
    <w:p w:rsidR="00217421" w:rsidRDefault="00217421" w:rsidP="00217421">
      <w:r>
        <w:rPr>
          <w:rFonts w:hint="eastAsia"/>
        </w:rPr>
        <w:t>організаційно</w:t>
      </w:r>
      <w:r>
        <w:t></w:t>
      </w:r>
      <w:r>
        <w:rPr>
          <w:rFonts w:hint="eastAsia"/>
        </w:rPr>
        <w:t>господарських</w:t>
      </w:r>
      <w:r>
        <w:t></w:t>
      </w:r>
      <w:r>
        <w:t></w:t>
      </w:r>
      <w:r>
        <w:rPr>
          <w:rFonts w:hint="eastAsia"/>
        </w:rPr>
        <w:t>створення</w:t>
      </w:r>
      <w:r>
        <w:t></w:t>
      </w:r>
      <w:r>
        <w:rPr>
          <w:rFonts w:hint="eastAsia"/>
        </w:rPr>
        <w:t>ВЗ</w:t>
      </w:r>
      <w:r>
        <w:t></w:t>
      </w:r>
      <w:r>
        <w:rPr>
          <w:rFonts w:hint="eastAsia"/>
        </w:rPr>
        <w:t>та</w:t>
      </w:r>
      <w:r>
        <w:t></w:t>
      </w:r>
      <w:r>
        <w:rPr>
          <w:rFonts w:hint="eastAsia"/>
        </w:rPr>
        <w:t>ПЗС</w:t>
      </w:r>
      <w:r>
        <w:t></w:t>
      </w:r>
      <w:r>
        <w:t></w:t>
      </w:r>
      <w:r>
        <w:rPr>
          <w:rFonts w:hint="eastAsia"/>
        </w:rPr>
        <w:t>водоохоронних</w:t>
      </w:r>
      <w:r>
        <w:t></w:t>
      </w:r>
      <w:r>
        <w:rPr>
          <w:rFonts w:hint="eastAsia"/>
        </w:rPr>
        <w:t>і</w:t>
      </w:r>
      <w:r>
        <w:t></w:t>
      </w:r>
      <w:r>
        <w:rPr>
          <w:rFonts w:hint="eastAsia"/>
        </w:rPr>
        <w:t>протиерозійних</w:t>
      </w:r>
    </w:p>
    <w:p w:rsidR="00217421" w:rsidRDefault="00217421" w:rsidP="00217421">
      <w:r>
        <w:rPr>
          <w:rFonts w:hint="eastAsia"/>
        </w:rPr>
        <w:t>фітомеліоративних</w:t>
      </w:r>
      <w:r>
        <w:t></w:t>
      </w:r>
      <w:r>
        <w:t></w:t>
      </w:r>
      <w:r>
        <w:rPr>
          <w:rFonts w:hint="eastAsia"/>
        </w:rPr>
        <w:t>для</w:t>
      </w:r>
      <w:r>
        <w:t></w:t>
      </w:r>
      <w:r>
        <w:rPr>
          <w:rFonts w:hint="eastAsia"/>
        </w:rPr>
        <w:t>збереження</w:t>
      </w:r>
      <w:r>
        <w:t></w:t>
      </w:r>
      <w:r>
        <w:rPr>
          <w:rFonts w:hint="eastAsia"/>
        </w:rPr>
        <w:t>річки</w:t>
      </w:r>
      <w:r>
        <w:t></w:t>
      </w:r>
      <w:r>
        <w:rPr>
          <w:rFonts w:hint="eastAsia"/>
        </w:rPr>
        <w:t>в</w:t>
      </w:r>
      <w:r>
        <w:t></w:t>
      </w:r>
      <w:r>
        <w:rPr>
          <w:rFonts w:hint="eastAsia"/>
        </w:rPr>
        <w:t>межах</w:t>
      </w:r>
      <w:r>
        <w:t></w:t>
      </w:r>
      <w:r>
        <w:rPr>
          <w:rFonts w:hint="eastAsia"/>
        </w:rPr>
        <w:t>міста</w:t>
      </w:r>
      <w:r>
        <w:t></w:t>
      </w:r>
      <w:r>
        <w:rPr>
          <w:rFonts w:hint="eastAsia"/>
        </w:rPr>
        <w:t>запропоновано</w:t>
      </w:r>
      <w:r>
        <w:t></w:t>
      </w:r>
      <w:r>
        <w:rPr>
          <w:rFonts w:hint="eastAsia"/>
        </w:rPr>
        <w:t>створити</w:t>
      </w:r>
    </w:p>
    <w:p w:rsidR="00217421" w:rsidRPr="00217421" w:rsidRDefault="00217421" w:rsidP="00217421">
      <w:r>
        <w:rPr>
          <w:rFonts w:hint="eastAsia"/>
        </w:rPr>
        <w:t>паркову</w:t>
      </w:r>
      <w:r>
        <w:t></w:t>
      </w:r>
      <w:r>
        <w:rPr>
          <w:rFonts w:hint="eastAsia"/>
        </w:rPr>
        <w:t>зону</w:t>
      </w:r>
      <w:r>
        <w:t></w:t>
      </w:r>
      <w:r>
        <w:rPr>
          <w:rFonts w:hint="eastAsia"/>
        </w:rPr>
        <w:t>і</w:t>
      </w:r>
      <w:r>
        <w:t></w:t>
      </w:r>
      <w:r>
        <w:rPr>
          <w:rFonts w:hint="eastAsia"/>
        </w:rPr>
        <w:t>надати</w:t>
      </w:r>
      <w:r>
        <w:t></w:t>
      </w:r>
      <w:r>
        <w:rPr>
          <w:rFonts w:hint="eastAsia"/>
        </w:rPr>
        <w:t>їй</w:t>
      </w:r>
      <w:r>
        <w:t></w:t>
      </w:r>
      <w:r>
        <w:rPr>
          <w:rFonts w:hint="eastAsia"/>
        </w:rPr>
        <w:t>статус</w:t>
      </w:r>
      <w:r>
        <w:t></w:t>
      </w:r>
      <w:r>
        <w:rPr>
          <w:rFonts w:hint="eastAsia"/>
        </w:rPr>
        <w:t>природно</w:t>
      </w:r>
      <w:r>
        <w:t></w:t>
      </w:r>
      <w:r>
        <w:rPr>
          <w:rFonts w:hint="eastAsia"/>
        </w:rPr>
        <w:t>заповідної</w:t>
      </w:r>
      <w:r>
        <w:t></w:t>
      </w:r>
      <w:r>
        <w:rPr>
          <w:rFonts w:hint="eastAsia"/>
        </w:rPr>
        <w:t>території</w:t>
      </w:r>
      <w:r>
        <w:t></w:t>
      </w:r>
      <w:r>
        <w:rPr>
          <w:rFonts w:hint="eastAsia"/>
        </w:rPr>
        <w:t>місцевого</w:t>
      </w:r>
      <w:r>
        <w:t></w:t>
      </w:r>
      <w:r>
        <w:rPr>
          <w:rFonts w:hint="eastAsia"/>
        </w:rPr>
        <w:t>значення</w:t>
      </w:r>
      <w:r>
        <w:t></w:t>
      </w:r>
    </w:p>
    <w:sectPr w:rsidR="00217421" w:rsidRPr="002174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217421" w:rsidRPr="0021742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2A139-33F6-4AE2-9DDA-DE0661EE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18</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2022-05-18T16:04:00Z</dcterms:created>
  <dcterms:modified xsi:type="dcterms:W3CDTF">2022-05-19T14:40:00Z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