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DF70" w14:textId="2F1E4AB2" w:rsidR="00BF2615" w:rsidRDefault="001876E6" w:rsidP="001876E6">
      <w:pPr>
        <w:rPr>
          <w:rFonts w:ascii="Times New Roman" w:eastAsia="Arial Unicode MS" w:hAnsi="Times New Roman" w:cs="Times New Roman"/>
          <w:b/>
          <w:bCs/>
          <w:color w:val="000000"/>
          <w:kern w:val="0"/>
          <w:sz w:val="28"/>
          <w:szCs w:val="28"/>
          <w:lang w:eastAsia="ru-RU" w:bidi="uk-UA"/>
        </w:rPr>
      </w:pPr>
      <w:r w:rsidRPr="001876E6">
        <w:rPr>
          <w:rFonts w:ascii="Times New Roman" w:eastAsia="Arial Unicode MS" w:hAnsi="Times New Roman" w:cs="Times New Roman" w:hint="eastAsia"/>
          <w:b/>
          <w:bCs/>
          <w:color w:val="000000"/>
          <w:kern w:val="0"/>
          <w:sz w:val="28"/>
          <w:szCs w:val="28"/>
          <w:lang w:eastAsia="ru-RU" w:bidi="uk-UA"/>
        </w:rPr>
        <w:t>Кошелев</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Владимир</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Константинович</w:t>
      </w:r>
      <w:r>
        <w:rPr>
          <w:rFonts w:ascii="Times New Roman" w:eastAsia="Arial Unicode MS" w:hAnsi="Times New Roman" w:cs="Times New Roman" w:hint="eastAsia"/>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Межпроцедурный</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статический</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анализ</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для</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поиска</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ошибок</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в</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исходном</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коде</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программ</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на</w:t>
      </w:r>
      <w:r w:rsidRPr="001876E6">
        <w:rPr>
          <w:rFonts w:ascii="Times New Roman" w:eastAsia="Arial Unicode MS" w:hAnsi="Times New Roman" w:cs="Times New Roman"/>
          <w:b/>
          <w:bCs/>
          <w:color w:val="000000"/>
          <w:kern w:val="0"/>
          <w:sz w:val="28"/>
          <w:szCs w:val="28"/>
          <w:lang w:eastAsia="ru-RU" w:bidi="uk-UA"/>
        </w:rPr>
        <w:t xml:space="preserve"> </w:t>
      </w:r>
      <w:r w:rsidRPr="001876E6">
        <w:rPr>
          <w:rFonts w:ascii="Times New Roman" w:eastAsia="Arial Unicode MS" w:hAnsi="Times New Roman" w:cs="Times New Roman" w:hint="eastAsia"/>
          <w:b/>
          <w:bCs/>
          <w:color w:val="000000"/>
          <w:kern w:val="0"/>
          <w:sz w:val="28"/>
          <w:szCs w:val="28"/>
          <w:lang w:eastAsia="ru-RU" w:bidi="uk-UA"/>
        </w:rPr>
        <w:t>языке</w:t>
      </w:r>
      <w:r w:rsidRPr="001876E6">
        <w:rPr>
          <w:rFonts w:ascii="Times New Roman" w:eastAsia="Arial Unicode MS" w:hAnsi="Times New Roman" w:cs="Times New Roman"/>
          <w:b/>
          <w:bCs/>
          <w:color w:val="000000"/>
          <w:kern w:val="0"/>
          <w:sz w:val="28"/>
          <w:szCs w:val="28"/>
          <w:lang w:eastAsia="ru-RU" w:bidi="uk-UA"/>
        </w:rPr>
        <w:t xml:space="preserve"> C#</w:t>
      </w:r>
    </w:p>
    <w:p w14:paraId="2B86DE2C" w14:textId="77777777" w:rsidR="001876E6" w:rsidRDefault="001876E6" w:rsidP="001876E6">
      <w:r>
        <w:rPr>
          <w:rFonts w:hint="eastAsia"/>
        </w:rPr>
        <w:t>ОГЛАВЛЕНИЕ</w:t>
      </w:r>
      <w:r>
        <w:t xml:space="preserve"> </w:t>
      </w:r>
      <w:r>
        <w:rPr>
          <w:rFonts w:hint="eastAsia"/>
        </w:rPr>
        <w:t>ДИССЕРТАЦИИ</w:t>
      </w:r>
    </w:p>
    <w:p w14:paraId="70060AB5" w14:textId="77777777" w:rsidR="001876E6" w:rsidRDefault="001876E6" w:rsidP="001876E6">
      <w:r>
        <w:rPr>
          <w:rFonts w:hint="eastAsia"/>
        </w:rPr>
        <w:t>кандидат</w:t>
      </w:r>
      <w:r>
        <w:t xml:space="preserve"> </w:t>
      </w:r>
      <w:r>
        <w:rPr>
          <w:rFonts w:hint="eastAsia"/>
        </w:rPr>
        <w:t>наук</w:t>
      </w:r>
      <w:r>
        <w:t xml:space="preserve"> </w:t>
      </w:r>
      <w:r>
        <w:rPr>
          <w:rFonts w:hint="eastAsia"/>
        </w:rPr>
        <w:t>Кошелев</w:t>
      </w:r>
      <w:r>
        <w:t xml:space="preserve">, </w:t>
      </w:r>
      <w:r>
        <w:rPr>
          <w:rFonts w:hint="eastAsia"/>
        </w:rPr>
        <w:t>Владимир</w:t>
      </w:r>
      <w:r>
        <w:t xml:space="preserve"> </w:t>
      </w:r>
      <w:r>
        <w:rPr>
          <w:rFonts w:hint="eastAsia"/>
        </w:rPr>
        <w:t>Константинович</w:t>
      </w:r>
    </w:p>
    <w:p w14:paraId="32D5C1F5" w14:textId="77777777" w:rsidR="001876E6" w:rsidRDefault="001876E6" w:rsidP="001876E6">
      <w:r>
        <w:rPr>
          <w:rFonts w:hint="eastAsia"/>
        </w:rPr>
        <w:t>Оглавление</w:t>
      </w:r>
    </w:p>
    <w:p w14:paraId="4D7EA5C0" w14:textId="77777777" w:rsidR="001876E6" w:rsidRDefault="001876E6" w:rsidP="001876E6"/>
    <w:p w14:paraId="0EA9971C" w14:textId="77777777" w:rsidR="001876E6" w:rsidRDefault="001876E6" w:rsidP="001876E6">
      <w:r>
        <w:rPr>
          <w:rFonts w:hint="eastAsia"/>
        </w:rPr>
        <w:t>Стр</w:t>
      </w:r>
      <w:r>
        <w:t>.</w:t>
      </w:r>
    </w:p>
    <w:p w14:paraId="1B16D747" w14:textId="77777777" w:rsidR="001876E6" w:rsidRDefault="001876E6" w:rsidP="001876E6"/>
    <w:p w14:paraId="564D8AEB" w14:textId="77777777" w:rsidR="001876E6" w:rsidRDefault="001876E6" w:rsidP="001876E6">
      <w:r>
        <w:rPr>
          <w:rFonts w:hint="eastAsia"/>
        </w:rPr>
        <w:t>Введение</w:t>
      </w:r>
    </w:p>
    <w:p w14:paraId="77D74830" w14:textId="77777777" w:rsidR="001876E6" w:rsidRDefault="001876E6" w:rsidP="001876E6"/>
    <w:p w14:paraId="18F94C15" w14:textId="77777777" w:rsidR="001876E6" w:rsidRDefault="001876E6" w:rsidP="001876E6">
      <w:r>
        <w:rPr>
          <w:rFonts w:hint="eastAsia"/>
        </w:rPr>
        <w:t>Глава</w:t>
      </w:r>
      <w:r>
        <w:t xml:space="preserve"> 1. </w:t>
      </w:r>
      <w:r>
        <w:rPr>
          <w:rFonts w:hint="eastAsia"/>
        </w:rPr>
        <w:t>Методы</w:t>
      </w:r>
      <w:r>
        <w:t xml:space="preserve"> </w:t>
      </w:r>
      <w:r>
        <w:rPr>
          <w:rFonts w:hint="eastAsia"/>
        </w:rPr>
        <w:t>поиска</w:t>
      </w:r>
      <w:r>
        <w:t xml:space="preserve"> </w:t>
      </w:r>
      <w:r>
        <w:rPr>
          <w:rFonts w:hint="eastAsia"/>
        </w:rPr>
        <w:t>ошибок</w:t>
      </w:r>
      <w:r>
        <w:t xml:space="preserve"> </w:t>
      </w:r>
      <w:r>
        <w:rPr>
          <w:rFonts w:hint="eastAsia"/>
        </w:rPr>
        <w:t>в</w:t>
      </w:r>
      <w:r>
        <w:t xml:space="preserve"> </w:t>
      </w:r>
      <w:r>
        <w:rPr>
          <w:rFonts w:hint="eastAsia"/>
        </w:rPr>
        <w:t>исходном</w:t>
      </w:r>
      <w:r>
        <w:t xml:space="preserve"> </w:t>
      </w:r>
      <w:r>
        <w:rPr>
          <w:rFonts w:hint="eastAsia"/>
        </w:rPr>
        <w:t>коде</w:t>
      </w:r>
    </w:p>
    <w:p w14:paraId="2EE871CF" w14:textId="77777777" w:rsidR="001876E6" w:rsidRDefault="001876E6" w:rsidP="001876E6"/>
    <w:p w14:paraId="2662E42C" w14:textId="77777777" w:rsidR="001876E6" w:rsidRDefault="001876E6" w:rsidP="001876E6">
      <w:r>
        <w:t xml:space="preserve">1.1 </w:t>
      </w:r>
      <w:r>
        <w:rPr>
          <w:rFonts w:hint="eastAsia"/>
        </w:rPr>
        <w:t>Задачи</w:t>
      </w:r>
      <w:r>
        <w:t xml:space="preserve"> </w:t>
      </w:r>
      <w:r>
        <w:rPr>
          <w:rFonts w:hint="eastAsia"/>
        </w:rPr>
        <w:t>статического</w:t>
      </w:r>
      <w:r>
        <w:t xml:space="preserve"> </w:t>
      </w:r>
      <w:r>
        <w:rPr>
          <w:rFonts w:hint="eastAsia"/>
        </w:rPr>
        <w:t>анализа</w:t>
      </w:r>
    </w:p>
    <w:p w14:paraId="3AD83AE2" w14:textId="77777777" w:rsidR="001876E6" w:rsidRDefault="001876E6" w:rsidP="001876E6"/>
    <w:p w14:paraId="1457D435" w14:textId="77777777" w:rsidR="001876E6" w:rsidRDefault="001876E6" w:rsidP="001876E6">
      <w:r>
        <w:t xml:space="preserve">1.2 </w:t>
      </w:r>
      <w:r>
        <w:rPr>
          <w:rFonts w:hint="eastAsia"/>
        </w:rPr>
        <w:t>Дефекты</w:t>
      </w:r>
      <w:r>
        <w:t xml:space="preserve"> </w:t>
      </w:r>
      <w:r>
        <w:rPr>
          <w:rFonts w:hint="eastAsia"/>
        </w:rPr>
        <w:t>в</w:t>
      </w:r>
      <w:r>
        <w:t xml:space="preserve"> </w:t>
      </w:r>
      <w:r>
        <w:rPr>
          <w:rFonts w:hint="eastAsia"/>
        </w:rPr>
        <w:t>исходном</w:t>
      </w:r>
      <w:r>
        <w:t xml:space="preserve"> </w:t>
      </w:r>
      <w:r>
        <w:rPr>
          <w:rFonts w:hint="eastAsia"/>
        </w:rPr>
        <w:t>коде</w:t>
      </w:r>
    </w:p>
    <w:p w14:paraId="0874C282" w14:textId="77777777" w:rsidR="001876E6" w:rsidRDefault="001876E6" w:rsidP="001876E6"/>
    <w:p w14:paraId="0256B31F" w14:textId="77777777" w:rsidR="001876E6" w:rsidRDefault="001876E6" w:rsidP="001876E6">
      <w:r>
        <w:t xml:space="preserve">1.3 </w:t>
      </w:r>
      <w:r>
        <w:rPr>
          <w:rFonts w:hint="eastAsia"/>
        </w:rPr>
        <w:t>Методы</w:t>
      </w:r>
      <w:r>
        <w:t xml:space="preserve"> </w:t>
      </w:r>
      <w:r>
        <w:rPr>
          <w:rFonts w:hint="eastAsia"/>
        </w:rPr>
        <w:t>статического</w:t>
      </w:r>
      <w:r>
        <w:t xml:space="preserve"> </w:t>
      </w:r>
      <w:r>
        <w:rPr>
          <w:rFonts w:hint="eastAsia"/>
        </w:rPr>
        <w:t>анализа</w:t>
      </w:r>
    </w:p>
    <w:p w14:paraId="53226116" w14:textId="77777777" w:rsidR="001876E6" w:rsidRDefault="001876E6" w:rsidP="001876E6"/>
    <w:p w14:paraId="68F36501" w14:textId="77777777" w:rsidR="001876E6" w:rsidRDefault="001876E6" w:rsidP="001876E6">
      <w:r>
        <w:t xml:space="preserve">1.3.1 </w:t>
      </w:r>
      <w:r>
        <w:rPr>
          <w:rFonts w:hint="eastAsia"/>
        </w:rPr>
        <w:t>Задача</w:t>
      </w:r>
      <w:r>
        <w:t xml:space="preserve"> </w:t>
      </w:r>
      <w:r>
        <w:rPr>
          <w:rFonts w:hint="eastAsia"/>
        </w:rPr>
        <w:t>точного</w:t>
      </w:r>
      <w:r>
        <w:t xml:space="preserve"> </w:t>
      </w:r>
      <w:r>
        <w:rPr>
          <w:rFonts w:hint="eastAsia"/>
        </w:rPr>
        <w:t>поиска</w:t>
      </w:r>
      <w:r>
        <w:t xml:space="preserve"> </w:t>
      </w:r>
      <w:r>
        <w:rPr>
          <w:rFonts w:hint="eastAsia"/>
        </w:rPr>
        <w:t>дефектов</w:t>
      </w:r>
    </w:p>
    <w:p w14:paraId="5C76CA4D" w14:textId="77777777" w:rsidR="001876E6" w:rsidRDefault="001876E6" w:rsidP="001876E6"/>
    <w:p w14:paraId="543BDE3D" w14:textId="77777777" w:rsidR="001876E6" w:rsidRDefault="001876E6" w:rsidP="001876E6">
      <w:r>
        <w:t xml:space="preserve">1.3.2 </w:t>
      </w:r>
      <w:r>
        <w:rPr>
          <w:rFonts w:hint="eastAsia"/>
        </w:rPr>
        <w:t>Абстрактная</w:t>
      </w:r>
      <w:r>
        <w:t xml:space="preserve"> </w:t>
      </w:r>
      <w:r>
        <w:rPr>
          <w:rFonts w:hint="eastAsia"/>
        </w:rPr>
        <w:t>интерператция</w:t>
      </w:r>
    </w:p>
    <w:p w14:paraId="17C9A414" w14:textId="77777777" w:rsidR="001876E6" w:rsidRDefault="001876E6" w:rsidP="001876E6"/>
    <w:p w14:paraId="2DA8458B" w14:textId="77777777" w:rsidR="001876E6" w:rsidRDefault="001876E6" w:rsidP="001876E6">
      <w:r>
        <w:t xml:space="preserve">1.3.3 </w:t>
      </w:r>
      <w:r>
        <w:rPr>
          <w:rFonts w:hint="eastAsia"/>
        </w:rPr>
        <w:t>Метод</w:t>
      </w:r>
      <w:r>
        <w:t xml:space="preserve"> CEGAR</w:t>
      </w:r>
    </w:p>
    <w:p w14:paraId="2B80BAC4" w14:textId="77777777" w:rsidR="001876E6" w:rsidRDefault="001876E6" w:rsidP="001876E6"/>
    <w:p w14:paraId="0489BFCF" w14:textId="77777777" w:rsidR="001876E6" w:rsidRDefault="001876E6" w:rsidP="001876E6">
      <w:r>
        <w:t xml:space="preserve">1.3.4 </w:t>
      </w:r>
      <w:r>
        <w:rPr>
          <w:rFonts w:hint="eastAsia"/>
        </w:rPr>
        <w:t>Сведение</w:t>
      </w:r>
      <w:r>
        <w:t xml:space="preserve"> </w:t>
      </w:r>
      <w:r>
        <w:rPr>
          <w:rFonts w:hint="eastAsia"/>
        </w:rPr>
        <w:t>к</w:t>
      </w:r>
      <w:r>
        <w:t xml:space="preserve"> </w:t>
      </w:r>
      <w:r>
        <w:rPr>
          <w:rFonts w:hint="eastAsia"/>
        </w:rPr>
        <w:t>выполнимости</w:t>
      </w:r>
      <w:r>
        <w:t xml:space="preserve"> </w:t>
      </w:r>
      <w:r>
        <w:rPr>
          <w:rFonts w:hint="eastAsia"/>
        </w:rPr>
        <w:t>формул</w:t>
      </w:r>
    </w:p>
    <w:p w14:paraId="33900A11" w14:textId="77777777" w:rsidR="001876E6" w:rsidRDefault="001876E6" w:rsidP="001876E6"/>
    <w:p w14:paraId="37DF0BE9" w14:textId="77777777" w:rsidR="001876E6" w:rsidRDefault="001876E6" w:rsidP="001876E6">
      <w:r>
        <w:t xml:space="preserve">1.3.5 </w:t>
      </w:r>
      <w:r>
        <w:rPr>
          <w:rFonts w:hint="eastAsia"/>
        </w:rPr>
        <w:t>Нестрогий</w:t>
      </w:r>
      <w:r>
        <w:t xml:space="preserve"> </w:t>
      </w:r>
      <w:r>
        <w:rPr>
          <w:rFonts w:hint="eastAsia"/>
        </w:rPr>
        <w:t>анализ</w:t>
      </w:r>
    </w:p>
    <w:p w14:paraId="02D8CC67" w14:textId="77777777" w:rsidR="001876E6" w:rsidRDefault="001876E6" w:rsidP="001876E6"/>
    <w:p w14:paraId="52264E54" w14:textId="77777777" w:rsidR="001876E6" w:rsidRDefault="001876E6" w:rsidP="001876E6">
      <w:r>
        <w:t xml:space="preserve">1.3.6 </w:t>
      </w:r>
      <w:r>
        <w:rPr>
          <w:rFonts w:hint="eastAsia"/>
        </w:rPr>
        <w:t>Инструмент</w:t>
      </w:r>
      <w:r>
        <w:t xml:space="preserve"> Saturn</w:t>
      </w:r>
    </w:p>
    <w:p w14:paraId="2297CE3A" w14:textId="77777777" w:rsidR="001876E6" w:rsidRDefault="001876E6" w:rsidP="001876E6"/>
    <w:p w14:paraId="34CF4C28" w14:textId="77777777" w:rsidR="001876E6" w:rsidRDefault="001876E6" w:rsidP="001876E6">
      <w:r>
        <w:lastRenderedPageBreak/>
        <w:t xml:space="preserve">1.3.7 </w:t>
      </w:r>
      <w:r>
        <w:rPr>
          <w:rFonts w:hint="eastAsia"/>
        </w:rPr>
        <w:t>Промышленные</w:t>
      </w:r>
      <w:r>
        <w:t xml:space="preserve"> </w:t>
      </w:r>
      <w:r>
        <w:rPr>
          <w:rFonts w:hint="eastAsia"/>
        </w:rPr>
        <w:t>статические</w:t>
      </w:r>
      <w:r>
        <w:t xml:space="preserve"> </w:t>
      </w:r>
      <w:r>
        <w:rPr>
          <w:rFonts w:hint="eastAsia"/>
        </w:rPr>
        <w:t>анализаторы</w:t>
      </w:r>
    </w:p>
    <w:p w14:paraId="0FA96025" w14:textId="77777777" w:rsidR="001876E6" w:rsidRDefault="001876E6" w:rsidP="001876E6"/>
    <w:p w14:paraId="6FDA1519" w14:textId="77777777" w:rsidR="001876E6" w:rsidRDefault="001876E6" w:rsidP="001876E6">
      <w:r>
        <w:t xml:space="preserve">1.3.8 </w:t>
      </w:r>
      <w:r>
        <w:rPr>
          <w:rFonts w:hint="eastAsia"/>
        </w:rPr>
        <w:t>Существующие</w:t>
      </w:r>
      <w:r>
        <w:t xml:space="preserve"> </w:t>
      </w:r>
      <w:r>
        <w:rPr>
          <w:rFonts w:hint="eastAsia"/>
        </w:rPr>
        <w:t>анализаторы</w:t>
      </w:r>
      <w:r>
        <w:t xml:space="preserve"> </w:t>
      </w:r>
      <w:r>
        <w:rPr>
          <w:rFonts w:hint="eastAsia"/>
        </w:rPr>
        <w:t>программ</w:t>
      </w:r>
      <w:r>
        <w:t xml:space="preserve"> </w:t>
      </w:r>
      <w:r>
        <w:rPr>
          <w:rFonts w:hint="eastAsia"/>
        </w:rPr>
        <w:t>на</w:t>
      </w:r>
      <w:r>
        <w:t xml:space="preserve"> </w:t>
      </w:r>
      <w:r>
        <w:rPr>
          <w:rFonts w:hint="eastAsia"/>
        </w:rPr>
        <w:t>языке</w:t>
      </w:r>
      <w:r>
        <w:t xml:space="preserve"> </w:t>
      </w:r>
      <w:r>
        <w:rPr>
          <w:rFonts w:hint="eastAsia"/>
        </w:rPr>
        <w:t>С</w:t>
      </w:r>
      <w:r>
        <w:t>#</w:t>
      </w:r>
    </w:p>
    <w:p w14:paraId="1C685FFD" w14:textId="77777777" w:rsidR="001876E6" w:rsidRDefault="001876E6" w:rsidP="001876E6"/>
    <w:p w14:paraId="6B3722C8" w14:textId="77777777" w:rsidR="001876E6" w:rsidRDefault="001876E6" w:rsidP="001876E6">
      <w:r>
        <w:t xml:space="preserve">1.3.9 </w:t>
      </w:r>
      <w:r>
        <w:rPr>
          <w:rFonts w:hint="eastAsia"/>
        </w:rPr>
        <w:t>Инструмент</w:t>
      </w:r>
      <w:r>
        <w:t xml:space="preserve"> </w:t>
      </w:r>
      <w:r>
        <w:rPr>
          <w:rFonts w:hint="eastAsia"/>
        </w:rPr>
        <w:t>статического</w:t>
      </w:r>
      <w:r>
        <w:t xml:space="preserve"> </w:t>
      </w:r>
      <w:r>
        <w:rPr>
          <w:rFonts w:hint="eastAsia"/>
        </w:rPr>
        <w:t>анализа</w:t>
      </w:r>
      <w:r>
        <w:t xml:space="preserve"> Svace</w:t>
      </w:r>
    </w:p>
    <w:p w14:paraId="3D3E4380" w14:textId="77777777" w:rsidR="001876E6" w:rsidRDefault="001876E6" w:rsidP="001876E6"/>
    <w:p w14:paraId="18B04E42" w14:textId="77777777" w:rsidR="001876E6" w:rsidRDefault="001876E6" w:rsidP="001876E6">
      <w:r>
        <w:rPr>
          <w:rFonts w:hint="eastAsia"/>
        </w:rPr>
        <w:t>Глава</w:t>
      </w:r>
      <w:r>
        <w:t xml:space="preserve"> 2. </w:t>
      </w:r>
      <w:r>
        <w:rPr>
          <w:rFonts w:hint="eastAsia"/>
        </w:rPr>
        <w:t>Внутреннее</w:t>
      </w:r>
      <w:r>
        <w:t xml:space="preserve"> </w:t>
      </w:r>
      <w:r>
        <w:rPr>
          <w:rFonts w:hint="eastAsia"/>
        </w:rPr>
        <w:t>представление</w:t>
      </w:r>
      <w:r>
        <w:t xml:space="preserve"> </w:t>
      </w:r>
      <w:r>
        <w:rPr>
          <w:rFonts w:hint="eastAsia"/>
        </w:rPr>
        <w:t>для</w:t>
      </w:r>
      <w:r>
        <w:t xml:space="preserve"> </w:t>
      </w:r>
      <w:r>
        <w:rPr>
          <w:rFonts w:hint="eastAsia"/>
        </w:rPr>
        <w:t>языка</w:t>
      </w:r>
      <w:r>
        <w:t xml:space="preserve"> </w:t>
      </w:r>
      <w:r>
        <w:rPr>
          <w:rFonts w:hint="eastAsia"/>
        </w:rPr>
        <w:t>С</w:t>
      </w:r>
      <w:r>
        <w:t>#</w:t>
      </w:r>
    </w:p>
    <w:p w14:paraId="3EB6FBC4" w14:textId="77777777" w:rsidR="001876E6" w:rsidRDefault="001876E6" w:rsidP="001876E6"/>
    <w:p w14:paraId="0CE5541D" w14:textId="77777777" w:rsidR="001876E6" w:rsidRDefault="001876E6" w:rsidP="001876E6">
      <w:r>
        <w:t xml:space="preserve">2.1 </w:t>
      </w:r>
      <w:r>
        <w:rPr>
          <w:rFonts w:hint="eastAsia"/>
        </w:rPr>
        <w:t>Особенности</w:t>
      </w:r>
      <w:r>
        <w:t xml:space="preserve"> </w:t>
      </w:r>
      <w:r>
        <w:rPr>
          <w:rFonts w:hint="eastAsia"/>
        </w:rPr>
        <w:t>анализа</w:t>
      </w:r>
      <w:r>
        <w:t xml:space="preserve"> </w:t>
      </w:r>
      <w:r>
        <w:rPr>
          <w:rFonts w:hint="eastAsia"/>
        </w:rPr>
        <w:t>языка</w:t>
      </w:r>
      <w:r>
        <w:t xml:space="preserve"> </w:t>
      </w:r>
      <w:r>
        <w:rPr>
          <w:rFonts w:hint="eastAsia"/>
        </w:rPr>
        <w:t>С</w:t>
      </w:r>
      <w:r>
        <w:t>#</w:t>
      </w:r>
    </w:p>
    <w:p w14:paraId="54D8A211" w14:textId="77777777" w:rsidR="001876E6" w:rsidRDefault="001876E6" w:rsidP="001876E6"/>
    <w:p w14:paraId="15CE5599" w14:textId="77777777" w:rsidR="001876E6" w:rsidRDefault="001876E6" w:rsidP="001876E6">
      <w:r>
        <w:t xml:space="preserve">2.2 </w:t>
      </w:r>
      <w:r>
        <w:rPr>
          <w:rFonts w:hint="eastAsia"/>
        </w:rPr>
        <w:t>Описание</w:t>
      </w:r>
      <w:r>
        <w:t xml:space="preserve"> </w:t>
      </w:r>
      <w:r>
        <w:rPr>
          <w:rFonts w:hint="eastAsia"/>
        </w:rPr>
        <w:t>внутреннего</w:t>
      </w:r>
      <w:r>
        <w:t xml:space="preserve"> </w:t>
      </w:r>
      <w:r>
        <w:rPr>
          <w:rFonts w:hint="eastAsia"/>
        </w:rPr>
        <w:t>представления</w:t>
      </w:r>
    </w:p>
    <w:p w14:paraId="27B685E2" w14:textId="77777777" w:rsidR="001876E6" w:rsidRDefault="001876E6" w:rsidP="001876E6"/>
    <w:p w14:paraId="203AE487" w14:textId="77777777" w:rsidR="001876E6" w:rsidRDefault="001876E6" w:rsidP="001876E6">
      <w:r>
        <w:rPr>
          <w:rFonts w:hint="eastAsia"/>
        </w:rPr>
        <w:t>Глава</w:t>
      </w:r>
      <w:r>
        <w:t xml:space="preserve"> 3. </w:t>
      </w:r>
      <w:r>
        <w:rPr>
          <w:rFonts w:hint="eastAsia"/>
        </w:rPr>
        <w:t>Внутрипроцедурный</w:t>
      </w:r>
      <w:r>
        <w:t xml:space="preserve"> </w:t>
      </w:r>
      <w:r>
        <w:rPr>
          <w:rFonts w:hint="eastAsia"/>
        </w:rPr>
        <w:t>анализ</w:t>
      </w:r>
    </w:p>
    <w:p w14:paraId="0E5DD614" w14:textId="77777777" w:rsidR="001876E6" w:rsidRDefault="001876E6" w:rsidP="001876E6"/>
    <w:p w14:paraId="40EA783C" w14:textId="77777777" w:rsidR="001876E6" w:rsidRDefault="001876E6" w:rsidP="001876E6">
      <w:r>
        <w:t xml:space="preserve">3.1 </w:t>
      </w:r>
      <w:r>
        <w:rPr>
          <w:rFonts w:hint="eastAsia"/>
        </w:rPr>
        <w:t>Символьное</w:t>
      </w:r>
      <w:r>
        <w:t xml:space="preserve"> </w:t>
      </w:r>
      <w:r>
        <w:rPr>
          <w:rFonts w:hint="eastAsia"/>
        </w:rPr>
        <w:t>выполнение</w:t>
      </w:r>
    </w:p>
    <w:p w14:paraId="7E136DC2" w14:textId="77777777" w:rsidR="001876E6" w:rsidRDefault="001876E6" w:rsidP="001876E6"/>
    <w:p w14:paraId="4A66B51F" w14:textId="77777777" w:rsidR="001876E6" w:rsidRDefault="001876E6" w:rsidP="001876E6">
      <w:r>
        <w:t xml:space="preserve">3.2 </w:t>
      </w:r>
      <w:r>
        <w:rPr>
          <w:rFonts w:hint="eastAsia"/>
        </w:rPr>
        <w:t>Развертка</w:t>
      </w:r>
      <w:r>
        <w:t xml:space="preserve"> </w:t>
      </w:r>
      <w:r>
        <w:rPr>
          <w:rFonts w:hint="eastAsia"/>
        </w:rPr>
        <w:t>графа</w:t>
      </w:r>
      <w:r>
        <w:t xml:space="preserve"> </w:t>
      </w:r>
      <w:r>
        <w:rPr>
          <w:rFonts w:hint="eastAsia"/>
        </w:rPr>
        <w:t>потока</w:t>
      </w:r>
      <w:r>
        <w:t xml:space="preserve"> </w:t>
      </w:r>
      <w:r>
        <w:rPr>
          <w:rFonts w:hint="eastAsia"/>
        </w:rPr>
        <w:t>управления</w:t>
      </w:r>
    </w:p>
    <w:p w14:paraId="613F33A9" w14:textId="77777777" w:rsidR="001876E6" w:rsidRDefault="001876E6" w:rsidP="001876E6"/>
    <w:p w14:paraId="50ADCC96" w14:textId="77777777" w:rsidR="001876E6" w:rsidRDefault="001876E6" w:rsidP="001876E6">
      <w:r>
        <w:t xml:space="preserve">3.3 </w:t>
      </w:r>
      <w:r>
        <w:rPr>
          <w:rFonts w:hint="eastAsia"/>
        </w:rPr>
        <w:t>Объединение</w:t>
      </w:r>
      <w:r>
        <w:t xml:space="preserve"> </w:t>
      </w:r>
      <w:r>
        <w:rPr>
          <w:rFonts w:hint="eastAsia"/>
        </w:rPr>
        <w:t>состояний</w:t>
      </w:r>
    </w:p>
    <w:p w14:paraId="368E6970" w14:textId="77777777" w:rsidR="001876E6" w:rsidRDefault="001876E6" w:rsidP="001876E6"/>
    <w:p w14:paraId="106FCA74" w14:textId="77777777" w:rsidR="001876E6" w:rsidRDefault="001876E6" w:rsidP="001876E6">
      <w:r>
        <w:t xml:space="preserve">3.4 </w:t>
      </w:r>
      <w:r>
        <w:rPr>
          <w:rFonts w:hint="eastAsia"/>
        </w:rPr>
        <w:t>Оптимизация</w:t>
      </w:r>
      <w:r>
        <w:t xml:space="preserve"> </w:t>
      </w:r>
      <w:r>
        <w:rPr>
          <w:rFonts w:hint="eastAsia"/>
        </w:rPr>
        <w:t>предикатов</w:t>
      </w:r>
    </w:p>
    <w:p w14:paraId="2BB672AC" w14:textId="77777777" w:rsidR="001876E6" w:rsidRDefault="001876E6" w:rsidP="001876E6"/>
    <w:p w14:paraId="115A029C" w14:textId="77777777" w:rsidR="001876E6" w:rsidRDefault="001876E6" w:rsidP="001876E6">
      <w:r>
        <w:t xml:space="preserve">3.5 </w:t>
      </w:r>
      <w:r>
        <w:rPr>
          <w:rFonts w:hint="eastAsia"/>
        </w:rPr>
        <w:t>Поддержка</w:t>
      </w:r>
      <w:r>
        <w:t xml:space="preserve"> </w:t>
      </w:r>
      <w:r>
        <w:rPr>
          <w:rFonts w:hint="eastAsia"/>
        </w:rPr>
        <w:t>циклов</w:t>
      </w:r>
      <w:r>
        <w:t xml:space="preserve"> </w:t>
      </w:r>
      <w:r>
        <w:rPr>
          <w:rFonts w:hint="eastAsia"/>
        </w:rPr>
        <w:t>с</w:t>
      </w:r>
      <w:r>
        <w:t xml:space="preserve"> </w:t>
      </w:r>
      <w:r>
        <w:rPr>
          <w:rFonts w:hint="eastAsia"/>
        </w:rPr>
        <w:t>фиксированным</w:t>
      </w:r>
      <w:r>
        <w:t xml:space="preserve"> </w:t>
      </w:r>
      <w:r>
        <w:rPr>
          <w:rFonts w:hint="eastAsia"/>
        </w:rPr>
        <w:t>числом</w:t>
      </w:r>
      <w:r>
        <w:t xml:space="preserve"> </w:t>
      </w:r>
      <w:r>
        <w:rPr>
          <w:rFonts w:hint="eastAsia"/>
        </w:rPr>
        <w:t>итераций</w:t>
      </w:r>
    </w:p>
    <w:p w14:paraId="4522D125" w14:textId="77777777" w:rsidR="001876E6" w:rsidRDefault="001876E6" w:rsidP="001876E6"/>
    <w:p w14:paraId="63BE544D" w14:textId="77777777" w:rsidR="001876E6" w:rsidRDefault="001876E6" w:rsidP="001876E6">
      <w:r>
        <w:rPr>
          <w:rFonts w:hint="eastAsia"/>
        </w:rPr>
        <w:t>Глава</w:t>
      </w:r>
      <w:r>
        <w:t xml:space="preserve"> 4. </w:t>
      </w:r>
      <w:r>
        <w:rPr>
          <w:rFonts w:hint="eastAsia"/>
        </w:rPr>
        <w:t>Межпроцедурный</w:t>
      </w:r>
      <w:r>
        <w:t xml:space="preserve"> </w:t>
      </w:r>
      <w:r>
        <w:rPr>
          <w:rFonts w:hint="eastAsia"/>
        </w:rPr>
        <w:t>анализ</w:t>
      </w:r>
    </w:p>
    <w:p w14:paraId="17B50257" w14:textId="77777777" w:rsidR="001876E6" w:rsidRDefault="001876E6" w:rsidP="001876E6"/>
    <w:p w14:paraId="16277A75" w14:textId="77777777" w:rsidR="001876E6" w:rsidRDefault="001876E6" w:rsidP="001876E6">
      <w:r>
        <w:t xml:space="preserve">4.1 </w:t>
      </w:r>
      <w:r>
        <w:rPr>
          <w:rFonts w:hint="eastAsia"/>
        </w:rPr>
        <w:t>Построение</w:t>
      </w:r>
      <w:r>
        <w:t xml:space="preserve"> </w:t>
      </w:r>
      <w:r>
        <w:rPr>
          <w:rFonts w:hint="eastAsia"/>
        </w:rPr>
        <w:t>резюме</w:t>
      </w:r>
    </w:p>
    <w:p w14:paraId="03918C7C" w14:textId="77777777" w:rsidR="001876E6" w:rsidRDefault="001876E6" w:rsidP="001876E6"/>
    <w:p w14:paraId="01C72A72" w14:textId="77777777" w:rsidR="001876E6" w:rsidRDefault="001876E6" w:rsidP="001876E6">
      <w:r>
        <w:t xml:space="preserve">4.2 </w:t>
      </w:r>
      <w:r>
        <w:rPr>
          <w:rFonts w:hint="eastAsia"/>
        </w:rPr>
        <w:t>Вспомогательные</w:t>
      </w:r>
      <w:r>
        <w:t xml:space="preserve"> </w:t>
      </w:r>
      <w:r>
        <w:rPr>
          <w:rFonts w:hint="eastAsia"/>
        </w:rPr>
        <w:t>части</w:t>
      </w:r>
      <w:r>
        <w:t xml:space="preserve"> </w:t>
      </w:r>
      <w:r>
        <w:rPr>
          <w:rFonts w:hint="eastAsia"/>
        </w:rPr>
        <w:t>резюме</w:t>
      </w:r>
    </w:p>
    <w:p w14:paraId="50B41022" w14:textId="77777777" w:rsidR="001876E6" w:rsidRDefault="001876E6" w:rsidP="001876E6"/>
    <w:p w14:paraId="26DBD574" w14:textId="77777777" w:rsidR="001876E6" w:rsidRDefault="001876E6" w:rsidP="001876E6">
      <w:r>
        <w:lastRenderedPageBreak/>
        <w:t xml:space="preserve">4.3 </w:t>
      </w:r>
      <w:r>
        <w:rPr>
          <w:rFonts w:hint="eastAsia"/>
        </w:rPr>
        <w:t>Применения</w:t>
      </w:r>
      <w:r>
        <w:t xml:space="preserve"> </w:t>
      </w:r>
      <w:r>
        <w:rPr>
          <w:rFonts w:hint="eastAsia"/>
        </w:rPr>
        <w:t>резюме</w:t>
      </w:r>
    </w:p>
    <w:p w14:paraId="5A98793D" w14:textId="77777777" w:rsidR="001876E6" w:rsidRDefault="001876E6" w:rsidP="001876E6"/>
    <w:p w14:paraId="266FF88C" w14:textId="77777777" w:rsidR="001876E6" w:rsidRDefault="001876E6" w:rsidP="001876E6">
      <w:r>
        <w:rPr>
          <w:rFonts w:hint="eastAsia"/>
        </w:rPr>
        <w:t>Стр</w:t>
      </w:r>
      <w:r>
        <w:t>.</w:t>
      </w:r>
    </w:p>
    <w:p w14:paraId="309ECF1A" w14:textId="77777777" w:rsidR="001876E6" w:rsidRDefault="001876E6" w:rsidP="001876E6"/>
    <w:p w14:paraId="577BF3C8" w14:textId="77777777" w:rsidR="001876E6" w:rsidRDefault="001876E6" w:rsidP="001876E6">
      <w:r>
        <w:t xml:space="preserve">4.4 </w:t>
      </w:r>
      <w:r>
        <w:rPr>
          <w:rFonts w:hint="eastAsia"/>
        </w:rPr>
        <w:t>Поддержка</w:t>
      </w:r>
      <w:r>
        <w:t xml:space="preserve"> </w:t>
      </w:r>
      <w:r>
        <w:rPr>
          <w:rFonts w:hint="eastAsia"/>
        </w:rPr>
        <w:t>чистых</w:t>
      </w:r>
      <w:r>
        <w:t xml:space="preserve"> </w:t>
      </w:r>
      <w:r>
        <w:rPr>
          <w:rFonts w:hint="eastAsia"/>
        </w:rPr>
        <w:t>методов</w:t>
      </w:r>
      <w:r>
        <w:t xml:space="preserve"> </w:t>
      </w:r>
      <w:r>
        <w:rPr>
          <w:rFonts w:hint="eastAsia"/>
        </w:rPr>
        <w:t>и</w:t>
      </w:r>
      <w:r>
        <w:t xml:space="preserve"> </w:t>
      </w:r>
      <w:r>
        <w:rPr>
          <w:rFonts w:hint="eastAsia"/>
        </w:rPr>
        <w:t>массивов</w:t>
      </w:r>
    </w:p>
    <w:p w14:paraId="4944299B" w14:textId="77777777" w:rsidR="001876E6" w:rsidRDefault="001876E6" w:rsidP="001876E6"/>
    <w:p w14:paraId="56FCF301" w14:textId="77777777" w:rsidR="001876E6" w:rsidRDefault="001876E6" w:rsidP="001876E6">
      <w:r>
        <w:t xml:space="preserve">4.5 </w:t>
      </w:r>
      <w:r>
        <w:rPr>
          <w:rFonts w:hint="eastAsia"/>
        </w:rPr>
        <w:t>Организация</w:t>
      </w:r>
      <w:r>
        <w:t xml:space="preserve"> </w:t>
      </w:r>
      <w:r>
        <w:rPr>
          <w:rFonts w:hint="eastAsia"/>
        </w:rPr>
        <w:t>анализа</w:t>
      </w:r>
      <w:r>
        <w:t xml:space="preserve"> </w:t>
      </w:r>
      <w:r>
        <w:rPr>
          <w:rFonts w:hint="eastAsia"/>
        </w:rPr>
        <w:t>помеченных</w:t>
      </w:r>
      <w:r>
        <w:t xml:space="preserve"> </w:t>
      </w:r>
      <w:r>
        <w:rPr>
          <w:rFonts w:hint="eastAsia"/>
        </w:rPr>
        <w:t>данных</w:t>
      </w:r>
    </w:p>
    <w:p w14:paraId="41034315" w14:textId="77777777" w:rsidR="001876E6" w:rsidRDefault="001876E6" w:rsidP="001876E6"/>
    <w:p w14:paraId="35314EAD" w14:textId="77777777" w:rsidR="001876E6" w:rsidRDefault="001876E6" w:rsidP="001876E6">
      <w:r>
        <w:rPr>
          <w:rFonts w:hint="eastAsia"/>
        </w:rPr>
        <w:t>Глава</w:t>
      </w:r>
      <w:r>
        <w:t xml:space="preserve"> 5. </w:t>
      </w:r>
      <w:r>
        <w:rPr>
          <w:rFonts w:hint="eastAsia"/>
        </w:rPr>
        <w:t>Поиск</w:t>
      </w:r>
      <w:r>
        <w:t xml:space="preserve"> </w:t>
      </w:r>
      <w:r>
        <w:rPr>
          <w:rFonts w:hint="eastAsia"/>
        </w:rPr>
        <w:t>дефектов</w:t>
      </w:r>
    </w:p>
    <w:p w14:paraId="3FA418B7" w14:textId="77777777" w:rsidR="001876E6" w:rsidRDefault="001876E6" w:rsidP="001876E6"/>
    <w:p w14:paraId="15550477" w14:textId="77777777" w:rsidR="001876E6" w:rsidRDefault="001876E6" w:rsidP="001876E6">
      <w:r>
        <w:t xml:space="preserve">5.1 </w:t>
      </w:r>
      <w:r>
        <w:rPr>
          <w:rFonts w:hint="eastAsia"/>
        </w:rPr>
        <w:t>Символьное</w:t>
      </w:r>
      <w:r>
        <w:t xml:space="preserve"> </w:t>
      </w:r>
      <w:r>
        <w:rPr>
          <w:rFonts w:hint="eastAsia"/>
        </w:rPr>
        <w:t>выполнение</w:t>
      </w:r>
      <w:r>
        <w:t xml:space="preserve"> </w:t>
      </w:r>
      <w:r>
        <w:rPr>
          <w:rFonts w:hint="eastAsia"/>
        </w:rPr>
        <w:t>для</w:t>
      </w:r>
      <w:r>
        <w:t xml:space="preserve"> </w:t>
      </w:r>
      <w:r>
        <w:rPr>
          <w:rFonts w:hint="eastAsia"/>
        </w:rPr>
        <w:t>поиска</w:t>
      </w:r>
      <w:r>
        <w:t xml:space="preserve"> </w:t>
      </w:r>
      <w:r>
        <w:rPr>
          <w:rFonts w:hint="eastAsia"/>
        </w:rPr>
        <w:t>ошибок</w:t>
      </w:r>
    </w:p>
    <w:p w14:paraId="799916DA" w14:textId="77777777" w:rsidR="001876E6" w:rsidRDefault="001876E6" w:rsidP="001876E6"/>
    <w:p w14:paraId="010EB04C" w14:textId="77777777" w:rsidR="001876E6" w:rsidRDefault="001876E6" w:rsidP="001876E6">
      <w:r>
        <w:t xml:space="preserve">5.2 </w:t>
      </w:r>
      <w:r>
        <w:rPr>
          <w:rFonts w:hint="eastAsia"/>
        </w:rPr>
        <w:t>Определения</w:t>
      </w:r>
      <w:r>
        <w:t xml:space="preserve"> </w:t>
      </w:r>
      <w:r>
        <w:rPr>
          <w:rFonts w:hint="eastAsia"/>
        </w:rPr>
        <w:t>ошибочных</w:t>
      </w:r>
      <w:r>
        <w:t xml:space="preserve"> </w:t>
      </w:r>
      <w:r>
        <w:rPr>
          <w:rFonts w:hint="eastAsia"/>
        </w:rPr>
        <w:t>ситуаций</w:t>
      </w:r>
    </w:p>
    <w:p w14:paraId="2B8DF3E8" w14:textId="77777777" w:rsidR="001876E6" w:rsidRDefault="001876E6" w:rsidP="001876E6"/>
    <w:p w14:paraId="7FD2C9C5" w14:textId="77777777" w:rsidR="001876E6" w:rsidRDefault="001876E6" w:rsidP="001876E6">
      <w:r>
        <w:t xml:space="preserve">5.3 </w:t>
      </w:r>
      <w:r>
        <w:rPr>
          <w:rFonts w:hint="eastAsia"/>
        </w:rPr>
        <w:t>Примеры</w:t>
      </w:r>
      <w:r>
        <w:t xml:space="preserve"> </w:t>
      </w:r>
      <w:r>
        <w:rPr>
          <w:rFonts w:hint="eastAsia"/>
        </w:rPr>
        <w:t>множеств</w:t>
      </w:r>
      <w:r>
        <w:t xml:space="preserve"> </w:t>
      </w:r>
      <w:r>
        <w:rPr>
          <w:rFonts w:hint="eastAsia"/>
        </w:rPr>
        <w:t>абстракций</w:t>
      </w:r>
    </w:p>
    <w:p w14:paraId="549382A3" w14:textId="77777777" w:rsidR="001876E6" w:rsidRDefault="001876E6" w:rsidP="001876E6"/>
    <w:p w14:paraId="3A079762" w14:textId="77777777" w:rsidR="001876E6" w:rsidRDefault="001876E6" w:rsidP="001876E6">
      <w:r>
        <w:t xml:space="preserve">5.4 </w:t>
      </w:r>
      <w:r>
        <w:rPr>
          <w:rFonts w:hint="eastAsia"/>
        </w:rPr>
        <w:t>Примеры</w:t>
      </w:r>
      <w:r>
        <w:t xml:space="preserve"> </w:t>
      </w:r>
      <w:r>
        <w:rPr>
          <w:rFonts w:hint="eastAsia"/>
        </w:rPr>
        <w:t>поиска</w:t>
      </w:r>
      <w:r>
        <w:t xml:space="preserve"> </w:t>
      </w:r>
      <w:r>
        <w:rPr>
          <w:rFonts w:hint="eastAsia"/>
        </w:rPr>
        <w:t>ошибок</w:t>
      </w:r>
      <w:r>
        <w:t xml:space="preserve"> </w:t>
      </w:r>
      <w:r>
        <w:rPr>
          <w:rFonts w:hint="eastAsia"/>
        </w:rPr>
        <w:t>при</w:t>
      </w:r>
      <w:r>
        <w:t xml:space="preserve"> </w:t>
      </w:r>
      <w:r>
        <w:rPr>
          <w:rFonts w:hint="eastAsia"/>
        </w:rPr>
        <w:t>помощи</w:t>
      </w:r>
      <w:r>
        <w:t xml:space="preserve"> </w:t>
      </w:r>
      <w:r>
        <w:rPr>
          <w:rFonts w:hint="eastAsia"/>
        </w:rPr>
        <w:t>предложенных</w:t>
      </w:r>
      <w:r>
        <w:t xml:space="preserve"> </w:t>
      </w:r>
      <w:r>
        <w:rPr>
          <w:rFonts w:hint="eastAsia"/>
        </w:rPr>
        <w:t>абстракций</w:t>
      </w:r>
    </w:p>
    <w:p w14:paraId="50476138" w14:textId="77777777" w:rsidR="001876E6" w:rsidRDefault="001876E6" w:rsidP="001876E6"/>
    <w:p w14:paraId="5D697A48" w14:textId="77777777" w:rsidR="001876E6" w:rsidRDefault="001876E6" w:rsidP="001876E6">
      <w:r>
        <w:t xml:space="preserve">5.5 </w:t>
      </w:r>
      <w:r>
        <w:rPr>
          <w:rFonts w:hint="eastAsia"/>
        </w:rPr>
        <w:t>Поиск</w:t>
      </w:r>
      <w:r>
        <w:t xml:space="preserve"> </w:t>
      </w:r>
      <w:r>
        <w:rPr>
          <w:rFonts w:hint="eastAsia"/>
        </w:rPr>
        <w:t>ошибок</w:t>
      </w:r>
      <w:r>
        <w:t xml:space="preserve"> </w:t>
      </w:r>
      <w:r>
        <w:rPr>
          <w:rFonts w:hint="eastAsia"/>
        </w:rPr>
        <w:t>по</w:t>
      </w:r>
      <w:r>
        <w:t xml:space="preserve"> </w:t>
      </w:r>
      <w:r>
        <w:rPr>
          <w:rFonts w:hint="eastAsia"/>
        </w:rPr>
        <w:t>определению</w:t>
      </w:r>
      <w:r>
        <w:t xml:space="preserve"> </w:t>
      </w:r>
      <w:r>
        <w:rPr>
          <w:rFonts w:hint="eastAsia"/>
        </w:rPr>
        <w:t>на</w:t>
      </w:r>
      <w:r>
        <w:t xml:space="preserve"> </w:t>
      </w:r>
      <w:r>
        <w:rPr>
          <w:rFonts w:hint="eastAsia"/>
        </w:rPr>
        <w:t>примере</w:t>
      </w:r>
      <w:r>
        <w:t xml:space="preserve"> </w:t>
      </w:r>
      <w:r>
        <w:rPr>
          <w:rFonts w:hint="eastAsia"/>
        </w:rPr>
        <w:t>обращения</w:t>
      </w:r>
      <w:r>
        <w:t xml:space="preserve"> </w:t>
      </w:r>
      <w:r>
        <w:rPr>
          <w:rFonts w:hint="eastAsia"/>
        </w:rPr>
        <w:t>к</w:t>
      </w:r>
    </w:p>
    <w:p w14:paraId="32850D4D" w14:textId="77777777" w:rsidR="001876E6" w:rsidRDefault="001876E6" w:rsidP="001876E6"/>
    <w:p w14:paraId="355C0117" w14:textId="77777777" w:rsidR="001876E6" w:rsidRDefault="001876E6" w:rsidP="001876E6">
      <w:r>
        <w:rPr>
          <w:rFonts w:hint="eastAsia"/>
        </w:rPr>
        <w:t>нулевому</w:t>
      </w:r>
      <w:r>
        <w:t xml:space="preserve"> </w:t>
      </w:r>
      <w:r>
        <w:rPr>
          <w:rFonts w:hint="eastAsia"/>
        </w:rPr>
        <w:t>указателю</w:t>
      </w:r>
    </w:p>
    <w:p w14:paraId="25A29916" w14:textId="77777777" w:rsidR="001876E6" w:rsidRDefault="001876E6" w:rsidP="001876E6"/>
    <w:p w14:paraId="69D7B0A4" w14:textId="77777777" w:rsidR="001876E6" w:rsidRDefault="001876E6" w:rsidP="001876E6">
      <w:r>
        <w:t xml:space="preserve">5.5.1 </w:t>
      </w:r>
      <w:r>
        <w:rPr>
          <w:rFonts w:hint="eastAsia"/>
        </w:rPr>
        <w:t>Реализация</w:t>
      </w:r>
      <w:r>
        <w:t xml:space="preserve"> </w:t>
      </w:r>
      <w:r>
        <w:rPr>
          <w:rFonts w:hint="eastAsia"/>
        </w:rPr>
        <w:t>поиска</w:t>
      </w:r>
      <w:r>
        <w:t xml:space="preserve"> </w:t>
      </w:r>
      <w:r>
        <w:rPr>
          <w:rFonts w:hint="eastAsia"/>
        </w:rPr>
        <w:t>доступа</w:t>
      </w:r>
      <w:r>
        <w:t xml:space="preserve"> </w:t>
      </w:r>
      <w:r>
        <w:rPr>
          <w:rFonts w:hint="eastAsia"/>
        </w:rPr>
        <w:t>к</w:t>
      </w:r>
      <w:r>
        <w:t xml:space="preserve"> null</w:t>
      </w:r>
    </w:p>
    <w:p w14:paraId="12A060A4" w14:textId="77777777" w:rsidR="001876E6" w:rsidRDefault="001876E6" w:rsidP="001876E6"/>
    <w:p w14:paraId="2DA83DFC" w14:textId="77777777" w:rsidR="001876E6" w:rsidRDefault="001876E6" w:rsidP="001876E6">
      <w:r>
        <w:t xml:space="preserve">5.5.2 </w:t>
      </w:r>
      <w:r>
        <w:rPr>
          <w:rFonts w:hint="eastAsia"/>
        </w:rPr>
        <w:t>Межпроцедурный</w:t>
      </w:r>
      <w:r>
        <w:t xml:space="preserve"> </w:t>
      </w:r>
      <w:r>
        <w:rPr>
          <w:rFonts w:hint="eastAsia"/>
        </w:rPr>
        <w:t>анализ</w:t>
      </w:r>
      <w:r>
        <w:t xml:space="preserve"> </w:t>
      </w:r>
      <w:r>
        <w:rPr>
          <w:rFonts w:hint="eastAsia"/>
        </w:rPr>
        <w:t>доступа</w:t>
      </w:r>
      <w:r>
        <w:t xml:space="preserve"> </w:t>
      </w:r>
      <w:r>
        <w:rPr>
          <w:rFonts w:hint="eastAsia"/>
        </w:rPr>
        <w:t>к</w:t>
      </w:r>
      <w:r>
        <w:t xml:space="preserve"> null</w:t>
      </w:r>
    </w:p>
    <w:p w14:paraId="2A5EAE30" w14:textId="77777777" w:rsidR="001876E6" w:rsidRDefault="001876E6" w:rsidP="001876E6"/>
    <w:p w14:paraId="0D4D1F6A" w14:textId="77777777" w:rsidR="001876E6" w:rsidRDefault="001876E6" w:rsidP="001876E6">
      <w:r>
        <w:t xml:space="preserve">5.6 </w:t>
      </w:r>
      <w:r>
        <w:rPr>
          <w:rFonts w:hint="eastAsia"/>
        </w:rPr>
        <w:t>Утечка</w:t>
      </w:r>
      <w:r>
        <w:t xml:space="preserve"> </w:t>
      </w:r>
      <w:r>
        <w:rPr>
          <w:rFonts w:hint="eastAsia"/>
        </w:rPr>
        <w:t>ресурсов</w:t>
      </w:r>
    </w:p>
    <w:p w14:paraId="62BACCEB" w14:textId="77777777" w:rsidR="001876E6" w:rsidRDefault="001876E6" w:rsidP="001876E6"/>
    <w:p w14:paraId="3354420B" w14:textId="77777777" w:rsidR="001876E6" w:rsidRDefault="001876E6" w:rsidP="001876E6">
      <w:r>
        <w:t xml:space="preserve">5.6.1 </w:t>
      </w:r>
      <w:r>
        <w:rPr>
          <w:rFonts w:hint="eastAsia"/>
        </w:rPr>
        <w:t>Постановка</w:t>
      </w:r>
      <w:r>
        <w:t xml:space="preserve"> </w:t>
      </w:r>
      <w:r>
        <w:rPr>
          <w:rFonts w:hint="eastAsia"/>
        </w:rPr>
        <w:t>задачи</w:t>
      </w:r>
    </w:p>
    <w:p w14:paraId="42765E56" w14:textId="77777777" w:rsidR="001876E6" w:rsidRDefault="001876E6" w:rsidP="001876E6"/>
    <w:p w14:paraId="520DE7E0" w14:textId="77777777" w:rsidR="001876E6" w:rsidRDefault="001876E6" w:rsidP="001876E6">
      <w:r>
        <w:t xml:space="preserve">5.6.2 </w:t>
      </w:r>
      <w:r>
        <w:rPr>
          <w:rFonts w:hint="eastAsia"/>
        </w:rPr>
        <w:t>Условие</w:t>
      </w:r>
      <w:r>
        <w:t xml:space="preserve"> </w:t>
      </w:r>
      <w:r>
        <w:rPr>
          <w:rFonts w:hint="eastAsia"/>
        </w:rPr>
        <w:t>утечки</w:t>
      </w:r>
    </w:p>
    <w:p w14:paraId="7A856605" w14:textId="77777777" w:rsidR="001876E6" w:rsidRDefault="001876E6" w:rsidP="001876E6"/>
    <w:p w14:paraId="6AA7D25D" w14:textId="77777777" w:rsidR="001876E6" w:rsidRDefault="001876E6" w:rsidP="001876E6">
      <w:r>
        <w:t xml:space="preserve">5.6.3 </w:t>
      </w:r>
      <w:r>
        <w:rPr>
          <w:rFonts w:hint="eastAsia"/>
        </w:rPr>
        <w:t>Связанные</w:t>
      </w:r>
      <w:r>
        <w:t xml:space="preserve"> </w:t>
      </w:r>
      <w:r>
        <w:rPr>
          <w:rFonts w:hint="eastAsia"/>
        </w:rPr>
        <w:t>ресурсы</w:t>
      </w:r>
    </w:p>
    <w:p w14:paraId="433E2010" w14:textId="77777777" w:rsidR="001876E6" w:rsidRDefault="001876E6" w:rsidP="001876E6"/>
    <w:p w14:paraId="4160DD54" w14:textId="77777777" w:rsidR="001876E6" w:rsidRDefault="001876E6" w:rsidP="001876E6">
      <w:r>
        <w:t xml:space="preserve">5.6.4 </w:t>
      </w:r>
      <w:r>
        <w:rPr>
          <w:rFonts w:hint="eastAsia"/>
        </w:rPr>
        <w:t>Момент</w:t>
      </w:r>
      <w:r>
        <w:t xml:space="preserve"> </w:t>
      </w:r>
      <w:r>
        <w:rPr>
          <w:rFonts w:hint="eastAsia"/>
        </w:rPr>
        <w:t>утечки</w:t>
      </w:r>
    </w:p>
    <w:p w14:paraId="3C17BF59" w14:textId="77777777" w:rsidR="001876E6" w:rsidRDefault="001876E6" w:rsidP="001876E6"/>
    <w:p w14:paraId="76149F62" w14:textId="77777777" w:rsidR="001876E6" w:rsidRDefault="001876E6" w:rsidP="001876E6">
      <w:r>
        <w:t xml:space="preserve">5.6.5 </w:t>
      </w:r>
      <w:r>
        <w:rPr>
          <w:rFonts w:hint="eastAsia"/>
        </w:rPr>
        <w:t>Объединение</w:t>
      </w:r>
      <w:r>
        <w:t xml:space="preserve"> </w:t>
      </w:r>
      <w:r>
        <w:rPr>
          <w:rFonts w:hint="eastAsia"/>
        </w:rPr>
        <w:t>символьных</w:t>
      </w:r>
      <w:r>
        <w:t xml:space="preserve"> </w:t>
      </w:r>
      <w:r>
        <w:rPr>
          <w:rFonts w:hint="eastAsia"/>
        </w:rPr>
        <w:t>состояний</w:t>
      </w:r>
    </w:p>
    <w:p w14:paraId="10335B94" w14:textId="77777777" w:rsidR="001876E6" w:rsidRDefault="001876E6" w:rsidP="001876E6"/>
    <w:p w14:paraId="1D4D02AD" w14:textId="77777777" w:rsidR="001876E6" w:rsidRDefault="001876E6" w:rsidP="001876E6">
      <w:r>
        <w:t xml:space="preserve">5.6.6 </w:t>
      </w:r>
      <w:r>
        <w:rPr>
          <w:rFonts w:hint="eastAsia"/>
        </w:rPr>
        <w:t>Поиск</w:t>
      </w:r>
      <w:r>
        <w:t xml:space="preserve"> </w:t>
      </w:r>
      <w:r>
        <w:rPr>
          <w:rFonts w:hint="eastAsia"/>
        </w:rPr>
        <w:t>утечки</w:t>
      </w:r>
      <w:r>
        <w:t xml:space="preserve"> </w:t>
      </w:r>
      <w:r>
        <w:rPr>
          <w:rFonts w:hint="eastAsia"/>
        </w:rPr>
        <w:t>ресурсов</w:t>
      </w:r>
      <w:r>
        <w:t xml:space="preserve"> </w:t>
      </w:r>
      <w:r>
        <w:rPr>
          <w:rFonts w:hint="eastAsia"/>
        </w:rPr>
        <w:t>по</w:t>
      </w:r>
      <w:r>
        <w:t xml:space="preserve"> </w:t>
      </w:r>
      <w:r>
        <w:rPr>
          <w:rFonts w:hint="eastAsia"/>
        </w:rPr>
        <w:t>критерию</w:t>
      </w:r>
      <w:r>
        <w:t xml:space="preserve"> </w:t>
      </w:r>
      <w:r>
        <w:rPr>
          <w:rFonts w:hint="eastAsia"/>
        </w:rPr>
        <w:t>ошибки</w:t>
      </w:r>
    </w:p>
    <w:p w14:paraId="2E6C6C62" w14:textId="77777777" w:rsidR="001876E6" w:rsidRDefault="001876E6" w:rsidP="001876E6"/>
    <w:p w14:paraId="1086B4A9" w14:textId="77777777" w:rsidR="001876E6" w:rsidRDefault="001876E6" w:rsidP="001876E6">
      <w:r>
        <w:t xml:space="preserve">5.7 </w:t>
      </w:r>
      <w:r>
        <w:rPr>
          <w:rFonts w:hint="eastAsia"/>
        </w:rPr>
        <w:t>Влияние</w:t>
      </w:r>
      <w:r>
        <w:t xml:space="preserve"> </w:t>
      </w:r>
      <w:r>
        <w:rPr>
          <w:rFonts w:hint="eastAsia"/>
        </w:rPr>
        <w:t>нестрогости</w:t>
      </w:r>
      <w:r>
        <w:t xml:space="preserve"> </w:t>
      </w:r>
      <w:r>
        <w:rPr>
          <w:rFonts w:hint="eastAsia"/>
        </w:rPr>
        <w:t>предложенного</w:t>
      </w:r>
      <w:r>
        <w:t xml:space="preserve"> </w:t>
      </w:r>
      <w:r>
        <w:rPr>
          <w:rFonts w:hint="eastAsia"/>
        </w:rPr>
        <w:t>анализа</w:t>
      </w:r>
      <w:r>
        <w:t xml:space="preserve"> </w:t>
      </w:r>
      <w:r>
        <w:rPr>
          <w:rFonts w:hint="eastAsia"/>
        </w:rPr>
        <w:t>на</w:t>
      </w:r>
      <w:r>
        <w:t xml:space="preserve"> </w:t>
      </w:r>
      <w:r>
        <w:rPr>
          <w:rFonts w:hint="eastAsia"/>
        </w:rPr>
        <w:t>поиск</w:t>
      </w:r>
      <w:r>
        <w:t xml:space="preserve"> </w:t>
      </w:r>
      <w:r>
        <w:rPr>
          <w:rFonts w:hint="eastAsia"/>
        </w:rPr>
        <w:t>ошибок</w:t>
      </w:r>
    </w:p>
    <w:p w14:paraId="1ACD6EB2" w14:textId="77777777" w:rsidR="001876E6" w:rsidRDefault="001876E6" w:rsidP="001876E6"/>
    <w:p w14:paraId="561C5816" w14:textId="77777777" w:rsidR="001876E6" w:rsidRDefault="001876E6" w:rsidP="001876E6">
      <w:r>
        <w:rPr>
          <w:rFonts w:hint="eastAsia"/>
        </w:rPr>
        <w:t>Глава</w:t>
      </w:r>
      <w:r>
        <w:t xml:space="preserve"> 6. </w:t>
      </w:r>
      <w:r>
        <w:rPr>
          <w:rFonts w:hint="eastAsia"/>
        </w:rPr>
        <w:t>Инструмент</w:t>
      </w:r>
      <w:r>
        <w:t xml:space="preserve"> SharpChecker</w:t>
      </w:r>
    </w:p>
    <w:p w14:paraId="186C3164" w14:textId="77777777" w:rsidR="001876E6" w:rsidRDefault="001876E6" w:rsidP="001876E6"/>
    <w:p w14:paraId="09AF844D" w14:textId="77777777" w:rsidR="001876E6" w:rsidRDefault="001876E6" w:rsidP="001876E6">
      <w:r>
        <w:t xml:space="preserve">6.1 </w:t>
      </w:r>
      <w:r>
        <w:rPr>
          <w:rFonts w:hint="eastAsia"/>
        </w:rPr>
        <w:t>Описание</w:t>
      </w:r>
      <w:r>
        <w:t xml:space="preserve"> </w:t>
      </w:r>
      <w:r>
        <w:rPr>
          <w:rFonts w:hint="eastAsia"/>
        </w:rPr>
        <w:t>инструмента</w:t>
      </w:r>
    </w:p>
    <w:p w14:paraId="2D732F94" w14:textId="77777777" w:rsidR="001876E6" w:rsidRDefault="001876E6" w:rsidP="001876E6"/>
    <w:p w14:paraId="36F4FDAF" w14:textId="77777777" w:rsidR="001876E6" w:rsidRDefault="001876E6" w:rsidP="001876E6">
      <w:r>
        <w:t xml:space="preserve">6.2 </w:t>
      </w:r>
      <w:r>
        <w:rPr>
          <w:rFonts w:hint="eastAsia"/>
        </w:rPr>
        <w:t>Порядок</w:t>
      </w:r>
      <w:r>
        <w:t xml:space="preserve"> </w:t>
      </w:r>
      <w:r>
        <w:rPr>
          <w:rFonts w:hint="eastAsia"/>
        </w:rPr>
        <w:t>анализа</w:t>
      </w:r>
    </w:p>
    <w:p w14:paraId="6FB4EFE6" w14:textId="77777777" w:rsidR="001876E6" w:rsidRDefault="001876E6" w:rsidP="001876E6"/>
    <w:p w14:paraId="0B6435C8" w14:textId="77777777" w:rsidR="001876E6" w:rsidRDefault="001876E6" w:rsidP="001876E6">
      <w:r>
        <w:t xml:space="preserve">6.3 </w:t>
      </w:r>
      <w:r>
        <w:rPr>
          <w:rFonts w:hint="eastAsia"/>
        </w:rPr>
        <w:t>Построение</w:t>
      </w:r>
      <w:r>
        <w:t xml:space="preserve"> </w:t>
      </w:r>
      <w:r>
        <w:rPr>
          <w:rFonts w:hint="eastAsia"/>
        </w:rPr>
        <w:t>графа</w:t>
      </w:r>
      <w:r>
        <w:t xml:space="preserve"> </w:t>
      </w:r>
      <w:r>
        <w:rPr>
          <w:rFonts w:hint="eastAsia"/>
        </w:rPr>
        <w:t>вызовов</w:t>
      </w:r>
    </w:p>
    <w:p w14:paraId="1E6FEA70" w14:textId="77777777" w:rsidR="001876E6" w:rsidRDefault="001876E6" w:rsidP="001876E6"/>
    <w:p w14:paraId="468187AE" w14:textId="77777777" w:rsidR="001876E6" w:rsidRDefault="001876E6" w:rsidP="001876E6">
      <w:r>
        <w:t xml:space="preserve">6.4 </w:t>
      </w:r>
      <w:r>
        <w:rPr>
          <w:rFonts w:hint="eastAsia"/>
        </w:rPr>
        <w:t>Построение</w:t>
      </w:r>
      <w:r>
        <w:t xml:space="preserve"> </w:t>
      </w:r>
      <w:r>
        <w:rPr>
          <w:rFonts w:hint="eastAsia"/>
        </w:rPr>
        <w:t>графа</w:t>
      </w:r>
      <w:r>
        <w:t xml:space="preserve"> </w:t>
      </w:r>
      <w:r>
        <w:rPr>
          <w:rFonts w:hint="eastAsia"/>
        </w:rPr>
        <w:t>потока</w:t>
      </w:r>
      <w:r>
        <w:t xml:space="preserve"> </w:t>
      </w:r>
      <w:r>
        <w:rPr>
          <w:rFonts w:hint="eastAsia"/>
        </w:rPr>
        <w:t>управления</w:t>
      </w:r>
    </w:p>
    <w:p w14:paraId="723EF281" w14:textId="77777777" w:rsidR="001876E6" w:rsidRDefault="001876E6" w:rsidP="001876E6"/>
    <w:p w14:paraId="73EA25F6" w14:textId="77777777" w:rsidR="001876E6" w:rsidRDefault="001876E6" w:rsidP="001876E6">
      <w:r>
        <w:t xml:space="preserve">6.5 </w:t>
      </w:r>
      <w:r>
        <w:rPr>
          <w:rFonts w:hint="eastAsia"/>
        </w:rPr>
        <w:t>Резюме</w:t>
      </w:r>
      <w:r>
        <w:t xml:space="preserve"> </w:t>
      </w:r>
      <w:r>
        <w:rPr>
          <w:rFonts w:hint="eastAsia"/>
        </w:rPr>
        <w:t>для</w:t>
      </w:r>
      <w:r>
        <w:t xml:space="preserve"> </w:t>
      </w:r>
      <w:r>
        <w:rPr>
          <w:rFonts w:hint="eastAsia"/>
        </w:rPr>
        <w:t>внешних</w:t>
      </w:r>
      <w:r>
        <w:t xml:space="preserve"> </w:t>
      </w:r>
      <w:r>
        <w:rPr>
          <w:rFonts w:hint="eastAsia"/>
        </w:rPr>
        <w:t>методов</w:t>
      </w:r>
    </w:p>
    <w:p w14:paraId="78BF4C2B" w14:textId="77777777" w:rsidR="001876E6" w:rsidRDefault="001876E6" w:rsidP="001876E6"/>
    <w:p w14:paraId="5DDA0CEC" w14:textId="77777777" w:rsidR="001876E6" w:rsidRDefault="001876E6" w:rsidP="001876E6">
      <w:r>
        <w:t xml:space="preserve">6.6 </w:t>
      </w:r>
      <w:r>
        <w:rPr>
          <w:rFonts w:hint="eastAsia"/>
        </w:rPr>
        <w:t>Использование</w:t>
      </w:r>
      <w:r>
        <w:t xml:space="preserve"> SMT-</w:t>
      </w:r>
      <w:r>
        <w:rPr>
          <w:rFonts w:hint="eastAsia"/>
        </w:rPr>
        <w:t>решателей</w:t>
      </w:r>
    </w:p>
    <w:p w14:paraId="112EAAF4" w14:textId="77777777" w:rsidR="001876E6" w:rsidRDefault="001876E6" w:rsidP="001876E6"/>
    <w:p w14:paraId="466117B9" w14:textId="77777777" w:rsidR="001876E6" w:rsidRDefault="001876E6" w:rsidP="001876E6">
      <w:r>
        <w:t xml:space="preserve">6.7 </w:t>
      </w:r>
      <w:r>
        <w:rPr>
          <w:rFonts w:hint="eastAsia"/>
        </w:rPr>
        <w:t>Результаты</w:t>
      </w:r>
    </w:p>
    <w:p w14:paraId="15D8002E" w14:textId="77777777" w:rsidR="001876E6" w:rsidRDefault="001876E6" w:rsidP="001876E6"/>
    <w:p w14:paraId="1A8BB4BD" w14:textId="77777777" w:rsidR="001876E6" w:rsidRDefault="001876E6" w:rsidP="001876E6">
      <w:r>
        <w:rPr>
          <w:rFonts w:hint="eastAsia"/>
        </w:rPr>
        <w:t>Заключение</w:t>
      </w:r>
    </w:p>
    <w:p w14:paraId="7CA169D5" w14:textId="77777777" w:rsidR="001876E6" w:rsidRDefault="001876E6" w:rsidP="001876E6"/>
    <w:p w14:paraId="6745B47B" w14:textId="576612E7" w:rsidR="001876E6" w:rsidRPr="001876E6" w:rsidRDefault="001876E6" w:rsidP="001876E6">
      <w:r>
        <w:rPr>
          <w:rFonts w:hint="eastAsia"/>
        </w:rPr>
        <w:t>Список</w:t>
      </w:r>
      <w:r>
        <w:t xml:space="preserve"> </w:t>
      </w:r>
      <w:r>
        <w:rPr>
          <w:rFonts w:hint="eastAsia"/>
        </w:rPr>
        <w:t>литературы</w:t>
      </w:r>
    </w:p>
    <w:sectPr w:rsidR="001876E6" w:rsidRPr="001876E6" w:rsidSect="00F23AD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423E" w14:textId="77777777" w:rsidR="00F23AD2" w:rsidRDefault="00F23AD2">
      <w:pPr>
        <w:spacing w:after="0" w:line="240" w:lineRule="auto"/>
      </w:pPr>
      <w:r>
        <w:separator/>
      </w:r>
    </w:p>
  </w:endnote>
  <w:endnote w:type="continuationSeparator" w:id="0">
    <w:p w14:paraId="48AF1D93" w14:textId="77777777" w:rsidR="00F23AD2" w:rsidRDefault="00F2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9D6D" w14:textId="77777777" w:rsidR="00F23AD2" w:rsidRDefault="00F23AD2"/>
    <w:p w14:paraId="5B323E21" w14:textId="77777777" w:rsidR="00F23AD2" w:rsidRDefault="00F23AD2"/>
    <w:p w14:paraId="31866888" w14:textId="77777777" w:rsidR="00F23AD2" w:rsidRDefault="00F23AD2"/>
    <w:p w14:paraId="0C64FC81" w14:textId="77777777" w:rsidR="00F23AD2" w:rsidRDefault="00F23AD2"/>
    <w:p w14:paraId="1937A533" w14:textId="77777777" w:rsidR="00F23AD2" w:rsidRDefault="00F23AD2"/>
    <w:p w14:paraId="06C9622F" w14:textId="77777777" w:rsidR="00F23AD2" w:rsidRDefault="00F23AD2"/>
    <w:p w14:paraId="76C85194" w14:textId="77777777" w:rsidR="00F23AD2" w:rsidRDefault="00F23A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81F4F6" wp14:editId="7E9F6E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F8AB1" w14:textId="77777777" w:rsidR="00F23AD2" w:rsidRDefault="00F23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1F4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3F8AB1" w14:textId="77777777" w:rsidR="00F23AD2" w:rsidRDefault="00F23A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EE96EB" w14:textId="77777777" w:rsidR="00F23AD2" w:rsidRDefault="00F23AD2"/>
    <w:p w14:paraId="4520B4D3" w14:textId="77777777" w:rsidR="00F23AD2" w:rsidRDefault="00F23AD2"/>
    <w:p w14:paraId="12C5DB72" w14:textId="77777777" w:rsidR="00F23AD2" w:rsidRDefault="00F23A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5AB0E5" wp14:editId="43410E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DA81" w14:textId="77777777" w:rsidR="00F23AD2" w:rsidRDefault="00F23AD2"/>
                          <w:p w14:paraId="0AF27456" w14:textId="77777777" w:rsidR="00F23AD2" w:rsidRDefault="00F23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5AB0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53DA81" w14:textId="77777777" w:rsidR="00F23AD2" w:rsidRDefault="00F23AD2"/>
                    <w:p w14:paraId="0AF27456" w14:textId="77777777" w:rsidR="00F23AD2" w:rsidRDefault="00F23A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806141" w14:textId="77777777" w:rsidR="00F23AD2" w:rsidRDefault="00F23AD2"/>
    <w:p w14:paraId="171FE756" w14:textId="77777777" w:rsidR="00F23AD2" w:rsidRDefault="00F23AD2">
      <w:pPr>
        <w:rPr>
          <w:sz w:val="2"/>
          <w:szCs w:val="2"/>
        </w:rPr>
      </w:pPr>
    </w:p>
    <w:p w14:paraId="3DFA9739" w14:textId="77777777" w:rsidR="00F23AD2" w:rsidRDefault="00F23AD2"/>
    <w:p w14:paraId="51883C66" w14:textId="77777777" w:rsidR="00F23AD2" w:rsidRDefault="00F23AD2">
      <w:pPr>
        <w:spacing w:after="0" w:line="240" w:lineRule="auto"/>
      </w:pPr>
    </w:p>
  </w:footnote>
  <w:footnote w:type="continuationSeparator" w:id="0">
    <w:p w14:paraId="29AA3086" w14:textId="77777777" w:rsidR="00F23AD2" w:rsidRDefault="00F2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D2"/>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13774</TotalTime>
  <Pages>5</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1419</cp:revision>
  <cp:lastPrinted>2009-02-06T05:36:00Z</cp:lastPrinted>
  <dcterms:created xsi:type="dcterms:W3CDTF">2024-01-07T13:43:00Z</dcterms:created>
  <dcterms:modified xsi:type="dcterms:W3CDTF">2024-01-29T21:20:00Z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